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Содержание</w:t>
      </w: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СОДЕРЖАНИЕ</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стр</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Введение</w:t>
      </w:r>
      <w:r w:rsidRPr="00A65751">
        <w:rPr>
          <w:rFonts w:ascii="Trebuchet MS" w:eastAsia="Times New Roman" w:hAnsi="Trebuchet MS" w:cs="Times New Roman"/>
          <w:color w:val="000000"/>
          <w:kern w:val="0"/>
          <w:sz w:val="18"/>
          <w:szCs w:val="18"/>
          <w:lang w:eastAsia="ru-RU"/>
        </w:rPr>
        <w:t xml:space="preserve"> 6</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Глава</w:t>
      </w:r>
      <w:r w:rsidRPr="00A65751">
        <w:rPr>
          <w:rFonts w:ascii="Trebuchet MS" w:eastAsia="Times New Roman" w:hAnsi="Trebuchet MS" w:cs="Times New Roman"/>
          <w:color w:val="000000"/>
          <w:kern w:val="0"/>
          <w:sz w:val="18"/>
          <w:szCs w:val="18"/>
          <w:lang w:eastAsia="ru-RU"/>
        </w:rPr>
        <w:t xml:space="preserve"> 1. </w:t>
      </w:r>
      <w:r w:rsidRPr="00A65751">
        <w:rPr>
          <w:rFonts w:ascii="Trebuchet MS" w:eastAsia="Times New Roman" w:hAnsi="Trebuchet MS" w:cs="Times New Roman" w:hint="eastAsia"/>
          <w:color w:val="000000"/>
          <w:kern w:val="0"/>
          <w:sz w:val="18"/>
          <w:szCs w:val="18"/>
          <w:lang w:eastAsia="ru-RU"/>
        </w:rPr>
        <w:t>Искусственные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фосфолипидные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конструкции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Перспективы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применения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веществ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происхождения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форме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обзор</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литературы</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1.1. </w:t>
      </w:r>
      <w:r w:rsidRPr="00A65751">
        <w:rPr>
          <w:rFonts w:ascii="Trebuchet MS" w:eastAsia="Times New Roman" w:hAnsi="Trebuchet MS" w:cs="Times New Roman" w:hint="eastAsia"/>
          <w:color w:val="000000"/>
          <w:kern w:val="0"/>
          <w:sz w:val="18"/>
          <w:szCs w:val="18"/>
          <w:lang w:eastAsia="ru-RU"/>
        </w:rPr>
        <w:t>Общие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представления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свойствах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w:t>
      </w:r>
      <w:r w:rsidRPr="00A65751">
        <w:rPr>
          <w:rFonts w:ascii="Trebuchet MS" w:eastAsia="Times New Roman" w:hAnsi="Trebuchet MS" w:cs="Times New Roman"/>
          <w:color w:val="000000"/>
          <w:kern w:val="0"/>
          <w:sz w:val="18"/>
          <w:szCs w:val="18"/>
          <w:lang w:eastAsia="ru-RU"/>
        </w:rPr>
        <w:t>. 13</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1.2. </w:t>
      </w:r>
      <w:r w:rsidRPr="00A65751">
        <w:rPr>
          <w:rFonts w:ascii="Trebuchet MS" w:eastAsia="Times New Roman" w:hAnsi="Trebuchet MS" w:cs="Times New Roman" w:hint="eastAsia"/>
          <w:color w:val="000000"/>
          <w:kern w:val="0"/>
          <w:sz w:val="18"/>
          <w:szCs w:val="18"/>
          <w:lang w:eastAsia="ru-RU"/>
        </w:rPr>
        <w:t>Тенденции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применения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липидных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компонентов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получения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профилактических</w:t>
      </w:r>
      <w:r w:rsidRPr="00A65751">
        <w:rPr>
          <w:rFonts w:ascii="Trebuchet MS" w:eastAsia="Times New Roman" w:hAnsi="Trebuchet MS" w:cs="Times New Roman"/>
          <w:color w:val="000000"/>
          <w:kern w:val="0"/>
          <w:sz w:val="18"/>
          <w:szCs w:val="18"/>
          <w:lang w:eastAsia="ru-RU"/>
        </w:rPr>
        <w:t xml:space="preserve"> 19 </w:t>
      </w:r>
      <w:r w:rsidRPr="00A65751">
        <w:rPr>
          <w:rFonts w:ascii="Trebuchet MS" w:eastAsia="Times New Roman" w:hAnsi="Trebuchet MS" w:cs="Times New Roman" w:hint="eastAsia"/>
          <w:color w:val="000000"/>
          <w:kern w:val="0"/>
          <w:sz w:val="18"/>
          <w:szCs w:val="18"/>
          <w:lang w:eastAsia="ru-RU"/>
        </w:rPr>
        <w:t>косметических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средств</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1.3. </w:t>
      </w:r>
      <w:r w:rsidRPr="00A65751">
        <w:rPr>
          <w:rFonts w:ascii="Trebuchet MS" w:eastAsia="Times New Roman" w:hAnsi="Trebuchet MS" w:cs="Times New Roman" w:hint="eastAsia"/>
          <w:color w:val="000000"/>
          <w:kern w:val="0"/>
          <w:sz w:val="18"/>
          <w:szCs w:val="18"/>
          <w:lang w:eastAsia="ru-RU"/>
        </w:rPr>
        <w:t>Основные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механизмы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действия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на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клеточном</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22 </w:t>
      </w:r>
      <w:r w:rsidRPr="00A65751">
        <w:rPr>
          <w:rFonts w:ascii="Trebuchet MS" w:eastAsia="Times New Roman" w:hAnsi="Trebuchet MS" w:cs="Times New Roman" w:hint="eastAsia"/>
          <w:color w:val="000000"/>
          <w:kern w:val="0"/>
          <w:sz w:val="18"/>
          <w:szCs w:val="18"/>
          <w:lang w:eastAsia="ru-RU"/>
        </w:rPr>
        <w:t>уровне</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1.4. </w:t>
      </w:r>
      <w:r w:rsidRPr="00A65751">
        <w:rPr>
          <w:rFonts w:ascii="Trebuchet MS" w:eastAsia="Times New Roman" w:hAnsi="Trebuchet MS" w:cs="Times New Roman" w:hint="eastAsia"/>
          <w:color w:val="000000"/>
          <w:kern w:val="0"/>
          <w:sz w:val="18"/>
          <w:szCs w:val="18"/>
          <w:lang w:eastAsia="ru-RU"/>
        </w:rPr>
        <w:t>Особенности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развития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проявления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воспалительных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коже</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1.5. </w:t>
      </w:r>
      <w:r w:rsidRPr="00A65751">
        <w:rPr>
          <w:rFonts w:ascii="Trebuchet MS" w:eastAsia="Times New Roman" w:hAnsi="Trebuchet MS" w:cs="Times New Roman" w:hint="eastAsia"/>
          <w:color w:val="000000"/>
          <w:kern w:val="0"/>
          <w:sz w:val="18"/>
          <w:szCs w:val="18"/>
          <w:lang w:eastAsia="ru-RU"/>
        </w:rPr>
        <w:t>Проницаемость</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Особенности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проницаемости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патологически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измененной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1.6. </w:t>
      </w:r>
      <w:r w:rsidRPr="00A65751">
        <w:rPr>
          <w:rFonts w:ascii="Trebuchet MS" w:eastAsia="Times New Roman" w:hAnsi="Trebuchet MS" w:cs="Times New Roman" w:hint="eastAsia"/>
          <w:color w:val="000000"/>
          <w:kern w:val="0"/>
          <w:sz w:val="18"/>
          <w:szCs w:val="18"/>
          <w:lang w:eastAsia="ru-RU"/>
        </w:rPr>
        <w:t>Современный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подход</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разработке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профилактических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косметических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средств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ухода</w:t>
      </w:r>
      <w:r w:rsidRPr="00A65751">
        <w:rPr>
          <w:rFonts w:ascii="Trebuchet MS" w:eastAsia="Times New Roman" w:hAnsi="Trebuchet MS" w:cs="Times New Roman"/>
          <w:color w:val="000000"/>
          <w:kern w:val="0"/>
          <w:sz w:val="18"/>
          <w:szCs w:val="18"/>
          <w:lang w:eastAsia="ru-RU"/>
        </w:rPr>
        <w:t xml:space="preserve"> 40 </w:t>
      </w:r>
      <w:r w:rsidRPr="00A65751">
        <w:rPr>
          <w:rFonts w:ascii="Trebuchet MS" w:eastAsia="Times New Roman" w:hAnsi="Trebuchet MS" w:cs="Times New Roman" w:hint="eastAsia"/>
          <w:color w:val="000000"/>
          <w:kern w:val="0"/>
          <w:sz w:val="18"/>
          <w:szCs w:val="18"/>
          <w:lang w:eastAsia="ru-RU"/>
        </w:rPr>
        <w:t>за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кожей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склонной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воспалительным</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процессам</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1.7. </w:t>
      </w:r>
      <w:r w:rsidRPr="00A65751">
        <w:rPr>
          <w:rFonts w:ascii="Trebuchet MS" w:eastAsia="Times New Roman" w:hAnsi="Trebuchet MS" w:cs="Times New Roman" w:hint="eastAsia"/>
          <w:color w:val="000000"/>
          <w:kern w:val="0"/>
          <w:sz w:val="18"/>
          <w:szCs w:val="18"/>
          <w:lang w:eastAsia="ru-RU"/>
        </w:rPr>
        <w:t>Применение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сырья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профилактических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косметических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средствах</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1.8. </w:t>
      </w:r>
      <w:r w:rsidRPr="00A65751">
        <w:rPr>
          <w:rFonts w:ascii="Trebuchet MS" w:eastAsia="Times New Roman" w:hAnsi="Trebuchet MS" w:cs="Times New Roman" w:hint="eastAsia"/>
          <w:color w:val="000000"/>
          <w:kern w:val="0"/>
          <w:sz w:val="18"/>
          <w:szCs w:val="18"/>
          <w:lang w:eastAsia="ru-RU"/>
        </w:rPr>
        <w:t>Обзор</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основных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методов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экстракции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биологически</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47 </w:t>
      </w:r>
      <w:r w:rsidRPr="00A65751">
        <w:rPr>
          <w:rFonts w:ascii="Trebuchet MS" w:eastAsia="Times New Roman" w:hAnsi="Trebuchet MS" w:cs="Times New Roman" w:hint="eastAsia"/>
          <w:color w:val="000000"/>
          <w:kern w:val="0"/>
          <w:sz w:val="18"/>
          <w:szCs w:val="18"/>
          <w:lang w:eastAsia="ru-RU"/>
        </w:rPr>
        <w:t>активных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веществ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из</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сырья</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lastRenderedPageBreak/>
        <w:t xml:space="preserve">1.9. </w:t>
      </w:r>
      <w:r w:rsidRPr="00A65751">
        <w:rPr>
          <w:rFonts w:ascii="Trebuchet MS" w:eastAsia="Times New Roman" w:hAnsi="Trebuchet MS" w:cs="Times New Roman" w:hint="eastAsia"/>
          <w:color w:val="000000"/>
          <w:kern w:val="0"/>
          <w:sz w:val="18"/>
          <w:szCs w:val="18"/>
          <w:lang w:eastAsia="ru-RU"/>
        </w:rPr>
        <w:t>Перспективы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экспериментальной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оценки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безопасности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степени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фитокомплексов</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Глава</w:t>
      </w:r>
      <w:r w:rsidRPr="00A65751">
        <w:rPr>
          <w:rFonts w:ascii="Trebuchet MS" w:eastAsia="Times New Roman" w:hAnsi="Trebuchet MS" w:cs="Times New Roman"/>
          <w:color w:val="000000"/>
          <w:kern w:val="0"/>
          <w:sz w:val="18"/>
          <w:szCs w:val="18"/>
          <w:lang w:eastAsia="ru-RU"/>
        </w:rPr>
        <w:t xml:space="preserve"> 2. </w:t>
      </w:r>
      <w:r w:rsidRPr="00A65751">
        <w:rPr>
          <w:rFonts w:ascii="Trebuchet MS" w:eastAsia="Times New Roman" w:hAnsi="Trebuchet MS" w:cs="Times New Roman" w:hint="eastAsia"/>
          <w:color w:val="000000"/>
          <w:kern w:val="0"/>
          <w:sz w:val="18"/>
          <w:szCs w:val="18"/>
          <w:lang w:eastAsia="ru-RU"/>
        </w:rPr>
        <w:t>Материалы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методы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исследований</w:t>
      </w:r>
      <w:r w:rsidRPr="00A65751">
        <w:rPr>
          <w:rFonts w:ascii="Trebuchet MS" w:eastAsia="Times New Roman" w:hAnsi="Trebuchet MS" w:cs="Times New Roman"/>
          <w:color w:val="000000"/>
          <w:kern w:val="0"/>
          <w:sz w:val="18"/>
          <w:szCs w:val="18"/>
          <w:lang w:eastAsia="ru-RU"/>
        </w:rPr>
        <w:t>. 56</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2.1. </w:t>
      </w:r>
      <w:r w:rsidRPr="00A65751">
        <w:rPr>
          <w:rFonts w:ascii="Trebuchet MS" w:eastAsia="Times New Roman" w:hAnsi="Trebuchet MS" w:cs="Times New Roman" w:hint="eastAsia"/>
          <w:color w:val="000000"/>
          <w:kern w:val="0"/>
          <w:sz w:val="18"/>
          <w:szCs w:val="18"/>
          <w:lang w:eastAsia="ru-RU"/>
        </w:rPr>
        <w:t>Материалы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исследований</w:t>
      </w:r>
      <w:r w:rsidRPr="00A65751">
        <w:rPr>
          <w:rFonts w:ascii="Trebuchet MS" w:eastAsia="Times New Roman" w:hAnsi="Trebuchet MS" w:cs="Times New Roman"/>
          <w:color w:val="000000"/>
          <w:kern w:val="0"/>
          <w:sz w:val="18"/>
          <w:szCs w:val="18"/>
          <w:lang w:eastAsia="ru-RU"/>
        </w:rPr>
        <w:t>. 56</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2.2. </w:t>
      </w:r>
      <w:r w:rsidRPr="00A65751">
        <w:rPr>
          <w:rFonts w:ascii="Trebuchet MS" w:eastAsia="Times New Roman" w:hAnsi="Trebuchet MS" w:cs="Times New Roman" w:hint="eastAsia"/>
          <w:color w:val="000000"/>
          <w:kern w:val="0"/>
          <w:sz w:val="18"/>
          <w:szCs w:val="18"/>
          <w:lang w:eastAsia="ru-RU"/>
        </w:rPr>
        <w:t>Методы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исследования</w:t>
      </w:r>
      <w:r w:rsidRPr="00A65751">
        <w:rPr>
          <w:rFonts w:ascii="Trebuchet MS" w:eastAsia="Times New Roman" w:hAnsi="Trebuchet MS" w:cs="Times New Roman"/>
          <w:color w:val="000000"/>
          <w:kern w:val="0"/>
          <w:sz w:val="18"/>
          <w:szCs w:val="18"/>
          <w:lang w:eastAsia="ru-RU"/>
        </w:rPr>
        <w:t>. 58</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2.2.1. </w:t>
      </w:r>
      <w:r w:rsidRPr="00A65751">
        <w:rPr>
          <w:rFonts w:ascii="Trebuchet MS" w:eastAsia="Times New Roman" w:hAnsi="Trebuchet MS" w:cs="Times New Roman" w:hint="eastAsia"/>
          <w:color w:val="000000"/>
          <w:kern w:val="0"/>
          <w:sz w:val="18"/>
          <w:szCs w:val="18"/>
          <w:lang w:eastAsia="ru-RU"/>
        </w:rPr>
        <w:t>Физико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химические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методы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стандартизации</w:t>
      </w:r>
      <w:r w:rsidRPr="00A65751">
        <w:rPr>
          <w:rFonts w:ascii="Trebuchet MS" w:eastAsia="Times New Roman" w:hAnsi="Trebuchet MS" w:cs="Times New Roman"/>
          <w:color w:val="000000"/>
          <w:kern w:val="0"/>
          <w:sz w:val="18"/>
          <w:szCs w:val="18"/>
          <w:lang w:eastAsia="ru-RU"/>
        </w:rPr>
        <w:t>. 58</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2.2.2. </w:t>
      </w:r>
      <w:r w:rsidRPr="00A65751">
        <w:rPr>
          <w:rFonts w:ascii="Trebuchet MS" w:eastAsia="Times New Roman" w:hAnsi="Trebuchet MS" w:cs="Times New Roman" w:hint="eastAsia"/>
          <w:color w:val="000000"/>
          <w:kern w:val="0"/>
          <w:sz w:val="18"/>
          <w:szCs w:val="18"/>
          <w:lang w:eastAsia="ru-RU"/>
        </w:rPr>
        <w:t>Биологические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методы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исследований</w:t>
      </w:r>
      <w:r w:rsidRPr="00A65751">
        <w:rPr>
          <w:rFonts w:ascii="Trebuchet MS" w:eastAsia="Times New Roman" w:hAnsi="Trebuchet MS" w:cs="Times New Roman"/>
          <w:color w:val="000000"/>
          <w:kern w:val="0"/>
          <w:sz w:val="18"/>
          <w:szCs w:val="18"/>
          <w:lang w:eastAsia="ru-RU"/>
        </w:rPr>
        <w:t>. 60</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2.3. </w:t>
      </w:r>
      <w:r w:rsidRPr="00A65751">
        <w:rPr>
          <w:rFonts w:ascii="Trebuchet MS" w:eastAsia="Times New Roman" w:hAnsi="Trebuchet MS" w:cs="Times New Roman" w:hint="eastAsia"/>
          <w:color w:val="000000"/>
          <w:kern w:val="0"/>
          <w:sz w:val="18"/>
          <w:szCs w:val="18"/>
          <w:lang w:eastAsia="ru-RU"/>
        </w:rPr>
        <w:t>Методы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статистической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обработки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материала</w:t>
      </w:r>
      <w:r w:rsidRPr="00A65751">
        <w:rPr>
          <w:rFonts w:ascii="Trebuchet MS" w:eastAsia="Times New Roman" w:hAnsi="Trebuchet MS" w:cs="Times New Roman"/>
          <w:color w:val="000000"/>
          <w:kern w:val="0"/>
          <w:sz w:val="18"/>
          <w:szCs w:val="18"/>
          <w:lang w:eastAsia="ru-RU"/>
        </w:rPr>
        <w:t xml:space="preserve">. 65 </w:t>
      </w:r>
      <w:r w:rsidRPr="00A65751">
        <w:rPr>
          <w:rFonts w:ascii="Trebuchet MS" w:eastAsia="Times New Roman" w:hAnsi="Trebuchet MS" w:cs="Times New Roman" w:hint="eastAsia"/>
          <w:color w:val="000000"/>
          <w:kern w:val="0"/>
          <w:sz w:val="18"/>
          <w:szCs w:val="18"/>
          <w:lang w:eastAsia="ru-RU"/>
        </w:rPr>
        <w:t>Глава</w:t>
      </w:r>
      <w:r w:rsidRPr="00A65751">
        <w:rPr>
          <w:rFonts w:ascii="Trebuchet MS" w:eastAsia="Times New Roman" w:hAnsi="Trebuchet MS" w:cs="Times New Roman"/>
          <w:color w:val="000000"/>
          <w:kern w:val="0"/>
          <w:sz w:val="18"/>
          <w:szCs w:val="18"/>
          <w:lang w:eastAsia="ru-RU"/>
        </w:rPr>
        <w:t xml:space="preserve"> 3. </w:t>
      </w:r>
      <w:r w:rsidRPr="00A65751">
        <w:rPr>
          <w:rFonts w:ascii="Trebuchet MS" w:eastAsia="Times New Roman" w:hAnsi="Trebuchet MS" w:cs="Times New Roman" w:hint="eastAsia"/>
          <w:color w:val="000000"/>
          <w:kern w:val="0"/>
          <w:sz w:val="18"/>
          <w:szCs w:val="18"/>
          <w:lang w:eastAsia="ru-RU"/>
        </w:rPr>
        <w:t>Разработка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рецептуры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оптимизация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 xml:space="preserve"> - </w:t>
      </w:r>
      <w:r w:rsidRPr="00A65751">
        <w:rPr>
          <w:rFonts w:ascii="Trebuchet MS" w:eastAsia="Times New Roman" w:hAnsi="Trebuchet MS" w:cs="Times New Roman" w:hint="eastAsia"/>
          <w:color w:val="000000"/>
          <w:kern w:val="0"/>
          <w:sz w:val="18"/>
          <w:szCs w:val="18"/>
          <w:lang w:eastAsia="ru-RU"/>
        </w:rPr>
        <w:t>профилактического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ухода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за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67 </w:t>
      </w:r>
      <w:r w:rsidRPr="00A65751">
        <w:rPr>
          <w:rFonts w:ascii="Trebuchet MS" w:eastAsia="Times New Roman" w:hAnsi="Trebuchet MS" w:cs="Times New Roman" w:hint="eastAsia"/>
          <w:color w:val="000000"/>
          <w:kern w:val="0"/>
          <w:sz w:val="18"/>
          <w:szCs w:val="18"/>
          <w:lang w:eastAsia="ru-RU"/>
        </w:rPr>
        <w:t>кожей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результаты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собственных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исследований</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3.1. </w:t>
      </w:r>
      <w:r w:rsidRPr="00A65751">
        <w:rPr>
          <w:rFonts w:ascii="Trebuchet MS" w:eastAsia="Times New Roman" w:hAnsi="Trebuchet MS" w:cs="Times New Roman" w:hint="eastAsia"/>
          <w:color w:val="000000"/>
          <w:kern w:val="0"/>
          <w:sz w:val="18"/>
          <w:szCs w:val="18"/>
          <w:lang w:eastAsia="ru-RU"/>
        </w:rPr>
        <w:t>Выбор</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сырьевых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источников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w:t>
      </w:r>
      <w:r w:rsidRPr="00A65751">
        <w:rPr>
          <w:rFonts w:ascii="Trebuchet MS" w:eastAsia="Times New Roman" w:hAnsi="Trebuchet MS" w:cs="Times New Roman"/>
          <w:color w:val="000000"/>
          <w:kern w:val="0"/>
          <w:sz w:val="18"/>
          <w:szCs w:val="18"/>
          <w:lang w:eastAsia="ru-RU"/>
        </w:rPr>
        <w:t>. 67</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3.2. </w:t>
      </w:r>
      <w:r w:rsidRPr="00A65751">
        <w:rPr>
          <w:rFonts w:ascii="Trebuchet MS" w:eastAsia="Times New Roman" w:hAnsi="Trebuchet MS" w:cs="Times New Roman" w:hint="eastAsia"/>
          <w:color w:val="000000"/>
          <w:kern w:val="0"/>
          <w:sz w:val="18"/>
          <w:szCs w:val="18"/>
          <w:lang w:eastAsia="ru-RU"/>
        </w:rPr>
        <w:t>Выбор</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лекарственного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сырья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экстрагирования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веществ</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3.3. </w:t>
      </w:r>
      <w:r w:rsidRPr="00A65751">
        <w:rPr>
          <w:rFonts w:ascii="Trebuchet MS" w:eastAsia="Times New Roman" w:hAnsi="Trebuchet MS" w:cs="Times New Roman" w:hint="eastAsia"/>
          <w:color w:val="000000"/>
          <w:kern w:val="0"/>
          <w:sz w:val="18"/>
          <w:szCs w:val="18"/>
          <w:lang w:eastAsia="ru-RU"/>
        </w:rPr>
        <w:t>Выбор</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модели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подбора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фитокомпонентов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конструирования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липосомальных</w:t>
      </w:r>
      <w:r w:rsidRPr="00A65751">
        <w:rPr>
          <w:rFonts w:ascii="Trebuchet MS" w:eastAsia="Times New Roman" w:hAnsi="Trebuchet MS" w:cs="Times New Roman"/>
          <w:color w:val="000000"/>
          <w:kern w:val="0"/>
          <w:sz w:val="18"/>
          <w:szCs w:val="18"/>
          <w:lang w:eastAsia="ru-RU"/>
        </w:rPr>
        <w:t xml:space="preserve"> 75 </w:t>
      </w:r>
      <w:r w:rsidRPr="00A65751">
        <w:rPr>
          <w:rFonts w:ascii="Trebuchet MS" w:eastAsia="Times New Roman" w:hAnsi="Trebuchet MS" w:cs="Times New Roman" w:hint="eastAsia"/>
          <w:color w:val="000000"/>
          <w:kern w:val="0"/>
          <w:sz w:val="18"/>
          <w:szCs w:val="18"/>
          <w:lang w:eastAsia="ru-RU"/>
        </w:rPr>
        <w:t>средств</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3.4. </w:t>
      </w:r>
      <w:r w:rsidRPr="00A65751">
        <w:rPr>
          <w:rFonts w:ascii="Trebuchet MS" w:eastAsia="Times New Roman" w:hAnsi="Trebuchet MS" w:cs="Times New Roman" w:hint="eastAsia"/>
          <w:color w:val="000000"/>
          <w:kern w:val="0"/>
          <w:sz w:val="18"/>
          <w:szCs w:val="18"/>
          <w:lang w:eastAsia="ru-RU"/>
        </w:rPr>
        <w:t>Микробиологическое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изучение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препаратов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из</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лекарственных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трав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интактной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форме</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3.5. </w:t>
      </w:r>
      <w:r w:rsidRPr="00A65751">
        <w:rPr>
          <w:rFonts w:ascii="Trebuchet MS" w:eastAsia="Times New Roman" w:hAnsi="Trebuchet MS" w:cs="Times New Roman" w:hint="eastAsia"/>
          <w:color w:val="000000"/>
          <w:kern w:val="0"/>
          <w:sz w:val="18"/>
          <w:szCs w:val="18"/>
          <w:lang w:eastAsia="ru-RU"/>
        </w:rPr>
        <w:t>Изучение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бактерицидной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бактериостатической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экстрактов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лекарственных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трав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фитокомплексов</w:t>
      </w:r>
      <w:r w:rsidRPr="00A65751">
        <w:rPr>
          <w:rFonts w:ascii="Trebuchet MS" w:eastAsia="Times New Roman" w:hAnsi="Trebuchet MS" w:cs="Times New Roman"/>
          <w:color w:val="000000"/>
          <w:kern w:val="0"/>
          <w:sz w:val="18"/>
          <w:szCs w:val="18"/>
          <w:lang w:eastAsia="ru-RU"/>
        </w:rPr>
        <w:t xml:space="preserve"> 87 </w:t>
      </w:r>
      <w:r w:rsidRPr="00A65751">
        <w:rPr>
          <w:rFonts w:ascii="Trebuchet MS" w:eastAsia="Times New Roman" w:hAnsi="Trebuchet MS" w:cs="Times New Roman" w:hint="eastAsia"/>
          <w:color w:val="000000"/>
          <w:kern w:val="0"/>
          <w:sz w:val="18"/>
          <w:szCs w:val="18"/>
          <w:lang w:eastAsia="ru-RU"/>
        </w:rPr>
        <w:t>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интактной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форме</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3.6. </w:t>
      </w:r>
      <w:r w:rsidRPr="00A65751">
        <w:rPr>
          <w:rFonts w:ascii="Trebuchet MS" w:eastAsia="Times New Roman" w:hAnsi="Trebuchet MS" w:cs="Times New Roman" w:hint="eastAsia"/>
          <w:color w:val="000000"/>
          <w:kern w:val="0"/>
          <w:sz w:val="18"/>
          <w:szCs w:val="18"/>
          <w:lang w:eastAsia="ru-RU"/>
        </w:rPr>
        <w:t>Оптимизация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экстрагирования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веществ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происхождения</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3.7. </w:t>
      </w:r>
      <w:r w:rsidRPr="00A65751">
        <w:rPr>
          <w:rFonts w:ascii="Trebuchet MS" w:eastAsia="Times New Roman" w:hAnsi="Trebuchet MS" w:cs="Times New Roman" w:hint="eastAsia"/>
          <w:color w:val="000000"/>
          <w:kern w:val="0"/>
          <w:sz w:val="18"/>
          <w:szCs w:val="18"/>
          <w:lang w:eastAsia="ru-RU"/>
        </w:rPr>
        <w:t>Усовершенствование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биотехнологии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профилактического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ухода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за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93 </w:t>
      </w:r>
      <w:r w:rsidRPr="00A65751">
        <w:rPr>
          <w:rFonts w:ascii="Trebuchet MS" w:eastAsia="Times New Roman" w:hAnsi="Trebuchet MS" w:cs="Times New Roman" w:hint="eastAsia"/>
          <w:color w:val="000000"/>
          <w:kern w:val="0"/>
          <w:sz w:val="18"/>
          <w:szCs w:val="18"/>
          <w:lang w:eastAsia="ru-RU"/>
        </w:rPr>
        <w:t>кожей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склонной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воспалительным</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процессам</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3.7.1. </w:t>
      </w:r>
      <w:r w:rsidRPr="00A65751">
        <w:rPr>
          <w:rFonts w:ascii="Trebuchet MS" w:eastAsia="Times New Roman" w:hAnsi="Trebuchet MS" w:cs="Times New Roman" w:hint="eastAsia"/>
          <w:color w:val="000000"/>
          <w:kern w:val="0"/>
          <w:sz w:val="18"/>
          <w:szCs w:val="18"/>
          <w:lang w:eastAsia="ru-RU"/>
        </w:rPr>
        <w:t>Разработка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состава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профилактического</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93 </w:t>
      </w:r>
      <w:r w:rsidRPr="00A65751">
        <w:rPr>
          <w:rFonts w:ascii="Trebuchet MS" w:eastAsia="Times New Roman" w:hAnsi="Trebuchet MS" w:cs="Times New Roman" w:hint="eastAsia"/>
          <w:color w:val="000000"/>
          <w:kern w:val="0"/>
          <w:sz w:val="18"/>
          <w:szCs w:val="18"/>
          <w:lang w:eastAsia="ru-RU"/>
        </w:rPr>
        <w:t>косметического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средства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3.7.2. </w:t>
      </w:r>
      <w:r w:rsidRPr="00A65751">
        <w:rPr>
          <w:rFonts w:ascii="Trebuchet MS" w:eastAsia="Times New Roman" w:hAnsi="Trebuchet MS" w:cs="Times New Roman" w:hint="eastAsia"/>
          <w:color w:val="000000"/>
          <w:kern w:val="0"/>
          <w:sz w:val="18"/>
          <w:szCs w:val="18"/>
          <w:lang w:eastAsia="ru-RU"/>
        </w:rPr>
        <w:t>Усовершенствование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технологического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процесса</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экстракции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биологически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активных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веществ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растительного</w:t>
      </w:r>
      <w:r w:rsidRPr="00A65751">
        <w:rPr>
          <w:rFonts w:ascii="Trebuchet MS" w:eastAsia="Times New Roman" w:hAnsi="Trebuchet MS" w:cs="Times New Roman"/>
          <w:color w:val="000000"/>
          <w:kern w:val="0"/>
          <w:sz w:val="18"/>
          <w:szCs w:val="18"/>
          <w:lang w:eastAsia="ru-RU"/>
        </w:rPr>
        <w:t xml:space="preserve"> 99</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происхождения</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Глава</w:t>
      </w:r>
      <w:r w:rsidRPr="00A65751">
        <w:rPr>
          <w:rFonts w:ascii="Trebuchet MS" w:eastAsia="Times New Roman" w:hAnsi="Trebuchet MS" w:cs="Times New Roman"/>
          <w:color w:val="000000"/>
          <w:kern w:val="0"/>
          <w:sz w:val="18"/>
          <w:szCs w:val="18"/>
          <w:lang w:eastAsia="ru-RU"/>
        </w:rPr>
        <w:t xml:space="preserve"> 4. </w:t>
      </w:r>
      <w:r w:rsidRPr="00A65751">
        <w:rPr>
          <w:rFonts w:ascii="Trebuchet MS" w:eastAsia="Times New Roman" w:hAnsi="Trebuchet MS" w:cs="Times New Roman" w:hint="eastAsia"/>
          <w:color w:val="000000"/>
          <w:kern w:val="0"/>
          <w:sz w:val="18"/>
          <w:szCs w:val="18"/>
          <w:lang w:eastAsia="ru-RU"/>
        </w:rPr>
        <w:t>Фармакологические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испытания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результаты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собственных</w:t>
      </w:r>
      <w:r w:rsidRPr="00A65751">
        <w:rPr>
          <w:rFonts w:ascii="Trebuchet MS" w:eastAsia="Times New Roman" w:hAnsi="Trebuchet MS" w:cs="Times New Roman"/>
          <w:color w:val="000000"/>
          <w:kern w:val="0"/>
          <w:sz w:val="18"/>
          <w:szCs w:val="18"/>
          <w:lang w:eastAsia="ru-RU"/>
        </w:rPr>
        <w:t xml:space="preserve"> 105</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исследований</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4.1. </w:t>
      </w:r>
      <w:r w:rsidRPr="00A65751">
        <w:rPr>
          <w:rFonts w:ascii="Trebuchet MS" w:eastAsia="Times New Roman" w:hAnsi="Trebuchet MS" w:cs="Times New Roman" w:hint="eastAsia"/>
          <w:color w:val="000000"/>
          <w:kern w:val="0"/>
          <w:sz w:val="18"/>
          <w:szCs w:val="18"/>
          <w:lang w:eastAsia="ru-RU"/>
        </w:rPr>
        <w:t>Экспериментальное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изучение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ранозаживляющего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действия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«Альпика»</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4.2. </w:t>
      </w:r>
      <w:r w:rsidRPr="00A65751">
        <w:rPr>
          <w:rFonts w:ascii="Trebuchet MS" w:eastAsia="Times New Roman" w:hAnsi="Trebuchet MS" w:cs="Times New Roman" w:hint="eastAsia"/>
          <w:color w:val="000000"/>
          <w:kern w:val="0"/>
          <w:sz w:val="18"/>
          <w:szCs w:val="18"/>
          <w:lang w:eastAsia="ru-RU"/>
        </w:rPr>
        <w:t>Изучение</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противовоспалительного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действия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«Альпика»</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4.3. </w:t>
      </w:r>
      <w:r w:rsidRPr="00A65751">
        <w:rPr>
          <w:rFonts w:ascii="Trebuchet MS" w:eastAsia="Times New Roman" w:hAnsi="Trebuchet MS" w:cs="Times New Roman" w:hint="eastAsia"/>
          <w:color w:val="000000"/>
          <w:kern w:val="0"/>
          <w:sz w:val="18"/>
          <w:szCs w:val="18"/>
          <w:lang w:eastAsia="ru-RU"/>
        </w:rPr>
        <w:t>Стандартизация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лечебно</w:t>
      </w:r>
      <w:r w:rsidRPr="00A65751">
        <w:rPr>
          <w:rFonts w:ascii="Trebuchet MS" w:eastAsia="Times New Roman" w:hAnsi="Trebuchet MS" w:cs="Times New Roman"/>
          <w:color w:val="000000"/>
          <w:kern w:val="0"/>
          <w:sz w:val="18"/>
          <w:szCs w:val="18"/>
          <w:lang w:eastAsia="ru-RU"/>
        </w:rPr>
        <w:t>-</w:t>
      </w:r>
      <w:r w:rsidRPr="00A65751">
        <w:rPr>
          <w:rFonts w:ascii="Trebuchet MS" w:eastAsia="Times New Roman" w:hAnsi="Trebuchet MS" w:cs="Times New Roman" w:hint="eastAsia"/>
          <w:color w:val="000000"/>
          <w:kern w:val="0"/>
          <w:sz w:val="18"/>
          <w:szCs w:val="18"/>
          <w:lang w:eastAsia="ru-RU"/>
        </w:rPr>
        <w:t>профилактического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4.3.1. </w:t>
      </w:r>
      <w:r w:rsidRPr="00A65751">
        <w:rPr>
          <w:rFonts w:ascii="Trebuchet MS" w:eastAsia="Times New Roman" w:hAnsi="Trebuchet MS" w:cs="Times New Roman" w:hint="eastAsia"/>
          <w:color w:val="000000"/>
          <w:kern w:val="0"/>
          <w:sz w:val="18"/>
          <w:szCs w:val="18"/>
          <w:lang w:eastAsia="ru-RU"/>
        </w:rPr>
        <w:t>Результаты</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испытаний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эффективности</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липосомального</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119 </w:t>
      </w:r>
      <w:r w:rsidRPr="00A65751">
        <w:rPr>
          <w:rFonts w:ascii="Trebuchet MS" w:eastAsia="Times New Roman" w:hAnsi="Trebuchet MS" w:cs="Times New Roman" w:hint="eastAsia"/>
          <w:color w:val="000000"/>
          <w:kern w:val="0"/>
          <w:sz w:val="18"/>
          <w:szCs w:val="18"/>
          <w:lang w:eastAsia="ru-RU"/>
        </w:rPr>
        <w:t>крема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«Альпика»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для</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проблемной</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кожи</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4.4. </w:t>
      </w:r>
      <w:r w:rsidRPr="00A65751">
        <w:rPr>
          <w:rFonts w:ascii="Trebuchet MS" w:eastAsia="Times New Roman" w:hAnsi="Trebuchet MS" w:cs="Times New Roman" w:hint="eastAsia"/>
          <w:color w:val="000000"/>
          <w:kern w:val="0"/>
          <w:sz w:val="18"/>
          <w:szCs w:val="18"/>
          <w:lang w:eastAsia="ru-RU"/>
        </w:rPr>
        <w:t>Разработка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методического</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подхода</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к</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созданию</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color w:val="000000"/>
          <w:kern w:val="0"/>
          <w:sz w:val="18"/>
          <w:szCs w:val="18"/>
          <w:lang w:eastAsia="ru-RU"/>
        </w:rPr>
        <w:t xml:space="preserve">121 </w:t>
      </w:r>
      <w:r w:rsidRPr="00A65751">
        <w:rPr>
          <w:rFonts w:ascii="Trebuchet MS" w:eastAsia="Times New Roman" w:hAnsi="Trebuchet MS" w:cs="Times New Roman" w:hint="eastAsia"/>
          <w:color w:val="000000"/>
          <w:kern w:val="0"/>
          <w:sz w:val="18"/>
          <w:szCs w:val="18"/>
          <w:lang w:eastAsia="ru-RU"/>
        </w:rPr>
        <w:t>косметических</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препаратов</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заданным</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спектром</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действия</w:t>
      </w:r>
      <w:r w:rsidRPr="00A65751">
        <w:rPr>
          <w:rFonts w:ascii="Trebuchet MS" w:eastAsia="Times New Roman" w:hAnsi="Trebuchet MS" w:cs="Times New Roman"/>
          <w:color w:val="000000"/>
          <w:kern w:val="0"/>
          <w:sz w:val="18"/>
          <w:szCs w:val="18"/>
          <w:lang w:eastAsia="ru-RU"/>
        </w:rPr>
        <w:t>.</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lastRenderedPageBreak/>
        <w:t>Заключение</w:t>
      </w:r>
      <w:r w:rsidRPr="00A65751">
        <w:rPr>
          <w:rFonts w:ascii="Trebuchet MS" w:eastAsia="Times New Roman" w:hAnsi="Trebuchet MS" w:cs="Times New Roman"/>
          <w:color w:val="000000"/>
          <w:kern w:val="0"/>
          <w:sz w:val="18"/>
          <w:szCs w:val="18"/>
          <w:lang w:eastAsia="ru-RU"/>
        </w:rPr>
        <w:t xml:space="preserve"> 127</w:t>
      </w:r>
    </w:p>
    <w:p w:rsidR="00A65751" w:rsidRPr="00A65751" w:rsidRDefault="00A65751" w:rsidP="00A65751">
      <w:pPr>
        <w:rPr>
          <w:rFonts w:ascii="Trebuchet MS" w:eastAsia="Times New Roman" w:hAnsi="Trebuchet MS" w:cs="Times New Roman"/>
          <w:color w:val="000000"/>
          <w:kern w:val="0"/>
          <w:sz w:val="18"/>
          <w:szCs w:val="18"/>
          <w:lang w:eastAsia="ru-RU"/>
        </w:rPr>
      </w:pPr>
    </w:p>
    <w:p w:rsidR="00A65751" w:rsidRPr="00A65751" w:rsidRDefault="00A65751" w:rsidP="00A65751">
      <w:pPr>
        <w:rPr>
          <w:rFonts w:ascii="Trebuchet MS" w:eastAsia="Times New Roman" w:hAnsi="Trebuchet MS" w:cs="Times New Roman"/>
          <w:color w:val="000000"/>
          <w:kern w:val="0"/>
          <w:sz w:val="18"/>
          <w:szCs w:val="18"/>
          <w:lang w:eastAsia="ru-RU"/>
        </w:rPr>
      </w:pPr>
      <w:r w:rsidRPr="00A65751">
        <w:rPr>
          <w:rFonts w:ascii="Trebuchet MS" w:eastAsia="Times New Roman" w:hAnsi="Trebuchet MS" w:cs="Times New Roman" w:hint="eastAsia"/>
          <w:color w:val="000000"/>
          <w:kern w:val="0"/>
          <w:sz w:val="18"/>
          <w:szCs w:val="18"/>
          <w:lang w:eastAsia="ru-RU"/>
        </w:rPr>
        <w:t>Выводы</w:t>
      </w:r>
      <w:r w:rsidRPr="00A65751">
        <w:rPr>
          <w:rFonts w:ascii="Trebuchet MS" w:eastAsia="Times New Roman" w:hAnsi="Trebuchet MS" w:cs="Times New Roman"/>
          <w:color w:val="000000"/>
          <w:kern w:val="0"/>
          <w:sz w:val="18"/>
          <w:szCs w:val="18"/>
          <w:lang w:eastAsia="ru-RU"/>
        </w:rPr>
        <w:t xml:space="preserve"> 131</w:t>
      </w:r>
    </w:p>
    <w:p w:rsidR="00A65751" w:rsidRPr="00A65751" w:rsidRDefault="00A65751" w:rsidP="00A65751">
      <w:pPr>
        <w:rPr>
          <w:rFonts w:ascii="Trebuchet MS" w:eastAsia="Times New Roman" w:hAnsi="Trebuchet MS" w:cs="Times New Roman"/>
          <w:color w:val="000000"/>
          <w:kern w:val="0"/>
          <w:sz w:val="18"/>
          <w:szCs w:val="18"/>
          <w:lang w:eastAsia="ru-RU"/>
        </w:rPr>
      </w:pPr>
    </w:p>
    <w:p w:rsidR="00985DAE" w:rsidRPr="00A65751" w:rsidRDefault="00A65751" w:rsidP="00A65751">
      <w:r w:rsidRPr="00A65751">
        <w:rPr>
          <w:rFonts w:ascii="Trebuchet MS" w:eastAsia="Times New Roman" w:hAnsi="Trebuchet MS" w:cs="Times New Roman" w:hint="eastAsia"/>
          <w:color w:val="000000"/>
          <w:kern w:val="0"/>
          <w:sz w:val="18"/>
          <w:szCs w:val="18"/>
          <w:lang w:eastAsia="ru-RU"/>
        </w:rPr>
        <w:t>Список</w:t>
      </w:r>
      <w:r w:rsidRPr="00A65751">
        <w:rPr>
          <w:rFonts w:ascii="Trebuchet MS" w:eastAsia="Times New Roman" w:hAnsi="Trebuchet MS" w:cs="Times New Roman"/>
          <w:color w:val="000000"/>
          <w:kern w:val="0"/>
          <w:sz w:val="18"/>
          <w:szCs w:val="18"/>
          <w:lang w:eastAsia="ru-RU"/>
        </w:rPr>
        <w:t xml:space="preserve"> </w:t>
      </w:r>
      <w:r w:rsidRPr="00A65751">
        <w:rPr>
          <w:rFonts w:ascii="Trebuchet MS" w:eastAsia="Times New Roman" w:hAnsi="Trebuchet MS" w:cs="Times New Roman" w:hint="eastAsia"/>
          <w:color w:val="000000"/>
          <w:kern w:val="0"/>
          <w:sz w:val="18"/>
          <w:szCs w:val="18"/>
          <w:lang w:eastAsia="ru-RU"/>
        </w:rPr>
        <w:t>литературы</w:t>
      </w:r>
      <w:r w:rsidRPr="00A65751">
        <w:rPr>
          <w:rFonts w:ascii="Trebuchet MS" w:eastAsia="Times New Roman" w:hAnsi="Trebuchet MS" w:cs="Times New Roman"/>
          <w:color w:val="000000"/>
          <w:kern w:val="0"/>
          <w:sz w:val="18"/>
          <w:szCs w:val="18"/>
          <w:lang w:eastAsia="ru-RU"/>
        </w:rPr>
        <w:t xml:space="preserve"> 133</w:t>
      </w:r>
      <w:bookmarkStart w:id="0" w:name="_GoBack"/>
      <w:bookmarkEnd w:id="0"/>
    </w:p>
    <w:sectPr w:rsidR="00985DAE" w:rsidRPr="00A657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9EC" w:rsidRDefault="002019EC">
      <w:pPr>
        <w:spacing w:after="0" w:line="240" w:lineRule="auto"/>
      </w:pPr>
      <w:r>
        <w:separator/>
      </w:r>
    </w:p>
  </w:endnote>
  <w:endnote w:type="continuationSeparator" w:id="0">
    <w:p w:rsidR="002019EC" w:rsidRDefault="00201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9EC" w:rsidRDefault="002019EC"/>
    <w:p w:rsidR="002019EC" w:rsidRDefault="002019EC"/>
    <w:p w:rsidR="002019EC" w:rsidRDefault="002019EC"/>
    <w:p w:rsidR="002019EC" w:rsidRDefault="002019EC"/>
    <w:p w:rsidR="002019EC" w:rsidRDefault="002019EC"/>
    <w:p w:rsidR="002019EC" w:rsidRDefault="002019EC"/>
    <w:p w:rsidR="002019EC" w:rsidRDefault="002019E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EC" w:rsidRDefault="00201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019EC" w:rsidRDefault="002019E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019EC" w:rsidRDefault="002019EC"/>
    <w:p w:rsidR="002019EC" w:rsidRDefault="002019EC"/>
    <w:p w:rsidR="002019EC" w:rsidRDefault="002019E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EC" w:rsidRDefault="002019EC"/>
                          <w:p w:rsidR="002019EC" w:rsidRDefault="002019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019EC" w:rsidRDefault="002019EC"/>
                    <w:p w:rsidR="002019EC" w:rsidRDefault="002019E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019EC" w:rsidRDefault="002019EC"/>
    <w:p w:rsidR="002019EC" w:rsidRDefault="002019EC">
      <w:pPr>
        <w:rPr>
          <w:sz w:val="2"/>
          <w:szCs w:val="2"/>
        </w:rPr>
      </w:pPr>
    </w:p>
    <w:p w:rsidR="002019EC" w:rsidRDefault="002019EC"/>
    <w:p w:rsidR="002019EC" w:rsidRDefault="002019EC">
      <w:pPr>
        <w:spacing w:after="0" w:line="240" w:lineRule="auto"/>
      </w:pPr>
    </w:p>
  </w:footnote>
  <w:footnote w:type="continuationSeparator" w:id="0">
    <w:p w:rsidR="002019EC" w:rsidRDefault="00201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9EC"/>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B9796F-55FE-4EE4-9399-FE2E6307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24493</TotalTime>
  <Pages>4</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1703</cp:revision>
  <cp:lastPrinted>2009-02-06T05:36:00Z</cp:lastPrinted>
  <dcterms:created xsi:type="dcterms:W3CDTF">2023-09-07T12:38:00Z</dcterms:created>
  <dcterms:modified xsi:type="dcterms:W3CDTF">2023-12-06T11:22:00Z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