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2919" w14:textId="77777777" w:rsidR="00015BF8" w:rsidRDefault="00015BF8" w:rsidP="00015BF8"/>
    <w:p w14:paraId="70AB9F13" w14:textId="35709122" w:rsidR="00904247" w:rsidRDefault="00015BF8" w:rsidP="00015BF8">
      <w:r>
        <w:rPr>
          <w:rFonts w:hint="eastAsia"/>
        </w:rPr>
        <w:t>Геворгян</w:t>
      </w:r>
      <w:r>
        <w:t xml:space="preserve"> </w:t>
      </w:r>
      <w:r>
        <w:rPr>
          <w:rFonts w:hint="eastAsia"/>
        </w:rPr>
        <w:t>Мария</w:t>
      </w:r>
      <w:r>
        <w:t xml:space="preserve"> </w:t>
      </w:r>
      <w:r>
        <w:rPr>
          <w:rFonts w:hint="eastAsia"/>
        </w:rPr>
        <w:t>Анатольевна</w:t>
      </w:r>
      <w:r>
        <w:t xml:space="preserve"> </w:t>
      </w:r>
      <w:r w:rsidRPr="00015BF8">
        <w:rPr>
          <w:rFonts w:hint="eastAsia"/>
        </w:rPr>
        <w:t>Нематериальные</w:t>
      </w:r>
      <w:r w:rsidRPr="00015BF8">
        <w:t xml:space="preserve"> </w:t>
      </w:r>
      <w:r w:rsidRPr="00015BF8">
        <w:rPr>
          <w:rFonts w:hint="eastAsia"/>
        </w:rPr>
        <w:t>блага</w:t>
      </w:r>
      <w:r w:rsidRPr="00015BF8">
        <w:t xml:space="preserve"> </w:t>
      </w:r>
      <w:r w:rsidRPr="00015BF8">
        <w:rPr>
          <w:rFonts w:hint="eastAsia"/>
        </w:rPr>
        <w:t>ребенка</w:t>
      </w:r>
      <w:r w:rsidRPr="00015BF8">
        <w:t xml:space="preserve"> </w:t>
      </w:r>
      <w:r w:rsidRPr="00015BF8">
        <w:rPr>
          <w:rFonts w:hint="eastAsia"/>
        </w:rPr>
        <w:t>в</w:t>
      </w:r>
      <w:r w:rsidRPr="00015BF8">
        <w:t xml:space="preserve"> </w:t>
      </w:r>
      <w:r w:rsidRPr="00015BF8">
        <w:rPr>
          <w:rFonts w:hint="eastAsia"/>
        </w:rPr>
        <w:t>семейном</w:t>
      </w:r>
      <w:r w:rsidRPr="00015BF8">
        <w:t xml:space="preserve"> </w:t>
      </w:r>
      <w:r w:rsidRPr="00015BF8">
        <w:rPr>
          <w:rFonts w:hint="eastAsia"/>
        </w:rPr>
        <w:t>праве</w:t>
      </w:r>
      <w:r w:rsidRPr="00015BF8">
        <w:t xml:space="preserve"> </w:t>
      </w:r>
      <w:r w:rsidRPr="00015BF8">
        <w:rPr>
          <w:rFonts w:hint="eastAsia"/>
        </w:rPr>
        <w:t>Российской</w:t>
      </w:r>
      <w:r w:rsidRPr="00015BF8">
        <w:t xml:space="preserve"> </w:t>
      </w:r>
      <w:r w:rsidRPr="00015BF8">
        <w:rPr>
          <w:rFonts w:hint="eastAsia"/>
        </w:rPr>
        <w:t>Федерации</w:t>
      </w:r>
    </w:p>
    <w:p w14:paraId="4E8DB464" w14:textId="77777777" w:rsidR="00015BF8" w:rsidRDefault="00015BF8" w:rsidP="00015BF8">
      <w:r>
        <w:rPr>
          <w:rFonts w:hint="eastAsia"/>
        </w:rPr>
        <w:t>ОГЛАВЛЕНИЕ</w:t>
      </w:r>
      <w:r>
        <w:t xml:space="preserve"> </w:t>
      </w:r>
      <w:r>
        <w:rPr>
          <w:rFonts w:hint="eastAsia"/>
        </w:rPr>
        <w:t>ДИССЕРТАЦИИ</w:t>
      </w:r>
    </w:p>
    <w:p w14:paraId="2D4E4149" w14:textId="77777777" w:rsidR="00015BF8" w:rsidRDefault="00015BF8" w:rsidP="00015BF8">
      <w:r>
        <w:rPr>
          <w:rFonts w:hint="eastAsia"/>
        </w:rPr>
        <w:t>кандидат</w:t>
      </w:r>
      <w:r>
        <w:t xml:space="preserve"> </w:t>
      </w:r>
      <w:r>
        <w:rPr>
          <w:rFonts w:hint="eastAsia"/>
        </w:rPr>
        <w:t>наук</w:t>
      </w:r>
      <w:r>
        <w:t xml:space="preserve"> </w:t>
      </w:r>
      <w:r>
        <w:rPr>
          <w:rFonts w:hint="eastAsia"/>
        </w:rPr>
        <w:t>Геворгян</w:t>
      </w:r>
      <w:r>
        <w:t xml:space="preserve"> </w:t>
      </w:r>
      <w:r>
        <w:rPr>
          <w:rFonts w:hint="eastAsia"/>
        </w:rPr>
        <w:t>Мария</w:t>
      </w:r>
      <w:r>
        <w:t xml:space="preserve"> </w:t>
      </w:r>
      <w:r>
        <w:rPr>
          <w:rFonts w:hint="eastAsia"/>
        </w:rPr>
        <w:t>Анатольевна</w:t>
      </w:r>
    </w:p>
    <w:p w14:paraId="2E2B6902" w14:textId="77777777" w:rsidR="00015BF8" w:rsidRDefault="00015BF8" w:rsidP="00015BF8">
      <w:r>
        <w:rPr>
          <w:rFonts w:hint="eastAsia"/>
        </w:rPr>
        <w:t>ВВЕДЕНИЕ</w:t>
      </w:r>
    </w:p>
    <w:p w14:paraId="5268433F" w14:textId="77777777" w:rsidR="00015BF8" w:rsidRDefault="00015BF8" w:rsidP="00015BF8"/>
    <w:p w14:paraId="04E8B9B5" w14:textId="77777777" w:rsidR="00015BF8" w:rsidRDefault="00015BF8" w:rsidP="00015BF8">
      <w:r>
        <w:rPr>
          <w:rFonts w:hint="eastAsia"/>
        </w:rPr>
        <w:t>Глава</w:t>
      </w:r>
      <w:r>
        <w:t xml:space="preserve"> 1. </w:t>
      </w:r>
      <w:r>
        <w:rPr>
          <w:rFonts w:hint="eastAsia"/>
        </w:rPr>
        <w:t>ОСНОВЫ</w:t>
      </w:r>
      <w:r>
        <w:t xml:space="preserve"> </w:t>
      </w:r>
      <w:r>
        <w:rPr>
          <w:rFonts w:hint="eastAsia"/>
        </w:rPr>
        <w:t>СЕМЕЙНО</w:t>
      </w:r>
      <w:r>
        <w:t>-</w:t>
      </w:r>
      <w:r>
        <w:rPr>
          <w:rFonts w:hint="eastAsia"/>
        </w:rPr>
        <w:t>ПРАВОВОГО</w:t>
      </w:r>
      <w:r>
        <w:t xml:space="preserve"> </w:t>
      </w:r>
      <w:r>
        <w:rPr>
          <w:rFonts w:hint="eastAsia"/>
        </w:rPr>
        <w:t>УЧЕНИЯ</w:t>
      </w:r>
      <w:r>
        <w:t xml:space="preserve"> </w:t>
      </w:r>
      <w:r>
        <w:rPr>
          <w:rFonts w:hint="eastAsia"/>
        </w:rPr>
        <w:t>О</w:t>
      </w:r>
      <w:r>
        <w:t xml:space="preserve"> </w:t>
      </w:r>
      <w:r>
        <w:rPr>
          <w:rFonts w:hint="eastAsia"/>
        </w:rPr>
        <w:t>НЕМАТЕРИАЛЬНЫХ</w:t>
      </w:r>
      <w:r>
        <w:t xml:space="preserve"> </w:t>
      </w:r>
      <w:r>
        <w:rPr>
          <w:rFonts w:hint="eastAsia"/>
        </w:rPr>
        <w:t>БЛАГАХ</w:t>
      </w:r>
      <w:r>
        <w:t xml:space="preserve"> </w:t>
      </w:r>
      <w:r>
        <w:rPr>
          <w:rFonts w:hint="eastAsia"/>
        </w:rPr>
        <w:t>РЕБЕНКА</w:t>
      </w:r>
    </w:p>
    <w:p w14:paraId="6F2904DB" w14:textId="77777777" w:rsidR="00015BF8" w:rsidRDefault="00015BF8" w:rsidP="00015BF8"/>
    <w:p w14:paraId="13AC36EE" w14:textId="77777777" w:rsidR="00015BF8" w:rsidRDefault="00015BF8" w:rsidP="00015BF8">
      <w:r>
        <w:t xml:space="preserve">1.1 </w:t>
      </w:r>
      <w:r>
        <w:rPr>
          <w:rFonts w:hint="eastAsia"/>
        </w:rPr>
        <w:t>Эволюция</w:t>
      </w:r>
      <w:r>
        <w:t xml:space="preserve"> </w:t>
      </w:r>
      <w:r>
        <w:rPr>
          <w:rFonts w:hint="eastAsia"/>
        </w:rPr>
        <w:t>законодательного</w:t>
      </w:r>
      <w:r>
        <w:t xml:space="preserve"> </w:t>
      </w:r>
      <w:r>
        <w:rPr>
          <w:rFonts w:hint="eastAsia"/>
        </w:rPr>
        <w:t>представления</w:t>
      </w:r>
      <w:r>
        <w:t xml:space="preserve"> </w:t>
      </w:r>
      <w:r>
        <w:rPr>
          <w:rFonts w:hint="eastAsia"/>
        </w:rPr>
        <w:t>о</w:t>
      </w:r>
      <w:r>
        <w:t xml:space="preserve"> </w:t>
      </w:r>
      <w:r>
        <w:rPr>
          <w:rFonts w:hint="eastAsia"/>
        </w:rPr>
        <w:t>нематериальных</w:t>
      </w:r>
      <w:r>
        <w:t xml:space="preserve"> </w:t>
      </w:r>
      <w:r>
        <w:rPr>
          <w:rFonts w:hint="eastAsia"/>
        </w:rPr>
        <w:t>благах</w:t>
      </w:r>
      <w:r>
        <w:t xml:space="preserve"> </w:t>
      </w:r>
      <w:r>
        <w:rPr>
          <w:rFonts w:hint="eastAsia"/>
        </w:rPr>
        <w:t>ребенка</w:t>
      </w:r>
    </w:p>
    <w:p w14:paraId="50C3F531" w14:textId="77777777" w:rsidR="00015BF8" w:rsidRDefault="00015BF8" w:rsidP="00015BF8"/>
    <w:p w14:paraId="08A24381" w14:textId="77777777" w:rsidR="00015BF8" w:rsidRDefault="00015BF8" w:rsidP="00015BF8">
      <w:r>
        <w:t xml:space="preserve">1.2 </w:t>
      </w:r>
      <w:r>
        <w:rPr>
          <w:rFonts w:hint="eastAsia"/>
        </w:rPr>
        <w:t>Правовая</w:t>
      </w:r>
      <w:r>
        <w:t xml:space="preserve"> </w:t>
      </w:r>
      <w:r>
        <w:rPr>
          <w:rFonts w:hint="eastAsia"/>
        </w:rPr>
        <w:t>сущность</w:t>
      </w:r>
      <w:r>
        <w:t xml:space="preserve"> </w:t>
      </w:r>
      <w:r>
        <w:rPr>
          <w:rFonts w:hint="eastAsia"/>
        </w:rPr>
        <w:t>нематериальных</w:t>
      </w:r>
      <w:r>
        <w:t xml:space="preserve"> </w:t>
      </w:r>
      <w:r>
        <w:rPr>
          <w:rFonts w:hint="eastAsia"/>
        </w:rPr>
        <w:t>благ</w:t>
      </w:r>
      <w:r>
        <w:t xml:space="preserve"> </w:t>
      </w:r>
      <w:r>
        <w:rPr>
          <w:rFonts w:hint="eastAsia"/>
        </w:rPr>
        <w:t>ребенка</w:t>
      </w:r>
      <w:r>
        <w:t xml:space="preserve"> </w:t>
      </w:r>
      <w:r>
        <w:rPr>
          <w:rFonts w:hint="eastAsia"/>
        </w:rPr>
        <w:t>и</w:t>
      </w:r>
      <w:r>
        <w:t xml:space="preserve"> </w:t>
      </w:r>
      <w:r>
        <w:rPr>
          <w:rFonts w:hint="eastAsia"/>
        </w:rPr>
        <w:t>их</w:t>
      </w:r>
      <w:r>
        <w:t xml:space="preserve"> </w:t>
      </w:r>
      <w:r>
        <w:rPr>
          <w:rFonts w:hint="eastAsia"/>
        </w:rPr>
        <w:t>место</w:t>
      </w:r>
      <w:r>
        <w:t xml:space="preserve"> </w:t>
      </w:r>
      <w:r>
        <w:rPr>
          <w:rFonts w:hint="eastAsia"/>
        </w:rPr>
        <w:t>в</w:t>
      </w:r>
      <w:r>
        <w:t xml:space="preserve"> </w:t>
      </w:r>
      <w:r>
        <w:rPr>
          <w:rFonts w:hint="eastAsia"/>
        </w:rPr>
        <w:t>системе</w:t>
      </w:r>
      <w:r>
        <w:t xml:space="preserve"> </w:t>
      </w:r>
      <w:r>
        <w:rPr>
          <w:rFonts w:hint="eastAsia"/>
        </w:rPr>
        <w:t>объектов</w:t>
      </w:r>
      <w:r>
        <w:t xml:space="preserve"> </w:t>
      </w:r>
      <w:r>
        <w:rPr>
          <w:rFonts w:hint="eastAsia"/>
        </w:rPr>
        <w:t>права</w:t>
      </w:r>
    </w:p>
    <w:p w14:paraId="54045227" w14:textId="77777777" w:rsidR="00015BF8" w:rsidRDefault="00015BF8" w:rsidP="00015BF8"/>
    <w:p w14:paraId="44D0750A" w14:textId="77777777" w:rsidR="00015BF8" w:rsidRDefault="00015BF8" w:rsidP="00015BF8">
      <w:r>
        <w:t xml:space="preserve">1.3 </w:t>
      </w:r>
      <w:r>
        <w:rPr>
          <w:rFonts w:hint="eastAsia"/>
        </w:rPr>
        <w:t>Соотношение</w:t>
      </w:r>
      <w:r>
        <w:t xml:space="preserve"> </w:t>
      </w:r>
      <w:r>
        <w:rPr>
          <w:rFonts w:hint="eastAsia"/>
        </w:rPr>
        <w:t>понятий</w:t>
      </w:r>
      <w:r>
        <w:t xml:space="preserve"> </w:t>
      </w:r>
      <w:r>
        <w:rPr>
          <w:rFonts w:hint="eastAsia"/>
        </w:rPr>
        <w:t>«</w:t>
      </w:r>
      <w:r>
        <w:rPr>
          <w:rFonts w:hint="eastAsia"/>
        </w:rPr>
        <w:t>нематериальные</w:t>
      </w:r>
      <w:r>
        <w:t xml:space="preserve"> </w:t>
      </w:r>
      <w:r>
        <w:rPr>
          <w:rFonts w:hint="eastAsia"/>
        </w:rPr>
        <w:t>блага</w:t>
      </w:r>
      <w:r>
        <w:rPr>
          <w:rFonts w:hint="eastAsia"/>
        </w:rPr>
        <w:t>»</w:t>
      </w:r>
      <w:r>
        <w:t xml:space="preserve">, </w:t>
      </w:r>
      <w:r>
        <w:rPr>
          <w:rFonts w:hint="eastAsia"/>
        </w:rPr>
        <w:t>«</w:t>
      </w:r>
      <w:r>
        <w:rPr>
          <w:rFonts w:hint="eastAsia"/>
        </w:rPr>
        <w:t>личные</w:t>
      </w:r>
      <w:r>
        <w:t xml:space="preserve"> (</w:t>
      </w:r>
      <w:r>
        <w:rPr>
          <w:rFonts w:hint="eastAsia"/>
        </w:rPr>
        <w:t>неимущественные</w:t>
      </w:r>
      <w:r>
        <w:t xml:space="preserve">) </w:t>
      </w:r>
      <w:r>
        <w:rPr>
          <w:rFonts w:hint="eastAsia"/>
        </w:rPr>
        <w:t>права</w:t>
      </w:r>
      <w:r>
        <w:rPr>
          <w:rFonts w:hint="eastAsia"/>
        </w:rPr>
        <w:t>»</w:t>
      </w:r>
      <w:r>
        <w:t xml:space="preserve"> </w:t>
      </w:r>
      <w:r>
        <w:rPr>
          <w:rFonts w:hint="eastAsia"/>
        </w:rPr>
        <w:t>и</w:t>
      </w:r>
      <w:r>
        <w:t xml:space="preserve"> </w:t>
      </w:r>
      <w:r>
        <w:rPr>
          <w:rFonts w:hint="eastAsia"/>
        </w:rPr>
        <w:t>«</w:t>
      </w:r>
      <w:r>
        <w:rPr>
          <w:rFonts w:hint="eastAsia"/>
        </w:rPr>
        <w:t>интерес</w:t>
      </w:r>
      <w:r>
        <w:rPr>
          <w:rFonts w:hint="eastAsia"/>
        </w:rPr>
        <w:t>»</w:t>
      </w:r>
      <w:r>
        <w:t xml:space="preserve"> </w:t>
      </w:r>
      <w:r>
        <w:rPr>
          <w:rFonts w:hint="eastAsia"/>
        </w:rPr>
        <w:t>в</w:t>
      </w:r>
      <w:r>
        <w:t xml:space="preserve"> </w:t>
      </w:r>
      <w:r>
        <w:rPr>
          <w:rFonts w:hint="eastAsia"/>
        </w:rPr>
        <w:t>контексте</w:t>
      </w:r>
      <w:r>
        <w:t xml:space="preserve"> </w:t>
      </w:r>
      <w:r>
        <w:rPr>
          <w:rFonts w:hint="eastAsia"/>
        </w:rPr>
        <w:t>учения</w:t>
      </w:r>
      <w:r>
        <w:t xml:space="preserve"> </w:t>
      </w:r>
      <w:r>
        <w:rPr>
          <w:rFonts w:hint="eastAsia"/>
        </w:rPr>
        <w:t>о</w:t>
      </w:r>
      <w:r>
        <w:t xml:space="preserve"> </w:t>
      </w:r>
      <w:r>
        <w:rPr>
          <w:rFonts w:hint="eastAsia"/>
        </w:rPr>
        <w:t>нематериальных</w:t>
      </w:r>
      <w:r>
        <w:t xml:space="preserve"> </w:t>
      </w:r>
      <w:r>
        <w:rPr>
          <w:rFonts w:hint="eastAsia"/>
        </w:rPr>
        <w:t>благах</w:t>
      </w:r>
      <w:r>
        <w:t xml:space="preserve"> </w:t>
      </w:r>
      <w:r>
        <w:rPr>
          <w:rFonts w:hint="eastAsia"/>
        </w:rPr>
        <w:t>ребенка</w:t>
      </w:r>
    </w:p>
    <w:p w14:paraId="0C26D66E" w14:textId="77777777" w:rsidR="00015BF8" w:rsidRDefault="00015BF8" w:rsidP="00015BF8"/>
    <w:p w14:paraId="48FCEC9D" w14:textId="77777777" w:rsidR="00015BF8" w:rsidRDefault="00015BF8" w:rsidP="00015BF8">
      <w:r>
        <w:t xml:space="preserve">1.4 </w:t>
      </w:r>
      <w:r>
        <w:rPr>
          <w:rFonts w:hint="eastAsia"/>
        </w:rPr>
        <w:t>Семейно</w:t>
      </w:r>
      <w:r>
        <w:t>-</w:t>
      </w:r>
      <w:r>
        <w:rPr>
          <w:rFonts w:hint="eastAsia"/>
        </w:rPr>
        <w:t>правовой</w:t>
      </w:r>
      <w:r>
        <w:t xml:space="preserve"> </w:t>
      </w:r>
      <w:r>
        <w:rPr>
          <w:rFonts w:hint="eastAsia"/>
        </w:rPr>
        <w:t>механизм</w:t>
      </w:r>
      <w:r>
        <w:t xml:space="preserve"> </w:t>
      </w:r>
      <w:r>
        <w:rPr>
          <w:rFonts w:hint="eastAsia"/>
        </w:rPr>
        <w:t>охраны</w:t>
      </w:r>
      <w:r>
        <w:t xml:space="preserve"> </w:t>
      </w:r>
      <w:r>
        <w:rPr>
          <w:rFonts w:hint="eastAsia"/>
        </w:rPr>
        <w:t>и</w:t>
      </w:r>
      <w:r>
        <w:t xml:space="preserve"> </w:t>
      </w:r>
      <w:r>
        <w:rPr>
          <w:rFonts w:hint="eastAsia"/>
        </w:rPr>
        <w:t>защиты</w:t>
      </w:r>
      <w:r>
        <w:t xml:space="preserve"> </w:t>
      </w:r>
      <w:r>
        <w:rPr>
          <w:rFonts w:hint="eastAsia"/>
        </w:rPr>
        <w:t>нематериальных</w:t>
      </w:r>
      <w:r>
        <w:t xml:space="preserve"> </w:t>
      </w:r>
      <w:r>
        <w:rPr>
          <w:rFonts w:hint="eastAsia"/>
        </w:rPr>
        <w:t>благ</w:t>
      </w:r>
      <w:r>
        <w:t xml:space="preserve"> </w:t>
      </w:r>
      <w:r>
        <w:rPr>
          <w:rFonts w:hint="eastAsia"/>
        </w:rPr>
        <w:t>ребенка</w:t>
      </w:r>
    </w:p>
    <w:p w14:paraId="2A0E14C9" w14:textId="77777777" w:rsidR="00015BF8" w:rsidRDefault="00015BF8" w:rsidP="00015BF8"/>
    <w:p w14:paraId="79401D03" w14:textId="77777777" w:rsidR="00015BF8" w:rsidRDefault="00015BF8" w:rsidP="00015BF8">
      <w:r>
        <w:rPr>
          <w:rFonts w:hint="eastAsia"/>
        </w:rPr>
        <w:t>Глава</w:t>
      </w:r>
      <w:r>
        <w:t xml:space="preserve"> 2. </w:t>
      </w:r>
      <w:r>
        <w:rPr>
          <w:rFonts w:hint="eastAsia"/>
        </w:rPr>
        <w:t>СЕМЕЙНО</w:t>
      </w:r>
      <w:r>
        <w:t>-</w:t>
      </w:r>
      <w:r>
        <w:rPr>
          <w:rFonts w:hint="eastAsia"/>
        </w:rPr>
        <w:t>ПРАВОВАЯ</w:t>
      </w:r>
      <w:r>
        <w:t xml:space="preserve"> </w:t>
      </w:r>
      <w:r>
        <w:rPr>
          <w:rFonts w:hint="eastAsia"/>
        </w:rPr>
        <w:t>ХАРАКТЕРИСТИКА</w:t>
      </w:r>
      <w:r>
        <w:t xml:space="preserve"> </w:t>
      </w:r>
      <w:r>
        <w:rPr>
          <w:rFonts w:hint="eastAsia"/>
        </w:rPr>
        <w:t>НЕМАТЕРИАЛЬНЫХ</w:t>
      </w:r>
      <w:r>
        <w:t xml:space="preserve"> </w:t>
      </w:r>
      <w:r>
        <w:rPr>
          <w:rFonts w:hint="eastAsia"/>
        </w:rPr>
        <w:t>БЛАГ</w:t>
      </w:r>
      <w:r>
        <w:t xml:space="preserve"> </w:t>
      </w:r>
      <w:r>
        <w:rPr>
          <w:rFonts w:hint="eastAsia"/>
        </w:rPr>
        <w:t>РЕБЕНКА</w:t>
      </w:r>
    </w:p>
    <w:p w14:paraId="2BA5EC8F" w14:textId="77777777" w:rsidR="00015BF8" w:rsidRDefault="00015BF8" w:rsidP="00015BF8"/>
    <w:p w14:paraId="1770F627" w14:textId="77777777" w:rsidR="00015BF8" w:rsidRDefault="00015BF8" w:rsidP="00015BF8">
      <w:r>
        <w:t xml:space="preserve">2.1 </w:t>
      </w:r>
      <w:r>
        <w:rPr>
          <w:rFonts w:hint="eastAsia"/>
        </w:rPr>
        <w:t>Классификации</w:t>
      </w:r>
      <w:r>
        <w:t xml:space="preserve"> </w:t>
      </w:r>
      <w:r>
        <w:rPr>
          <w:rFonts w:hint="eastAsia"/>
        </w:rPr>
        <w:t>нематериальных</w:t>
      </w:r>
      <w:r>
        <w:t xml:space="preserve"> </w:t>
      </w:r>
      <w:r>
        <w:rPr>
          <w:rFonts w:hint="eastAsia"/>
        </w:rPr>
        <w:t>благ</w:t>
      </w:r>
      <w:r>
        <w:t xml:space="preserve"> </w:t>
      </w:r>
      <w:r>
        <w:rPr>
          <w:rFonts w:hint="eastAsia"/>
        </w:rPr>
        <w:t>ребенка</w:t>
      </w:r>
    </w:p>
    <w:p w14:paraId="63A00597" w14:textId="77777777" w:rsidR="00015BF8" w:rsidRDefault="00015BF8" w:rsidP="00015BF8"/>
    <w:p w14:paraId="0D036061" w14:textId="77777777" w:rsidR="00015BF8" w:rsidRDefault="00015BF8" w:rsidP="00015BF8">
      <w:r>
        <w:t xml:space="preserve">2.2 </w:t>
      </w:r>
      <w:r>
        <w:rPr>
          <w:rFonts w:hint="eastAsia"/>
        </w:rPr>
        <w:t>Нематериальные</w:t>
      </w:r>
      <w:r>
        <w:t xml:space="preserve"> </w:t>
      </w:r>
      <w:r>
        <w:rPr>
          <w:rFonts w:hint="eastAsia"/>
        </w:rPr>
        <w:t>блага</w:t>
      </w:r>
      <w:r>
        <w:t xml:space="preserve"> </w:t>
      </w:r>
      <w:r>
        <w:rPr>
          <w:rFonts w:hint="eastAsia"/>
        </w:rPr>
        <w:t>ребенка</w:t>
      </w:r>
      <w:r>
        <w:t xml:space="preserve">, </w:t>
      </w:r>
      <w:r>
        <w:rPr>
          <w:rFonts w:hint="eastAsia"/>
        </w:rPr>
        <w:t>направленные</w:t>
      </w:r>
      <w:r>
        <w:t xml:space="preserve"> </w:t>
      </w:r>
      <w:r>
        <w:rPr>
          <w:rFonts w:hint="eastAsia"/>
        </w:rPr>
        <w:t>на</w:t>
      </w:r>
      <w:r>
        <w:t xml:space="preserve"> </w:t>
      </w:r>
      <w:r>
        <w:rPr>
          <w:rFonts w:hint="eastAsia"/>
        </w:rPr>
        <w:t>обеспечение</w:t>
      </w:r>
      <w:r>
        <w:t xml:space="preserve"> </w:t>
      </w:r>
      <w:r>
        <w:rPr>
          <w:rFonts w:hint="eastAsia"/>
        </w:rPr>
        <w:t>комфортных</w:t>
      </w:r>
      <w:r>
        <w:t xml:space="preserve"> </w:t>
      </w:r>
      <w:r>
        <w:rPr>
          <w:rFonts w:hint="eastAsia"/>
        </w:rPr>
        <w:t>условий</w:t>
      </w:r>
      <w:r>
        <w:t xml:space="preserve"> </w:t>
      </w:r>
      <w:r>
        <w:rPr>
          <w:rFonts w:hint="eastAsia"/>
        </w:rPr>
        <w:t>жизнедеятельности</w:t>
      </w:r>
      <w:r>
        <w:t xml:space="preserve">, </w:t>
      </w:r>
      <w:r>
        <w:rPr>
          <w:rFonts w:hint="eastAsia"/>
        </w:rPr>
        <w:t>гарантирующих</w:t>
      </w:r>
      <w:r>
        <w:t xml:space="preserve"> </w:t>
      </w:r>
      <w:r>
        <w:rPr>
          <w:rFonts w:hint="eastAsia"/>
        </w:rPr>
        <w:t>благополучие</w:t>
      </w:r>
    </w:p>
    <w:p w14:paraId="559519A4" w14:textId="77777777" w:rsidR="00015BF8" w:rsidRDefault="00015BF8" w:rsidP="00015BF8"/>
    <w:p w14:paraId="54058F74" w14:textId="77777777" w:rsidR="00015BF8" w:rsidRDefault="00015BF8" w:rsidP="00015BF8">
      <w:r>
        <w:t xml:space="preserve">2.3 </w:t>
      </w:r>
      <w:r>
        <w:rPr>
          <w:rFonts w:hint="eastAsia"/>
        </w:rPr>
        <w:t>Нематериальные</w:t>
      </w:r>
      <w:r>
        <w:t xml:space="preserve"> </w:t>
      </w:r>
      <w:r>
        <w:rPr>
          <w:rFonts w:hint="eastAsia"/>
        </w:rPr>
        <w:t>блага</w:t>
      </w:r>
      <w:r>
        <w:t xml:space="preserve"> </w:t>
      </w:r>
      <w:r>
        <w:rPr>
          <w:rFonts w:hint="eastAsia"/>
        </w:rPr>
        <w:t>ребенка</w:t>
      </w:r>
      <w:r>
        <w:t xml:space="preserve">, </w:t>
      </w:r>
      <w:r>
        <w:rPr>
          <w:rFonts w:hint="eastAsia"/>
        </w:rPr>
        <w:t>направленные</w:t>
      </w:r>
      <w:r>
        <w:t xml:space="preserve"> </w:t>
      </w:r>
      <w:r>
        <w:rPr>
          <w:rFonts w:hint="eastAsia"/>
        </w:rPr>
        <w:t>на</w:t>
      </w:r>
      <w:r>
        <w:t xml:space="preserve"> </w:t>
      </w:r>
      <w:r>
        <w:rPr>
          <w:rFonts w:hint="eastAsia"/>
        </w:rPr>
        <w:t>его</w:t>
      </w:r>
      <w:r>
        <w:t xml:space="preserve"> </w:t>
      </w:r>
      <w:r>
        <w:rPr>
          <w:rFonts w:hint="eastAsia"/>
        </w:rPr>
        <w:t>индивидуализациию</w:t>
      </w:r>
    </w:p>
    <w:p w14:paraId="745D3E0A" w14:textId="77777777" w:rsidR="00015BF8" w:rsidRDefault="00015BF8" w:rsidP="00015BF8"/>
    <w:p w14:paraId="3821EADD" w14:textId="77777777" w:rsidR="00015BF8" w:rsidRDefault="00015BF8" w:rsidP="00015BF8">
      <w:r>
        <w:lastRenderedPageBreak/>
        <w:t xml:space="preserve">2.4 </w:t>
      </w:r>
      <w:r>
        <w:rPr>
          <w:rFonts w:hint="eastAsia"/>
        </w:rPr>
        <w:t>Нематериальные</w:t>
      </w:r>
      <w:r>
        <w:t xml:space="preserve"> </w:t>
      </w:r>
      <w:r>
        <w:rPr>
          <w:rFonts w:hint="eastAsia"/>
        </w:rPr>
        <w:t>блага</w:t>
      </w:r>
      <w:r>
        <w:t xml:space="preserve"> </w:t>
      </w:r>
      <w:r>
        <w:rPr>
          <w:rFonts w:hint="eastAsia"/>
        </w:rPr>
        <w:t>ребенка</w:t>
      </w:r>
      <w:r>
        <w:t xml:space="preserve">, </w:t>
      </w:r>
      <w:r>
        <w:rPr>
          <w:rFonts w:hint="eastAsia"/>
        </w:rPr>
        <w:t>направленные</w:t>
      </w:r>
      <w:r>
        <w:t xml:space="preserve"> </w:t>
      </w:r>
      <w:r>
        <w:rPr>
          <w:rFonts w:hint="eastAsia"/>
        </w:rPr>
        <w:t>на</w:t>
      </w:r>
      <w:r>
        <w:t xml:space="preserve"> </w:t>
      </w:r>
      <w:r>
        <w:rPr>
          <w:rFonts w:hint="eastAsia"/>
        </w:rPr>
        <w:t>охрану</w:t>
      </w:r>
      <w:r>
        <w:t xml:space="preserve"> </w:t>
      </w:r>
      <w:r>
        <w:rPr>
          <w:rFonts w:hint="eastAsia"/>
        </w:rPr>
        <w:t>частной</w:t>
      </w:r>
      <w:r>
        <w:t xml:space="preserve"> </w:t>
      </w:r>
      <w:r>
        <w:rPr>
          <w:rFonts w:hint="eastAsia"/>
        </w:rPr>
        <w:t>жизни</w:t>
      </w:r>
    </w:p>
    <w:p w14:paraId="083BE30D" w14:textId="77777777" w:rsidR="00015BF8" w:rsidRDefault="00015BF8" w:rsidP="00015BF8"/>
    <w:p w14:paraId="7C821720" w14:textId="77777777" w:rsidR="00015BF8" w:rsidRDefault="00015BF8" w:rsidP="00015BF8">
      <w:r>
        <w:rPr>
          <w:rFonts w:hint="eastAsia"/>
        </w:rPr>
        <w:t>ЗАКЛЮЧЕНИЕ</w:t>
      </w:r>
    </w:p>
    <w:p w14:paraId="25BE29AD" w14:textId="77777777" w:rsidR="00015BF8" w:rsidRDefault="00015BF8" w:rsidP="00015BF8"/>
    <w:p w14:paraId="5A66E74C" w14:textId="0B519FDA" w:rsidR="00015BF8" w:rsidRPr="00015BF8" w:rsidRDefault="00015BF8" w:rsidP="00015BF8">
      <w:r>
        <w:rPr>
          <w:rFonts w:hint="eastAsia"/>
        </w:rPr>
        <w:t>СПИСОК</w:t>
      </w:r>
      <w:r>
        <w:t xml:space="preserve"> </w:t>
      </w:r>
      <w:r>
        <w:rPr>
          <w:rFonts w:hint="eastAsia"/>
        </w:rPr>
        <w:t>ИСПОЛЬЗОВАННЫХ</w:t>
      </w:r>
      <w:r>
        <w:t xml:space="preserve"> </w:t>
      </w:r>
      <w:r>
        <w:rPr>
          <w:rFonts w:hint="eastAsia"/>
        </w:rPr>
        <w:t>ИСТОЧНИКОВ</w:t>
      </w:r>
    </w:p>
    <w:sectPr w:rsidR="00015BF8" w:rsidRPr="00015BF8" w:rsidSect="00BB0D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407E" w14:textId="77777777" w:rsidR="00BB0DD4" w:rsidRDefault="00BB0DD4">
      <w:pPr>
        <w:spacing w:after="0" w:line="240" w:lineRule="auto"/>
      </w:pPr>
      <w:r>
        <w:separator/>
      </w:r>
    </w:p>
  </w:endnote>
  <w:endnote w:type="continuationSeparator" w:id="0">
    <w:p w14:paraId="0D40E607" w14:textId="77777777" w:rsidR="00BB0DD4" w:rsidRDefault="00BB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E318" w14:textId="77777777" w:rsidR="00BB0DD4" w:rsidRDefault="00BB0DD4"/>
    <w:p w14:paraId="2EE91637" w14:textId="77777777" w:rsidR="00BB0DD4" w:rsidRDefault="00BB0DD4"/>
    <w:p w14:paraId="3F06179E" w14:textId="77777777" w:rsidR="00BB0DD4" w:rsidRDefault="00BB0DD4"/>
    <w:p w14:paraId="67C4E7DB" w14:textId="77777777" w:rsidR="00BB0DD4" w:rsidRDefault="00BB0DD4"/>
    <w:p w14:paraId="07FFA623" w14:textId="77777777" w:rsidR="00BB0DD4" w:rsidRDefault="00BB0DD4"/>
    <w:p w14:paraId="75953D91" w14:textId="77777777" w:rsidR="00BB0DD4" w:rsidRDefault="00BB0DD4"/>
    <w:p w14:paraId="7967CDFF" w14:textId="77777777" w:rsidR="00BB0DD4" w:rsidRDefault="00BB0D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DCBF8F" wp14:editId="05ADAF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F5274" w14:textId="77777777" w:rsidR="00BB0DD4" w:rsidRDefault="00BB0D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CBF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0F5274" w14:textId="77777777" w:rsidR="00BB0DD4" w:rsidRDefault="00BB0D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56A640" w14:textId="77777777" w:rsidR="00BB0DD4" w:rsidRDefault="00BB0DD4"/>
    <w:p w14:paraId="7D34AD67" w14:textId="77777777" w:rsidR="00BB0DD4" w:rsidRDefault="00BB0DD4"/>
    <w:p w14:paraId="68ED458C" w14:textId="77777777" w:rsidR="00BB0DD4" w:rsidRDefault="00BB0D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38B0A5" wp14:editId="60DDAA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04D3F" w14:textId="77777777" w:rsidR="00BB0DD4" w:rsidRDefault="00BB0DD4"/>
                          <w:p w14:paraId="1AF05E54" w14:textId="77777777" w:rsidR="00BB0DD4" w:rsidRDefault="00BB0D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38B0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904D3F" w14:textId="77777777" w:rsidR="00BB0DD4" w:rsidRDefault="00BB0DD4"/>
                    <w:p w14:paraId="1AF05E54" w14:textId="77777777" w:rsidR="00BB0DD4" w:rsidRDefault="00BB0D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91F2E2" w14:textId="77777777" w:rsidR="00BB0DD4" w:rsidRDefault="00BB0DD4"/>
    <w:p w14:paraId="071FBEF1" w14:textId="77777777" w:rsidR="00BB0DD4" w:rsidRDefault="00BB0DD4">
      <w:pPr>
        <w:rPr>
          <w:sz w:val="2"/>
          <w:szCs w:val="2"/>
        </w:rPr>
      </w:pPr>
    </w:p>
    <w:p w14:paraId="67ECDA52" w14:textId="77777777" w:rsidR="00BB0DD4" w:rsidRDefault="00BB0DD4"/>
    <w:p w14:paraId="04807387" w14:textId="77777777" w:rsidR="00BB0DD4" w:rsidRDefault="00BB0DD4">
      <w:pPr>
        <w:spacing w:after="0" w:line="240" w:lineRule="auto"/>
      </w:pPr>
    </w:p>
  </w:footnote>
  <w:footnote w:type="continuationSeparator" w:id="0">
    <w:p w14:paraId="7FF07256" w14:textId="77777777" w:rsidR="00BB0DD4" w:rsidRDefault="00BB0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DD4"/>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Pages>
  <Words>158</Words>
  <Characters>904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cp:revision>
  <cp:lastPrinted>2009-02-06T05:36:00Z</cp:lastPrinted>
  <dcterms:created xsi:type="dcterms:W3CDTF">2024-04-09T10:20:00Z</dcterms:created>
  <dcterms:modified xsi:type="dcterms:W3CDTF">2024-04-10T13:25:00Z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