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BD22" w14:textId="6909EFA2" w:rsidR="00273632" w:rsidRDefault="00D32889" w:rsidP="00D32889">
      <w:r w:rsidRPr="00D32889">
        <w:rPr>
          <w:rFonts w:hint="eastAsia"/>
        </w:rPr>
        <w:t>Сундукова</w:t>
      </w:r>
      <w:r w:rsidRPr="00D32889">
        <w:t xml:space="preserve"> </w:t>
      </w:r>
      <w:r w:rsidRPr="00D32889">
        <w:rPr>
          <w:rFonts w:hint="eastAsia"/>
        </w:rPr>
        <w:t>Виктория</w:t>
      </w:r>
      <w:r w:rsidRPr="00D32889">
        <w:t xml:space="preserve"> </w:t>
      </w:r>
      <w:r w:rsidRPr="00D32889">
        <w:rPr>
          <w:rFonts w:hint="eastAsia"/>
        </w:rPr>
        <w:t>ВикторовнаЛичностные</w:t>
      </w:r>
      <w:r w:rsidRPr="00D32889">
        <w:t xml:space="preserve"> </w:t>
      </w:r>
      <w:r w:rsidRPr="00D32889">
        <w:rPr>
          <w:rFonts w:hint="eastAsia"/>
        </w:rPr>
        <w:t>детерминанты</w:t>
      </w:r>
      <w:r w:rsidRPr="00D32889">
        <w:t xml:space="preserve"> </w:t>
      </w:r>
      <w:r w:rsidRPr="00D32889">
        <w:rPr>
          <w:rFonts w:hint="eastAsia"/>
        </w:rPr>
        <w:t>антикоррупционной</w:t>
      </w:r>
      <w:r w:rsidRPr="00D32889">
        <w:t xml:space="preserve"> </w:t>
      </w:r>
      <w:r w:rsidRPr="00D32889">
        <w:rPr>
          <w:rFonts w:hint="eastAsia"/>
        </w:rPr>
        <w:t>направленности</w:t>
      </w:r>
      <w:r w:rsidRPr="00D32889">
        <w:t xml:space="preserve"> </w:t>
      </w:r>
      <w:r w:rsidRPr="00D32889">
        <w:rPr>
          <w:rFonts w:hint="eastAsia"/>
        </w:rPr>
        <w:t>курсантов</w:t>
      </w:r>
      <w:r w:rsidRPr="00D32889">
        <w:t xml:space="preserve"> </w:t>
      </w:r>
      <w:r w:rsidRPr="00D32889">
        <w:rPr>
          <w:rFonts w:hint="eastAsia"/>
        </w:rPr>
        <w:t>образовательных</w:t>
      </w:r>
      <w:r w:rsidRPr="00D32889">
        <w:t xml:space="preserve"> </w:t>
      </w:r>
      <w:r w:rsidRPr="00D32889">
        <w:rPr>
          <w:rFonts w:hint="eastAsia"/>
        </w:rPr>
        <w:t>организаций</w:t>
      </w:r>
      <w:r w:rsidRPr="00D32889">
        <w:t xml:space="preserve"> </w:t>
      </w:r>
      <w:r w:rsidRPr="00D32889">
        <w:rPr>
          <w:rFonts w:hint="eastAsia"/>
        </w:rPr>
        <w:t>ФСИН</w:t>
      </w:r>
      <w:r w:rsidRPr="00D32889">
        <w:t xml:space="preserve"> </w:t>
      </w:r>
      <w:r w:rsidRPr="00D32889">
        <w:rPr>
          <w:rFonts w:hint="eastAsia"/>
        </w:rPr>
        <w:t>России</w:t>
      </w:r>
    </w:p>
    <w:p w14:paraId="1F8EE8E6" w14:textId="77777777" w:rsidR="00D32889" w:rsidRDefault="00D32889" w:rsidP="00D32889">
      <w:r>
        <w:rPr>
          <w:rFonts w:hint="eastAsia"/>
        </w:rPr>
        <w:t>ОГЛАВЛЕНИЕ</w:t>
      </w:r>
      <w:r>
        <w:t xml:space="preserve"> </w:t>
      </w:r>
      <w:r>
        <w:rPr>
          <w:rFonts w:hint="eastAsia"/>
        </w:rPr>
        <w:t>ДИССЕРТАЦИИ</w:t>
      </w:r>
    </w:p>
    <w:p w14:paraId="488988C2" w14:textId="77777777" w:rsidR="00D32889" w:rsidRDefault="00D32889" w:rsidP="00D32889">
      <w:r>
        <w:rPr>
          <w:rFonts w:hint="eastAsia"/>
        </w:rPr>
        <w:t>кандидат</w:t>
      </w:r>
      <w:r>
        <w:t xml:space="preserve"> </w:t>
      </w:r>
      <w:r>
        <w:rPr>
          <w:rFonts w:hint="eastAsia"/>
        </w:rPr>
        <w:t>наук</w:t>
      </w:r>
      <w:r>
        <w:t xml:space="preserve"> </w:t>
      </w:r>
      <w:r>
        <w:rPr>
          <w:rFonts w:hint="eastAsia"/>
        </w:rPr>
        <w:t>Сундукова</w:t>
      </w:r>
      <w:r>
        <w:t xml:space="preserve"> </w:t>
      </w:r>
      <w:r>
        <w:rPr>
          <w:rFonts w:hint="eastAsia"/>
        </w:rPr>
        <w:t>Виктория</w:t>
      </w:r>
      <w:r>
        <w:t xml:space="preserve"> </w:t>
      </w:r>
      <w:r>
        <w:rPr>
          <w:rFonts w:hint="eastAsia"/>
        </w:rPr>
        <w:t>Викторовна</w:t>
      </w:r>
    </w:p>
    <w:p w14:paraId="5F506612" w14:textId="77777777" w:rsidR="00D32889" w:rsidRDefault="00D32889" w:rsidP="00D32889">
      <w:r>
        <w:rPr>
          <w:rFonts w:hint="eastAsia"/>
        </w:rPr>
        <w:t>Введение</w:t>
      </w:r>
    </w:p>
    <w:p w14:paraId="2A68BA73" w14:textId="77777777" w:rsidR="00D32889" w:rsidRDefault="00D32889" w:rsidP="00D32889"/>
    <w:p w14:paraId="0EC59590" w14:textId="77777777" w:rsidR="00D32889" w:rsidRDefault="00D32889" w:rsidP="00D32889">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ЛИЧНОСТНЫХ</w:t>
      </w:r>
      <w:r>
        <w:t xml:space="preserve"> </w:t>
      </w:r>
      <w:r>
        <w:rPr>
          <w:rFonts w:hint="eastAsia"/>
        </w:rPr>
        <w:t>ДЕТЕРМИНАНТ</w:t>
      </w:r>
      <w:r>
        <w:t xml:space="preserve"> </w:t>
      </w:r>
      <w:r>
        <w:rPr>
          <w:rFonts w:hint="eastAsia"/>
        </w:rPr>
        <w:t>АНТИКОРУПЦИОННОЙ</w:t>
      </w:r>
    </w:p>
    <w:p w14:paraId="4D07693D" w14:textId="77777777" w:rsidR="00D32889" w:rsidRDefault="00D32889" w:rsidP="00D32889"/>
    <w:p w14:paraId="305D1E48" w14:textId="77777777" w:rsidR="00D32889" w:rsidRDefault="00D32889" w:rsidP="00D32889">
      <w:r>
        <w:rPr>
          <w:rFonts w:hint="eastAsia"/>
        </w:rPr>
        <w:t>НАПРАВЛЕННОСТИ</w:t>
      </w:r>
      <w:r>
        <w:t xml:space="preserve"> </w:t>
      </w:r>
      <w:r>
        <w:rPr>
          <w:rFonts w:hint="eastAsia"/>
        </w:rPr>
        <w:t>КУРСАНТОВ</w:t>
      </w:r>
      <w:r>
        <w:t xml:space="preserve"> </w:t>
      </w:r>
      <w:r>
        <w:rPr>
          <w:rFonts w:hint="eastAsia"/>
        </w:rPr>
        <w:t>ОБРАЗОВАТЕЛЬНЫХ</w:t>
      </w:r>
    </w:p>
    <w:p w14:paraId="7F5F70D1" w14:textId="77777777" w:rsidR="00D32889" w:rsidRDefault="00D32889" w:rsidP="00D32889"/>
    <w:p w14:paraId="0B77F8C4" w14:textId="77777777" w:rsidR="00D32889" w:rsidRDefault="00D32889" w:rsidP="00D32889">
      <w:r>
        <w:rPr>
          <w:rFonts w:hint="eastAsia"/>
        </w:rPr>
        <w:t>ОРГАНИЗАЦИЙ</w:t>
      </w:r>
      <w:r>
        <w:t xml:space="preserve"> </w:t>
      </w:r>
      <w:r>
        <w:rPr>
          <w:rFonts w:hint="eastAsia"/>
        </w:rPr>
        <w:t>ФСИН</w:t>
      </w:r>
      <w:r>
        <w:t xml:space="preserve"> </w:t>
      </w:r>
      <w:r>
        <w:rPr>
          <w:rFonts w:hint="eastAsia"/>
        </w:rPr>
        <w:t>РОССИИ</w:t>
      </w:r>
    </w:p>
    <w:p w14:paraId="148F2DFB" w14:textId="77777777" w:rsidR="00D32889" w:rsidRDefault="00D32889" w:rsidP="00D32889"/>
    <w:p w14:paraId="53E3A131" w14:textId="77777777" w:rsidR="00D32889" w:rsidRDefault="00D32889" w:rsidP="00D32889">
      <w:r>
        <w:t xml:space="preserve">1.1. </w:t>
      </w:r>
      <w:r>
        <w:rPr>
          <w:rFonts w:hint="eastAsia"/>
        </w:rPr>
        <w:t>Генезис</w:t>
      </w:r>
      <w:r>
        <w:t xml:space="preserve"> </w:t>
      </w:r>
      <w:r>
        <w:rPr>
          <w:rFonts w:hint="eastAsia"/>
        </w:rPr>
        <w:t>проблемы</w:t>
      </w:r>
      <w:r>
        <w:t xml:space="preserve"> </w:t>
      </w:r>
      <w:r>
        <w:rPr>
          <w:rFonts w:hint="eastAsia"/>
        </w:rPr>
        <w:t>направленности</w:t>
      </w:r>
      <w:r>
        <w:t xml:space="preserve"> </w:t>
      </w:r>
      <w:r>
        <w:rPr>
          <w:rFonts w:hint="eastAsia"/>
        </w:rPr>
        <w:t>личности</w:t>
      </w:r>
      <w:r>
        <w:t xml:space="preserve"> </w:t>
      </w:r>
      <w:r>
        <w:rPr>
          <w:rFonts w:hint="eastAsia"/>
        </w:rPr>
        <w:t>в</w:t>
      </w:r>
      <w:r>
        <w:t xml:space="preserve"> </w:t>
      </w:r>
      <w:r>
        <w:rPr>
          <w:rFonts w:hint="eastAsia"/>
        </w:rPr>
        <w:t>психологии</w:t>
      </w:r>
    </w:p>
    <w:p w14:paraId="5EABB8AE" w14:textId="77777777" w:rsidR="00D32889" w:rsidRDefault="00D32889" w:rsidP="00D32889"/>
    <w:p w14:paraId="7CD8C9EB" w14:textId="77777777" w:rsidR="00D32889" w:rsidRDefault="00D32889" w:rsidP="00D32889">
      <w:r>
        <w:t xml:space="preserve">1.2.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антикоррупционной</w:t>
      </w:r>
      <w:r>
        <w:t xml:space="preserve"> </w:t>
      </w:r>
      <w:r>
        <w:rPr>
          <w:rFonts w:hint="eastAsia"/>
        </w:rPr>
        <w:t>направленности</w:t>
      </w:r>
      <w:r>
        <w:t xml:space="preserve"> </w:t>
      </w:r>
      <w:r>
        <w:rPr>
          <w:rFonts w:hint="eastAsia"/>
        </w:rPr>
        <w:t>личности</w:t>
      </w:r>
      <w:r>
        <w:t xml:space="preserve"> </w:t>
      </w:r>
      <w:r>
        <w:rPr>
          <w:rFonts w:hint="eastAsia"/>
        </w:rPr>
        <w:t>в</w:t>
      </w:r>
      <w:r>
        <w:t xml:space="preserve"> </w:t>
      </w:r>
      <w:r>
        <w:rPr>
          <w:rFonts w:hint="eastAsia"/>
        </w:rPr>
        <w:t>современной</w:t>
      </w:r>
      <w:r>
        <w:t xml:space="preserve"> </w:t>
      </w:r>
      <w:r>
        <w:rPr>
          <w:rFonts w:hint="eastAsia"/>
        </w:rPr>
        <w:t>науке</w:t>
      </w:r>
    </w:p>
    <w:p w14:paraId="23C72CFE" w14:textId="77777777" w:rsidR="00D32889" w:rsidRDefault="00D32889" w:rsidP="00D32889"/>
    <w:p w14:paraId="2B15C00D" w14:textId="77777777" w:rsidR="00D32889" w:rsidRDefault="00D32889" w:rsidP="00D32889">
      <w:r>
        <w:t xml:space="preserve">1.3. </w:t>
      </w:r>
      <w:r>
        <w:rPr>
          <w:rFonts w:hint="eastAsia"/>
        </w:rPr>
        <w:t>Теоретический</w:t>
      </w:r>
      <w:r>
        <w:t xml:space="preserve"> </w:t>
      </w:r>
      <w:r>
        <w:rPr>
          <w:rFonts w:hint="eastAsia"/>
        </w:rPr>
        <w:t>анализ</w:t>
      </w:r>
      <w:r>
        <w:t xml:space="preserve"> </w:t>
      </w:r>
      <w:r>
        <w:rPr>
          <w:rFonts w:hint="eastAsia"/>
        </w:rPr>
        <w:t>личностных</w:t>
      </w:r>
      <w:r>
        <w:t xml:space="preserve"> </w:t>
      </w:r>
      <w:r>
        <w:rPr>
          <w:rFonts w:hint="eastAsia"/>
        </w:rPr>
        <w:t>детерминант</w:t>
      </w:r>
      <w:r>
        <w:t xml:space="preserve"> </w:t>
      </w:r>
      <w:r>
        <w:rPr>
          <w:rFonts w:hint="eastAsia"/>
        </w:rPr>
        <w:t>антикоррупционной</w:t>
      </w:r>
    </w:p>
    <w:p w14:paraId="7C7579E7" w14:textId="77777777" w:rsidR="00D32889" w:rsidRDefault="00D32889" w:rsidP="00D32889"/>
    <w:p w14:paraId="41D28230" w14:textId="77777777" w:rsidR="00D32889" w:rsidRDefault="00D32889" w:rsidP="00D32889">
      <w:r>
        <w:rPr>
          <w:rFonts w:hint="eastAsia"/>
        </w:rPr>
        <w:t>направленности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43D93B3C" w14:textId="77777777" w:rsidR="00D32889" w:rsidRDefault="00D32889" w:rsidP="00D32889"/>
    <w:p w14:paraId="7FC257CA" w14:textId="77777777" w:rsidR="00D32889" w:rsidRDefault="00D32889" w:rsidP="00D32889">
      <w:r>
        <w:rPr>
          <w:rFonts w:hint="eastAsia"/>
        </w:rPr>
        <w:t>Выводы</w:t>
      </w:r>
      <w:r>
        <w:t xml:space="preserve"> </w:t>
      </w:r>
      <w:r>
        <w:rPr>
          <w:rFonts w:hint="eastAsia"/>
        </w:rPr>
        <w:t>по</w:t>
      </w:r>
      <w:r>
        <w:t xml:space="preserve"> </w:t>
      </w:r>
      <w:r>
        <w:rPr>
          <w:rFonts w:hint="eastAsia"/>
        </w:rPr>
        <w:t>главе</w:t>
      </w:r>
    </w:p>
    <w:p w14:paraId="5DAEEF45" w14:textId="77777777" w:rsidR="00D32889" w:rsidRDefault="00D32889" w:rsidP="00D32889"/>
    <w:p w14:paraId="1B1E12E5" w14:textId="77777777" w:rsidR="00D32889" w:rsidRDefault="00D32889" w:rsidP="00D32889">
      <w:r>
        <w:rPr>
          <w:rFonts w:hint="eastAsia"/>
        </w:rPr>
        <w:t>ГЛАВА</w:t>
      </w:r>
      <w:r>
        <w:t xml:space="preserve"> II. </w:t>
      </w:r>
      <w:r>
        <w:rPr>
          <w:rFonts w:hint="eastAsia"/>
        </w:rPr>
        <w:t>ЭМПИРИЧЕСКОЕ</w:t>
      </w:r>
      <w:r>
        <w:t xml:space="preserve"> </w:t>
      </w:r>
      <w:r>
        <w:rPr>
          <w:rFonts w:hint="eastAsia"/>
        </w:rPr>
        <w:t>ИССЛЕДОВАНИЕ</w:t>
      </w:r>
      <w:r>
        <w:t xml:space="preserve"> </w:t>
      </w:r>
      <w:r>
        <w:rPr>
          <w:rFonts w:hint="eastAsia"/>
        </w:rPr>
        <w:t>ЛИЧНОСТНЫХ</w:t>
      </w:r>
      <w:r>
        <w:t xml:space="preserve"> </w:t>
      </w:r>
      <w:r>
        <w:rPr>
          <w:rFonts w:hint="eastAsia"/>
        </w:rPr>
        <w:t>ДЕТЕРМИНАНТ</w:t>
      </w:r>
      <w:r>
        <w:t xml:space="preserve"> </w:t>
      </w:r>
      <w:r>
        <w:rPr>
          <w:rFonts w:hint="eastAsia"/>
        </w:rPr>
        <w:t>АНТИКОРРУПЦИОННОЙ</w:t>
      </w:r>
      <w:r>
        <w:t xml:space="preserve"> </w:t>
      </w:r>
      <w:r>
        <w:rPr>
          <w:rFonts w:hint="eastAsia"/>
        </w:rPr>
        <w:t>НАПРАВЛЕННОСТИ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6BC79316" w14:textId="77777777" w:rsidR="00D32889" w:rsidRDefault="00D32889" w:rsidP="00D32889"/>
    <w:p w14:paraId="6262A029" w14:textId="77777777" w:rsidR="00D32889" w:rsidRDefault="00D32889" w:rsidP="00D32889">
      <w:r>
        <w:t xml:space="preserve">2.1. </w:t>
      </w:r>
      <w:r>
        <w:rPr>
          <w:rFonts w:hint="eastAsia"/>
        </w:rPr>
        <w:t>Организация</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эмпирического</w:t>
      </w:r>
      <w:r>
        <w:t xml:space="preserve"> </w:t>
      </w:r>
      <w:r>
        <w:rPr>
          <w:rFonts w:hint="eastAsia"/>
        </w:rPr>
        <w:t>исследования</w:t>
      </w:r>
    </w:p>
    <w:p w14:paraId="7CA737C2" w14:textId="77777777" w:rsidR="00D32889" w:rsidRDefault="00D32889" w:rsidP="00D32889"/>
    <w:p w14:paraId="3612F8C6" w14:textId="77777777" w:rsidR="00D32889" w:rsidRDefault="00D32889" w:rsidP="00D32889">
      <w:r>
        <w:t xml:space="preserve">2.2. </w:t>
      </w:r>
      <w:r>
        <w:rPr>
          <w:rFonts w:hint="eastAsia"/>
        </w:rPr>
        <w:t>Диагностика</w:t>
      </w:r>
      <w:r>
        <w:t xml:space="preserve"> </w:t>
      </w:r>
      <w:r>
        <w:rPr>
          <w:rFonts w:hint="eastAsia"/>
        </w:rPr>
        <w:t>антикоррупционной</w:t>
      </w:r>
      <w:r>
        <w:t xml:space="preserve"> </w:t>
      </w:r>
      <w:r>
        <w:rPr>
          <w:rFonts w:hint="eastAsia"/>
        </w:rPr>
        <w:t>направленности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10DEA1F8" w14:textId="77777777" w:rsidR="00D32889" w:rsidRDefault="00D32889" w:rsidP="00D32889"/>
    <w:p w14:paraId="47F858FF" w14:textId="77777777" w:rsidR="00D32889" w:rsidRDefault="00D32889" w:rsidP="00D32889">
      <w:r>
        <w:t xml:space="preserve">2.3. </w:t>
      </w:r>
      <w:r>
        <w:rPr>
          <w:rFonts w:hint="eastAsia"/>
        </w:rPr>
        <w:t>Типология</w:t>
      </w:r>
      <w:r>
        <w:t xml:space="preserve"> </w:t>
      </w:r>
      <w:r>
        <w:rPr>
          <w:rFonts w:hint="eastAsia"/>
        </w:rPr>
        <w:t>личности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p>
    <w:p w14:paraId="1D7B076E" w14:textId="77777777" w:rsidR="00D32889" w:rsidRDefault="00D32889" w:rsidP="00D32889"/>
    <w:p w14:paraId="13D8C3CE" w14:textId="77777777" w:rsidR="00D32889" w:rsidRDefault="00D32889" w:rsidP="00D32889">
      <w:r>
        <w:rPr>
          <w:rFonts w:hint="eastAsia"/>
        </w:rPr>
        <w:t>России</w:t>
      </w:r>
    </w:p>
    <w:p w14:paraId="7DDC7C31" w14:textId="77777777" w:rsidR="00D32889" w:rsidRDefault="00D32889" w:rsidP="00D32889"/>
    <w:p w14:paraId="0E955326" w14:textId="77777777" w:rsidR="00D32889" w:rsidRDefault="00D32889" w:rsidP="00D32889">
      <w:r>
        <w:rPr>
          <w:rFonts w:hint="eastAsia"/>
        </w:rPr>
        <w:t>Выводы</w:t>
      </w:r>
      <w:r>
        <w:t xml:space="preserve"> </w:t>
      </w:r>
      <w:r>
        <w:rPr>
          <w:rFonts w:hint="eastAsia"/>
        </w:rPr>
        <w:t>по</w:t>
      </w:r>
      <w:r>
        <w:t xml:space="preserve"> </w:t>
      </w:r>
      <w:r>
        <w:rPr>
          <w:rFonts w:hint="eastAsia"/>
        </w:rPr>
        <w:t>главе</w:t>
      </w:r>
    </w:p>
    <w:p w14:paraId="11A38949" w14:textId="77777777" w:rsidR="00D32889" w:rsidRDefault="00D32889" w:rsidP="00D32889"/>
    <w:p w14:paraId="49D67D00" w14:textId="77777777" w:rsidR="00D32889" w:rsidRDefault="00D32889" w:rsidP="00D32889">
      <w:r>
        <w:rPr>
          <w:rFonts w:hint="eastAsia"/>
        </w:rPr>
        <w:t>ГЛАВА</w:t>
      </w:r>
      <w:r>
        <w:t xml:space="preserve"> III. </w:t>
      </w:r>
      <w:r>
        <w:rPr>
          <w:rFonts w:hint="eastAsia"/>
        </w:rPr>
        <w:t>ЭКСПЕРИМЕНТАЛЬНОЕ</w:t>
      </w:r>
      <w:r>
        <w:t xml:space="preserve"> </w:t>
      </w:r>
      <w:r>
        <w:rPr>
          <w:rFonts w:hint="eastAsia"/>
        </w:rPr>
        <w:t>ИССЛЕДОВАНИЕ</w:t>
      </w:r>
      <w:r>
        <w:t xml:space="preserve"> </w:t>
      </w:r>
      <w:r>
        <w:rPr>
          <w:rFonts w:hint="eastAsia"/>
        </w:rPr>
        <w:t>ДИНАМИКИ</w:t>
      </w:r>
      <w:r>
        <w:t xml:space="preserve"> </w:t>
      </w:r>
      <w:r>
        <w:rPr>
          <w:rFonts w:hint="eastAsia"/>
        </w:rPr>
        <w:t>АНТИКОРРУПЦИОННОЙ</w:t>
      </w:r>
      <w:r>
        <w:t xml:space="preserve"> </w:t>
      </w:r>
      <w:r>
        <w:rPr>
          <w:rFonts w:hint="eastAsia"/>
        </w:rPr>
        <w:t>НАПРАВЛЕННОСТИ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44864DC7" w14:textId="77777777" w:rsidR="00D32889" w:rsidRDefault="00D32889" w:rsidP="00D32889"/>
    <w:p w14:paraId="6F62B0E5" w14:textId="77777777" w:rsidR="00D32889" w:rsidRDefault="00D32889" w:rsidP="00D32889">
      <w:r>
        <w:t xml:space="preserve">3.1. </w:t>
      </w:r>
      <w:r>
        <w:rPr>
          <w:rFonts w:hint="eastAsia"/>
        </w:rPr>
        <w:t>Концептуальная</w:t>
      </w:r>
      <w:r>
        <w:t xml:space="preserve"> </w:t>
      </w:r>
      <w:r>
        <w:rPr>
          <w:rFonts w:hint="eastAsia"/>
        </w:rPr>
        <w:t>модель</w:t>
      </w:r>
      <w:r>
        <w:t xml:space="preserve"> </w:t>
      </w:r>
      <w:r>
        <w:rPr>
          <w:rFonts w:hint="eastAsia"/>
        </w:rPr>
        <w:t>развития</w:t>
      </w:r>
      <w:r>
        <w:t xml:space="preserve"> </w:t>
      </w:r>
      <w:r>
        <w:rPr>
          <w:rFonts w:hint="eastAsia"/>
        </w:rPr>
        <w:t>антикоррупционной</w:t>
      </w:r>
      <w:r>
        <w:t xml:space="preserve"> </w:t>
      </w:r>
      <w:r>
        <w:rPr>
          <w:rFonts w:hint="eastAsia"/>
        </w:rPr>
        <w:t>направленности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382926B8" w14:textId="77777777" w:rsidR="00D32889" w:rsidRDefault="00D32889" w:rsidP="00D32889"/>
    <w:p w14:paraId="1DBF3F7B" w14:textId="77777777" w:rsidR="00D32889" w:rsidRDefault="00D32889" w:rsidP="00D32889">
      <w:r>
        <w:t xml:space="preserve">3.2. </w:t>
      </w:r>
      <w:r>
        <w:rPr>
          <w:rFonts w:hint="eastAsia"/>
        </w:rPr>
        <w:t>Использование</w:t>
      </w:r>
      <w:r>
        <w:t xml:space="preserve"> </w:t>
      </w:r>
      <w:r>
        <w:rPr>
          <w:rFonts w:hint="eastAsia"/>
        </w:rPr>
        <w:t>программы</w:t>
      </w:r>
      <w:r>
        <w:t xml:space="preserve"> </w:t>
      </w:r>
      <w:r>
        <w:rPr>
          <w:rFonts w:hint="eastAsia"/>
        </w:rPr>
        <w:t>развития</w:t>
      </w:r>
      <w:r>
        <w:t xml:space="preserve"> </w:t>
      </w:r>
      <w:r>
        <w:rPr>
          <w:rFonts w:hint="eastAsia"/>
        </w:rPr>
        <w:t>антикоррупционной</w:t>
      </w:r>
      <w:r>
        <w:t xml:space="preserve"> </w:t>
      </w:r>
      <w:r>
        <w:rPr>
          <w:rFonts w:hint="eastAsia"/>
        </w:rPr>
        <w:t>направленности</w:t>
      </w:r>
      <w:r>
        <w:t xml:space="preserve"> </w:t>
      </w:r>
      <w:r>
        <w:rPr>
          <w:rFonts w:hint="eastAsia"/>
        </w:rPr>
        <w:t>личности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4CF314F8" w14:textId="77777777" w:rsidR="00D32889" w:rsidRDefault="00D32889" w:rsidP="00D32889"/>
    <w:p w14:paraId="24784C48" w14:textId="77777777" w:rsidR="00D32889" w:rsidRDefault="00D32889" w:rsidP="00D32889">
      <w:r>
        <w:t xml:space="preserve">3.3. </w:t>
      </w:r>
      <w:r>
        <w:rPr>
          <w:rFonts w:hint="eastAsia"/>
        </w:rPr>
        <w:t>Оценка</w:t>
      </w:r>
      <w:r>
        <w:t xml:space="preserve"> </w:t>
      </w:r>
      <w:r>
        <w:rPr>
          <w:rFonts w:hint="eastAsia"/>
        </w:rPr>
        <w:t>динамики</w:t>
      </w:r>
      <w:r>
        <w:t xml:space="preserve"> </w:t>
      </w:r>
      <w:r>
        <w:rPr>
          <w:rFonts w:hint="eastAsia"/>
        </w:rPr>
        <w:t>антикоррупционной</w:t>
      </w:r>
      <w:r>
        <w:t xml:space="preserve"> </w:t>
      </w:r>
      <w:r>
        <w:rPr>
          <w:rFonts w:hint="eastAsia"/>
        </w:rPr>
        <w:t>направленности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r>
        <w:t xml:space="preserve"> </w:t>
      </w:r>
      <w:r>
        <w:rPr>
          <w:rFonts w:hint="eastAsia"/>
        </w:rPr>
        <w:t>после</w:t>
      </w:r>
      <w:r>
        <w:t xml:space="preserve"> </w:t>
      </w:r>
      <w:r>
        <w:rPr>
          <w:rFonts w:hint="eastAsia"/>
        </w:rPr>
        <w:t>применения</w:t>
      </w:r>
      <w:r>
        <w:t xml:space="preserve"> </w:t>
      </w:r>
      <w:r>
        <w:rPr>
          <w:rFonts w:hint="eastAsia"/>
        </w:rPr>
        <w:t>программы</w:t>
      </w:r>
    </w:p>
    <w:p w14:paraId="361325FF" w14:textId="77777777" w:rsidR="00D32889" w:rsidRDefault="00D32889" w:rsidP="00D32889"/>
    <w:p w14:paraId="17A57830" w14:textId="77777777" w:rsidR="00D32889" w:rsidRDefault="00D32889" w:rsidP="00D32889">
      <w:r>
        <w:rPr>
          <w:rFonts w:hint="eastAsia"/>
        </w:rPr>
        <w:t>Выводы</w:t>
      </w:r>
      <w:r>
        <w:t xml:space="preserve"> </w:t>
      </w:r>
      <w:r>
        <w:rPr>
          <w:rFonts w:hint="eastAsia"/>
        </w:rPr>
        <w:t>по</w:t>
      </w:r>
      <w:r>
        <w:t xml:space="preserve"> </w:t>
      </w:r>
      <w:r>
        <w:rPr>
          <w:rFonts w:hint="eastAsia"/>
        </w:rPr>
        <w:t>главе</w:t>
      </w:r>
    </w:p>
    <w:p w14:paraId="42008707" w14:textId="77777777" w:rsidR="00D32889" w:rsidRDefault="00D32889" w:rsidP="00D32889"/>
    <w:p w14:paraId="2948FD39" w14:textId="77777777" w:rsidR="00D32889" w:rsidRDefault="00D32889" w:rsidP="00D32889">
      <w:r>
        <w:rPr>
          <w:rFonts w:hint="eastAsia"/>
        </w:rPr>
        <w:t>ЗАКЛЮЧЕНИЕ</w:t>
      </w:r>
    </w:p>
    <w:p w14:paraId="702739D6" w14:textId="77777777" w:rsidR="00D32889" w:rsidRDefault="00D32889" w:rsidP="00D32889"/>
    <w:p w14:paraId="2BE2C78C" w14:textId="77777777" w:rsidR="00D32889" w:rsidRDefault="00D32889" w:rsidP="00D32889">
      <w:r>
        <w:rPr>
          <w:rFonts w:hint="eastAsia"/>
        </w:rPr>
        <w:t>СПИСОК</w:t>
      </w:r>
      <w:r>
        <w:t xml:space="preserve"> </w:t>
      </w:r>
      <w:r>
        <w:rPr>
          <w:rFonts w:hint="eastAsia"/>
        </w:rPr>
        <w:t>ЛИТЕРАТУРЫ</w:t>
      </w:r>
    </w:p>
    <w:p w14:paraId="360E02A1" w14:textId="77777777" w:rsidR="00D32889" w:rsidRDefault="00D32889" w:rsidP="00D32889"/>
    <w:p w14:paraId="528799E0" w14:textId="77777777" w:rsidR="00D32889" w:rsidRDefault="00D32889" w:rsidP="00D32889">
      <w:r>
        <w:rPr>
          <w:rFonts w:hint="eastAsia"/>
        </w:rPr>
        <w:t>Приложение</w:t>
      </w:r>
      <w:r>
        <w:t xml:space="preserve"> </w:t>
      </w:r>
      <w:r>
        <w:rPr>
          <w:rFonts w:hint="eastAsia"/>
        </w:rPr>
        <w:t>А</w:t>
      </w:r>
      <w:r>
        <w:t xml:space="preserve">. </w:t>
      </w:r>
      <w:r>
        <w:rPr>
          <w:rFonts w:hint="eastAsia"/>
        </w:rPr>
        <w:t>Матрицы</w:t>
      </w:r>
      <w:r>
        <w:t xml:space="preserve"> </w:t>
      </w:r>
      <w:r>
        <w:rPr>
          <w:rFonts w:hint="eastAsia"/>
        </w:rPr>
        <w:t>интеркорреляций</w:t>
      </w:r>
      <w:r>
        <w:t xml:space="preserve"> </w:t>
      </w:r>
      <w:r>
        <w:rPr>
          <w:rFonts w:hint="eastAsia"/>
        </w:rPr>
        <w:t>по</w:t>
      </w:r>
      <w:r>
        <w:t xml:space="preserve"> </w:t>
      </w:r>
      <w:r>
        <w:rPr>
          <w:rFonts w:hint="eastAsia"/>
        </w:rPr>
        <w:t>уровню</w:t>
      </w:r>
      <w:r>
        <w:t xml:space="preserve"> </w:t>
      </w:r>
      <w:r>
        <w:rPr>
          <w:rFonts w:hint="eastAsia"/>
        </w:rPr>
        <w:lastRenderedPageBreak/>
        <w:t>развития</w:t>
      </w:r>
    </w:p>
    <w:p w14:paraId="372719D7" w14:textId="77777777" w:rsidR="00D32889" w:rsidRDefault="00D32889" w:rsidP="00D32889"/>
    <w:p w14:paraId="7217236C" w14:textId="77777777" w:rsidR="00D32889" w:rsidRDefault="00D32889" w:rsidP="00D32889">
      <w:r>
        <w:rPr>
          <w:rFonts w:hint="eastAsia"/>
        </w:rPr>
        <w:t>антикоррупционной</w:t>
      </w:r>
      <w:r>
        <w:t xml:space="preserve"> </w:t>
      </w:r>
      <w:r>
        <w:rPr>
          <w:rFonts w:hint="eastAsia"/>
        </w:rPr>
        <w:t>направленности</w:t>
      </w:r>
      <w:r>
        <w:t xml:space="preserve"> </w:t>
      </w:r>
      <w:r>
        <w:rPr>
          <w:rFonts w:hint="eastAsia"/>
        </w:rPr>
        <w:t>курсантов</w:t>
      </w:r>
      <w:r>
        <w:t xml:space="preserve"> </w:t>
      </w:r>
      <w:r>
        <w:rPr>
          <w:rFonts w:hint="eastAsia"/>
        </w:rPr>
        <w:t>первого</w:t>
      </w:r>
      <w:r>
        <w:t>-</w:t>
      </w:r>
      <w:r>
        <w:rPr>
          <w:rFonts w:hint="eastAsia"/>
        </w:rPr>
        <w:t>пятого</w:t>
      </w:r>
      <w:r>
        <w:t xml:space="preserve"> </w:t>
      </w:r>
      <w:r>
        <w:rPr>
          <w:rFonts w:hint="eastAsia"/>
        </w:rPr>
        <w:t>курсов</w:t>
      </w:r>
    </w:p>
    <w:p w14:paraId="7CB6C9A9" w14:textId="77777777" w:rsidR="00D32889" w:rsidRDefault="00D32889" w:rsidP="00D32889"/>
    <w:p w14:paraId="0B635A19" w14:textId="77777777" w:rsidR="00D32889" w:rsidRDefault="00D32889" w:rsidP="00D32889">
      <w:r>
        <w:rPr>
          <w:rFonts w:hint="eastAsia"/>
        </w:rPr>
        <w:t>Приложение</w:t>
      </w:r>
      <w:r>
        <w:t xml:space="preserve"> </w:t>
      </w:r>
      <w:r>
        <w:rPr>
          <w:rFonts w:hint="eastAsia"/>
        </w:rPr>
        <w:t>Б</w:t>
      </w:r>
      <w:r>
        <w:t xml:space="preserve">. </w:t>
      </w:r>
      <w:r>
        <w:rPr>
          <w:rFonts w:hint="eastAsia"/>
        </w:rPr>
        <w:t>Изучение</w:t>
      </w:r>
      <w:r>
        <w:t xml:space="preserve"> </w:t>
      </w:r>
      <w:r>
        <w:rPr>
          <w:rFonts w:hint="eastAsia"/>
        </w:rPr>
        <w:t>личностных</w:t>
      </w:r>
      <w:r>
        <w:t xml:space="preserve"> </w:t>
      </w:r>
      <w:r>
        <w:rPr>
          <w:rFonts w:hint="eastAsia"/>
        </w:rPr>
        <w:t>детерминант</w:t>
      </w:r>
      <w:r>
        <w:t xml:space="preserve">, </w:t>
      </w:r>
      <w:r>
        <w:rPr>
          <w:rFonts w:hint="eastAsia"/>
        </w:rPr>
        <w:t>оказывающих</w:t>
      </w:r>
      <w:r>
        <w:t xml:space="preserve"> </w:t>
      </w:r>
      <w:r>
        <w:rPr>
          <w:rFonts w:hint="eastAsia"/>
        </w:rPr>
        <w:t>влияние</w:t>
      </w:r>
      <w:r>
        <w:t xml:space="preserve"> </w:t>
      </w:r>
      <w:r>
        <w:rPr>
          <w:rFonts w:hint="eastAsia"/>
        </w:rPr>
        <w:t>на</w:t>
      </w:r>
    </w:p>
    <w:p w14:paraId="7D8434BD" w14:textId="77777777" w:rsidR="00D32889" w:rsidRDefault="00D32889" w:rsidP="00D32889"/>
    <w:p w14:paraId="53E837B0" w14:textId="77777777" w:rsidR="00D32889" w:rsidRDefault="00D32889" w:rsidP="00D32889">
      <w:r>
        <w:rPr>
          <w:rFonts w:hint="eastAsia"/>
        </w:rPr>
        <w:t>развитие</w:t>
      </w:r>
      <w:r>
        <w:t xml:space="preserve"> </w:t>
      </w:r>
      <w:r>
        <w:rPr>
          <w:rFonts w:hint="eastAsia"/>
        </w:rPr>
        <w:t>антикоррупционной</w:t>
      </w:r>
      <w:r>
        <w:t xml:space="preserve"> </w:t>
      </w:r>
      <w:r>
        <w:rPr>
          <w:rFonts w:hint="eastAsia"/>
        </w:rPr>
        <w:t>направленности</w:t>
      </w:r>
      <w:r>
        <w:t xml:space="preserve"> </w:t>
      </w:r>
      <w:r>
        <w:rPr>
          <w:rFonts w:hint="eastAsia"/>
        </w:rPr>
        <w:t>курсантов</w:t>
      </w:r>
    </w:p>
    <w:p w14:paraId="0EAD2CB0" w14:textId="77777777" w:rsidR="00D32889" w:rsidRDefault="00D32889" w:rsidP="00D32889"/>
    <w:p w14:paraId="249815EF" w14:textId="77777777" w:rsidR="00D32889" w:rsidRDefault="00D32889" w:rsidP="00D32889">
      <w:r>
        <w:rPr>
          <w:rFonts w:hint="eastAsia"/>
        </w:rPr>
        <w:t>Приложение</w:t>
      </w:r>
      <w:r>
        <w:t xml:space="preserve"> </w:t>
      </w:r>
      <w:r>
        <w:rPr>
          <w:rFonts w:hint="eastAsia"/>
        </w:rPr>
        <w:t>В</w:t>
      </w:r>
      <w:r>
        <w:t xml:space="preserve">. </w:t>
      </w:r>
      <w:r>
        <w:rPr>
          <w:rFonts w:hint="eastAsia"/>
        </w:rPr>
        <w:t>Программа</w:t>
      </w:r>
      <w:r>
        <w:t xml:space="preserve"> </w:t>
      </w:r>
      <w:r>
        <w:rPr>
          <w:rFonts w:hint="eastAsia"/>
        </w:rPr>
        <w:t>развития</w:t>
      </w:r>
      <w:r>
        <w:t xml:space="preserve"> </w:t>
      </w:r>
      <w:r>
        <w:rPr>
          <w:rFonts w:hint="eastAsia"/>
        </w:rPr>
        <w:t>антикоррупционной</w:t>
      </w:r>
      <w:r>
        <w:t xml:space="preserve"> </w:t>
      </w:r>
      <w:r>
        <w:rPr>
          <w:rFonts w:hint="eastAsia"/>
        </w:rPr>
        <w:t>направленности</w:t>
      </w:r>
    </w:p>
    <w:p w14:paraId="798E3BED" w14:textId="77777777" w:rsidR="00D32889" w:rsidRDefault="00D32889" w:rsidP="00D32889"/>
    <w:p w14:paraId="609DE596" w14:textId="77777777" w:rsidR="00D32889" w:rsidRDefault="00D32889" w:rsidP="00D32889">
      <w:r>
        <w:rPr>
          <w:rFonts w:hint="eastAsia"/>
        </w:rPr>
        <w:t>личности</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ФСИН</w:t>
      </w:r>
      <w:r>
        <w:t xml:space="preserve"> </w:t>
      </w:r>
      <w:r>
        <w:rPr>
          <w:rFonts w:hint="eastAsia"/>
        </w:rPr>
        <w:t>России</w:t>
      </w:r>
    </w:p>
    <w:p w14:paraId="247D9A50" w14:textId="77777777" w:rsidR="00D32889" w:rsidRDefault="00D32889" w:rsidP="00D32889"/>
    <w:p w14:paraId="0195BB58" w14:textId="77777777" w:rsidR="00D32889" w:rsidRDefault="00D32889" w:rsidP="00D32889">
      <w:r>
        <w:rPr>
          <w:rFonts w:hint="eastAsia"/>
        </w:rPr>
        <w:t>Приложение</w:t>
      </w:r>
      <w:r>
        <w:t xml:space="preserve"> </w:t>
      </w:r>
      <w:r>
        <w:rPr>
          <w:rFonts w:hint="eastAsia"/>
        </w:rPr>
        <w:t>Г</w:t>
      </w:r>
      <w:r>
        <w:t xml:space="preserve">. </w:t>
      </w:r>
      <w:r>
        <w:rPr>
          <w:rFonts w:hint="eastAsia"/>
        </w:rPr>
        <w:t>Корреляционные</w:t>
      </w:r>
      <w:r>
        <w:t xml:space="preserve"> </w:t>
      </w:r>
      <w:r>
        <w:rPr>
          <w:rFonts w:hint="eastAsia"/>
        </w:rPr>
        <w:t>таблицы</w:t>
      </w:r>
      <w:r>
        <w:t xml:space="preserve"> </w:t>
      </w:r>
      <w:r>
        <w:rPr>
          <w:rFonts w:hint="eastAsia"/>
        </w:rPr>
        <w:t>по</w:t>
      </w:r>
      <w:r>
        <w:t xml:space="preserve"> </w:t>
      </w:r>
      <w:r>
        <w:rPr>
          <w:rFonts w:hint="eastAsia"/>
        </w:rPr>
        <w:t>изучению</w:t>
      </w:r>
      <w:r>
        <w:t xml:space="preserve"> </w:t>
      </w:r>
      <w:r>
        <w:rPr>
          <w:rFonts w:hint="eastAsia"/>
        </w:rPr>
        <w:t>значимости</w:t>
      </w:r>
      <w:r>
        <w:t xml:space="preserve"> </w:t>
      </w:r>
      <w:r>
        <w:rPr>
          <w:rFonts w:hint="eastAsia"/>
        </w:rPr>
        <w:t>различий</w:t>
      </w:r>
    </w:p>
    <w:p w14:paraId="6840CEFF" w14:textId="77777777" w:rsidR="00D32889" w:rsidRDefault="00D32889" w:rsidP="00D32889"/>
    <w:p w14:paraId="1951F70A" w14:textId="77777777" w:rsidR="00D32889" w:rsidRDefault="00D32889" w:rsidP="00D32889">
      <w:r>
        <w:rPr>
          <w:rFonts w:hint="eastAsia"/>
        </w:rPr>
        <w:t>между</w:t>
      </w:r>
      <w:r>
        <w:t xml:space="preserve"> </w:t>
      </w:r>
      <w:r>
        <w:rPr>
          <w:rFonts w:hint="eastAsia"/>
        </w:rPr>
        <w:t>курсантами</w:t>
      </w:r>
      <w:r>
        <w:t xml:space="preserve"> </w:t>
      </w:r>
      <w:r>
        <w:rPr>
          <w:rFonts w:hint="eastAsia"/>
        </w:rPr>
        <w:t>контрольной</w:t>
      </w:r>
      <w:r>
        <w:t xml:space="preserve"> </w:t>
      </w:r>
      <w:r>
        <w:rPr>
          <w:rFonts w:hint="eastAsia"/>
        </w:rPr>
        <w:t>и</w:t>
      </w:r>
      <w:r>
        <w:t xml:space="preserve"> </w:t>
      </w:r>
      <w:r>
        <w:rPr>
          <w:rFonts w:hint="eastAsia"/>
        </w:rPr>
        <w:t>экспериментальной</w:t>
      </w:r>
      <w:r>
        <w:t xml:space="preserve"> </w:t>
      </w:r>
      <w:r>
        <w:rPr>
          <w:rFonts w:hint="eastAsia"/>
        </w:rPr>
        <w:t>групп</w:t>
      </w:r>
    </w:p>
    <w:p w14:paraId="787EF6DF" w14:textId="77777777" w:rsidR="00D32889" w:rsidRDefault="00D32889" w:rsidP="00D32889"/>
    <w:p w14:paraId="63E0EA9C" w14:textId="39D1CAB7" w:rsidR="00D32889" w:rsidRPr="00D32889" w:rsidRDefault="00D32889" w:rsidP="00D32889">
      <w:r>
        <w:rPr>
          <w:rFonts w:hint="eastAsia"/>
        </w:rPr>
        <w:t>Приложение</w:t>
      </w:r>
      <w:r>
        <w:t xml:space="preserve"> </w:t>
      </w:r>
      <w:r>
        <w:rPr>
          <w:rFonts w:hint="eastAsia"/>
        </w:rPr>
        <w:t>Д</w:t>
      </w:r>
      <w:r>
        <w:t xml:space="preserve">. </w:t>
      </w:r>
      <w:r>
        <w:rPr>
          <w:rFonts w:hint="eastAsia"/>
        </w:rPr>
        <w:t>Распорядок</w:t>
      </w:r>
      <w:r>
        <w:t xml:space="preserve"> </w:t>
      </w:r>
      <w:r>
        <w:rPr>
          <w:rFonts w:hint="eastAsia"/>
        </w:rPr>
        <w:t>дня</w:t>
      </w:r>
      <w:r>
        <w:t xml:space="preserve"> </w:t>
      </w:r>
      <w:r>
        <w:rPr>
          <w:rFonts w:hint="eastAsia"/>
        </w:rPr>
        <w:t>Академии</w:t>
      </w:r>
      <w:r>
        <w:t xml:space="preserve"> </w:t>
      </w:r>
      <w:r>
        <w:rPr>
          <w:rFonts w:hint="eastAsia"/>
        </w:rPr>
        <w:t>ФСИН</w:t>
      </w:r>
      <w:r>
        <w:t xml:space="preserve"> </w:t>
      </w:r>
      <w:r>
        <w:rPr>
          <w:rFonts w:hint="eastAsia"/>
        </w:rPr>
        <w:t>России</w:t>
      </w:r>
    </w:p>
    <w:sectPr w:rsidR="00D32889" w:rsidRPr="00D32889" w:rsidSect="001C45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A636" w14:textId="77777777" w:rsidR="001C4592" w:rsidRDefault="001C4592">
      <w:pPr>
        <w:spacing w:after="0" w:line="240" w:lineRule="auto"/>
      </w:pPr>
      <w:r>
        <w:separator/>
      </w:r>
    </w:p>
  </w:endnote>
  <w:endnote w:type="continuationSeparator" w:id="0">
    <w:p w14:paraId="23DC0F8B" w14:textId="77777777" w:rsidR="001C4592" w:rsidRDefault="001C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694E" w14:textId="77777777" w:rsidR="001C4592" w:rsidRDefault="001C4592"/>
    <w:p w14:paraId="48A893AD" w14:textId="77777777" w:rsidR="001C4592" w:rsidRDefault="001C4592"/>
    <w:p w14:paraId="0636327C" w14:textId="77777777" w:rsidR="001C4592" w:rsidRDefault="001C4592"/>
    <w:p w14:paraId="683B8255" w14:textId="77777777" w:rsidR="001C4592" w:rsidRDefault="001C4592"/>
    <w:p w14:paraId="4E03D510" w14:textId="77777777" w:rsidR="001C4592" w:rsidRDefault="001C4592"/>
    <w:p w14:paraId="0411AD05" w14:textId="77777777" w:rsidR="001C4592" w:rsidRDefault="001C4592"/>
    <w:p w14:paraId="35274301" w14:textId="77777777" w:rsidR="001C4592" w:rsidRDefault="001C45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4B8A9" wp14:editId="4B9D12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7F93" w14:textId="77777777" w:rsidR="001C4592" w:rsidRDefault="001C45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4B8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D27F93" w14:textId="77777777" w:rsidR="001C4592" w:rsidRDefault="001C45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23AF4" w14:textId="77777777" w:rsidR="001C4592" w:rsidRDefault="001C4592"/>
    <w:p w14:paraId="0DDC8852" w14:textId="77777777" w:rsidR="001C4592" w:rsidRDefault="001C4592"/>
    <w:p w14:paraId="606677EC" w14:textId="77777777" w:rsidR="001C4592" w:rsidRDefault="001C45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5A9D6" wp14:editId="16E157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6AD6" w14:textId="77777777" w:rsidR="001C4592" w:rsidRDefault="001C4592"/>
                          <w:p w14:paraId="436F7214" w14:textId="77777777" w:rsidR="001C4592" w:rsidRDefault="001C45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5A9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E06AD6" w14:textId="77777777" w:rsidR="001C4592" w:rsidRDefault="001C4592"/>
                    <w:p w14:paraId="436F7214" w14:textId="77777777" w:rsidR="001C4592" w:rsidRDefault="001C45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3732C" w14:textId="77777777" w:rsidR="001C4592" w:rsidRDefault="001C4592"/>
    <w:p w14:paraId="4336420A" w14:textId="77777777" w:rsidR="001C4592" w:rsidRDefault="001C4592">
      <w:pPr>
        <w:rPr>
          <w:sz w:val="2"/>
          <w:szCs w:val="2"/>
        </w:rPr>
      </w:pPr>
    </w:p>
    <w:p w14:paraId="1390586C" w14:textId="77777777" w:rsidR="001C4592" w:rsidRDefault="001C4592"/>
    <w:p w14:paraId="239CD218" w14:textId="77777777" w:rsidR="001C4592" w:rsidRDefault="001C4592">
      <w:pPr>
        <w:spacing w:after="0" w:line="240" w:lineRule="auto"/>
      </w:pPr>
    </w:p>
  </w:footnote>
  <w:footnote w:type="continuationSeparator" w:id="0">
    <w:p w14:paraId="7613F241" w14:textId="77777777" w:rsidR="001C4592" w:rsidRDefault="001C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592"/>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34903</TotalTime>
  <Pages>3</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4613</cp:revision>
  <cp:lastPrinted>2009-02-06T05:36:00Z</cp:lastPrinted>
  <dcterms:created xsi:type="dcterms:W3CDTF">2024-01-07T13:43:00Z</dcterms:created>
  <dcterms:modified xsi:type="dcterms:W3CDTF">2024-03-05T09:29:00Z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