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83BD5" w14:textId="0AE8FBE6" w:rsidR="00EB7E22" w:rsidRDefault="009F536E" w:rsidP="009F536E">
      <w:r w:rsidRPr="009F536E">
        <w:rPr>
          <w:rFonts w:hint="eastAsia"/>
        </w:rPr>
        <w:t>Кораблева</w:t>
      </w:r>
      <w:r w:rsidRPr="009F536E">
        <w:t xml:space="preserve"> </w:t>
      </w:r>
      <w:r w:rsidRPr="009F536E">
        <w:rPr>
          <w:rFonts w:hint="eastAsia"/>
        </w:rPr>
        <w:t>Татьяна</w:t>
      </w:r>
      <w:r w:rsidRPr="009F536E">
        <w:t xml:space="preserve"> </w:t>
      </w:r>
      <w:r w:rsidRPr="009F536E">
        <w:rPr>
          <w:rFonts w:hint="eastAsia"/>
        </w:rPr>
        <w:t>Владимировна</w:t>
      </w:r>
      <w:r>
        <w:t xml:space="preserve"> </w:t>
      </w:r>
      <w:r w:rsidRPr="009F536E">
        <w:rPr>
          <w:rFonts w:hint="eastAsia"/>
        </w:rPr>
        <w:t>Фармакогностическое</w:t>
      </w:r>
      <w:r w:rsidRPr="009F536E">
        <w:t xml:space="preserve"> </w:t>
      </w:r>
      <w:r w:rsidRPr="009F536E">
        <w:rPr>
          <w:rFonts w:hint="eastAsia"/>
        </w:rPr>
        <w:t>изучение</w:t>
      </w:r>
      <w:r w:rsidRPr="009F536E">
        <w:t xml:space="preserve"> </w:t>
      </w:r>
      <w:r w:rsidRPr="009F536E">
        <w:rPr>
          <w:rFonts w:hint="eastAsia"/>
        </w:rPr>
        <w:t>латука</w:t>
      </w:r>
      <w:r w:rsidRPr="009F536E">
        <w:t xml:space="preserve"> </w:t>
      </w:r>
      <w:r w:rsidRPr="009F536E">
        <w:rPr>
          <w:rFonts w:hint="eastAsia"/>
        </w:rPr>
        <w:t>компасного</w:t>
      </w:r>
      <w:r w:rsidRPr="009F536E">
        <w:t xml:space="preserve"> (Lactuca serriola L.)</w:t>
      </w:r>
    </w:p>
    <w:p w14:paraId="2EC8EFBF" w14:textId="77777777" w:rsidR="009F536E" w:rsidRDefault="009F536E" w:rsidP="009F536E">
      <w:r>
        <w:rPr>
          <w:rFonts w:hint="eastAsia"/>
        </w:rPr>
        <w:t>ОГЛАВЛЕНИЕ</w:t>
      </w:r>
      <w:r>
        <w:t xml:space="preserve"> </w:t>
      </w:r>
      <w:r>
        <w:rPr>
          <w:rFonts w:hint="eastAsia"/>
        </w:rPr>
        <w:t>ДИССЕРТАЦИИ</w:t>
      </w:r>
    </w:p>
    <w:p w14:paraId="6DA233F2" w14:textId="77777777" w:rsidR="009F536E" w:rsidRDefault="009F536E" w:rsidP="009F536E">
      <w:r>
        <w:rPr>
          <w:rFonts w:hint="eastAsia"/>
        </w:rPr>
        <w:t>кандидат</w:t>
      </w:r>
      <w:r>
        <w:t xml:space="preserve"> </w:t>
      </w:r>
      <w:r>
        <w:rPr>
          <w:rFonts w:hint="eastAsia"/>
        </w:rPr>
        <w:t>наук</w:t>
      </w:r>
      <w:r>
        <w:t xml:space="preserve"> </w:t>
      </w:r>
      <w:r>
        <w:rPr>
          <w:rFonts w:hint="eastAsia"/>
        </w:rPr>
        <w:t>Кораблева</w:t>
      </w:r>
      <w:r>
        <w:t xml:space="preserve"> </w:t>
      </w:r>
      <w:r>
        <w:rPr>
          <w:rFonts w:hint="eastAsia"/>
        </w:rPr>
        <w:t>Татьяна</w:t>
      </w:r>
      <w:r>
        <w:t xml:space="preserve"> </w:t>
      </w:r>
      <w:r>
        <w:rPr>
          <w:rFonts w:hint="eastAsia"/>
        </w:rPr>
        <w:t>Владимировна</w:t>
      </w:r>
    </w:p>
    <w:p w14:paraId="02AFC8A6" w14:textId="77777777" w:rsidR="009F536E" w:rsidRDefault="009F536E" w:rsidP="009F536E">
      <w:r>
        <w:rPr>
          <w:rFonts w:hint="eastAsia"/>
        </w:rPr>
        <w:t>ВВЕДЕНИЕ</w:t>
      </w:r>
    </w:p>
    <w:p w14:paraId="2CB133FD" w14:textId="77777777" w:rsidR="009F536E" w:rsidRDefault="009F536E" w:rsidP="009F536E"/>
    <w:p w14:paraId="252446C8" w14:textId="77777777" w:rsidR="009F536E" w:rsidRDefault="009F536E" w:rsidP="009F536E">
      <w:r>
        <w:rPr>
          <w:rFonts w:hint="eastAsia"/>
        </w:rPr>
        <w:t>ГЛАВА</w:t>
      </w:r>
      <w:r>
        <w:t xml:space="preserve"> 1. </w:t>
      </w:r>
      <w:r>
        <w:rPr>
          <w:rFonts w:hint="eastAsia"/>
        </w:rPr>
        <w:t>ПЕРСПЕКТИВЫ</w:t>
      </w:r>
      <w:r>
        <w:t xml:space="preserve"> </w:t>
      </w:r>
      <w:r>
        <w:rPr>
          <w:rFonts w:hint="eastAsia"/>
        </w:rPr>
        <w:t>ПРИМЕНЕНИЯ</w:t>
      </w:r>
      <w:r>
        <w:t xml:space="preserve"> </w:t>
      </w:r>
      <w:r>
        <w:rPr>
          <w:rFonts w:hint="eastAsia"/>
        </w:rPr>
        <w:t>ЛАТУКА</w:t>
      </w:r>
      <w:r>
        <w:t xml:space="preserve"> </w:t>
      </w:r>
      <w:r>
        <w:rPr>
          <w:rFonts w:hint="eastAsia"/>
        </w:rPr>
        <w:t>КОМПАСНОГО</w:t>
      </w:r>
    </w:p>
    <w:p w14:paraId="7BBC3747" w14:textId="77777777" w:rsidR="009F536E" w:rsidRDefault="009F536E" w:rsidP="009F536E"/>
    <w:p w14:paraId="7EA189B6" w14:textId="77777777" w:rsidR="009F536E" w:rsidRDefault="009F536E" w:rsidP="009F536E">
      <w:r>
        <w:rPr>
          <w:rFonts w:hint="eastAsia"/>
        </w:rPr>
        <w:t>В</w:t>
      </w:r>
      <w:r>
        <w:t xml:space="preserve"> </w:t>
      </w:r>
      <w:r>
        <w:rPr>
          <w:rFonts w:hint="eastAsia"/>
        </w:rPr>
        <w:t>НАУЧНОЙ</w:t>
      </w:r>
      <w:r>
        <w:t xml:space="preserve"> </w:t>
      </w:r>
      <w:r>
        <w:rPr>
          <w:rFonts w:hint="eastAsia"/>
        </w:rPr>
        <w:t>МЕДИЦИНЕ</w:t>
      </w:r>
    </w:p>
    <w:p w14:paraId="162D131D" w14:textId="77777777" w:rsidR="009F536E" w:rsidRDefault="009F536E" w:rsidP="009F536E"/>
    <w:p w14:paraId="5A430D16" w14:textId="77777777" w:rsidR="009F536E" w:rsidRDefault="009F536E" w:rsidP="009F536E">
      <w:r>
        <w:t xml:space="preserve">1.1. </w:t>
      </w:r>
      <w:r>
        <w:rPr>
          <w:rFonts w:hint="eastAsia"/>
        </w:rPr>
        <w:t>Краткое</w:t>
      </w:r>
      <w:r>
        <w:t xml:space="preserve"> </w:t>
      </w:r>
      <w:r>
        <w:rPr>
          <w:rFonts w:hint="eastAsia"/>
        </w:rPr>
        <w:t>ботаническое</w:t>
      </w:r>
      <w:r>
        <w:t xml:space="preserve"> </w:t>
      </w:r>
      <w:r>
        <w:rPr>
          <w:rFonts w:hint="eastAsia"/>
        </w:rPr>
        <w:t>описание</w:t>
      </w:r>
      <w:r>
        <w:t xml:space="preserve"> </w:t>
      </w:r>
      <w:r>
        <w:rPr>
          <w:rFonts w:hint="eastAsia"/>
        </w:rPr>
        <w:t>латука</w:t>
      </w:r>
      <w:r>
        <w:t xml:space="preserve"> </w:t>
      </w:r>
      <w:r>
        <w:rPr>
          <w:rFonts w:hint="eastAsia"/>
        </w:rPr>
        <w:t>компасного</w:t>
      </w:r>
    </w:p>
    <w:p w14:paraId="5959DEC1" w14:textId="77777777" w:rsidR="009F536E" w:rsidRDefault="009F536E" w:rsidP="009F536E"/>
    <w:p w14:paraId="67C3832E" w14:textId="77777777" w:rsidR="009F536E" w:rsidRDefault="009F536E" w:rsidP="009F536E">
      <w:r>
        <w:t xml:space="preserve">1.2. </w:t>
      </w:r>
      <w:r>
        <w:rPr>
          <w:rFonts w:hint="eastAsia"/>
        </w:rPr>
        <w:t>Сведения</w:t>
      </w:r>
      <w:r>
        <w:t xml:space="preserve"> </w:t>
      </w:r>
      <w:r>
        <w:rPr>
          <w:rFonts w:hint="eastAsia"/>
        </w:rPr>
        <w:t>о</w:t>
      </w:r>
      <w:r>
        <w:t xml:space="preserve"> </w:t>
      </w:r>
      <w:r>
        <w:rPr>
          <w:rFonts w:hint="eastAsia"/>
        </w:rPr>
        <w:t>составе</w:t>
      </w:r>
      <w:r>
        <w:t xml:space="preserve"> </w:t>
      </w:r>
      <w:r>
        <w:rPr>
          <w:rFonts w:hint="eastAsia"/>
        </w:rPr>
        <w:t>БАВ</w:t>
      </w:r>
      <w:r>
        <w:t xml:space="preserve"> </w:t>
      </w:r>
      <w:r>
        <w:rPr>
          <w:rFonts w:hint="eastAsia"/>
        </w:rPr>
        <w:t>латука</w:t>
      </w:r>
      <w:r>
        <w:t xml:space="preserve"> </w:t>
      </w:r>
      <w:r>
        <w:rPr>
          <w:rFonts w:hint="eastAsia"/>
        </w:rPr>
        <w:t>компасного</w:t>
      </w:r>
    </w:p>
    <w:p w14:paraId="528C5938" w14:textId="77777777" w:rsidR="009F536E" w:rsidRDefault="009F536E" w:rsidP="009F536E"/>
    <w:p w14:paraId="6D47AD8E" w14:textId="77777777" w:rsidR="009F536E" w:rsidRDefault="009F536E" w:rsidP="009F536E">
      <w:r>
        <w:t xml:space="preserve">1.3. </w:t>
      </w:r>
      <w:r>
        <w:rPr>
          <w:rFonts w:hint="eastAsia"/>
        </w:rPr>
        <w:t>Использование</w:t>
      </w:r>
      <w:r>
        <w:t xml:space="preserve"> </w:t>
      </w:r>
      <w:r>
        <w:rPr>
          <w:rFonts w:hint="eastAsia"/>
        </w:rPr>
        <w:t>латука</w:t>
      </w:r>
      <w:r>
        <w:t xml:space="preserve"> </w:t>
      </w:r>
      <w:r>
        <w:rPr>
          <w:rFonts w:hint="eastAsia"/>
        </w:rPr>
        <w:t>компасного</w:t>
      </w:r>
      <w:r>
        <w:t xml:space="preserve"> </w:t>
      </w:r>
      <w:r>
        <w:rPr>
          <w:rFonts w:hint="eastAsia"/>
        </w:rPr>
        <w:t>в</w:t>
      </w:r>
      <w:r>
        <w:t xml:space="preserve"> </w:t>
      </w:r>
      <w:r>
        <w:rPr>
          <w:rFonts w:hint="eastAsia"/>
        </w:rPr>
        <w:t>народной</w:t>
      </w:r>
      <w:r>
        <w:t xml:space="preserve"> </w:t>
      </w:r>
      <w:r>
        <w:rPr>
          <w:rFonts w:hint="eastAsia"/>
        </w:rPr>
        <w:t>медицине</w:t>
      </w:r>
      <w:r>
        <w:t xml:space="preserve"> </w:t>
      </w:r>
      <w:r>
        <w:rPr>
          <w:rFonts w:hint="eastAsia"/>
        </w:rPr>
        <w:t>и</w:t>
      </w:r>
      <w:r>
        <w:t xml:space="preserve"> </w:t>
      </w:r>
      <w:r>
        <w:rPr>
          <w:rFonts w:hint="eastAsia"/>
        </w:rPr>
        <w:t>обзор</w:t>
      </w:r>
    </w:p>
    <w:p w14:paraId="71DA1638" w14:textId="77777777" w:rsidR="009F536E" w:rsidRDefault="009F536E" w:rsidP="009F536E"/>
    <w:p w14:paraId="56936970" w14:textId="77777777" w:rsidR="009F536E" w:rsidRDefault="009F536E" w:rsidP="009F536E">
      <w:r>
        <w:rPr>
          <w:rFonts w:hint="eastAsia"/>
        </w:rPr>
        <w:t>его</w:t>
      </w:r>
      <w:r>
        <w:t xml:space="preserve"> </w:t>
      </w:r>
      <w:r>
        <w:rPr>
          <w:rFonts w:hint="eastAsia"/>
        </w:rPr>
        <w:t>фармакологических</w:t>
      </w:r>
      <w:r>
        <w:t xml:space="preserve"> </w:t>
      </w:r>
      <w:r>
        <w:rPr>
          <w:rFonts w:hint="eastAsia"/>
        </w:rPr>
        <w:t>исследований</w:t>
      </w:r>
    </w:p>
    <w:p w14:paraId="7040DAB5" w14:textId="77777777" w:rsidR="009F536E" w:rsidRDefault="009F536E" w:rsidP="009F536E"/>
    <w:p w14:paraId="0313369D" w14:textId="77777777" w:rsidR="009F536E" w:rsidRDefault="009F536E" w:rsidP="009F536E">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1322C508" w14:textId="77777777" w:rsidR="009F536E" w:rsidRDefault="009F536E" w:rsidP="009F536E"/>
    <w:p w14:paraId="37ED8CE4" w14:textId="77777777" w:rsidR="009F536E" w:rsidRDefault="009F536E" w:rsidP="009F536E">
      <w:r>
        <w:t xml:space="preserve">2.1. </w:t>
      </w:r>
      <w:r>
        <w:rPr>
          <w:rFonts w:hint="eastAsia"/>
        </w:rPr>
        <w:t>Объект</w:t>
      </w:r>
      <w:r>
        <w:t xml:space="preserve"> </w:t>
      </w:r>
      <w:r>
        <w:rPr>
          <w:rFonts w:hint="eastAsia"/>
        </w:rPr>
        <w:t>исследования</w:t>
      </w:r>
    </w:p>
    <w:p w14:paraId="2F42CE29" w14:textId="77777777" w:rsidR="009F536E" w:rsidRDefault="009F536E" w:rsidP="009F536E"/>
    <w:p w14:paraId="30EBD1BD" w14:textId="77777777" w:rsidR="009F536E" w:rsidRDefault="009F536E" w:rsidP="009F536E">
      <w:r>
        <w:t xml:space="preserve">2.2. </w:t>
      </w:r>
      <w:r>
        <w:rPr>
          <w:rFonts w:hint="eastAsia"/>
        </w:rPr>
        <w:t>Методы</w:t>
      </w:r>
      <w:r>
        <w:t xml:space="preserve"> </w:t>
      </w:r>
      <w:r>
        <w:rPr>
          <w:rFonts w:hint="eastAsia"/>
        </w:rPr>
        <w:t>исследований</w:t>
      </w:r>
      <w:r>
        <w:t xml:space="preserve">, </w:t>
      </w:r>
      <w:r>
        <w:rPr>
          <w:rFonts w:hint="eastAsia"/>
        </w:rPr>
        <w:t>применяемые</w:t>
      </w:r>
      <w:r>
        <w:t xml:space="preserve"> </w:t>
      </w:r>
      <w:r>
        <w:rPr>
          <w:rFonts w:hint="eastAsia"/>
        </w:rPr>
        <w:t>при</w:t>
      </w:r>
      <w:r>
        <w:t xml:space="preserve"> </w:t>
      </w:r>
      <w:r>
        <w:rPr>
          <w:rFonts w:hint="eastAsia"/>
        </w:rPr>
        <w:t>фитохимическом</w:t>
      </w:r>
    </w:p>
    <w:p w14:paraId="61DA0724" w14:textId="77777777" w:rsidR="009F536E" w:rsidRDefault="009F536E" w:rsidP="009F536E"/>
    <w:p w14:paraId="0450D4DC" w14:textId="77777777" w:rsidR="009F536E" w:rsidRDefault="009F536E" w:rsidP="009F536E">
      <w:r>
        <w:rPr>
          <w:rFonts w:hint="eastAsia"/>
        </w:rPr>
        <w:t>изучении</w:t>
      </w:r>
    </w:p>
    <w:p w14:paraId="2C02BB2A" w14:textId="77777777" w:rsidR="009F536E" w:rsidRDefault="009F536E" w:rsidP="009F536E"/>
    <w:p w14:paraId="7FD2F96B" w14:textId="77777777" w:rsidR="009F536E" w:rsidRDefault="009F536E" w:rsidP="009F536E">
      <w:r>
        <w:t xml:space="preserve">2.2.1. </w:t>
      </w:r>
      <w:r>
        <w:rPr>
          <w:rFonts w:hint="eastAsia"/>
        </w:rPr>
        <w:t>Исследование</w:t>
      </w:r>
      <w:r>
        <w:t xml:space="preserve"> </w:t>
      </w:r>
      <w:r>
        <w:rPr>
          <w:rFonts w:hint="eastAsia"/>
        </w:rPr>
        <w:t>водорастворимых</w:t>
      </w:r>
      <w:r>
        <w:t xml:space="preserve"> </w:t>
      </w:r>
      <w:r>
        <w:rPr>
          <w:rFonts w:hint="eastAsia"/>
        </w:rPr>
        <w:t>соединений</w:t>
      </w:r>
    </w:p>
    <w:p w14:paraId="5BB782CB" w14:textId="77777777" w:rsidR="009F536E" w:rsidRDefault="009F536E" w:rsidP="009F536E"/>
    <w:p w14:paraId="2A218894" w14:textId="77777777" w:rsidR="009F536E" w:rsidRDefault="009F536E" w:rsidP="009F536E">
      <w:r>
        <w:lastRenderedPageBreak/>
        <w:t xml:space="preserve">2.2.2. </w:t>
      </w:r>
      <w:r>
        <w:rPr>
          <w:rFonts w:hint="eastAsia"/>
        </w:rPr>
        <w:t>Изучение</w:t>
      </w:r>
      <w:r>
        <w:t xml:space="preserve"> </w:t>
      </w:r>
      <w:r>
        <w:rPr>
          <w:rFonts w:hint="eastAsia"/>
        </w:rPr>
        <w:t>углеводов</w:t>
      </w:r>
    </w:p>
    <w:p w14:paraId="63815FA5" w14:textId="77777777" w:rsidR="009F536E" w:rsidRDefault="009F536E" w:rsidP="009F536E"/>
    <w:p w14:paraId="753F1A86" w14:textId="77777777" w:rsidR="009F536E" w:rsidRDefault="009F536E" w:rsidP="009F536E">
      <w:r>
        <w:t xml:space="preserve">2.2.3. </w:t>
      </w:r>
      <w:r>
        <w:rPr>
          <w:rFonts w:hint="eastAsia"/>
        </w:rPr>
        <w:t>Изучение</w:t>
      </w:r>
      <w:r>
        <w:t xml:space="preserve"> </w:t>
      </w:r>
      <w:r>
        <w:rPr>
          <w:rFonts w:hint="eastAsia"/>
        </w:rPr>
        <w:t>азотистых</w:t>
      </w:r>
      <w:r>
        <w:t xml:space="preserve"> </w:t>
      </w:r>
      <w:r>
        <w:rPr>
          <w:rFonts w:hint="eastAsia"/>
        </w:rPr>
        <w:t>оснований</w:t>
      </w:r>
    </w:p>
    <w:p w14:paraId="10E981DD" w14:textId="77777777" w:rsidR="009F536E" w:rsidRDefault="009F536E" w:rsidP="009F536E"/>
    <w:p w14:paraId="6927C670" w14:textId="77777777" w:rsidR="009F536E" w:rsidRDefault="009F536E" w:rsidP="009F536E">
      <w:r>
        <w:t xml:space="preserve">2.2.4. </w:t>
      </w:r>
      <w:r>
        <w:rPr>
          <w:rFonts w:hint="eastAsia"/>
        </w:rPr>
        <w:t>Исследование</w:t>
      </w:r>
      <w:r>
        <w:t xml:space="preserve"> </w:t>
      </w:r>
      <w:r>
        <w:rPr>
          <w:rFonts w:hint="eastAsia"/>
        </w:rPr>
        <w:t>аминокислотного</w:t>
      </w:r>
      <w:r>
        <w:t xml:space="preserve"> </w:t>
      </w:r>
      <w:r>
        <w:rPr>
          <w:rFonts w:hint="eastAsia"/>
        </w:rPr>
        <w:t>состава</w:t>
      </w:r>
    </w:p>
    <w:p w14:paraId="35F497A5" w14:textId="77777777" w:rsidR="009F536E" w:rsidRDefault="009F536E" w:rsidP="009F536E"/>
    <w:p w14:paraId="036A706F" w14:textId="77777777" w:rsidR="009F536E" w:rsidRDefault="009F536E" w:rsidP="009F536E">
      <w:r>
        <w:t xml:space="preserve">2.2.5. </w:t>
      </w:r>
      <w:r>
        <w:rPr>
          <w:rFonts w:hint="eastAsia"/>
        </w:rPr>
        <w:t>Исследование</w:t>
      </w:r>
      <w:r>
        <w:t xml:space="preserve"> </w:t>
      </w:r>
      <w:r>
        <w:rPr>
          <w:rFonts w:hint="eastAsia"/>
        </w:rPr>
        <w:t>дубильных</w:t>
      </w:r>
      <w:r>
        <w:t xml:space="preserve"> </w:t>
      </w:r>
      <w:r>
        <w:rPr>
          <w:rFonts w:hint="eastAsia"/>
        </w:rPr>
        <w:t>веществ</w:t>
      </w:r>
    </w:p>
    <w:p w14:paraId="2567FD7C" w14:textId="77777777" w:rsidR="009F536E" w:rsidRDefault="009F536E" w:rsidP="009F536E"/>
    <w:p w14:paraId="21744980" w14:textId="77777777" w:rsidR="009F536E" w:rsidRDefault="009F536E" w:rsidP="009F536E">
      <w:r>
        <w:t xml:space="preserve">2.2.6. </w:t>
      </w:r>
      <w:r>
        <w:rPr>
          <w:rFonts w:hint="eastAsia"/>
        </w:rPr>
        <w:t>Изучение</w:t>
      </w:r>
      <w:r>
        <w:t xml:space="preserve"> </w:t>
      </w:r>
      <w:r>
        <w:rPr>
          <w:rFonts w:hint="eastAsia"/>
        </w:rPr>
        <w:t>органических</w:t>
      </w:r>
      <w:r>
        <w:t xml:space="preserve"> </w:t>
      </w:r>
      <w:r>
        <w:rPr>
          <w:rFonts w:hint="eastAsia"/>
        </w:rPr>
        <w:t>кислот</w:t>
      </w:r>
    </w:p>
    <w:p w14:paraId="053489F9" w14:textId="77777777" w:rsidR="009F536E" w:rsidRDefault="009F536E" w:rsidP="009F536E"/>
    <w:p w14:paraId="4B9DBA19" w14:textId="77777777" w:rsidR="009F536E" w:rsidRDefault="009F536E" w:rsidP="009F536E">
      <w:r>
        <w:t xml:space="preserve">2.2.7. </w:t>
      </w:r>
      <w:r>
        <w:rPr>
          <w:rFonts w:hint="eastAsia"/>
        </w:rPr>
        <w:t>Исследование</w:t>
      </w:r>
      <w:r>
        <w:t xml:space="preserve"> </w:t>
      </w:r>
      <w:r>
        <w:rPr>
          <w:rFonts w:hint="eastAsia"/>
        </w:rPr>
        <w:t>водно</w:t>
      </w:r>
      <w:r>
        <w:t>-</w:t>
      </w:r>
      <w:r>
        <w:rPr>
          <w:rFonts w:hint="eastAsia"/>
        </w:rPr>
        <w:t>спиртового</w:t>
      </w:r>
      <w:r>
        <w:t xml:space="preserve"> </w:t>
      </w:r>
      <w:r>
        <w:rPr>
          <w:rFonts w:hint="eastAsia"/>
        </w:rPr>
        <w:t>извлечения</w:t>
      </w:r>
    </w:p>
    <w:p w14:paraId="7CF92419" w14:textId="77777777" w:rsidR="009F536E" w:rsidRDefault="009F536E" w:rsidP="009F536E"/>
    <w:p w14:paraId="7CEADD2C" w14:textId="77777777" w:rsidR="009F536E" w:rsidRDefault="009F536E" w:rsidP="009F536E">
      <w:r>
        <w:t xml:space="preserve">2.2.8. </w:t>
      </w:r>
      <w:r>
        <w:rPr>
          <w:rFonts w:hint="eastAsia"/>
        </w:rPr>
        <w:t>Изучение</w:t>
      </w:r>
      <w:r>
        <w:t xml:space="preserve"> </w:t>
      </w:r>
      <w:r>
        <w:rPr>
          <w:rFonts w:hint="eastAsia"/>
        </w:rPr>
        <w:t>фенолкарбоновых</w:t>
      </w:r>
      <w:r>
        <w:t xml:space="preserve"> </w:t>
      </w:r>
      <w:r>
        <w:rPr>
          <w:rFonts w:hint="eastAsia"/>
        </w:rPr>
        <w:t>кислот</w:t>
      </w:r>
    </w:p>
    <w:p w14:paraId="5933D832" w14:textId="77777777" w:rsidR="009F536E" w:rsidRDefault="009F536E" w:rsidP="009F536E"/>
    <w:p w14:paraId="34F9CFB4" w14:textId="77777777" w:rsidR="009F536E" w:rsidRDefault="009F536E" w:rsidP="009F536E">
      <w:r>
        <w:t xml:space="preserve">2.2.9. </w:t>
      </w:r>
      <w:r>
        <w:rPr>
          <w:rFonts w:hint="eastAsia"/>
        </w:rPr>
        <w:t>Исследования</w:t>
      </w:r>
      <w:r>
        <w:t xml:space="preserve"> </w:t>
      </w:r>
      <w:r>
        <w:rPr>
          <w:rFonts w:hint="eastAsia"/>
        </w:rPr>
        <w:t>на</w:t>
      </w:r>
      <w:r>
        <w:t xml:space="preserve"> </w:t>
      </w:r>
      <w:r>
        <w:rPr>
          <w:rFonts w:hint="eastAsia"/>
        </w:rPr>
        <w:t>наличие</w:t>
      </w:r>
      <w:r>
        <w:t xml:space="preserve"> </w:t>
      </w:r>
      <w:r>
        <w:rPr>
          <w:rFonts w:hint="eastAsia"/>
        </w:rPr>
        <w:t>флавоноидов</w:t>
      </w:r>
    </w:p>
    <w:p w14:paraId="6EA2088D" w14:textId="77777777" w:rsidR="009F536E" w:rsidRDefault="009F536E" w:rsidP="009F536E"/>
    <w:p w14:paraId="592EF318" w14:textId="77777777" w:rsidR="009F536E" w:rsidRDefault="009F536E" w:rsidP="009F536E">
      <w:r>
        <w:t xml:space="preserve">2.2.10. </w:t>
      </w:r>
      <w:r>
        <w:rPr>
          <w:rFonts w:hint="eastAsia"/>
        </w:rPr>
        <w:t>Анализ</w:t>
      </w:r>
      <w:r>
        <w:t xml:space="preserve"> </w:t>
      </w:r>
      <w:r>
        <w:rPr>
          <w:rFonts w:hint="eastAsia"/>
        </w:rPr>
        <w:t>фенольных</w:t>
      </w:r>
      <w:r>
        <w:t xml:space="preserve"> </w:t>
      </w:r>
      <w:r>
        <w:rPr>
          <w:rFonts w:hint="eastAsia"/>
        </w:rPr>
        <w:t>соединений</w:t>
      </w:r>
      <w:r>
        <w:t xml:space="preserve"> </w:t>
      </w:r>
      <w:r>
        <w:rPr>
          <w:rFonts w:hint="eastAsia"/>
        </w:rPr>
        <w:t>высокоэффективной</w:t>
      </w:r>
      <w:r>
        <w:t xml:space="preserve"> </w:t>
      </w:r>
      <w:r>
        <w:rPr>
          <w:rFonts w:hint="eastAsia"/>
        </w:rPr>
        <w:t>жидкостной</w:t>
      </w:r>
      <w:r>
        <w:t xml:space="preserve"> </w:t>
      </w:r>
      <w:r>
        <w:rPr>
          <w:rFonts w:hint="eastAsia"/>
        </w:rPr>
        <w:t>хромато</w:t>
      </w:r>
      <w:r>
        <w:t>-</w:t>
      </w:r>
      <w:r>
        <w:rPr>
          <w:rFonts w:hint="eastAsia"/>
        </w:rPr>
        <w:t>масс</w:t>
      </w:r>
      <w:r>
        <w:t>-</w:t>
      </w:r>
      <w:r>
        <w:rPr>
          <w:rFonts w:hint="eastAsia"/>
        </w:rPr>
        <w:t>спектрометрией</w:t>
      </w:r>
    </w:p>
    <w:p w14:paraId="7930D2E1" w14:textId="77777777" w:rsidR="009F536E" w:rsidRDefault="009F536E" w:rsidP="009F536E"/>
    <w:p w14:paraId="611708E8" w14:textId="77777777" w:rsidR="009F536E" w:rsidRDefault="009F536E" w:rsidP="009F536E">
      <w:r>
        <w:t xml:space="preserve">2.2.11. </w:t>
      </w:r>
      <w:r>
        <w:rPr>
          <w:rFonts w:hint="eastAsia"/>
        </w:rPr>
        <w:t>Исследование</w:t>
      </w:r>
      <w:r>
        <w:t xml:space="preserve"> </w:t>
      </w:r>
      <w:r>
        <w:rPr>
          <w:rFonts w:hint="eastAsia"/>
        </w:rPr>
        <w:t>тритерпеновых</w:t>
      </w:r>
      <w:r>
        <w:t xml:space="preserve"> </w:t>
      </w:r>
      <w:r>
        <w:rPr>
          <w:rFonts w:hint="eastAsia"/>
        </w:rPr>
        <w:t>соединений</w:t>
      </w:r>
    </w:p>
    <w:p w14:paraId="4BBDA032" w14:textId="77777777" w:rsidR="009F536E" w:rsidRDefault="009F536E" w:rsidP="009F536E"/>
    <w:p w14:paraId="44B777EE" w14:textId="77777777" w:rsidR="009F536E" w:rsidRDefault="009F536E" w:rsidP="009F536E">
      <w:r>
        <w:t xml:space="preserve">2.2.12. </w:t>
      </w:r>
      <w:r>
        <w:rPr>
          <w:rFonts w:hint="eastAsia"/>
        </w:rPr>
        <w:t>Исследование</w:t>
      </w:r>
      <w:r>
        <w:t xml:space="preserve"> </w:t>
      </w:r>
      <w:r>
        <w:rPr>
          <w:rFonts w:hint="eastAsia"/>
        </w:rPr>
        <w:t>на</w:t>
      </w:r>
      <w:r>
        <w:t xml:space="preserve"> </w:t>
      </w:r>
      <w:r>
        <w:rPr>
          <w:rFonts w:hint="eastAsia"/>
        </w:rPr>
        <w:t>наличие</w:t>
      </w:r>
      <w:r>
        <w:t xml:space="preserve"> </w:t>
      </w:r>
      <w:r>
        <w:rPr>
          <w:rFonts w:hint="eastAsia"/>
        </w:rPr>
        <w:t>сесквитерпеновых</w:t>
      </w:r>
      <w:r>
        <w:t xml:space="preserve"> </w:t>
      </w:r>
      <w:r>
        <w:rPr>
          <w:rFonts w:hint="eastAsia"/>
        </w:rPr>
        <w:t>лактонов</w:t>
      </w:r>
    </w:p>
    <w:p w14:paraId="4D80B02A" w14:textId="77777777" w:rsidR="009F536E" w:rsidRDefault="009F536E" w:rsidP="009F536E"/>
    <w:p w14:paraId="5CF318C4" w14:textId="77777777" w:rsidR="009F536E" w:rsidRDefault="009F536E" w:rsidP="009F536E">
      <w:r>
        <w:t xml:space="preserve">2.2.13. </w:t>
      </w:r>
      <w:r>
        <w:rPr>
          <w:rFonts w:hint="eastAsia"/>
        </w:rPr>
        <w:t>Исследование</w:t>
      </w:r>
      <w:r>
        <w:t xml:space="preserve"> </w:t>
      </w:r>
      <w:r>
        <w:rPr>
          <w:rFonts w:hint="eastAsia"/>
        </w:rPr>
        <w:t>жирнокислотного</w:t>
      </w:r>
      <w:r>
        <w:t xml:space="preserve"> </w:t>
      </w:r>
      <w:r>
        <w:rPr>
          <w:rFonts w:hint="eastAsia"/>
        </w:rPr>
        <w:t>состава</w:t>
      </w:r>
    </w:p>
    <w:p w14:paraId="750A0B6A" w14:textId="77777777" w:rsidR="009F536E" w:rsidRDefault="009F536E" w:rsidP="009F536E"/>
    <w:p w14:paraId="1D64D726" w14:textId="77777777" w:rsidR="009F536E" w:rsidRDefault="009F536E" w:rsidP="009F536E">
      <w:r>
        <w:t xml:space="preserve">2.2.14. </w:t>
      </w:r>
      <w:r>
        <w:rPr>
          <w:rFonts w:hint="eastAsia"/>
        </w:rPr>
        <w:t>Исследование</w:t>
      </w:r>
      <w:r>
        <w:t xml:space="preserve"> </w:t>
      </w:r>
      <w:r>
        <w:rPr>
          <w:rFonts w:hint="eastAsia"/>
        </w:rPr>
        <w:t>на</w:t>
      </w:r>
      <w:r>
        <w:t xml:space="preserve"> </w:t>
      </w:r>
      <w:r>
        <w:rPr>
          <w:rFonts w:hint="eastAsia"/>
        </w:rPr>
        <w:t>содержание</w:t>
      </w:r>
      <w:r>
        <w:t xml:space="preserve"> </w:t>
      </w:r>
      <w:r>
        <w:rPr>
          <w:rFonts w:hint="eastAsia"/>
        </w:rPr>
        <w:t>каротиноидов</w:t>
      </w:r>
    </w:p>
    <w:p w14:paraId="409E872D" w14:textId="77777777" w:rsidR="009F536E" w:rsidRDefault="009F536E" w:rsidP="009F536E"/>
    <w:p w14:paraId="1CB48FEF" w14:textId="77777777" w:rsidR="009F536E" w:rsidRDefault="009F536E" w:rsidP="009F536E">
      <w:r>
        <w:t xml:space="preserve">2.2.15. </w:t>
      </w:r>
      <w:r>
        <w:rPr>
          <w:rFonts w:hint="eastAsia"/>
        </w:rPr>
        <w:t>Исследование</w:t>
      </w:r>
      <w:r>
        <w:t xml:space="preserve"> </w:t>
      </w:r>
      <w:r>
        <w:rPr>
          <w:rFonts w:hint="eastAsia"/>
        </w:rPr>
        <w:t>минеральных</w:t>
      </w:r>
      <w:r>
        <w:t xml:space="preserve"> </w:t>
      </w:r>
      <w:r>
        <w:rPr>
          <w:rFonts w:hint="eastAsia"/>
        </w:rPr>
        <w:t>элементов</w:t>
      </w:r>
    </w:p>
    <w:p w14:paraId="56027B58" w14:textId="77777777" w:rsidR="009F536E" w:rsidRDefault="009F536E" w:rsidP="009F536E"/>
    <w:p w14:paraId="3842CFA9" w14:textId="77777777" w:rsidR="009F536E" w:rsidRDefault="009F536E" w:rsidP="009F536E">
      <w:r>
        <w:t xml:space="preserve">2.3. </w:t>
      </w:r>
      <w:r>
        <w:rPr>
          <w:rFonts w:hint="eastAsia"/>
        </w:rPr>
        <w:t>Методы</w:t>
      </w:r>
      <w:r>
        <w:t xml:space="preserve"> </w:t>
      </w:r>
      <w:r>
        <w:rPr>
          <w:rFonts w:hint="eastAsia"/>
        </w:rPr>
        <w:t>изучения</w:t>
      </w:r>
      <w:r>
        <w:t xml:space="preserve"> </w:t>
      </w:r>
      <w:r>
        <w:rPr>
          <w:rFonts w:hint="eastAsia"/>
        </w:rPr>
        <w:t>углеводов</w:t>
      </w:r>
    </w:p>
    <w:p w14:paraId="7625676C" w14:textId="77777777" w:rsidR="009F536E" w:rsidRDefault="009F536E" w:rsidP="009F536E"/>
    <w:p w14:paraId="13FDA30E" w14:textId="77777777" w:rsidR="009F536E" w:rsidRDefault="009F536E" w:rsidP="009F536E">
      <w:r>
        <w:t xml:space="preserve">2.3.1. </w:t>
      </w:r>
      <w:r>
        <w:rPr>
          <w:rFonts w:hint="eastAsia"/>
        </w:rPr>
        <w:t>Получение</w:t>
      </w:r>
      <w:r>
        <w:t xml:space="preserve"> </w:t>
      </w:r>
      <w:r>
        <w:rPr>
          <w:rFonts w:hint="eastAsia"/>
        </w:rPr>
        <w:t>полисахаридных</w:t>
      </w:r>
      <w:r>
        <w:t xml:space="preserve"> </w:t>
      </w:r>
      <w:r>
        <w:rPr>
          <w:rFonts w:hint="eastAsia"/>
        </w:rPr>
        <w:t>комплексов</w:t>
      </w:r>
      <w:r>
        <w:t xml:space="preserve"> </w:t>
      </w:r>
      <w:r>
        <w:rPr>
          <w:rFonts w:hint="eastAsia"/>
        </w:rPr>
        <w:t>и</w:t>
      </w:r>
      <w:r>
        <w:t xml:space="preserve"> </w:t>
      </w:r>
      <w:r>
        <w:rPr>
          <w:rFonts w:hint="eastAsia"/>
        </w:rPr>
        <w:t>исследование</w:t>
      </w:r>
      <w:r>
        <w:t xml:space="preserve"> </w:t>
      </w:r>
      <w:r>
        <w:rPr>
          <w:rFonts w:hint="eastAsia"/>
        </w:rPr>
        <w:t>их</w:t>
      </w:r>
    </w:p>
    <w:p w14:paraId="04651DA4" w14:textId="77777777" w:rsidR="009F536E" w:rsidRDefault="009F536E" w:rsidP="009F536E"/>
    <w:p w14:paraId="362ECFFB" w14:textId="77777777" w:rsidR="009F536E" w:rsidRDefault="009F536E" w:rsidP="009F536E">
      <w:r>
        <w:rPr>
          <w:rFonts w:hint="eastAsia"/>
        </w:rPr>
        <w:t>состава</w:t>
      </w:r>
    </w:p>
    <w:p w14:paraId="3CED9AE3" w14:textId="77777777" w:rsidR="009F536E" w:rsidRDefault="009F536E" w:rsidP="009F536E"/>
    <w:p w14:paraId="025BD3FB" w14:textId="77777777" w:rsidR="009F536E" w:rsidRDefault="009F536E" w:rsidP="009F536E">
      <w:r>
        <w:t xml:space="preserve">2.3.2. </w:t>
      </w:r>
      <w:r>
        <w:rPr>
          <w:rFonts w:hint="eastAsia"/>
        </w:rPr>
        <w:t>Изучение</w:t>
      </w:r>
      <w:r>
        <w:t xml:space="preserve"> </w:t>
      </w:r>
      <w:r>
        <w:rPr>
          <w:rFonts w:hint="eastAsia"/>
        </w:rPr>
        <w:t>содержания</w:t>
      </w:r>
      <w:r>
        <w:t xml:space="preserve"> </w:t>
      </w:r>
      <w:r>
        <w:rPr>
          <w:rFonts w:hint="eastAsia"/>
        </w:rPr>
        <w:t>моносахаров</w:t>
      </w:r>
      <w:r>
        <w:t xml:space="preserve"> </w:t>
      </w:r>
      <w:r>
        <w:rPr>
          <w:rFonts w:hint="eastAsia"/>
        </w:rPr>
        <w:t>выделенных</w:t>
      </w:r>
      <w:r>
        <w:t xml:space="preserve"> </w:t>
      </w:r>
      <w:r>
        <w:rPr>
          <w:rFonts w:hint="eastAsia"/>
        </w:rPr>
        <w:t>полисахаридных</w:t>
      </w:r>
      <w:r>
        <w:t xml:space="preserve"> </w:t>
      </w:r>
      <w:r>
        <w:rPr>
          <w:rFonts w:hint="eastAsia"/>
        </w:rPr>
        <w:t>комплексов</w:t>
      </w:r>
    </w:p>
    <w:p w14:paraId="17DFEBAC" w14:textId="77777777" w:rsidR="009F536E" w:rsidRDefault="009F536E" w:rsidP="009F536E"/>
    <w:p w14:paraId="0460F4C4" w14:textId="77777777" w:rsidR="009F536E" w:rsidRDefault="009F536E" w:rsidP="009F536E">
      <w:r>
        <w:t xml:space="preserve">2.3.3. </w:t>
      </w:r>
      <w:r>
        <w:rPr>
          <w:rFonts w:hint="eastAsia"/>
        </w:rPr>
        <w:t>ИК</w:t>
      </w:r>
      <w:r>
        <w:t>-</w:t>
      </w:r>
      <w:r>
        <w:rPr>
          <w:rFonts w:hint="eastAsia"/>
        </w:rPr>
        <w:t>спектроскопия</w:t>
      </w:r>
    </w:p>
    <w:p w14:paraId="169AAE11" w14:textId="77777777" w:rsidR="009F536E" w:rsidRDefault="009F536E" w:rsidP="009F536E"/>
    <w:p w14:paraId="471471C1" w14:textId="77777777" w:rsidR="009F536E" w:rsidRDefault="009F536E" w:rsidP="009F536E">
      <w:r>
        <w:t xml:space="preserve">2.3.4. </w:t>
      </w:r>
      <w:r>
        <w:rPr>
          <w:rFonts w:hint="eastAsia"/>
        </w:rPr>
        <w:t>Исследование</w:t>
      </w:r>
      <w:r>
        <w:t xml:space="preserve"> </w:t>
      </w:r>
      <w:r>
        <w:rPr>
          <w:rFonts w:hint="eastAsia"/>
        </w:rPr>
        <w:t>функциональных</w:t>
      </w:r>
      <w:r>
        <w:t xml:space="preserve"> </w:t>
      </w:r>
      <w:r>
        <w:rPr>
          <w:rFonts w:hint="eastAsia"/>
        </w:rPr>
        <w:t>групп</w:t>
      </w:r>
      <w:r>
        <w:t xml:space="preserve"> </w:t>
      </w:r>
      <w:r>
        <w:rPr>
          <w:rFonts w:hint="eastAsia"/>
        </w:rPr>
        <w:t>пектинов</w:t>
      </w:r>
    </w:p>
    <w:p w14:paraId="765CE010" w14:textId="77777777" w:rsidR="009F536E" w:rsidRDefault="009F536E" w:rsidP="009F536E"/>
    <w:p w14:paraId="640CB5AE" w14:textId="77777777" w:rsidR="009F536E" w:rsidRDefault="009F536E" w:rsidP="009F536E">
      <w:r>
        <w:t xml:space="preserve">2.3.5. </w:t>
      </w:r>
      <w:r>
        <w:rPr>
          <w:rFonts w:hint="eastAsia"/>
        </w:rPr>
        <w:t>Сорбционная</w:t>
      </w:r>
      <w:r>
        <w:t xml:space="preserve"> </w:t>
      </w:r>
      <w:r>
        <w:rPr>
          <w:rFonts w:hint="eastAsia"/>
        </w:rPr>
        <w:t>активность</w:t>
      </w:r>
      <w:r>
        <w:t xml:space="preserve"> </w:t>
      </w:r>
      <w:r>
        <w:rPr>
          <w:rFonts w:hint="eastAsia"/>
        </w:rPr>
        <w:t>пектиновых</w:t>
      </w:r>
      <w:r>
        <w:t xml:space="preserve"> </w:t>
      </w:r>
      <w:r>
        <w:rPr>
          <w:rFonts w:hint="eastAsia"/>
        </w:rPr>
        <w:t>веществ</w:t>
      </w:r>
    </w:p>
    <w:p w14:paraId="56A2B564" w14:textId="77777777" w:rsidR="009F536E" w:rsidRDefault="009F536E" w:rsidP="009F536E"/>
    <w:p w14:paraId="3B15ADB9" w14:textId="77777777" w:rsidR="009F536E" w:rsidRDefault="009F536E" w:rsidP="009F536E">
      <w:r>
        <w:t xml:space="preserve">2.4. </w:t>
      </w:r>
      <w:r>
        <w:rPr>
          <w:rFonts w:hint="eastAsia"/>
        </w:rPr>
        <w:t>Проведение</w:t>
      </w:r>
      <w:r>
        <w:t xml:space="preserve"> </w:t>
      </w:r>
      <w:r>
        <w:rPr>
          <w:rFonts w:hint="eastAsia"/>
        </w:rPr>
        <w:t>испытаний</w:t>
      </w:r>
      <w:r>
        <w:t xml:space="preserve"> </w:t>
      </w:r>
      <w:r>
        <w:rPr>
          <w:rFonts w:hint="eastAsia"/>
        </w:rPr>
        <w:t>по</w:t>
      </w:r>
      <w:r>
        <w:t xml:space="preserve"> </w:t>
      </w:r>
      <w:r>
        <w:rPr>
          <w:rFonts w:hint="eastAsia"/>
        </w:rPr>
        <w:t>определению</w:t>
      </w:r>
      <w:r>
        <w:t xml:space="preserve"> </w:t>
      </w:r>
      <w:r>
        <w:rPr>
          <w:rFonts w:hint="eastAsia"/>
        </w:rPr>
        <w:t>влажности</w:t>
      </w:r>
      <w:r>
        <w:t xml:space="preserve">, </w:t>
      </w:r>
      <w:r>
        <w:rPr>
          <w:rFonts w:hint="eastAsia"/>
        </w:rPr>
        <w:t>зольности</w:t>
      </w:r>
      <w:r>
        <w:t xml:space="preserve"> </w:t>
      </w:r>
      <w:r>
        <w:rPr>
          <w:rFonts w:hint="eastAsia"/>
        </w:rPr>
        <w:t>экстрактивных</w:t>
      </w:r>
      <w:r>
        <w:t xml:space="preserve"> </w:t>
      </w:r>
      <w:r>
        <w:rPr>
          <w:rFonts w:hint="eastAsia"/>
        </w:rPr>
        <w:t>веществ</w:t>
      </w:r>
    </w:p>
    <w:p w14:paraId="49B6575E" w14:textId="77777777" w:rsidR="009F536E" w:rsidRDefault="009F536E" w:rsidP="009F536E"/>
    <w:p w14:paraId="73427DB9" w14:textId="77777777" w:rsidR="009F536E" w:rsidRDefault="009F536E" w:rsidP="009F536E">
      <w:r>
        <w:t xml:space="preserve">2.4.1. </w:t>
      </w:r>
      <w:r>
        <w:rPr>
          <w:rFonts w:hint="eastAsia"/>
        </w:rPr>
        <w:t>Определение</w:t>
      </w:r>
      <w:r>
        <w:t xml:space="preserve"> </w:t>
      </w:r>
      <w:r>
        <w:rPr>
          <w:rFonts w:hint="eastAsia"/>
        </w:rPr>
        <w:t>влажности</w:t>
      </w:r>
      <w:r>
        <w:t xml:space="preserve"> </w:t>
      </w:r>
      <w:r>
        <w:rPr>
          <w:rFonts w:hint="eastAsia"/>
        </w:rPr>
        <w:t>и</w:t>
      </w:r>
      <w:r>
        <w:t xml:space="preserve"> </w:t>
      </w:r>
      <w:r>
        <w:rPr>
          <w:rFonts w:hint="eastAsia"/>
        </w:rPr>
        <w:t>золы</w:t>
      </w:r>
    </w:p>
    <w:p w14:paraId="58DE1479" w14:textId="77777777" w:rsidR="009F536E" w:rsidRDefault="009F536E" w:rsidP="009F536E"/>
    <w:p w14:paraId="5AC43FF2" w14:textId="77777777" w:rsidR="009F536E" w:rsidRDefault="009F536E" w:rsidP="009F536E">
      <w:r>
        <w:t xml:space="preserve">2.4.2. </w:t>
      </w:r>
      <w:r>
        <w:rPr>
          <w:rFonts w:hint="eastAsia"/>
        </w:rPr>
        <w:t>Определение</w:t>
      </w:r>
      <w:r>
        <w:t xml:space="preserve"> </w:t>
      </w:r>
      <w:r>
        <w:rPr>
          <w:rFonts w:hint="eastAsia"/>
        </w:rPr>
        <w:t>экстрактивных</w:t>
      </w:r>
      <w:r>
        <w:t xml:space="preserve"> </w:t>
      </w:r>
      <w:r>
        <w:rPr>
          <w:rFonts w:hint="eastAsia"/>
        </w:rPr>
        <w:t>веществ</w:t>
      </w:r>
    </w:p>
    <w:p w14:paraId="35D60686" w14:textId="77777777" w:rsidR="009F536E" w:rsidRDefault="009F536E" w:rsidP="009F536E"/>
    <w:p w14:paraId="6EC513D3" w14:textId="77777777" w:rsidR="009F536E" w:rsidRDefault="009F536E" w:rsidP="009F536E">
      <w:r>
        <w:t xml:space="preserve">2.5. </w:t>
      </w:r>
      <w:r>
        <w:rPr>
          <w:rFonts w:hint="eastAsia"/>
        </w:rPr>
        <w:t>Проведение</w:t>
      </w:r>
      <w:r>
        <w:t xml:space="preserve"> </w:t>
      </w:r>
      <w:r>
        <w:rPr>
          <w:rFonts w:hint="eastAsia"/>
        </w:rPr>
        <w:t>морфолого</w:t>
      </w:r>
      <w:r>
        <w:t>-</w:t>
      </w:r>
      <w:r>
        <w:rPr>
          <w:rFonts w:hint="eastAsia"/>
        </w:rPr>
        <w:t>анатомического</w:t>
      </w:r>
      <w:r>
        <w:t xml:space="preserve"> </w:t>
      </w:r>
      <w:r>
        <w:rPr>
          <w:rFonts w:hint="eastAsia"/>
        </w:rPr>
        <w:t>анализа</w:t>
      </w:r>
    </w:p>
    <w:p w14:paraId="19967AFE" w14:textId="77777777" w:rsidR="009F536E" w:rsidRDefault="009F536E" w:rsidP="009F536E"/>
    <w:p w14:paraId="3CF92722" w14:textId="77777777" w:rsidR="009F536E" w:rsidRDefault="009F536E" w:rsidP="009F536E">
      <w:r>
        <w:t xml:space="preserve">2.6. </w:t>
      </w:r>
      <w:r>
        <w:rPr>
          <w:rFonts w:hint="eastAsia"/>
        </w:rPr>
        <w:t>Токсико</w:t>
      </w:r>
      <w:r>
        <w:t>-</w:t>
      </w:r>
      <w:r>
        <w:rPr>
          <w:rFonts w:hint="eastAsia"/>
        </w:rPr>
        <w:t>фармакологические</w:t>
      </w:r>
      <w:r>
        <w:t xml:space="preserve"> </w:t>
      </w:r>
      <w:r>
        <w:rPr>
          <w:rFonts w:hint="eastAsia"/>
        </w:rPr>
        <w:t>исследования</w:t>
      </w:r>
    </w:p>
    <w:p w14:paraId="3D5F1A6B" w14:textId="77777777" w:rsidR="009F536E" w:rsidRDefault="009F536E" w:rsidP="009F536E"/>
    <w:p w14:paraId="04855743" w14:textId="77777777" w:rsidR="009F536E" w:rsidRDefault="009F536E" w:rsidP="009F536E">
      <w:r>
        <w:t xml:space="preserve">2.6.1. </w:t>
      </w:r>
      <w:r>
        <w:rPr>
          <w:rFonts w:hint="eastAsia"/>
        </w:rPr>
        <w:t>Определение</w:t>
      </w:r>
      <w:r>
        <w:t xml:space="preserve"> </w:t>
      </w:r>
      <w:r>
        <w:rPr>
          <w:rFonts w:hint="eastAsia"/>
        </w:rPr>
        <w:t>острой</w:t>
      </w:r>
      <w:r>
        <w:t xml:space="preserve"> </w:t>
      </w:r>
      <w:r>
        <w:rPr>
          <w:rFonts w:hint="eastAsia"/>
        </w:rPr>
        <w:t>токсичности</w:t>
      </w:r>
    </w:p>
    <w:p w14:paraId="0A715765" w14:textId="77777777" w:rsidR="009F536E" w:rsidRDefault="009F536E" w:rsidP="009F536E"/>
    <w:p w14:paraId="39327E0E" w14:textId="77777777" w:rsidR="009F536E" w:rsidRDefault="009F536E" w:rsidP="009F536E">
      <w:r>
        <w:t xml:space="preserve">2.6.2. </w:t>
      </w:r>
      <w:r>
        <w:rPr>
          <w:rFonts w:hint="eastAsia"/>
        </w:rPr>
        <w:t>Исследование</w:t>
      </w:r>
      <w:r>
        <w:t xml:space="preserve"> </w:t>
      </w:r>
      <w:r>
        <w:rPr>
          <w:rFonts w:hint="eastAsia"/>
        </w:rPr>
        <w:t>антиэкссудативной</w:t>
      </w:r>
      <w:r>
        <w:t xml:space="preserve"> </w:t>
      </w:r>
      <w:r>
        <w:rPr>
          <w:rFonts w:hint="eastAsia"/>
        </w:rPr>
        <w:t>активности</w:t>
      </w:r>
    </w:p>
    <w:p w14:paraId="611ABA0C" w14:textId="77777777" w:rsidR="009F536E" w:rsidRDefault="009F536E" w:rsidP="009F536E"/>
    <w:p w14:paraId="59604BD4" w14:textId="77777777" w:rsidR="009F536E" w:rsidRDefault="009F536E" w:rsidP="009F536E">
      <w:r>
        <w:t xml:space="preserve">2.6.3. </w:t>
      </w:r>
      <w:r>
        <w:rPr>
          <w:rFonts w:hint="eastAsia"/>
        </w:rPr>
        <w:t>Изучение</w:t>
      </w:r>
      <w:r>
        <w:t xml:space="preserve"> </w:t>
      </w:r>
      <w:r>
        <w:rPr>
          <w:rFonts w:hint="eastAsia"/>
        </w:rPr>
        <w:t>анальгетического</w:t>
      </w:r>
      <w:r>
        <w:t xml:space="preserve"> </w:t>
      </w:r>
      <w:r>
        <w:rPr>
          <w:rFonts w:hint="eastAsia"/>
        </w:rPr>
        <w:t>действия</w:t>
      </w:r>
    </w:p>
    <w:p w14:paraId="5E49EC50" w14:textId="77777777" w:rsidR="009F536E" w:rsidRDefault="009F536E" w:rsidP="009F536E"/>
    <w:p w14:paraId="54FBB345" w14:textId="77777777" w:rsidR="009F536E" w:rsidRDefault="009F536E" w:rsidP="009F536E">
      <w:r>
        <w:lastRenderedPageBreak/>
        <w:t xml:space="preserve">2.6.4. </w:t>
      </w:r>
      <w:r>
        <w:rPr>
          <w:rFonts w:hint="eastAsia"/>
        </w:rPr>
        <w:t>Изучение</w:t>
      </w:r>
      <w:r>
        <w:t xml:space="preserve"> </w:t>
      </w:r>
      <w:r>
        <w:rPr>
          <w:rFonts w:hint="eastAsia"/>
        </w:rPr>
        <w:t>антиоксидантной</w:t>
      </w:r>
      <w:r>
        <w:t xml:space="preserve"> </w:t>
      </w:r>
      <w:r>
        <w:rPr>
          <w:rFonts w:hint="eastAsia"/>
        </w:rPr>
        <w:t>активности</w:t>
      </w:r>
    </w:p>
    <w:p w14:paraId="571941B8" w14:textId="77777777" w:rsidR="009F536E" w:rsidRDefault="009F536E" w:rsidP="009F536E"/>
    <w:p w14:paraId="7EFB2002" w14:textId="77777777" w:rsidR="009F536E" w:rsidRDefault="009F536E" w:rsidP="009F536E">
      <w:r>
        <w:t xml:space="preserve">2.7.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эксперимента</w:t>
      </w:r>
    </w:p>
    <w:p w14:paraId="0307E9B6" w14:textId="77777777" w:rsidR="009F536E" w:rsidRDefault="009F536E" w:rsidP="009F536E"/>
    <w:p w14:paraId="619D9DB1" w14:textId="77777777" w:rsidR="009F536E" w:rsidRDefault="009F536E" w:rsidP="009F536E">
      <w:r>
        <w:rPr>
          <w:rFonts w:hint="eastAsia"/>
        </w:rPr>
        <w:t>ГЛАВА</w:t>
      </w:r>
      <w:r>
        <w:t xml:space="preserve"> 3. </w:t>
      </w:r>
      <w:r>
        <w:rPr>
          <w:rFonts w:hint="eastAsia"/>
        </w:rPr>
        <w:t>ФИТОХИМИЧЕСКИЙ</w:t>
      </w:r>
      <w:r>
        <w:t xml:space="preserve"> </w:t>
      </w:r>
      <w:r>
        <w:rPr>
          <w:rFonts w:hint="eastAsia"/>
        </w:rPr>
        <w:t>АНАЛИЗ</w:t>
      </w:r>
      <w:r>
        <w:t xml:space="preserve"> </w:t>
      </w:r>
      <w:r>
        <w:rPr>
          <w:rFonts w:hint="eastAsia"/>
        </w:rPr>
        <w:t>СЫРЬЯ</w:t>
      </w:r>
      <w:r>
        <w:t xml:space="preserve"> </w:t>
      </w:r>
      <w:r>
        <w:rPr>
          <w:rFonts w:hint="eastAsia"/>
        </w:rPr>
        <w:t>ЛАТУКА</w:t>
      </w:r>
    </w:p>
    <w:p w14:paraId="76B78071" w14:textId="77777777" w:rsidR="009F536E" w:rsidRDefault="009F536E" w:rsidP="009F536E"/>
    <w:p w14:paraId="78C76A88" w14:textId="77777777" w:rsidR="009F536E" w:rsidRDefault="009F536E" w:rsidP="009F536E">
      <w:r>
        <w:rPr>
          <w:rFonts w:hint="eastAsia"/>
        </w:rPr>
        <w:t>КОМПАСНОГО</w:t>
      </w:r>
      <w:r>
        <w:t xml:space="preserve"> (LACTUCA SERRIOLA L.)</w:t>
      </w:r>
    </w:p>
    <w:p w14:paraId="154ECA70" w14:textId="77777777" w:rsidR="009F536E" w:rsidRDefault="009F536E" w:rsidP="009F536E"/>
    <w:p w14:paraId="0AB8D4E0" w14:textId="77777777" w:rsidR="009F536E" w:rsidRDefault="009F536E" w:rsidP="009F536E">
      <w:r>
        <w:t xml:space="preserve">3.1. </w:t>
      </w:r>
      <w:r>
        <w:rPr>
          <w:rFonts w:hint="eastAsia"/>
        </w:rPr>
        <w:t>Определение</w:t>
      </w:r>
      <w:r>
        <w:t xml:space="preserve"> </w:t>
      </w:r>
      <w:r>
        <w:rPr>
          <w:rFonts w:hint="eastAsia"/>
        </w:rPr>
        <w:t>углеводов</w:t>
      </w:r>
    </w:p>
    <w:p w14:paraId="6FCB52F7" w14:textId="77777777" w:rsidR="009F536E" w:rsidRDefault="009F536E" w:rsidP="009F536E"/>
    <w:p w14:paraId="663AB368" w14:textId="77777777" w:rsidR="009F536E" w:rsidRDefault="009F536E" w:rsidP="009F536E">
      <w:r>
        <w:t xml:space="preserve">3.1.1. </w:t>
      </w:r>
      <w:r>
        <w:rPr>
          <w:rFonts w:hint="eastAsia"/>
        </w:rPr>
        <w:t>Определение</w:t>
      </w:r>
      <w:r>
        <w:t xml:space="preserve"> </w:t>
      </w:r>
      <w:r>
        <w:rPr>
          <w:rFonts w:hint="eastAsia"/>
        </w:rPr>
        <w:t>свободных</w:t>
      </w:r>
      <w:r>
        <w:t xml:space="preserve"> </w:t>
      </w:r>
      <w:r>
        <w:rPr>
          <w:rFonts w:hint="eastAsia"/>
        </w:rPr>
        <w:t>сахаров</w:t>
      </w:r>
    </w:p>
    <w:p w14:paraId="75018959" w14:textId="77777777" w:rsidR="009F536E" w:rsidRDefault="009F536E" w:rsidP="009F536E"/>
    <w:p w14:paraId="56FF231A" w14:textId="77777777" w:rsidR="009F536E" w:rsidRDefault="009F536E" w:rsidP="009F536E">
      <w:r>
        <w:t xml:space="preserve">3.1.2. </w:t>
      </w:r>
      <w:r>
        <w:rPr>
          <w:rFonts w:hint="eastAsia"/>
        </w:rPr>
        <w:t>Определение</w:t>
      </w:r>
      <w:r>
        <w:t xml:space="preserve"> </w:t>
      </w:r>
      <w:r>
        <w:rPr>
          <w:rFonts w:hint="eastAsia"/>
        </w:rPr>
        <w:t>сахаров</w:t>
      </w:r>
      <w:r>
        <w:t xml:space="preserve"> </w:t>
      </w:r>
      <w:r>
        <w:rPr>
          <w:rFonts w:hint="eastAsia"/>
        </w:rPr>
        <w:t>в</w:t>
      </w:r>
      <w:r>
        <w:t xml:space="preserve"> </w:t>
      </w:r>
      <w:r>
        <w:rPr>
          <w:rFonts w:hint="eastAsia"/>
        </w:rPr>
        <w:t>виде</w:t>
      </w:r>
      <w:r>
        <w:t xml:space="preserve"> </w:t>
      </w:r>
      <w:r>
        <w:rPr>
          <w:rFonts w:hint="eastAsia"/>
        </w:rPr>
        <w:t>гликозидов</w:t>
      </w:r>
      <w:r>
        <w:t xml:space="preserve"> </w:t>
      </w:r>
      <w:r>
        <w:rPr>
          <w:rFonts w:hint="eastAsia"/>
        </w:rPr>
        <w:t>и</w:t>
      </w:r>
      <w:r>
        <w:t xml:space="preserve"> </w:t>
      </w:r>
      <w:r>
        <w:rPr>
          <w:rFonts w:hint="eastAsia"/>
        </w:rPr>
        <w:t>полисахаридов</w:t>
      </w:r>
    </w:p>
    <w:p w14:paraId="14F27B62" w14:textId="77777777" w:rsidR="009F536E" w:rsidRDefault="009F536E" w:rsidP="009F536E"/>
    <w:p w14:paraId="35741766" w14:textId="77777777" w:rsidR="009F536E" w:rsidRDefault="009F536E" w:rsidP="009F536E">
      <w:r>
        <w:t xml:space="preserve">3.2. </w:t>
      </w:r>
      <w:r>
        <w:rPr>
          <w:rFonts w:hint="eastAsia"/>
        </w:rPr>
        <w:t>Результаты</w:t>
      </w:r>
      <w:r>
        <w:t xml:space="preserve"> </w:t>
      </w:r>
      <w:r>
        <w:rPr>
          <w:rFonts w:hint="eastAsia"/>
        </w:rPr>
        <w:t>исследования</w:t>
      </w:r>
      <w:r>
        <w:t xml:space="preserve"> </w:t>
      </w:r>
      <w:r>
        <w:rPr>
          <w:rFonts w:hint="eastAsia"/>
        </w:rPr>
        <w:t>на</w:t>
      </w:r>
      <w:r>
        <w:t xml:space="preserve"> </w:t>
      </w:r>
      <w:r>
        <w:rPr>
          <w:rFonts w:hint="eastAsia"/>
        </w:rPr>
        <w:t>наличие</w:t>
      </w:r>
      <w:r>
        <w:t xml:space="preserve"> </w:t>
      </w:r>
      <w:r>
        <w:rPr>
          <w:rFonts w:hint="eastAsia"/>
        </w:rPr>
        <w:t>азотсодержащих</w:t>
      </w:r>
    </w:p>
    <w:p w14:paraId="41B271C1" w14:textId="77777777" w:rsidR="009F536E" w:rsidRDefault="009F536E" w:rsidP="009F536E"/>
    <w:p w14:paraId="75C2E0D0" w14:textId="77777777" w:rsidR="009F536E" w:rsidRDefault="009F536E" w:rsidP="009F536E">
      <w:r>
        <w:rPr>
          <w:rFonts w:hint="eastAsia"/>
        </w:rPr>
        <w:t>соединений</w:t>
      </w:r>
    </w:p>
    <w:p w14:paraId="50377463" w14:textId="77777777" w:rsidR="009F536E" w:rsidRDefault="009F536E" w:rsidP="009F536E"/>
    <w:p w14:paraId="7A78D84C" w14:textId="77777777" w:rsidR="009F536E" w:rsidRDefault="009F536E" w:rsidP="009F536E">
      <w:r>
        <w:t xml:space="preserve">3.2.1. </w:t>
      </w:r>
      <w:r>
        <w:rPr>
          <w:rFonts w:hint="eastAsia"/>
        </w:rPr>
        <w:t>Результаты</w:t>
      </w:r>
      <w:r>
        <w:t xml:space="preserve"> </w:t>
      </w:r>
      <w:r>
        <w:rPr>
          <w:rFonts w:hint="eastAsia"/>
        </w:rPr>
        <w:t>исследования</w:t>
      </w:r>
      <w:r>
        <w:t xml:space="preserve"> </w:t>
      </w:r>
      <w:r>
        <w:rPr>
          <w:rFonts w:hint="eastAsia"/>
        </w:rPr>
        <w:t>азотистых</w:t>
      </w:r>
      <w:r>
        <w:t xml:space="preserve"> </w:t>
      </w:r>
      <w:r>
        <w:rPr>
          <w:rFonts w:hint="eastAsia"/>
        </w:rPr>
        <w:t>оснований</w:t>
      </w:r>
    </w:p>
    <w:p w14:paraId="090ECFC0" w14:textId="77777777" w:rsidR="009F536E" w:rsidRDefault="009F536E" w:rsidP="009F536E"/>
    <w:p w14:paraId="1844C135" w14:textId="77777777" w:rsidR="009F536E" w:rsidRDefault="009F536E" w:rsidP="009F536E">
      <w:r>
        <w:t xml:space="preserve">3.2.2. </w:t>
      </w:r>
      <w:r>
        <w:rPr>
          <w:rFonts w:hint="eastAsia"/>
        </w:rPr>
        <w:t>Исследование</w:t>
      </w:r>
      <w:r>
        <w:t xml:space="preserve"> </w:t>
      </w:r>
      <w:r>
        <w:rPr>
          <w:rFonts w:hint="eastAsia"/>
        </w:rPr>
        <w:t>аминокислотного</w:t>
      </w:r>
      <w:r>
        <w:t xml:space="preserve"> </w:t>
      </w:r>
      <w:r>
        <w:rPr>
          <w:rFonts w:hint="eastAsia"/>
        </w:rPr>
        <w:t>состава</w:t>
      </w:r>
    </w:p>
    <w:p w14:paraId="20B4DA88" w14:textId="77777777" w:rsidR="009F536E" w:rsidRDefault="009F536E" w:rsidP="009F536E"/>
    <w:p w14:paraId="553069CC" w14:textId="77777777" w:rsidR="009F536E" w:rsidRDefault="009F536E" w:rsidP="009F536E">
      <w:r>
        <w:t xml:space="preserve">3.3. </w:t>
      </w:r>
      <w:r>
        <w:rPr>
          <w:rFonts w:hint="eastAsia"/>
        </w:rPr>
        <w:t>Результаты</w:t>
      </w:r>
      <w:r>
        <w:t xml:space="preserve"> </w:t>
      </w:r>
      <w:r>
        <w:rPr>
          <w:rFonts w:hint="eastAsia"/>
        </w:rPr>
        <w:t>исследования</w:t>
      </w:r>
      <w:r>
        <w:t xml:space="preserve"> </w:t>
      </w:r>
      <w:r>
        <w:rPr>
          <w:rFonts w:hint="eastAsia"/>
        </w:rPr>
        <w:t>дубильных</w:t>
      </w:r>
      <w:r>
        <w:t xml:space="preserve"> </w:t>
      </w:r>
      <w:r>
        <w:rPr>
          <w:rFonts w:hint="eastAsia"/>
        </w:rPr>
        <w:t>веществ</w:t>
      </w:r>
    </w:p>
    <w:p w14:paraId="3D57A182" w14:textId="77777777" w:rsidR="009F536E" w:rsidRDefault="009F536E" w:rsidP="009F536E"/>
    <w:p w14:paraId="65DBCF5E" w14:textId="77777777" w:rsidR="009F536E" w:rsidRDefault="009F536E" w:rsidP="009F536E">
      <w:r>
        <w:t xml:space="preserve">3.4. </w:t>
      </w:r>
      <w:r>
        <w:rPr>
          <w:rFonts w:hint="eastAsia"/>
        </w:rPr>
        <w:t>Результаты</w:t>
      </w:r>
      <w:r>
        <w:t xml:space="preserve"> </w:t>
      </w:r>
      <w:r>
        <w:rPr>
          <w:rFonts w:hint="eastAsia"/>
        </w:rPr>
        <w:t>определения</w:t>
      </w:r>
      <w:r>
        <w:t xml:space="preserve"> </w:t>
      </w:r>
      <w:r>
        <w:rPr>
          <w:rFonts w:hint="eastAsia"/>
        </w:rPr>
        <w:t>органических</w:t>
      </w:r>
      <w:r>
        <w:t xml:space="preserve"> </w:t>
      </w:r>
      <w:r>
        <w:rPr>
          <w:rFonts w:hint="eastAsia"/>
        </w:rPr>
        <w:t>кислот</w:t>
      </w:r>
    </w:p>
    <w:p w14:paraId="3CAF2C81" w14:textId="77777777" w:rsidR="009F536E" w:rsidRDefault="009F536E" w:rsidP="009F536E"/>
    <w:p w14:paraId="274B2529" w14:textId="77777777" w:rsidR="009F536E" w:rsidRDefault="009F536E" w:rsidP="009F536E">
      <w:r>
        <w:t xml:space="preserve">3.4.1. </w:t>
      </w:r>
      <w:r>
        <w:rPr>
          <w:rFonts w:hint="eastAsia"/>
        </w:rPr>
        <w:t>Результаты</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анализа</w:t>
      </w:r>
    </w:p>
    <w:p w14:paraId="08DD56A3" w14:textId="77777777" w:rsidR="009F536E" w:rsidRDefault="009F536E" w:rsidP="009F536E"/>
    <w:p w14:paraId="2E515C4B" w14:textId="77777777" w:rsidR="009F536E" w:rsidRDefault="009F536E" w:rsidP="009F536E">
      <w:r>
        <w:t xml:space="preserve">3.5. </w:t>
      </w:r>
      <w:r>
        <w:rPr>
          <w:rFonts w:hint="eastAsia"/>
        </w:rPr>
        <w:t>Результаты</w:t>
      </w:r>
      <w:r>
        <w:t xml:space="preserve"> </w:t>
      </w:r>
      <w:r>
        <w:rPr>
          <w:rFonts w:hint="eastAsia"/>
        </w:rPr>
        <w:t>исследования</w:t>
      </w:r>
      <w:r>
        <w:t xml:space="preserve"> </w:t>
      </w:r>
      <w:r>
        <w:rPr>
          <w:rFonts w:hint="eastAsia"/>
        </w:rPr>
        <w:t>фенолкарбоновых</w:t>
      </w:r>
      <w:r>
        <w:t xml:space="preserve"> </w:t>
      </w:r>
      <w:r>
        <w:rPr>
          <w:rFonts w:hint="eastAsia"/>
        </w:rPr>
        <w:t>кислот</w:t>
      </w:r>
    </w:p>
    <w:p w14:paraId="024E821D" w14:textId="77777777" w:rsidR="009F536E" w:rsidRDefault="009F536E" w:rsidP="009F536E"/>
    <w:p w14:paraId="18E25659" w14:textId="77777777" w:rsidR="009F536E" w:rsidRDefault="009F536E" w:rsidP="009F536E">
      <w:r>
        <w:t xml:space="preserve">3.6. </w:t>
      </w:r>
      <w:r>
        <w:rPr>
          <w:rFonts w:hint="eastAsia"/>
        </w:rPr>
        <w:t>Результаты</w:t>
      </w:r>
      <w:r>
        <w:t xml:space="preserve"> </w:t>
      </w:r>
      <w:r>
        <w:rPr>
          <w:rFonts w:hint="eastAsia"/>
        </w:rPr>
        <w:t>исследования</w:t>
      </w:r>
      <w:r>
        <w:t xml:space="preserve"> </w:t>
      </w:r>
      <w:r>
        <w:rPr>
          <w:rFonts w:hint="eastAsia"/>
        </w:rPr>
        <w:t>флавоноидов</w:t>
      </w:r>
    </w:p>
    <w:p w14:paraId="3E175692" w14:textId="77777777" w:rsidR="009F536E" w:rsidRDefault="009F536E" w:rsidP="009F536E"/>
    <w:p w14:paraId="2060FF66" w14:textId="77777777" w:rsidR="009F536E" w:rsidRDefault="009F536E" w:rsidP="009F536E">
      <w:r>
        <w:t xml:space="preserve">3.7. </w:t>
      </w:r>
      <w:r>
        <w:rPr>
          <w:rFonts w:hint="eastAsia"/>
        </w:rPr>
        <w:t>Изучение</w:t>
      </w:r>
      <w:r>
        <w:t xml:space="preserve"> </w:t>
      </w:r>
      <w:r>
        <w:rPr>
          <w:rFonts w:hint="eastAsia"/>
        </w:rPr>
        <w:t>фенольного</w:t>
      </w:r>
      <w:r>
        <w:t xml:space="preserve"> </w:t>
      </w:r>
      <w:r>
        <w:rPr>
          <w:rFonts w:hint="eastAsia"/>
        </w:rPr>
        <w:t>состава</w:t>
      </w:r>
      <w:r>
        <w:t xml:space="preserve"> </w:t>
      </w:r>
      <w:r>
        <w:rPr>
          <w:rFonts w:hint="eastAsia"/>
        </w:rPr>
        <w:t>методом</w:t>
      </w:r>
      <w:r>
        <w:t xml:space="preserve"> </w:t>
      </w:r>
      <w:r>
        <w:rPr>
          <w:rFonts w:hint="eastAsia"/>
        </w:rPr>
        <w:t>ВЭЖХ</w:t>
      </w:r>
      <w:r>
        <w:t>-</w:t>
      </w:r>
      <w:r>
        <w:rPr>
          <w:rFonts w:hint="eastAsia"/>
        </w:rPr>
        <w:t>УФ</w:t>
      </w:r>
      <w:r>
        <w:t>/</w:t>
      </w:r>
      <w:r>
        <w:rPr>
          <w:rFonts w:hint="eastAsia"/>
        </w:rPr>
        <w:t>МС</w:t>
      </w:r>
    </w:p>
    <w:p w14:paraId="4432B629" w14:textId="77777777" w:rsidR="009F536E" w:rsidRDefault="009F536E" w:rsidP="009F536E"/>
    <w:p w14:paraId="68830F05" w14:textId="77777777" w:rsidR="009F536E" w:rsidRDefault="009F536E" w:rsidP="009F536E">
      <w:r>
        <w:t xml:space="preserve">3.8. </w:t>
      </w:r>
      <w:r>
        <w:rPr>
          <w:rFonts w:hint="eastAsia"/>
        </w:rPr>
        <w:t>Результаты</w:t>
      </w:r>
      <w:r>
        <w:t xml:space="preserve"> </w:t>
      </w:r>
      <w:r>
        <w:rPr>
          <w:rFonts w:hint="eastAsia"/>
        </w:rPr>
        <w:t>исследования</w:t>
      </w:r>
      <w:r>
        <w:t xml:space="preserve"> </w:t>
      </w:r>
      <w:r>
        <w:rPr>
          <w:rFonts w:hint="eastAsia"/>
        </w:rPr>
        <w:t>тритерпеновых</w:t>
      </w:r>
      <w:r>
        <w:t xml:space="preserve"> </w:t>
      </w:r>
      <w:r>
        <w:rPr>
          <w:rFonts w:hint="eastAsia"/>
        </w:rPr>
        <w:t>соединений</w:t>
      </w:r>
    </w:p>
    <w:p w14:paraId="06E421A4" w14:textId="77777777" w:rsidR="009F536E" w:rsidRDefault="009F536E" w:rsidP="009F536E"/>
    <w:p w14:paraId="78EB367D" w14:textId="77777777" w:rsidR="009F536E" w:rsidRDefault="009F536E" w:rsidP="009F536E">
      <w:r>
        <w:t xml:space="preserve">3.9. </w:t>
      </w:r>
      <w:r>
        <w:rPr>
          <w:rFonts w:hint="eastAsia"/>
        </w:rPr>
        <w:t>Результаты</w:t>
      </w:r>
      <w:r>
        <w:t xml:space="preserve"> </w:t>
      </w:r>
      <w:r>
        <w:rPr>
          <w:rFonts w:hint="eastAsia"/>
        </w:rPr>
        <w:t>исследования</w:t>
      </w:r>
      <w:r>
        <w:t xml:space="preserve"> </w:t>
      </w:r>
      <w:r>
        <w:rPr>
          <w:rFonts w:hint="eastAsia"/>
        </w:rPr>
        <w:t>сесквитерпеновых</w:t>
      </w:r>
      <w:r>
        <w:t xml:space="preserve"> </w:t>
      </w:r>
      <w:r>
        <w:rPr>
          <w:rFonts w:hint="eastAsia"/>
        </w:rPr>
        <w:t>лактонов</w:t>
      </w:r>
    </w:p>
    <w:p w14:paraId="7296562A" w14:textId="77777777" w:rsidR="009F536E" w:rsidRDefault="009F536E" w:rsidP="009F536E"/>
    <w:p w14:paraId="0C7473BC" w14:textId="77777777" w:rsidR="009F536E" w:rsidRDefault="009F536E" w:rsidP="009F536E">
      <w:r>
        <w:t xml:space="preserve">3.10. </w:t>
      </w:r>
      <w:r>
        <w:rPr>
          <w:rFonts w:hint="eastAsia"/>
        </w:rPr>
        <w:t>Результаты</w:t>
      </w:r>
      <w:r>
        <w:t xml:space="preserve"> </w:t>
      </w:r>
      <w:r>
        <w:rPr>
          <w:rFonts w:hint="eastAsia"/>
        </w:rPr>
        <w:t>исследования</w:t>
      </w:r>
      <w:r>
        <w:t xml:space="preserve"> </w:t>
      </w:r>
      <w:r>
        <w:rPr>
          <w:rFonts w:hint="eastAsia"/>
        </w:rPr>
        <w:t>жирных</w:t>
      </w:r>
      <w:r>
        <w:t xml:space="preserve"> </w:t>
      </w:r>
      <w:r>
        <w:rPr>
          <w:rFonts w:hint="eastAsia"/>
        </w:rPr>
        <w:t>кислот</w:t>
      </w:r>
    </w:p>
    <w:p w14:paraId="6A88AB1E" w14:textId="77777777" w:rsidR="009F536E" w:rsidRDefault="009F536E" w:rsidP="009F536E"/>
    <w:p w14:paraId="1819841A" w14:textId="77777777" w:rsidR="009F536E" w:rsidRDefault="009F536E" w:rsidP="009F536E">
      <w:r>
        <w:t xml:space="preserve">3.11. </w:t>
      </w:r>
      <w:r>
        <w:rPr>
          <w:rFonts w:hint="eastAsia"/>
        </w:rPr>
        <w:t>Результаты</w:t>
      </w:r>
      <w:r>
        <w:t xml:space="preserve"> </w:t>
      </w:r>
      <w:r>
        <w:rPr>
          <w:rFonts w:hint="eastAsia"/>
        </w:rPr>
        <w:t>исследования</w:t>
      </w:r>
      <w:r>
        <w:t xml:space="preserve"> </w:t>
      </w:r>
      <w:r>
        <w:rPr>
          <w:rFonts w:hint="eastAsia"/>
        </w:rPr>
        <w:t>каротиноидов</w:t>
      </w:r>
    </w:p>
    <w:p w14:paraId="25EDA9FF" w14:textId="77777777" w:rsidR="009F536E" w:rsidRDefault="009F536E" w:rsidP="009F536E"/>
    <w:p w14:paraId="299F593B" w14:textId="77777777" w:rsidR="009F536E" w:rsidRDefault="009F536E" w:rsidP="009F536E">
      <w:r>
        <w:t xml:space="preserve">3.12. </w:t>
      </w:r>
      <w:r>
        <w:rPr>
          <w:rFonts w:hint="eastAsia"/>
        </w:rPr>
        <w:t>Результаты</w:t>
      </w:r>
      <w:r>
        <w:t xml:space="preserve"> </w:t>
      </w:r>
      <w:r>
        <w:rPr>
          <w:rFonts w:hint="eastAsia"/>
        </w:rPr>
        <w:t>изучения</w:t>
      </w:r>
      <w:r>
        <w:t xml:space="preserve"> </w:t>
      </w:r>
      <w:r>
        <w:rPr>
          <w:rFonts w:hint="eastAsia"/>
        </w:rPr>
        <w:t>минерального</w:t>
      </w:r>
      <w:r>
        <w:t xml:space="preserve"> </w:t>
      </w:r>
      <w:r>
        <w:rPr>
          <w:rFonts w:hint="eastAsia"/>
        </w:rPr>
        <w:t>состава</w:t>
      </w:r>
    </w:p>
    <w:p w14:paraId="612EEBBF" w14:textId="77777777" w:rsidR="009F536E" w:rsidRDefault="009F536E" w:rsidP="009F536E"/>
    <w:p w14:paraId="6016EAE2" w14:textId="77777777" w:rsidR="009F536E" w:rsidRDefault="009F536E" w:rsidP="009F536E">
      <w:r>
        <w:t xml:space="preserve">3.12.1. </w:t>
      </w:r>
      <w:r>
        <w:rPr>
          <w:rFonts w:hint="eastAsia"/>
        </w:rPr>
        <w:t>Исследование</w:t>
      </w:r>
      <w:r>
        <w:t xml:space="preserve"> </w:t>
      </w:r>
      <w:r>
        <w:rPr>
          <w:rFonts w:hint="eastAsia"/>
        </w:rPr>
        <w:t>минерального</w:t>
      </w:r>
      <w:r>
        <w:t xml:space="preserve"> </w:t>
      </w:r>
      <w:r>
        <w:rPr>
          <w:rFonts w:hint="eastAsia"/>
        </w:rPr>
        <w:t>комплекса</w:t>
      </w:r>
    </w:p>
    <w:p w14:paraId="6A3DBA8A" w14:textId="77777777" w:rsidR="009F536E" w:rsidRDefault="009F536E" w:rsidP="009F536E"/>
    <w:p w14:paraId="5D2A2330" w14:textId="77777777" w:rsidR="009F536E" w:rsidRDefault="009F536E" w:rsidP="009F536E">
      <w:r>
        <w:t xml:space="preserve">3.12.2. </w:t>
      </w:r>
      <w:r>
        <w:rPr>
          <w:rFonts w:hint="eastAsia"/>
        </w:rPr>
        <w:t>Установление</w:t>
      </w:r>
      <w:r>
        <w:t xml:space="preserve"> </w:t>
      </w:r>
      <w:r>
        <w:rPr>
          <w:rFonts w:hint="eastAsia"/>
        </w:rPr>
        <w:t>экологической</w:t>
      </w:r>
      <w:r>
        <w:t xml:space="preserve"> </w:t>
      </w:r>
      <w:r>
        <w:rPr>
          <w:rFonts w:hint="eastAsia"/>
        </w:rPr>
        <w:t>безопасности</w:t>
      </w:r>
      <w:r>
        <w:t xml:space="preserve"> </w:t>
      </w:r>
      <w:r>
        <w:rPr>
          <w:rFonts w:hint="eastAsia"/>
        </w:rPr>
        <w:t>латука</w:t>
      </w:r>
      <w:r>
        <w:t xml:space="preserve"> </w:t>
      </w:r>
      <w:r>
        <w:rPr>
          <w:rFonts w:hint="eastAsia"/>
        </w:rPr>
        <w:t>травы</w:t>
      </w:r>
      <w:r>
        <w:t xml:space="preserve"> </w:t>
      </w:r>
      <w:r>
        <w:rPr>
          <w:rFonts w:hint="eastAsia"/>
        </w:rPr>
        <w:t>по</w:t>
      </w:r>
      <w:r>
        <w:t xml:space="preserve"> </w:t>
      </w:r>
      <w:r>
        <w:rPr>
          <w:rFonts w:hint="eastAsia"/>
        </w:rPr>
        <w:t>содержанию</w:t>
      </w:r>
      <w:r>
        <w:t xml:space="preserve"> </w:t>
      </w:r>
      <w:r>
        <w:rPr>
          <w:rFonts w:hint="eastAsia"/>
        </w:rPr>
        <w:t>токсичных</w:t>
      </w:r>
      <w:r>
        <w:t xml:space="preserve"> </w:t>
      </w:r>
      <w:r>
        <w:rPr>
          <w:rFonts w:hint="eastAsia"/>
        </w:rPr>
        <w:t>элементов</w:t>
      </w:r>
    </w:p>
    <w:p w14:paraId="3494C739" w14:textId="77777777" w:rsidR="009F536E" w:rsidRDefault="009F536E" w:rsidP="009F536E"/>
    <w:p w14:paraId="4AABA6EE" w14:textId="77777777" w:rsidR="009F536E" w:rsidRDefault="009F536E" w:rsidP="009F536E">
      <w:r>
        <w:t xml:space="preserve">3.13. </w:t>
      </w:r>
      <w:r>
        <w:rPr>
          <w:rFonts w:hint="eastAsia"/>
        </w:rPr>
        <w:t>Исследование</w:t>
      </w:r>
      <w:r>
        <w:t xml:space="preserve"> </w:t>
      </w:r>
      <w:r>
        <w:rPr>
          <w:rFonts w:hint="eastAsia"/>
        </w:rPr>
        <w:t>полисахаридов</w:t>
      </w:r>
    </w:p>
    <w:p w14:paraId="362FCE68" w14:textId="77777777" w:rsidR="009F536E" w:rsidRDefault="009F536E" w:rsidP="009F536E"/>
    <w:p w14:paraId="630E2C5E" w14:textId="77777777" w:rsidR="009F536E" w:rsidRDefault="009F536E" w:rsidP="009F536E">
      <w:r>
        <w:t xml:space="preserve">3.13.1. </w:t>
      </w:r>
      <w:r>
        <w:rPr>
          <w:rFonts w:hint="eastAsia"/>
        </w:rPr>
        <w:t>Содержание</w:t>
      </w:r>
      <w:r>
        <w:t xml:space="preserve"> </w:t>
      </w:r>
      <w:r>
        <w:rPr>
          <w:rFonts w:hint="eastAsia"/>
        </w:rPr>
        <w:t>и</w:t>
      </w:r>
      <w:r>
        <w:t xml:space="preserve"> </w:t>
      </w:r>
      <w:r>
        <w:rPr>
          <w:rFonts w:hint="eastAsia"/>
        </w:rPr>
        <w:t>состав</w:t>
      </w:r>
      <w:r>
        <w:t xml:space="preserve"> </w:t>
      </w:r>
      <w:r>
        <w:rPr>
          <w:rFonts w:hint="eastAsia"/>
        </w:rPr>
        <w:t>фракций</w:t>
      </w:r>
      <w:r>
        <w:t xml:space="preserve"> </w:t>
      </w:r>
      <w:r>
        <w:rPr>
          <w:rFonts w:hint="eastAsia"/>
        </w:rPr>
        <w:t>полисахаридов</w:t>
      </w:r>
    </w:p>
    <w:p w14:paraId="31C90204" w14:textId="77777777" w:rsidR="009F536E" w:rsidRDefault="009F536E" w:rsidP="009F536E"/>
    <w:p w14:paraId="075F3490" w14:textId="77777777" w:rsidR="009F536E" w:rsidRDefault="009F536E" w:rsidP="009F536E">
      <w:r>
        <w:t xml:space="preserve">3.13.2. </w:t>
      </w:r>
      <w:r>
        <w:rPr>
          <w:rFonts w:hint="eastAsia"/>
        </w:rPr>
        <w:t>Содержание</w:t>
      </w:r>
      <w:r>
        <w:t xml:space="preserve"> </w:t>
      </w:r>
      <w:r>
        <w:rPr>
          <w:rFonts w:hint="eastAsia"/>
        </w:rPr>
        <w:t>моносахаридного</w:t>
      </w:r>
      <w:r>
        <w:t xml:space="preserve"> </w:t>
      </w:r>
      <w:r>
        <w:rPr>
          <w:rFonts w:hint="eastAsia"/>
        </w:rPr>
        <w:t>состава</w:t>
      </w:r>
    </w:p>
    <w:p w14:paraId="6A703B5F" w14:textId="77777777" w:rsidR="009F536E" w:rsidRDefault="009F536E" w:rsidP="009F536E"/>
    <w:p w14:paraId="6EA29B27" w14:textId="77777777" w:rsidR="009F536E" w:rsidRDefault="009F536E" w:rsidP="009F536E">
      <w:r>
        <w:lastRenderedPageBreak/>
        <w:t xml:space="preserve">3.13.3. </w:t>
      </w:r>
      <w:r>
        <w:rPr>
          <w:rFonts w:hint="eastAsia"/>
        </w:rPr>
        <w:t>Функциональные</w:t>
      </w:r>
      <w:r>
        <w:t xml:space="preserve"> </w:t>
      </w:r>
      <w:r>
        <w:rPr>
          <w:rFonts w:hint="eastAsia"/>
        </w:rPr>
        <w:t>группы</w:t>
      </w:r>
      <w:r>
        <w:t xml:space="preserve"> </w:t>
      </w:r>
      <w:r>
        <w:rPr>
          <w:rFonts w:hint="eastAsia"/>
        </w:rPr>
        <w:t>пектиновых</w:t>
      </w:r>
      <w:r>
        <w:t xml:space="preserve"> </w:t>
      </w:r>
      <w:r>
        <w:rPr>
          <w:rFonts w:hint="eastAsia"/>
        </w:rPr>
        <w:t>веществ</w:t>
      </w:r>
    </w:p>
    <w:p w14:paraId="6F2719BB" w14:textId="77777777" w:rsidR="009F536E" w:rsidRDefault="009F536E" w:rsidP="009F536E"/>
    <w:p w14:paraId="4A1310CC" w14:textId="77777777" w:rsidR="009F536E" w:rsidRDefault="009F536E" w:rsidP="009F536E">
      <w:r>
        <w:t xml:space="preserve">3.13.4. </w:t>
      </w:r>
      <w:r>
        <w:rPr>
          <w:rFonts w:hint="eastAsia"/>
        </w:rPr>
        <w:t>Изучение</w:t>
      </w:r>
      <w:r>
        <w:t xml:space="preserve"> </w:t>
      </w:r>
      <w:r>
        <w:rPr>
          <w:rFonts w:hint="eastAsia"/>
        </w:rPr>
        <w:t>сорбционных</w:t>
      </w:r>
      <w:r>
        <w:t xml:space="preserve"> </w:t>
      </w:r>
      <w:r>
        <w:rPr>
          <w:rFonts w:hint="eastAsia"/>
        </w:rPr>
        <w:t>свойств</w:t>
      </w:r>
      <w:r>
        <w:t xml:space="preserve"> </w:t>
      </w:r>
      <w:r>
        <w:rPr>
          <w:rFonts w:hint="eastAsia"/>
        </w:rPr>
        <w:t>пектиновых</w:t>
      </w:r>
      <w:r>
        <w:t xml:space="preserve"> </w:t>
      </w:r>
      <w:r>
        <w:rPr>
          <w:rFonts w:hint="eastAsia"/>
        </w:rPr>
        <w:t>веществ</w:t>
      </w:r>
    </w:p>
    <w:p w14:paraId="5878314F" w14:textId="77777777" w:rsidR="009F536E" w:rsidRDefault="009F536E" w:rsidP="009F536E"/>
    <w:p w14:paraId="16087D51" w14:textId="77777777" w:rsidR="009F536E" w:rsidRDefault="009F536E" w:rsidP="009F536E">
      <w:r>
        <w:rPr>
          <w:rFonts w:hint="eastAsia"/>
        </w:rPr>
        <w:t>ГЛАВА</w:t>
      </w:r>
      <w:r>
        <w:t xml:space="preserve"> 4. </w:t>
      </w:r>
      <w:r>
        <w:rPr>
          <w:rFonts w:hint="eastAsia"/>
        </w:rPr>
        <w:t>РЕЗУЛЬТАТЫ</w:t>
      </w:r>
      <w:r>
        <w:t xml:space="preserve"> </w:t>
      </w:r>
      <w:r>
        <w:rPr>
          <w:rFonts w:hint="eastAsia"/>
        </w:rPr>
        <w:t>ПО</w:t>
      </w:r>
      <w:r>
        <w:t xml:space="preserve"> </w:t>
      </w:r>
      <w:r>
        <w:rPr>
          <w:rFonts w:hint="eastAsia"/>
        </w:rPr>
        <w:t>ОПРЕДЕЛЕНИЮ</w:t>
      </w:r>
      <w:r>
        <w:t xml:space="preserve"> </w:t>
      </w:r>
      <w:r>
        <w:rPr>
          <w:rFonts w:hint="eastAsia"/>
        </w:rPr>
        <w:t>ХАРАКТЕРИСТИК</w:t>
      </w:r>
      <w:r>
        <w:t xml:space="preserve"> </w:t>
      </w:r>
      <w:r>
        <w:rPr>
          <w:rFonts w:hint="eastAsia"/>
        </w:rPr>
        <w:t>ПОДЛИННОСТИ</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ТРАВЫ</w:t>
      </w:r>
      <w:r>
        <w:t xml:space="preserve"> </w:t>
      </w:r>
      <w:r>
        <w:rPr>
          <w:rFonts w:hint="eastAsia"/>
        </w:rPr>
        <w:t>ЛАТУКА</w:t>
      </w:r>
    </w:p>
    <w:p w14:paraId="5EBC4931" w14:textId="77777777" w:rsidR="009F536E" w:rsidRDefault="009F536E" w:rsidP="009F536E"/>
    <w:p w14:paraId="7850C28D" w14:textId="77777777" w:rsidR="009F536E" w:rsidRDefault="009F536E" w:rsidP="009F536E">
      <w:r>
        <w:rPr>
          <w:rFonts w:hint="eastAsia"/>
        </w:rPr>
        <w:t>КОМПАСНОГО</w:t>
      </w:r>
    </w:p>
    <w:p w14:paraId="4D448EB0" w14:textId="77777777" w:rsidR="009F536E" w:rsidRDefault="009F536E" w:rsidP="009F536E"/>
    <w:p w14:paraId="5A22CC54" w14:textId="77777777" w:rsidR="009F536E" w:rsidRDefault="009F536E" w:rsidP="009F536E">
      <w:r>
        <w:t xml:space="preserve">4.1. </w:t>
      </w:r>
      <w:r>
        <w:rPr>
          <w:rFonts w:hint="eastAsia"/>
        </w:rPr>
        <w:t>Определение</w:t>
      </w:r>
      <w:r>
        <w:t xml:space="preserve"> </w:t>
      </w:r>
      <w:r>
        <w:rPr>
          <w:rFonts w:hint="eastAsia"/>
        </w:rPr>
        <w:t>подлинности</w:t>
      </w:r>
      <w:r>
        <w:t xml:space="preserve"> </w:t>
      </w:r>
      <w:r>
        <w:rPr>
          <w:rFonts w:hint="eastAsia"/>
        </w:rPr>
        <w:t>сырья</w:t>
      </w:r>
    </w:p>
    <w:p w14:paraId="04059CEB" w14:textId="77777777" w:rsidR="009F536E" w:rsidRDefault="009F536E" w:rsidP="009F536E"/>
    <w:p w14:paraId="66619426" w14:textId="77777777" w:rsidR="009F536E" w:rsidRDefault="009F536E" w:rsidP="009F536E">
      <w:r>
        <w:t xml:space="preserve">4.1.1. </w:t>
      </w:r>
      <w:r>
        <w:rPr>
          <w:rFonts w:hint="eastAsia"/>
        </w:rPr>
        <w:t>Изучение</w:t>
      </w:r>
      <w:r>
        <w:t xml:space="preserve"> </w:t>
      </w:r>
      <w:r>
        <w:rPr>
          <w:rFonts w:hint="eastAsia"/>
        </w:rPr>
        <w:t>морфологических</w:t>
      </w:r>
      <w:r>
        <w:t xml:space="preserve"> </w:t>
      </w:r>
      <w:r>
        <w:rPr>
          <w:rFonts w:hint="eastAsia"/>
        </w:rPr>
        <w:t>признаков</w:t>
      </w:r>
      <w:r>
        <w:t xml:space="preserve"> </w:t>
      </w:r>
      <w:r>
        <w:rPr>
          <w:rFonts w:hint="eastAsia"/>
        </w:rPr>
        <w:t>латука</w:t>
      </w:r>
      <w:r>
        <w:t xml:space="preserve"> </w:t>
      </w:r>
      <w:r>
        <w:rPr>
          <w:rFonts w:hint="eastAsia"/>
        </w:rPr>
        <w:t>компасного</w:t>
      </w:r>
      <w:r>
        <w:t xml:space="preserve"> </w:t>
      </w:r>
      <w:r>
        <w:rPr>
          <w:rFonts w:hint="eastAsia"/>
        </w:rPr>
        <w:t>травы</w:t>
      </w:r>
    </w:p>
    <w:p w14:paraId="487D5929" w14:textId="77777777" w:rsidR="009F536E" w:rsidRDefault="009F536E" w:rsidP="009F536E"/>
    <w:p w14:paraId="0BD24E31" w14:textId="77777777" w:rsidR="009F536E" w:rsidRDefault="009F536E" w:rsidP="009F536E">
      <w:r>
        <w:t xml:space="preserve">4.1.2. </w:t>
      </w:r>
      <w:r>
        <w:rPr>
          <w:rFonts w:hint="eastAsia"/>
        </w:rPr>
        <w:t>Изучение</w:t>
      </w:r>
      <w:r>
        <w:t xml:space="preserve"> </w:t>
      </w:r>
      <w:r>
        <w:rPr>
          <w:rFonts w:hint="eastAsia"/>
        </w:rPr>
        <w:t>микродиагностических</w:t>
      </w:r>
      <w:r>
        <w:t xml:space="preserve"> </w:t>
      </w:r>
      <w:r>
        <w:rPr>
          <w:rFonts w:hint="eastAsia"/>
        </w:rPr>
        <w:t>признаков</w:t>
      </w:r>
      <w:r>
        <w:t xml:space="preserve"> </w:t>
      </w:r>
      <w:r>
        <w:rPr>
          <w:rFonts w:hint="eastAsia"/>
        </w:rPr>
        <w:t>травы</w:t>
      </w:r>
      <w:r>
        <w:t xml:space="preserve"> </w:t>
      </w:r>
      <w:r>
        <w:rPr>
          <w:rFonts w:hint="eastAsia"/>
        </w:rPr>
        <w:t>латука</w:t>
      </w:r>
      <w:r>
        <w:t xml:space="preserve"> </w:t>
      </w:r>
      <w:r>
        <w:rPr>
          <w:rFonts w:hint="eastAsia"/>
        </w:rPr>
        <w:t>компасного</w:t>
      </w:r>
    </w:p>
    <w:p w14:paraId="1E0E6E8B" w14:textId="77777777" w:rsidR="009F536E" w:rsidRDefault="009F536E" w:rsidP="009F536E"/>
    <w:p w14:paraId="2AB37B93" w14:textId="77777777" w:rsidR="009F536E" w:rsidRDefault="009F536E" w:rsidP="009F536E">
      <w:r>
        <w:t xml:space="preserve">4.2. </w:t>
      </w:r>
      <w:r>
        <w:rPr>
          <w:rFonts w:hint="eastAsia"/>
        </w:rPr>
        <w:t>Результаты</w:t>
      </w:r>
      <w:r>
        <w:t xml:space="preserve"> </w:t>
      </w:r>
      <w:r>
        <w:rPr>
          <w:rFonts w:hint="eastAsia"/>
        </w:rPr>
        <w:t>проведения</w:t>
      </w:r>
      <w:r>
        <w:t xml:space="preserve"> </w:t>
      </w:r>
      <w:r>
        <w:rPr>
          <w:rFonts w:hint="eastAsia"/>
        </w:rPr>
        <w:t>испытаний</w:t>
      </w:r>
      <w:r>
        <w:t xml:space="preserve"> </w:t>
      </w:r>
      <w:r>
        <w:rPr>
          <w:rFonts w:hint="eastAsia"/>
        </w:rPr>
        <w:t>травы</w:t>
      </w:r>
      <w:r>
        <w:t xml:space="preserve"> </w:t>
      </w:r>
      <w:r>
        <w:rPr>
          <w:rFonts w:hint="eastAsia"/>
        </w:rPr>
        <w:t>латука</w:t>
      </w:r>
      <w:r>
        <w:t xml:space="preserve"> </w:t>
      </w:r>
      <w:r>
        <w:rPr>
          <w:rFonts w:hint="eastAsia"/>
        </w:rPr>
        <w:t>компасного</w:t>
      </w:r>
    </w:p>
    <w:p w14:paraId="42988F44" w14:textId="77777777" w:rsidR="009F536E" w:rsidRDefault="009F536E" w:rsidP="009F536E"/>
    <w:p w14:paraId="71BD0DE0" w14:textId="77777777" w:rsidR="009F536E" w:rsidRDefault="009F536E" w:rsidP="009F536E">
      <w:r>
        <w:t xml:space="preserve">4.2.1. </w:t>
      </w:r>
      <w:r>
        <w:rPr>
          <w:rFonts w:hint="eastAsia"/>
        </w:rPr>
        <w:t>Результаты</w:t>
      </w:r>
      <w:r>
        <w:t xml:space="preserve"> </w:t>
      </w:r>
      <w:r>
        <w:rPr>
          <w:rFonts w:hint="eastAsia"/>
        </w:rPr>
        <w:t>исследования</w:t>
      </w:r>
      <w:r>
        <w:t xml:space="preserve"> </w:t>
      </w:r>
      <w:r>
        <w:rPr>
          <w:rFonts w:hint="eastAsia"/>
        </w:rPr>
        <w:t>влаги</w:t>
      </w:r>
      <w:r>
        <w:t xml:space="preserve">, </w:t>
      </w:r>
      <w:r>
        <w:rPr>
          <w:rFonts w:hint="eastAsia"/>
        </w:rPr>
        <w:t>золы</w:t>
      </w:r>
    </w:p>
    <w:p w14:paraId="7CCA32F9" w14:textId="77777777" w:rsidR="009F536E" w:rsidRDefault="009F536E" w:rsidP="009F536E"/>
    <w:p w14:paraId="74126A2C" w14:textId="77777777" w:rsidR="009F536E" w:rsidRDefault="009F536E" w:rsidP="009F536E">
      <w:r>
        <w:t xml:space="preserve">4.2.2. </w:t>
      </w:r>
      <w:r>
        <w:rPr>
          <w:rFonts w:hint="eastAsia"/>
        </w:rPr>
        <w:t>Итоги</w:t>
      </w:r>
      <w:r>
        <w:t xml:space="preserve"> </w:t>
      </w:r>
      <w:r>
        <w:rPr>
          <w:rFonts w:hint="eastAsia"/>
        </w:rPr>
        <w:t>изучения</w:t>
      </w:r>
      <w:r>
        <w:t xml:space="preserve"> </w:t>
      </w:r>
      <w:r>
        <w:rPr>
          <w:rFonts w:hint="eastAsia"/>
        </w:rPr>
        <w:t>экстрактивных</w:t>
      </w:r>
      <w:r>
        <w:t xml:space="preserve"> </w:t>
      </w:r>
      <w:r>
        <w:rPr>
          <w:rFonts w:hint="eastAsia"/>
        </w:rPr>
        <w:t>веществ</w:t>
      </w:r>
    </w:p>
    <w:p w14:paraId="01801399" w14:textId="77777777" w:rsidR="009F536E" w:rsidRDefault="009F536E" w:rsidP="009F536E"/>
    <w:p w14:paraId="297C8091" w14:textId="77777777" w:rsidR="009F536E" w:rsidRDefault="009F536E" w:rsidP="009F536E">
      <w:r>
        <w:t xml:space="preserve">4.3. </w:t>
      </w:r>
      <w:r>
        <w:rPr>
          <w:rFonts w:hint="eastAsia"/>
        </w:rPr>
        <w:t>Исследование</w:t>
      </w:r>
      <w:r>
        <w:t xml:space="preserve"> </w:t>
      </w:r>
      <w:r>
        <w:rPr>
          <w:rFonts w:hint="eastAsia"/>
        </w:rPr>
        <w:t>флавоноидов</w:t>
      </w:r>
    </w:p>
    <w:p w14:paraId="285D060E" w14:textId="77777777" w:rsidR="009F536E" w:rsidRDefault="009F536E" w:rsidP="009F536E"/>
    <w:p w14:paraId="13BE2217" w14:textId="77777777" w:rsidR="009F536E" w:rsidRDefault="009F536E" w:rsidP="009F536E">
      <w:r>
        <w:t xml:space="preserve">4.3.1. </w:t>
      </w:r>
      <w:r>
        <w:rPr>
          <w:rFonts w:hint="eastAsia"/>
        </w:rPr>
        <w:t>Качественная</w:t>
      </w:r>
      <w:r>
        <w:t xml:space="preserve"> </w:t>
      </w:r>
      <w:r>
        <w:rPr>
          <w:rFonts w:hint="eastAsia"/>
        </w:rPr>
        <w:t>идентификация</w:t>
      </w:r>
      <w:r>
        <w:t xml:space="preserve"> </w:t>
      </w:r>
      <w:r>
        <w:rPr>
          <w:rFonts w:hint="eastAsia"/>
        </w:rPr>
        <w:t>флавоноидов</w:t>
      </w:r>
    </w:p>
    <w:p w14:paraId="002E83C5" w14:textId="77777777" w:rsidR="009F536E" w:rsidRDefault="009F536E" w:rsidP="009F536E"/>
    <w:p w14:paraId="1381C944" w14:textId="77777777" w:rsidR="009F536E" w:rsidRDefault="009F536E" w:rsidP="009F536E">
      <w:r>
        <w:t xml:space="preserve">4.3.2. </w:t>
      </w:r>
      <w:r>
        <w:rPr>
          <w:rFonts w:hint="eastAsia"/>
        </w:rPr>
        <w:t>Количественный</w:t>
      </w:r>
      <w:r>
        <w:t xml:space="preserve"> </w:t>
      </w:r>
      <w:r>
        <w:rPr>
          <w:rFonts w:hint="eastAsia"/>
        </w:rPr>
        <w:t>анализ</w:t>
      </w:r>
      <w:r>
        <w:t xml:space="preserve"> </w:t>
      </w:r>
      <w:r>
        <w:rPr>
          <w:rFonts w:hint="eastAsia"/>
        </w:rPr>
        <w:t>флавоноидов</w:t>
      </w:r>
    </w:p>
    <w:p w14:paraId="7512E35F" w14:textId="77777777" w:rsidR="009F536E" w:rsidRDefault="009F536E" w:rsidP="009F536E"/>
    <w:p w14:paraId="70A9A3C5" w14:textId="77777777" w:rsidR="009F536E" w:rsidRDefault="009F536E" w:rsidP="009F536E">
      <w:r>
        <w:t xml:space="preserve">4.3.2.1. </w:t>
      </w:r>
      <w:r>
        <w:rPr>
          <w:rFonts w:hint="eastAsia"/>
        </w:rPr>
        <w:t>Разработка</w:t>
      </w:r>
      <w:r>
        <w:t xml:space="preserve"> </w:t>
      </w:r>
      <w:r>
        <w:rPr>
          <w:rFonts w:hint="eastAsia"/>
        </w:rPr>
        <w:t>подходов</w:t>
      </w:r>
      <w:r>
        <w:t xml:space="preserve"> </w:t>
      </w:r>
      <w:r>
        <w:rPr>
          <w:rFonts w:hint="eastAsia"/>
        </w:rPr>
        <w:t>к</w:t>
      </w:r>
      <w:r>
        <w:t xml:space="preserve"> </w:t>
      </w:r>
      <w:r>
        <w:rPr>
          <w:rFonts w:hint="eastAsia"/>
        </w:rPr>
        <w:t>стандартизации</w:t>
      </w:r>
      <w:r>
        <w:t xml:space="preserve"> </w:t>
      </w:r>
      <w:r>
        <w:rPr>
          <w:rFonts w:hint="eastAsia"/>
        </w:rPr>
        <w:t>флавоноидов</w:t>
      </w:r>
    </w:p>
    <w:p w14:paraId="36FCB8B9" w14:textId="77777777" w:rsidR="009F536E" w:rsidRDefault="009F536E" w:rsidP="009F536E"/>
    <w:p w14:paraId="18476A4D" w14:textId="77777777" w:rsidR="009F536E" w:rsidRDefault="009F536E" w:rsidP="009F536E">
      <w:r>
        <w:t xml:space="preserve">4.3.3. </w:t>
      </w:r>
      <w:r>
        <w:rPr>
          <w:rFonts w:hint="eastAsia"/>
        </w:rPr>
        <w:t>Валидационные</w:t>
      </w:r>
      <w:r>
        <w:t xml:space="preserve"> </w:t>
      </w:r>
      <w:r>
        <w:rPr>
          <w:rFonts w:hint="eastAsia"/>
        </w:rPr>
        <w:t>исследования</w:t>
      </w:r>
      <w:r>
        <w:t xml:space="preserve"> </w:t>
      </w:r>
      <w:r>
        <w:rPr>
          <w:rFonts w:hint="eastAsia"/>
        </w:rPr>
        <w:t>по</w:t>
      </w:r>
      <w:r>
        <w:t xml:space="preserve"> </w:t>
      </w:r>
      <w:r>
        <w:rPr>
          <w:rFonts w:hint="eastAsia"/>
        </w:rPr>
        <w:t>разработанной</w:t>
      </w:r>
      <w:r>
        <w:t xml:space="preserve"> </w:t>
      </w:r>
      <w:r>
        <w:rPr>
          <w:rFonts w:hint="eastAsia"/>
        </w:rPr>
        <w:t>методике</w:t>
      </w:r>
    </w:p>
    <w:p w14:paraId="06C5BE54" w14:textId="77777777" w:rsidR="009F536E" w:rsidRDefault="009F536E" w:rsidP="009F536E"/>
    <w:p w14:paraId="6B235263" w14:textId="77777777" w:rsidR="009F536E" w:rsidRDefault="009F536E" w:rsidP="009F536E">
      <w:r>
        <w:t xml:space="preserve">4.3.4. </w:t>
      </w:r>
      <w:r>
        <w:rPr>
          <w:rFonts w:hint="eastAsia"/>
        </w:rPr>
        <w:t>Содержание</w:t>
      </w:r>
      <w:r>
        <w:t xml:space="preserve"> </w:t>
      </w:r>
      <w:r>
        <w:rPr>
          <w:rFonts w:hint="eastAsia"/>
        </w:rPr>
        <w:t>суммы</w:t>
      </w:r>
      <w:r>
        <w:t xml:space="preserve"> </w:t>
      </w:r>
      <w:r>
        <w:rPr>
          <w:rFonts w:hint="eastAsia"/>
        </w:rPr>
        <w:t>флавоноидов</w:t>
      </w:r>
      <w:r>
        <w:t xml:space="preserve"> </w:t>
      </w:r>
      <w:r>
        <w:rPr>
          <w:rFonts w:hint="eastAsia"/>
        </w:rPr>
        <w:t>в</w:t>
      </w:r>
      <w:r>
        <w:t xml:space="preserve"> </w:t>
      </w:r>
      <w:r>
        <w:rPr>
          <w:rFonts w:hint="eastAsia"/>
        </w:rPr>
        <w:t>различных</w:t>
      </w:r>
      <w:r>
        <w:t xml:space="preserve"> </w:t>
      </w:r>
      <w:r>
        <w:rPr>
          <w:rFonts w:hint="eastAsia"/>
        </w:rPr>
        <w:t>образцах</w:t>
      </w:r>
      <w:r>
        <w:t xml:space="preserve"> </w:t>
      </w:r>
      <w:r>
        <w:rPr>
          <w:rFonts w:hint="eastAsia"/>
        </w:rPr>
        <w:t>латука</w:t>
      </w:r>
      <w:r>
        <w:t xml:space="preserve"> </w:t>
      </w:r>
      <w:r>
        <w:rPr>
          <w:rFonts w:hint="eastAsia"/>
        </w:rPr>
        <w:t>компасного</w:t>
      </w:r>
      <w:r>
        <w:t xml:space="preserve"> </w:t>
      </w:r>
      <w:r>
        <w:rPr>
          <w:rFonts w:hint="eastAsia"/>
        </w:rPr>
        <w:t>травы</w:t>
      </w:r>
    </w:p>
    <w:p w14:paraId="451C90CF" w14:textId="77777777" w:rsidR="009F536E" w:rsidRDefault="009F536E" w:rsidP="009F536E"/>
    <w:p w14:paraId="73EC1DF4" w14:textId="77777777" w:rsidR="009F536E" w:rsidRDefault="009F536E" w:rsidP="009F536E">
      <w:r>
        <w:t xml:space="preserve">4.4. </w:t>
      </w:r>
      <w:r>
        <w:rPr>
          <w:rFonts w:hint="eastAsia"/>
        </w:rPr>
        <w:t>Установление</w:t>
      </w:r>
      <w:r>
        <w:t xml:space="preserve"> </w:t>
      </w:r>
      <w:r>
        <w:rPr>
          <w:rFonts w:hint="eastAsia"/>
        </w:rPr>
        <w:t>количественных</w:t>
      </w:r>
      <w:r>
        <w:t xml:space="preserve"> </w:t>
      </w:r>
      <w:r>
        <w:rPr>
          <w:rFonts w:hint="eastAsia"/>
        </w:rPr>
        <w:t>характеристик</w:t>
      </w:r>
      <w:r>
        <w:t xml:space="preserve"> </w:t>
      </w:r>
      <w:r>
        <w:rPr>
          <w:rFonts w:hint="eastAsia"/>
        </w:rPr>
        <w:t>сырья</w:t>
      </w:r>
      <w:r>
        <w:t xml:space="preserve"> </w:t>
      </w:r>
      <w:r>
        <w:rPr>
          <w:rFonts w:hint="eastAsia"/>
        </w:rPr>
        <w:t>латука</w:t>
      </w:r>
    </w:p>
    <w:p w14:paraId="444601CB" w14:textId="77777777" w:rsidR="009F536E" w:rsidRDefault="009F536E" w:rsidP="009F536E"/>
    <w:p w14:paraId="4CBF8ECE" w14:textId="77777777" w:rsidR="009F536E" w:rsidRDefault="009F536E" w:rsidP="009F536E">
      <w:r>
        <w:t xml:space="preserve">4.5. </w:t>
      </w:r>
      <w:r>
        <w:rPr>
          <w:rFonts w:hint="eastAsia"/>
        </w:rPr>
        <w:t>Установление</w:t>
      </w:r>
      <w:r>
        <w:t xml:space="preserve"> </w:t>
      </w:r>
      <w:r>
        <w:rPr>
          <w:rFonts w:hint="eastAsia"/>
        </w:rPr>
        <w:t>фазы</w:t>
      </w:r>
      <w:r>
        <w:t xml:space="preserve"> </w:t>
      </w:r>
      <w:r>
        <w:rPr>
          <w:rFonts w:hint="eastAsia"/>
        </w:rPr>
        <w:t>заготовки</w:t>
      </w:r>
      <w:r>
        <w:t xml:space="preserve"> </w:t>
      </w:r>
      <w:r>
        <w:rPr>
          <w:rFonts w:hint="eastAsia"/>
        </w:rPr>
        <w:t>сырья</w:t>
      </w:r>
      <w:r>
        <w:t xml:space="preserve"> </w:t>
      </w:r>
      <w:r>
        <w:rPr>
          <w:rFonts w:hint="eastAsia"/>
        </w:rPr>
        <w:t>латука</w:t>
      </w:r>
    </w:p>
    <w:p w14:paraId="6BD6484E" w14:textId="77777777" w:rsidR="009F536E" w:rsidRDefault="009F536E" w:rsidP="009F536E"/>
    <w:p w14:paraId="16A0BF84" w14:textId="77777777" w:rsidR="009F536E" w:rsidRDefault="009F536E" w:rsidP="009F536E">
      <w:r>
        <w:t xml:space="preserve">4.6. </w:t>
      </w:r>
      <w:r>
        <w:rPr>
          <w:rFonts w:hint="eastAsia"/>
        </w:rPr>
        <w:t>Установление</w:t>
      </w:r>
      <w:r>
        <w:t xml:space="preserve"> </w:t>
      </w:r>
      <w:r>
        <w:rPr>
          <w:rFonts w:hint="eastAsia"/>
        </w:rPr>
        <w:t>срока</w:t>
      </w:r>
      <w:r>
        <w:t xml:space="preserve"> </w:t>
      </w:r>
      <w:r>
        <w:rPr>
          <w:rFonts w:hint="eastAsia"/>
        </w:rPr>
        <w:t>годности</w:t>
      </w:r>
      <w:r>
        <w:t xml:space="preserve"> </w:t>
      </w:r>
      <w:r>
        <w:rPr>
          <w:rFonts w:hint="eastAsia"/>
        </w:rPr>
        <w:t>латука</w:t>
      </w:r>
      <w:r>
        <w:t xml:space="preserve"> </w:t>
      </w:r>
      <w:r>
        <w:rPr>
          <w:rFonts w:hint="eastAsia"/>
        </w:rPr>
        <w:t>компасного</w:t>
      </w:r>
      <w:r>
        <w:t xml:space="preserve"> </w:t>
      </w:r>
      <w:r>
        <w:rPr>
          <w:rFonts w:hint="eastAsia"/>
        </w:rPr>
        <w:t>травы</w:t>
      </w:r>
    </w:p>
    <w:p w14:paraId="2FDFE313" w14:textId="77777777" w:rsidR="009F536E" w:rsidRDefault="009F536E" w:rsidP="009F536E"/>
    <w:p w14:paraId="3B172B9D" w14:textId="77777777" w:rsidR="009F536E" w:rsidRDefault="009F536E" w:rsidP="009F536E">
      <w:r>
        <w:t xml:space="preserve">4.7. </w:t>
      </w:r>
      <w:r>
        <w:rPr>
          <w:rFonts w:hint="eastAsia"/>
        </w:rPr>
        <w:t>Разработка</w:t>
      </w:r>
      <w:r>
        <w:t xml:space="preserve"> </w:t>
      </w:r>
      <w:r>
        <w:rPr>
          <w:rFonts w:hint="eastAsia"/>
        </w:rPr>
        <w:t>проекта</w:t>
      </w:r>
      <w:r>
        <w:t xml:space="preserve"> </w:t>
      </w:r>
      <w:r>
        <w:rPr>
          <w:rFonts w:hint="eastAsia"/>
        </w:rPr>
        <w:t>НД</w:t>
      </w:r>
      <w:r>
        <w:t xml:space="preserve"> </w:t>
      </w:r>
      <w:r>
        <w:rPr>
          <w:rFonts w:hint="eastAsia"/>
        </w:rPr>
        <w:t>«</w:t>
      </w:r>
      <w:r>
        <w:rPr>
          <w:rFonts w:hint="eastAsia"/>
        </w:rPr>
        <w:t>Латука</w:t>
      </w:r>
      <w:r>
        <w:t xml:space="preserve"> </w:t>
      </w:r>
      <w:r>
        <w:rPr>
          <w:rFonts w:hint="eastAsia"/>
        </w:rPr>
        <w:t>компасного</w:t>
      </w:r>
      <w:r>
        <w:t xml:space="preserve"> </w:t>
      </w:r>
      <w:r>
        <w:rPr>
          <w:rFonts w:hint="eastAsia"/>
        </w:rPr>
        <w:t>трава</w:t>
      </w:r>
      <w:r>
        <w:rPr>
          <w:rFonts w:hint="eastAsia"/>
        </w:rPr>
        <w:t>»</w:t>
      </w:r>
    </w:p>
    <w:p w14:paraId="02F10C77" w14:textId="77777777" w:rsidR="009F536E" w:rsidRDefault="009F536E" w:rsidP="009F536E"/>
    <w:p w14:paraId="7477F051" w14:textId="77777777" w:rsidR="009F536E" w:rsidRDefault="009F536E" w:rsidP="009F536E">
      <w:r>
        <w:rPr>
          <w:rFonts w:hint="eastAsia"/>
        </w:rPr>
        <w:t>ГЛАВА</w:t>
      </w:r>
      <w:r>
        <w:t xml:space="preserve"> 5. </w:t>
      </w:r>
      <w:r>
        <w:rPr>
          <w:rFonts w:hint="eastAsia"/>
        </w:rPr>
        <w:t>ИССЛЕДОВАНИЕ</w:t>
      </w:r>
      <w:r>
        <w:t xml:space="preserve"> </w:t>
      </w:r>
      <w:r>
        <w:rPr>
          <w:rFonts w:hint="eastAsia"/>
        </w:rPr>
        <w:t>ПРОТИВОВОСПАЛИТЕЛЬНОЙ</w:t>
      </w:r>
      <w:r>
        <w:t xml:space="preserve">, </w:t>
      </w:r>
      <w:r>
        <w:rPr>
          <w:rFonts w:hint="eastAsia"/>
        </w:rPr>
        <w:t>АНАЛЬГЕТИЧЕСКОЙ</w:t>
      </w:r>
      <w:r>
        <w:t xml:space="preserve"> </w:t>
      </w:r>
      <w:r>
        <w:rPr>
          <w:rFonts w:hint="eastAsia"/>
        </w:rPr>
        <w:t>И</w:t>
      </w:r>
      <w:r>
        <w:t xml:space="preserve"> </w:t>
      </w:r>
      <w:r>
        <w:rPr>
          <w:rFonts w:hint="eastAsia"/>
        </w:rPr>
        <w:t>АНТИОКСИДАНТНОЙ</w:t>
      </w:r>
      <w:r>
        <w:t xml:space="preserve"> </w:t>
      </w:r>
      <w:r>
        <w:rPr>
          <w:rFonts w:hint="eastAsia"/>
        </w:rPr>
        <w:t>АКТИВНОСТЕЙ</w:t>
      </w:r>
      <w:r>
        <w:t xml:space="preserve"> </w:t>
      </w:r>
      <w:r>
        <w:rPr>
          <w:rFonts w:hint="eastAsia"/>
        </w:rPr>
        <w:t>ТРАВЫ</w:t>
      </w:r>
      <w:r>
        <w:t xml:space="preserve"> </w:t>
      </w:r>
      <w:r>
        <w:rPr>
          <w:rFonts w:hint="eastAsia"/>
        </w:rPr>
        <w:t>ЛАТУКА</w:t>
      </w:r>
      <w:r>
        <w:t xml:space="preserve"> </w:t>
      </w:r>
      <w:r>
        <w:rPr>
          <w:rFonts w:hint="eastAsia"/>
        </w:rPr>
        <w:t>КОМПАСНОГО</w:t>
      </w:r>
      <w:r>
        <w:t xml:space="preserve"> </w:t>
      </w:r>
      <w:r>
        <w:rPr>
          <w:rFonts w:hint="eastAsia"/>
        </w:rPr>
        <w:t>И</w:t>
      </w:r>
      <w:r>
        <w:t xml:space="preserve"> </w:t>
      </w:r>
      <w:r>
        <w:rPr>
          <w:rFonts w:hint="eastAsia"/>
        </w:rPr>
        <w:t>СТАНДАРТИЗАЦИЯ</w:t>
      </w:r>
      <w:r>
        <w:t xml:space="preserve"> </w:t>
      </w:r>
      <w:r>
        <w:rPr>
          <w:rFonts w:hint="eastAsia"/>
        </w:rPr>
        <w:t>ЕГО</w:t>
      </w:r>
    </w:p>
    <w:p w14:paraId="384B5162" w14:textId="77777777" w:rsidR="009F536E" w:rsidRDefault="009F536E" w:rsidP="009F536E"/>
    <w:p w14:paraId="3C7DF40B" w14:textId="77777777" w:rsidR="009F536E" w:rsidRDefault="009F536E" w:rsidP="009F536E">
      <w:r>
        <w:rPr>
          <w:rFonts w:hint="eastAsia"/>
        </w:rPr>
        <w:t>НАСТОЯ</w:t>
      </w:r>
    </w:p>
    <w:p w14:paraId="470822DC" w14:textId="77777777" w:rsidR="009F536E" w:rsidRDefault="009F536E" w:rsidP="009F536E"/>
    <w:p w14:paraId="1E2E3C19" w14:textId="77777777" w:rsidR="009F536E" w:rsidRDefault="009F536E" w:rsidP="009F536E">
      <w:r>
        <w:t xml:space="preserve">5.1. </w:t>
      </w:r>
      <w:r>
        <w:rPr>
          <w:rFonts w:hint="eastAsia"/>
        </w:rPr>
        <w:t>Острая</w:t>
      </w:r>
      <w:r>
        <w:t xml:space="preserve"> </w:t>
      </w:r>
      <w:r>
        <w:rPr>
          <w:rFonts w:hint="eastAsia"/>
        </w:rPr>
        <w:t>токсичность</w:t>
      </w:r>
    </w:p>
    <w:p w14:paraId="6EC44D51" w14:textId="77777777" w:rsidR="009F536E" w:rsidRDefault="009F536E" w:rsidP="009F536E"/>
    <w:p w14:paraId="7BD70C24" w14:textId="77777777" w:rsidR="009F536E" w:rsidRDefault="009F536E" w:rsidP="009F536E">
      <w:r>
        <w:t xml:space="preserve">5.2. </w:t>
      </w:r>
      <w:r>
        <w:rPr>
          <w:rFonts w:hint="eastAsia"/>
        </w:rPr>
        <w:t>Противовоспалительная</w:t>
      </w:r>
      <w:r>
        <w:t xml:space="preserve"> (</w:t>
      </w:r>
      <w:r>
        <w:rPr>
          <w:rFonts w:hint="eastAsia"/>
        </w:rPr>
        <w:t>антиэкссудативная</w:t>
      </w:r>
      <w:r>
        <w:t xml:space="preserve">) </w:t>
      </w:r>
      <w:r>
        <w:rPr>
          <w:rFonts w:hint="eastAsia"/>
        </w:rPr>
        <w:t>активность</w:t>
      </w:r>
    </w:p>
    <w:p w14:paraId="03F9BAB1" w14:textId="77777777" w:rsidR="009F536E" w:rsidRDefault="009F536E" w:rsidP="009F536E"/>
    <w:p w14:paraId="1E7BC449" w14:textId="77777777" w:rsidR="009F536E" w:rsidRDefault="009F536E" w:rsidP="009F536E">
      <w:r>
        <w:t xml:space="preserve">5.3. </w:t>
      </w:r>
      <w:r>
        <w:rPr>
          <w:rFonts w:hint="eastAsia"/>
        </w:rPr>
        <w:t>Анальгетическая</w:t>
      </w:r>
      <w:r>
        <w:t xml:space="preserve"> </w:t>
      </w:r>
      <w:r>
        <w:rPr>
          <w:rFonts w:hint="eastAsia"/>
        </w:rPr>
        <w:t>активность</w:t>
      </w:r>
    </w:p>
    <w:p w14:paraId="0D25EFE7" w14:textId="77777777" w:rsidR="009F536E" w:rsidRDefault="009F536E" w:rsidP="009F536E"/>
    <w:p w14:paraId="03711A0F" w14:textId="77777777" w:rsidR="009F536E" w:rsidRDefault="009F536E" w:rsidP="009F536E">
      <w:r>
        <w:t xml:space="preserve">5.4. </w:t>
      </w:r>
      <w:r>
        <w:rPr>
          <w:rFonts w:hint="eastAsia"/>
        </w:rPr>
        <w:t>Антиоксидантная</w:t>
      </w:r>
      <w:r>
        <w:t xml:space="preserve"> </w:t>
      </w:r>
      <w:r>
        <w:rPr>
          <w:rFonts w:hint="eastAsia"/>
        </w:rPr>
        <w:t>активность</w:t>
      </w:r>
    </w:p>
    <w:p w14:paraId="25015A36" w14:textId="77777777" w:rsidR="009F536E" w:rsidRDefault="009F536E" w:rsidP="009F536E"/>
    <w:p w14:paraId="3FEE9C43" w14:textId="77777777" w:rsidR="009F536E" w:rsidRDefault="009F536E" w:rsidP="009F536E">
      <w:r>
        <w:t xml:space="preserve">5.4.1. </w:t>
      </w:r>
      <w:r>
        <w:rPr>
          <w:rFonts w:hint="eastAsia"/>
        </w:rPr>
        <w:t>Антиокислительная</w:t>
      </w:r>
      <w:r>
        <w:t xml:space="preserve"> </w:t>
      </w:r>
      <w:r>
        <w:rPr>
          <w:rFonts w:hint="eastAsia"/>
        </w:rPr>
        <w:t>активность</w:t>
      </w:r>
    </w:p>
    <w:p w14:paraId="3FED9D97" w14:textId="77777777" w:rsidR="009F536E" w:rsidRDefault="009F536E" w:rsidP="009F536E"/>
    <w:p w14:paraId="19C38F3C" w14:textId="77777777" w:rsidR="009F536E" w:rsidRDefault="009F536E" w:rsidP="009F536E">
      <w:r>
        <w:t xml:space="preserve">5.4.2. </w:t>
      </w:r>
      <w:r>
        <w:rPr>
          <w:rFonts w:hint="eastAsia"/>
        </w:rPr>
        <w:t>Антирадикальная</w:t>
      </w:r>
      <w:r>
        <w:t xml:space="preserve"> </w:t>
      </w:r>
      <w:r>
        <w:rPr>
          <w:rFonts w:hint="eastAsia"/>
        </w:rPr>
        <w:t>активность</w:t>
      </w:r>
    </w:p>
    <w:p w14:paraId="7E5AC16B" w14:textId="77777777" w:rsidR="009F536E" w:rsidRDefault="009F536E" w:rsidP="009F536E"/>
    <w:p w14:paraId="7ABB10CA" w14:textId="77777777" w:rsidR="009F536E" w:rsidRDefault="009F536E" w:rsidP="009F536E">
      <w:r>
        <w:t xml:space="preserve">5.5.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настоя</w:t>
      </w:r>
      <w:r>
        <w:t xml:space="preserve"> </w:t>
      </w:r>
      <w:r>
        <w:rPr>
          <w:rFonts w:hint="eastAsia"/>
        </w:rPr>
        <w:t>из</w:t>
      </w:r>
      <w:r>
        <w:t xml:space="preserve"> </w:t>
      </w:r>
      <w:r>
        <w:rPr>
          <w:rFonts w:hint="eastAsia"/>
        </w:rPr>
        <w:t>латука</w:t>
      </w:r>
      <w:r>
        <w:t xml:space="preserve"> </w:t>
      </w:r>
      <w:r>
        <w:rPr>
          <w:rFonts w:hint="eastAsia"/>
        </w:rPr>
        <w:t>компасного</w:t>
      </w:r>
    </w:p>
    <w:p w14:paraId="75801D60" w14:textId="77777777" w:rsidR="009F536E" w:rsidRDefault="009F536E" w:rsidP="009F536E"/>
    <w:p w14:paraId="4EF3DFCA" w14:textId="77777777" w:rsidR="009F536E" w:rsidRDefault="009F536E" w:rsidP="009F536E">
      <w:r>
        <w:rPr>
          <w:rFonts w:hint="eastAsia"/>
        </w:rPr>
        <w:t>травы</w:t>
      </w:r>
    </w:p>
    <w:p w14:paraId="7CDD2238" w14:textId="77777777" w:rsidR="009F536E" w:rsidRDefault="009F536E" w:rsidP="009F536E"/>
    <w:p w14:paraId="4A76B661" w14:textId="77777777" w:rsidR="009F536E" w:rsidRDefault="009F536E" w:rsidP="009F536E">
      <w:r>
        <w:rPr>
          <w:rFonts w:hint="eastAsia"/>
        </w:rPr>
        <w:t>ОБЩИЕ</w:t>
      </w:r>
      <w:r>
        <w:t xml:space="preserve"> </w:t>
      </w:r>
      <w:r>
        <w:rPr>
          <w:rFonts w:hint="eastAsia"/>
        </w:rPr>
        <w:t>ВЫВОДЫ</w:t>
      </w:r>
    </w:p>
    <w:p w14:paraId="473F80C7" w14:textId="77777777" w:rsidR="009F536E" w:rsidRDefault="009F536E" w:rsidP="009F536E"/>
    <w:p w14:paraId="6A3C2E74" w14:textId="77777777" w:rsidR="009F536E" w:rsidRDefault="009F536E" w:rsidP="009F536E">
      <w:r>
        <w:rPr>
          <w:rFonts w:hint="eastAsia"/>
        </w:rPr>
        <w:t>СПИСОК</w:t>
      </w:r>
      <w:r>
        <w:t xml:space="preserve"> </w:t>
      </w:r>
      <w:r>
        <w:rPr>
          <w:rFonts w:hint="eastAsia"/>
        </w:rPr>
        <w:t>ЛИТЕРАТУРЫ</w:t>
      </w:r>
    </w:p>
    <w:p w14:paraId="21CF0204" w14:textId="77777777" w:rsidR="009F536E" w:rsidRDefault="009F536E" w:rsidP="009F536E"/>
    <w:p w14:paraId="1D8D202F" w14:textId="77777777" w:rsidR="009F536E" w:rsidRDefault="009F536E" w:rsidP="009F536E">
      <w:r>
        <w:rPr>
          <w:rFonts w:hint="eastAsia"/>
        </w:rPr>
        <w:t>Приложение</w:t>
      </w:r>
      <w:r>
        <w:t xml:space="preserve"> </w:t>
      </w:r>
      <w:r>
        <w:rPr>
          <w:rFonts w:hint="eastAsia"/>
        </w:rPr>
        <w:t>А</w:t>
      </w:r>
    </w:p>
    <w:p w14:paraId="4A185E8D" w14:textId="77777777" w:rsidR="009F536E" w:rsidRDefault="009F536E" w:rsidP="009F536E"/>
    <w:p w14:paraId="23F018E6" w14:textId="77777777" w:rsidR="009F536E" w:rsidRDefault="009F536E" w:rsidP="009F536E">
      <w:r>
        <w:rPr>
          <w:rFonts w:hint="eastAsia"/>
        </w:rPr>
        <w:t>Приложение</w:t>
      </w:r>
      <w:r>
        <w:t xml:space="preserve"> </w:t>
      </w:r>
      <w:r>
        <w:rPr>
          <w:rFonts w:hint="eastAsia"/>
        </w:rPr>
        <w:t>Б</w:t>
      </w:r>
    </w:p>
    <w:p w14:paraId="4CF7E295" w14:textId="77777777" w:rsidR="009F536E" w:rsidRDefault="009F536E" w:rsidP="009F536E"/>
    <w:p w14:paraId="5CBC3C5A" w14:textId="77777777" w:rsidR="009F536E" w:rsidRDefault="009F536E" w:rsidP="009F536E">
      <w:r>
        <w:rPr>
          <w:rFonts w:hint="eastAsia"/>
        </w:rPr>
        <w:t>Приложение</w:t>
      </w:r>
      <w:r>
        <w:t xml:space="preserve"> </w:t>
      </w:r>
      <w:r>
        <w:rPr>
          <w:rFonts w:hint="eastAsia"/>
        </w:rPr>
        <w:t>В</w:t>
      </w:r>
    </w:p>
    <w:p w14:paraId="3C643AD0" w14:textId="77777777" w:rsidR="009F536E" w:rsidRDefault="009F536E" w:rsidP="009F536E"/>
    <w:p w14:paraId="6C31098A" w14:textId="77777777" w:rsidR="009F536E" w:rsidRDefault="009F536E" w:rsidP="009F536E">
      <w:r>
        <w:rPr>
          <w:rFonts w:hint="eastAsia"/>
        </w:rPr>
        <w:t>Приложение</w:t>
      </w:r>
      <w:r>
        <w:t xml:space="preserve"> </w:t>
      </w:r>
      <w:r>
        <w:rPr>
          <w:rFonts w:hint="eastAsia"/>
        </w:rPr>
        <w:t>Г</w:t>
      </w:r>
    </w:p>
    <w:p w14:paraId="3047D404" w14:textId="77777777" w:rsidR="009F536E" w:rsidRDefault="009F536E" w:rsidP="009F536E"/>
    <w:p w14:paraId="4E9D720C" w14:textId="77777777" w:rsidR="009F536E" w:rsidRDefault="009F536E" w:rsidP="009F536E">
      <w:r>
        <w:rPr>
          <w:rFonts w:hint="eastAsia"/>
        </w:rPr>
        <w:t>Приложение</w:t>
      </w:r>
      <w:r>
        <w:t xml:space="preserve"> </w:t>
      </w:r>
      <w:r>
        <w:rPr>
          <w:rFonts w:hint="eastAsia"/>
        </w:rPr>
        <w:t>Д</w:t>
      </w:r>
    </w:p>
    <w:p w14:paraId="092D12F9" w14:textId="77777777" w:rsidR="009F536E" w:rsidRDefault="009F536E" w:rsidP="009F536E"/>
    <w:p w14:paraId="53CBAB32" w14:textId="213DA16B" w:rsidR="009F536E" w:rsidRPr="009F536E" w:rsidRDefault="009F536E" w:rsidP="009F536E">
      <w:r>
        <w:rPr>
          <w:rFonts w:hint="eastAsia"/>
        </w:rPr>
        <w:t>ВВЕДЕНИЕ</w:t>
      </w:r>
    </w:p>
    <w:sectPr w:rsidR="009F536E" w:rsidRPr="009F536E" w:rsidSect="002C5D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C6E5" w14:textId="77777777" w:rsidR="002C5DF5" w:rsidRDefault="002C5DF5">
      <w:pPr>
        <w:spacing w:after="0" w:line="240" w:lineRule="auto"/>
      </w:pPr>
      <w:r>
        <w:separator/>
      </w:r>
    </w:p>
  </w:endnote>
  <w:endnote w:type="continuationSeparator" w:id="0">
    <w:p w14:paraId="61011FC9" w14:textId="77777777" w:rsidR="002C5DF5" w:rsidRDefault="002C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95E47" w14:textId="77777777" w:rsidR="002C5DF5" w:rsidRDefault="002C5DF5"/>
    <w:p w14:paraId="1802ACB3" w14:textId="77777777" w:rsidR="002C5DF5" w:rsidRDefault="002C5DF5"/>
    <w:p w14:paraId="39A81FE0" w14:textId="77777777" w:rsidR="002C5DF5" w:rsidRDefault="002C5DF5"/>
    <w:p w14:paraId="01DBADD8" w14:textId="77777777" w:rsidR="002C5DF5" w:rsidRDefault="002C5DF5"/>
    <w:p w14:paraId="63A8E64C" w14:textId="77777777" w:rsidR="002C5DF5" w:rsidRDefault="002C5DF5"/>
    <w:p w14:paraId="6197DF9B" w14:textId="77777777" w:rsidR="002C5DF5" w:rsidRDefault="002C5DF5"/>
    <w:p w14:paraId="1A6A20AB" w14:textId="77777777" w:rsidR="002C5DF5" w:rsidRDefault="002C5D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9763A6" wp14:editId="2CD6A2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FA72A" w14:textId="77777777" w:rsidR="002C5DF5" w:rsidRDefault="002C5D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9763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FFA72A" w14:textId="77777777" w:rsidR="002C5DF5" w:rsidRDefault="002C5D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73EE0D" w14:textId="77777777" w:rsidR="002C5DF5" w:rsidRDefault="002C5DF5"/>
    <w:p w14:paraId="1E804FD4" w14:textId="77777777" w:rsidR="002C5DF5" w:rsidRDefault="002C5DF5"/>
    <w:p w14:paraId="3B832918" w14:textId="77777777" w:rsidR="002C5DF5" w:rsidRDefault="002C5D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290334" wp14:editId="5D6CB5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EE9CF" w14:textId="77777777" w:rsidR="002C5DF5" w:rsidRDefault="002C5DF5"/>
                          <w:p w14:paraId="491C7128" w14:textId="77777777" w:rsidR="002C5DF5" w:rsidRDefault="002C5D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2903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BEE9CF" w14:textId="77777777" w:rsidR="002C5DF5" w:rsidRDefault="002C5DF5"/>
                    <w:p w14:paraId="491C7128" w14:textId="77777777" w:rsidR="002C5DF5" w:rsidRDefault="002C5D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CC5696" w14:textId="77777777" w:rsidR="002C5DF5" w:rsidRDefault="002C5DF5"/>
    <w:p w14:paraId="07227C4E" w14:textId="77777777" w:rsidR="002C5DF5" w:rsidRDefault="002C5DF5">
      <w:pPr>
        <w:rPr>
          <w:sz w:val="2"/>
          <w:szCs w:val="2"/>
        </w:rPr>
      </w:pPr>
    </w:p>
    <w:p w14:paraId="51077E92" w14:textId="77777777" w:rsidR="002C5DF5" w:rsidRDefault="002C5DF5"/>
    <w:p w14:paraId="278F96C2" w14:textId="77777777" w:rsidR="002C5DF5" w:rsidRDefault="002C5DF5">
      <w:pPr>
        <w:spacing w:after="0" w:line="240" w:lineRule="auto"/>
      </w:pPr>
    </w:p>
  </w:footnote>
  <w:footnote w:type="continuationSeparator" w:id="0">
    <w:p w14:paraId="461D9B52" w14:textId="77777777" w:rsidR="002C5DF5" w:rsidRDefault="002C5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DF5"/>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18112</TotalTime>
  <Pages>8</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2914</cp:revision>
  <cp:lastPrinted>2009-02-06T05:36:00Z</cp:lastPrinted>
  <dcterms:created xsi:type="dcterms:W3CDTF">2024-04-09T10:20:00Z</dcterms:created>
  <dcterms:modified xsi:type="dcterms:W3CDTF">2024-05-01T17:39:00Z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