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410B35" w:rsidRDefault="00410B35" w:rsidP="00410B35">
      <w:r w:rsidRPr="00F8529D">
        <w:rPr>
          <w:rFonts w:ascii="Times New Roman" w:eastAsia="Times New Roman" w:hAnsi="Times New Roman" w:cs="Times New Roman"/>
          <w:b/>
          <w:sz w:val="24"/>
          <w:szCs w:val="24"/>
          <w:lang w:eastAsia="ru-RU"/>
        </w:rPr>
        <w:t>Стасюк Олеся Олександрівна</w:t>
      </w:r>
      <w:r w:rsidRPr="00F8529D">
        <w:rPr>
          <w:rFonts w:ascii="Times New Roman" w:eastAsia="Times New Roman" w:hAnsi="Times New Roman" w:cs="Times New Roman"/>
          <w:sz w:val="24"/>
          <w:szCs w:val="24"/>
          <w:lang w:eastAsia="ru-RU"/>
        </w:rPr>
        <w:t>, генеральний директор Національного музею Голодомору-геноциду. Назва дисертації: «Інститут уповноважених у здійсненні Голодомору-геноциду 1932-1933 років в УСРР». Шифр та назва спеціальності – 07.00.01 – історія України. Спецрада Д 27.053.01 Університету Григорія Сковороди в Переяславі</w:t>
      </w:r>
    </w:p>
    <w:sectPr w:rsidR="00F239A4" w:rsidRPr="00410B3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410B35" w:rsidRPr="00410B3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6A453-652B-4C75-9A46-40EFFD02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46</Words>
  <Characters>268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2021-12-02T13:12:00Z</dcterms:created>
  <dcterms:modified xsi:type="dcterms:W3CDTF">2021-12-05T10:12:00Z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