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61A2" w14:textId="069BB0DC" w:rsidR="000944BE" w:rsidRDefault="001A404C" w:rsidP="001A404C">
      <w:r w:rsidRPr="001A404C">
        <w:rPr>
          <w:rFonts w:hint="eastAsia"/>
        </w:rPr>
        <w:t>Грабко</w:t>
      </w:r>
      <w:r w:rsidRPr="001A404C">
        <w:t xml:space="preserve"> </w:t>
      </w:r>
      <w:r w:rsidRPr="001A404C">
        <w:rPr>
          <w:rFonts w:hint="eastAsia"/>
        </w:rPr>
        <w:t>Олег</w:t>
      </w:r>
      <w:r w:rsidRPr="001A404C">
        <w:t xml:space="preserve"> </w:t>
      </w:r>
      <w:r w:rsidRPr="001A404C">
        <w:rPr>
          <w:rFonts w:hint="eastAsia"/>
        </w:rPr>
        <w:t>Владимирович</w:t>
      </w:r>
      <w:r>
        <w:t xml:space="preserve"> </w:t>
      </w:r>
      <w:r w:rsidRPr="001A404C">
        <w:rPr>
          <w:rFonts w:hint="eastAsia"/>
        </w:rPr>
        <w:t>Гражданско</w:t>
      </w:r>
      <w:r w:rsidRPr="001A404C">
        <w:t>-</w:t>
      </w:r>
      <w:r w:rsidRPr="001A404C">
        <w:rPr>
          <w:rFonts w:hint="eastAsia"/>
        </w:rPr>
        <w:t>правовой</w:t>
      </w:r>
      <w:r w:rsidRPr="001A404C">
        <w:t xml:space="preserve"> </w:t>
      </w:r>
      <w:r w:rsidRPr="001A404C">
        <w:rPr>
          <w:rFonts w:hint="eastAsia"/>
        </w:rPr>
        <w:t>контроль</w:t>
      </w:r>
      <w:r w:rsidRPr="001A404C">
        <w:t xml:space="preserve"> </w:t>
      </w:r>
      <w:r w:rsidRPr="001A404C">
        <w:rPr>
          <w:rFonts w:hint="eastAsia"/>
        </w:rPr>
        <w:t>по</w:t>
      </w:r>
      <w:r w:rsidRPr="001A404C">
        <w:t xml:space="preserve"> </w:t>
      </w:r>
      <w:r w:rsidRPr="001A404C">
        <w:rPr>
          <w:rFonts w:hint="eastAsia"/>
        </w:rPr>
        <w:t>российскому</w:t>
      </w:r>
      <w:r w:rsidRPr="001A404C">
        <w:t xml:space="preserve"> </w:t>
      </w:r>
      <w:r w:rsidRPr="001A404C">
        <w:rPr>
          <w:rFonts w:hint="eastAsia"/>
        </w:rPr>
        <w:t>праву</w:t>
      </w:r>
    </w:p>
    <w:p w14:paraId="31CA1F1F" w14:textId="77777777" w:rsidR="001A404C" w:rsidRDefault="001A404C" w:rsidP="001A404C">
      <w:r>
        <w:rPr>
          <w:rFonts w:hint="eastAsia"/>
        </w:rPr>
        <w:t>ОГЛАВЛЕНИЕ</w:t>
      </w:r>
      <w:r>
        <w:t xml:space="preserve"> </w:t>
      </w:r>
      <w:r>
        <w:rPr>
          <w:rFonts w:hint="eastAsia"/>
        </w:rPr>
        <w:t>ДИССЕРТАЦИИ</w:t>
      </w:r>
    </w:p>
    <w:p w14:paraId="3218C5D9" w14:textId="77777777" w:rsidR="001A404C" w:rsidRDefault="001A404C" w:rsidP="001A404C">
      <w:r>
        <w:rPr>
          <w:rFonts w:hint="eastAsia"/>
        </w:rPr>
        <w:t>кандидат</w:t>
      </w:r>
      <w:r>
        <w:t xml:space="preserve"> </w:t>
      </w:r>
      <w:r>
        <w:rPr>
          <w:rFonts w:hint="eastAsia"/>
        </w:rPr>
        <w:t>наук</w:t>
      </w:r>
      <w:r>
        <w:t xml:space="preserve"> </w:t>
      </w:r>
      <w:r>
        <w:rPr>
          <w:rFonts w:hint="eastAsia"/>
        </w:rPr>
        <w:t>Грабко</w:t>
      </w:r>
      <w:r>
        <w:t xml:space="preserve"> </w:t>
      </w:r>
      <w:r>
        <w:rPr>
          <w:rFonts w:hint="eastAsia"/>
        </w:rPr>
        <w:t>Олег</w:t>
      </w:r>
      <w:r>
        <w:t xml:space="preserve"> </w:t>
      </w:r>
      <w:r>
        <w:rPr>
          <w:rFonts w:hint="eastAsia"/>
        </w:rPr>
        <w:t>Владимирович</w:t>
      </w:r>
    </w:p>
    <w:p w14:paraId="7B6AEAA6" w14:textId="77777777" w:rsidR="001A404C" w:rsidRDefault="001A404C" w:rsidP="001A404C">
      <w:r>
        <w:rPr>
          <w:rFonts w:hint="eastAsia"/>
        </w:rPr>
        <w:t>Введение</w:t>
      </w:r>
    </w:p>
    <w:p w14:paraId="4FB8D3D2" w14:textId="77777777" w:rsidR="001A404C" w:rsidRDefault="001A404C" w:rsidP="001A404C"/>
    <w:p w14:paraId="00A30053" w14:textId="77777777" w:rsidR="001A404C" w:rsidRDefault="001A404C" w:rsidP="001A404C">
      <w:r>
        <w:rPr>
          <w:rFonts w:hint="eastAsia"/>
        </w:rPr>
        <w:t>Глава</w:t>
      </w:r>
      <w:r>
        <w:t xml:space="preserve"> 1. </w:t>
      </w:r>
      <w:r>
        <w:rPr>
          <w:rFonts w:hint="eastAsia"/>
        </w:rPr>
        <w:t>Концептуально</w:t>
      </w:r>
      <w:r>
        <w:t>-</w:t>
      </w:r>
      <w:r>
        <w:rPr>
          <w:rFonts w:hint="eastAsia"/>
        </w:rPr>
        <w:t>методологические</w:t>
      </w:r>
      <w:r>
        <w:t xml:space="preserve"> </w:t>
      </w:r>
      <w:r>
        <w:rPr>
          <w:rFonts w:hint="eastAsia"/>
        </w:rPr>
        <w:t>основы</w:t>
      </w:r>
      <w:r>
        <w:t xml:space="preserve"> </w:t>
      </w:r>
      <w:r>
        <w:rPr>
          <w:rFonts w:hint="eastAsia"/>
        </w:rPr>
        <w:t>цивилистической</w:t>
      </w:r>
      <w:r>
        <w:t xml:space="preserve"> </w:t>
      </w:r>
      <w:r>
        <w:rPr>
          <w:rFonts w:hint="eastAsia"/>
        </w:rPr>
        <w:t>теории</w:t>
      </w:r>
      <w:r>
        <w:t xml:space="preserve"> </w:t>
      </w:r>
      <w:r>
        <w:rPr>
          <w:rFonts w:hint="eastAsia"/>
        </w:rPr>
        <w:t>правового</w:t>
      </w:r>
      <w:r>
        <w:t xml:space="preserve"> </w:t>
      </w:r>
      <w:r>
        <w:rPr>
          <w:rFonts w:hint="eastAsia"/>
        </w:rPr>
        <w:t>контроля</w:t>
      </w:r>
    </w:p>
    <w:p w14:paraId="08502C40" w14:textId="77777777" w:rsidR="001A404C" w:rsidRDefault="001A404C" w:rsidP="001A404C"/>
    <w:p w14:paraId="06BE3A4B" w14:textId="77777777" w:rsidR="001A404C" w:rsidRDefault="001A404C" w:rsidP="001A404C">
      <w:r>
        <w:rPr>
          <w:rFonts w:hint="eastAsia"/>
        </w:rPr>
        <w:t>§</w:t>
      </w:r>
      <w:r>
        <w:t xml:space="preserve"> 1. </w:t>
      </w:r>
      <w:r>
        <w:rPr>
          <w:rFonts w:hint="eastAsia"/>
        </w:rPr>
        <w:t>Методологические</w:t>
      </w:r>
      <w:r>
        <w:t xml:space="preserve"> </w:t>
      </w:r>
      <w:r>
        <w:rPr>
          <w:rFonts w:hint="eastAsia"/>
        </w:rPr>
        <w:t>рамки</w:t>
      </w:r>
      <w:r>
        <w:t xml:space="preserve"> </w:t>
      </w:r>
      <w:r>
        <w:rPr>
          <w:rFonts w:hint="eastAsia"/>
        </w:rPr>
        <w:t>исследования</w:t>
      </w:r>
      <w:r>
        <w:t xml:space="preserve"> </w:t>
      </w:r>
      <w:r>
        <w:rPr>
          <w:rFonts w:hint="eastAsia"/>
        </w:rPr>
        <w:t>гражданско</w:t>
      </w:r>
      <w:r>
        <w:t>-</w:t>
      </w:r>
      <w:r>
        <w:rPr>
          <w:rFonts w:hint="eastAsia"/>
        </w:rPr>
        <w:t>правового</w:t>
      </w:r>
    </w:p>
    <w:p w14:paraId="4ACF0036" w14:textId="77777777" w:rsidR="001A404C" w:rsidRDefault="001A404C" w:rsidP="001A404C"/>
    <w:p w14:paraId="0247F937" w14:textId="77777777" w:rsidR="001A404C" w:rsidRDefault="001A404C" w:rsidP="001A404C">
      <w:r>
        <w:rPr>
          <w:rFonts w:hint="eastAsia"/>
        </w:rPr>
        <w:t>контроля</w:t>
      </w:r>
    </w:p>
    <w:p w14:paraId="1E3069D5" w14:textId="77777777" w:rsidR="001A404C" w:rsidRDefault="001A404C" w:rsidP="001A404C"/>
    <w:p w14:paraId="4258C25C" w14:textId="77777777" w:rsidR="001A404C" w:rsidRDefault="001A404C" w:rsidP="001A404C">
      <w:r>
        <w:rPr>
          <w:rFonts w:hint="eastAsia"/>
        </w:rPr>
        <w:t>§</w:t>
      </w:r>
      <w:r>
        <w:t xml:space="preserve"> 2. </w:t>
      </w:r>
      <w:r>
        <w:rPr>
          <w:rFonts w:hint="eastAsia"/>
        </w:rPr>
        <w:t>Понятие</w:t>
      </w:r>
      <w:r>
        <w:t xml:space="preserve"> </w:t>
      </w:r>
      <w:r>
        <w:rPr>
          <w:rFonts w:hint="eastAsia"/>
        </w:rPr>
        <w:t>и</w:t>
      </w:r>
      <w:r>
        <w:t xml:space="preserve"> </w:t>
      </w:r>
      <w:r>
        <w:rPr>
          <w:rFonts w:hint="eastAsia"/>
        </w:rPr>
        <w:t>специфические</w:t>
      </w:r>
      <w:r>
        <w:t xml:space="preserve"> </w:t>
      </w:r>
      <w:r>
        <w:rPr>
          <w:rFonts w:hint="eastAsia"/>
        </w:rPr>
        <w:t>черты</w:t>
      </w:r>
      <w:r>
        <w:t xml:space="preserve"> </w:t>
      </w:r>
      <w:r>
        <w:rPr>
          <w:rFonts w:hint="eastAsia"/>
        </w:rPr>
        <w:t>гражданско</w:t>
      </w:r>
      <w:r>
        <w:t>-</w:t>
      </w:r>
      <w:r>
        <w:rPr>
          <w:rFonts w:hint="eastAsia"/>
        </w:rPr>
        <w:t>правового</w:t>
      </w:r>
      <w:r>
        <w:t xml:space="preserve"> </w:t>
      </w:r>
      <w:r>
        <w:rPr>
          <w:rFonts w:hint="eastAsia"/>
        </w:rPr>
        <w:t>контроля</w:t>
      </w:r>
    </w:p>
    <w:p w14:paraId="622513D1" w14:textId="77777777" w:rsidR="001A404C" w:rsidRDefault="001A404C" w:rsidP="001A404C"/>
    <w:p w14:paraId="4376354F" w14:textId="77777777" w:rsidR="001A404C" w:rsidRDefault="001A404C" w:rsidP="001A404C">
      <w:r>
        <w:rPr>
          <w:rFonts w:hint="eastAsia"/>
        </w:rPr>
        <w:t>§</w:t>
      </w:r>
      <w:r>
        <w:t xml:space="preserve"> 3. </w:t>
      </w:r>
      <w:r>
        <w:rPr>
          <w:rFonts w:hint="eastAsia"/>
        </w:rPr>
        <w:t>Принципы</w:t>
      </w:r>
      <w:r>
        <w:t xml:space="preserve"> </w:t>
      </w:r>
      <w:r>
        <w:rPr>
          <w:rFonts w:hint="eastAsia"/>
        </w:rPr>
        <w:t>и</w:t>
      </w:r>
      <w:r>
        <w:t xml:space="preserve"> </w:t>
      </w:r>
      <w:r>
        <w:rPr>
          <w:rFonts w:hint="eastAsia"/>
        </w:rPr>
        <w:t>функции</w:t>
      </w:r>
      <w:r>
        <w:t xml:space="preserve"> </w:t>
      </w:r>
      <w:r>
        <w:rPr>
          <w:rFonts w:hint="eastAsia"/>
        </w:rPr>
        <w:t>гражданско</w:t>
      </w:r>
      <w:r>
        <w:t>-</w:t>
      </w:r>
      <w:r>
        <w:rPr>
          <w:rFonts w:hint="eastAsia"/>
        </w:rPr>
        <w:t>правового</w:t>
      </w:r>
      <w:r>
        <w:t xml:space="preserve"> </w:t>
      </w:r>
      <w:r>
        <w:rPr>
          <w:rFonts w:hint="eastAsia"/>
        </w:rPr>
        <w:t>контроля</w:t>
      </w:r>
    </w:p>
    <w:p w14:paraId="28E7DF42" w14:textId="77777777" w:rsidR="001A404C" w:rsidRDefault="001A404C" w:rsidP="001A404C"/>
    <w:p w14:paraId="626CAC5C" w14:textId="77777777" w:rsidR="001A404C" w:rsidRDefault="001A404C" w:rsidP="001A404C">
      <w:r>
        <w:rPr>
          <w:rFonts w:hint="eastAsia"/>
        </w:rPr>
        <w:t>§</w:t>
      </w:r>
      <w:r>
        <w:t xml:space="preserve"> 4. </w:t>
      </w:r>
      <w:r>
        <w:rPr>
          <w:rFonts w:hint="eastAsia"/>
        </w:rPr>
        <w:t>Классификации</w:t>
      </w:r>
      <w:r>
        <w:t xml:space="preserve"> </w:t>
      </w:r>
      <w:r>
        <w:rPr>
          <w:rFonts w:hint="eastAsia"/>
        </w:rPr>
        <w:t>гражданско</w:t>
      </w:r>
      <w:r>
        <w:t>-</w:t>
      </w:r>
      <w:r>
        <w:rPr>
          <w:rFonts w:hint="eastAsia"/>
        </w:rPr>
        <w:t>правового</w:t>
      </w:r>
      <w:r>
        <w:t xml:space="preserve"> </w:t>
      </w:r>
      <w:r>
        <w:rPr>
          <w:rFonts w:hint="eastAsia"/>
        </w:rPr>
        <w:t>контроля</w:t>
      </w:r>
    </w:p>
    <w:p w14:paraId="7E1D26E6" w14:textId="77777777" w:rsidR="001A404C" w:rsidRDefault="001A404C" w:rsidP="001A404C"/>
    <w:p w14:paraId="3F6A51D2" w14:textId="77777777" w:rsidR="001A404C" w:rsidRDefault="001A404C" w:rsidP="001A404C">
      <w:r>
        <w:rPr>
          <w:rFonts w:hint="eastAsia"/>
        </w:rPr>
        <w:t>Глава</w:t>
      </w:r>
      <w:r>
        <w:t xml:space="preserve"> 2. </w:t>
      </w:r>
      <w:r>
        <w:rPr>
          <w:rFonts w:hint="eastAsia"/>
        </w:rPr>
        <w:t>Договорный</w:t>
      </w:r>
      <w:r>
        <w:t xml:space="preserve"> </w:t>
      </w:r>
      <w:r>
        <w:rPr>
          <w:rFonts w:hint="eastAsia"/>
        </w:rPr>
        <w:t>гражданско</w:t>
      </w:r>
      <w:r>
        <w:t>-</w:t>
      </w:r>
      <w:r>
        <w:rPr>
          <w:rFonts w:hint="eastAsia"/>
        </w:rPr>
        <w:t>правовой</w:t>
      </w:r>
      <w:r>
        <w:t xml:space="preserve"> </w:t>
      </w:r>
      <w:r>
        <w:rPr>
          <w:rFonts w:hint="eastAsia"/>
        </w:rPr>
        <w:t>контроль</w:t>
      </w:r>
    </w:p>
    <w:p w14:paraId="6CD1C053" w14:textId="77777777" w:rsidR="001A404C" w:rsidRDefault="001A404C" w:rsidP="001A404C"/>
    <w:p w14:paraId="45CC2497" w14:textId="77777777" w:rsidR="001A404C" w:rsidRDefault="001A404C" w:rsidP="001A404C">
      <w:r>
        <w:rPr>
          <w:rFonts w:hint="eastAsia"/>
        </w:rPr>
        <w:t>§</w:t>
      </w:r>
      <w:r>
        <w:t xml:space="preserve"> 1. </w:t>
      </w:r>
      <w:r>
        <w:rPr>
          <w:rFonts w:hint="eastAsia"/>
        </w:rPr>
        <w:t>Общий</w:t>
      </w:r>
      <w:r>
        <w:t xml:space="preserve"> </w:t>
      </w:r>
      <w:r>
        <w:rPr>
          <w:rFonts w:hint="eastAsia"/>
        </w:rPr>
        <w:t>договорный</w:t>
      </w:r>
      <w:r>
        <w:t xml:space="preserve"> </w:t>
      </w:r>
      <w:r>
        <w:rPr>
          <w:rFonts w:hint="eastAsia"/>
        </w:rPr>
        <w:t>гражданско</w:t>
      </w:r>
      <w:r>
        <w:t>-</w:t>
      </w:r>
      <w:r>
        <w:rPr>
          <w:rFonts w:hint="eastAsia"/>
        </w:rPr>
        <w:t>правовой</w:t>
      </w:r>
      <w:r>
        <w:t xml:space="preserve"> </w:t>
      </w:r>
      <w:r>
        <w:rPr>
          <w:rFonts w:hint="eastAsia"/>
        </w:rPr>
        <w:t>контроль</w:t>
      </w:r>
    </w:p>
    <w:p w14:paraId="43A4992F" w14:textId="77777777" w:rsidR="001A404C" w:rsidRDefault="001A404C" w:rsidP="001A404C"/>
    <w:p w14:paraId="1C95823C" w14:textId="77777777" w:rsidR="001A404C" w:rsidRDefault="001A404C" w:rsidP="001A404C">
      <w:r>
        <w:rPr>
          <w:rFonts w:hint="eastAsia"/>
        </w:rPr>
        <w:t>§</w:t>
      </w:r>
      <w:r>
        <w:t xml:space="preserve"> 2. </w:t>
      </w:r>
      <w:r>
        <w:rPr>
          <w:rFonts w:hint="eastAsia"/>
        </w:rPr>
        <w:t>Специальный</w:t>
      </w:r>
      <w:r>
        <w:t xml:space="preserve"> </w:t>
      </w:r>
      <w:r>
        <w:rPr>
          <w:rFonts w:hint="eastAsia"/>
        </w:rPr>
        <w:t>гражданско</w:t>
      </w:r>
      <w:r>
        <w:t>-</w:t>
      </w:r>
      <w:r>
        <w:rPr>
          <w:rFonts w:hint="eastAsia"/>
        </w:rPr>
        <w:t>правовой</w:t>
      </w:r>
      <w:r>
        <w:t xml:space="preserve"> </w:t>
      </w:r>
      <w:r>
        <w:rPr>
          <w:rFonts w:hint="eastAsia"/>
        </w:rPr>
        <w:t>контроль</w:t>
      </w:r>
      <w:r>
        <w:t xml:space="preserve"> </w:t>
      </w:r>
      <w:r>
        <w:rPr>
          <w:rFonts w:hint="eastAsia"/>
        </w:rPr>
        <w:t>в</w:t>
      </w:r>
      <w:r>
        <w:t xml:space="preserve"> </w:t>
      </w:r>
      <w:r>
        <w:rPr>
          <w:rFonts w:hint="eastAsia"/>
        </w:rPr>
        <w:t>договоре</w:t>
      </w:r>
      <w:r>
        <w:t xml:space="preserve"> </w:t>
      </w:r>
      <w:r>
        <w:rPr>
          <w:rFonts w:hint="eastAsia"/>
        </w:rPr>
        <w:t>строительного</w:t>
      </w:r>
    </w:p>
    <w:p w14:paraId="2EB1E953" w14:textId="77777777" w:rsidR="001A404C" w:rsidRDefault="001A404C" w:rsidP="001A404C"/>
    <w:p w14:paraId="7A50F176" w14:textId="77777777" w:rsidR="001A404C" w:rsidRDefault="001A404C" w:rsidP="001A404C">
      <w:r>
        <w:rPr>
          <w:rFonts w:hint="eastAsia"/>
        </w:rPr>
        <w:t>подряда</w:t>
      </w:r>
    </w:p>
    <w:p w14:paraId="0E4C33AE" w14:textId="77777777" w:rsidR="001A404C" w:rsidRDefault="001A404C" w:rsidP="001A404C"/>
    <w:p w14:paraId="1C675EC6" w14:textId="77777777" w:rsidR="001A404C" w:rsidRDefault="001A404C" w:rsidP="001A404C">
      <w:r>
        <w:rPr>
          <w:rFonts w:hint="eastAsia"/>
        </w:rPr>
        <w:lastRenderedPageBreak/>
        <w:t>§</w:t>
      </w:r>
      <w:r>
        <w:t xml:space="preserve"> 3. </w:t>
      </w:r>
      <w:r>
        <w:rPr>
          <w:rFonts w:hint="eastAsia"/>
        </w:rPr>
        <w:t>Специальный</w:t>
      </w:r>
      <w:r>
        <w:t xml:space="preserve"> </w:t>
      </w:r>
      <w:r>
        <w:rPr>
          <w:rFonts w:hint="eastAsia"/>
        </w:rPr>
        <w:t>гражданско</w:t>
      </w:r>
      <w:r>
        <w:t>-</w:t>
      </w:r>
      <w:r>
        <w:rPr>
          <w:rFonts w:hint="eastAsia"/>
        </w:rPr>
        <w:t>правовой</w:t>
      </w:r>
      <w:r>
        <w:t xml:space="preserve"> </w:t>
      </w:r>
      <w:r>
        <w:rPr>
          <w:rFonts w:hint="eastAsia"/>
        </w:rPr>
        <w:t>контроль</w:t>
      </w:r>
      <w:r>
        <w:t xml:space="preserve"> </w:t>
      </w:r>
      <w:r>
        <w:rPr>
          <w:rFonts w:hint="eastAsia"/>
        </w:rPr>
        <w:t>в</w:t>
      </w:r>
      <w:r>
        <w:t xml:space="preserve"> </w:t>
      </w:r>
      <w:r>
        <w:rPr>
          <w:rFonts w:hint="eastAsia"/>
        </w:rPr>
        <w:t>договорах</w:t>
      </w:r>
      <w:r>
        <w:t xml:space="preserve"> </w:t>
      </w:r>
      <w:r>
        <w:rPr>
          <w:rFonts w:hint="eastAsia"/>
        </w:rPr>
        <w:t>займа</w:t>
      </w:r>
      <w:r>
        <w:t>,</w:t>
      </w:r>
    </w:p>
    <w:p w14:paraId="44AB8D20" w14:textId="77777777" w:rsidR="001A404C" w:rsidRDefault="001A404C" w:rsidP="001A404C"/>
    <w:p w14:paraId="0451CB23" w14:textId="77777777" w:rsidR="001A404C" w:rsidRDefault="001A404C" w:rsidP="001A404C">
      <w:r>
        <w:rPr>
          <w:rFonts w:hint="eastAsia"/>
        </w:rPr>
        <w:t>кредита</w:t>
      </w:r>
      <w:r>
        <w:t xml:space="preserve"> </w:t>
      </w:r>
      <w:r>
        <w:rPr>
          <w:rFonts w:hint="eastAsia"/>
        </w:rPr>
        <w:t>и</w:t>
      </w:r>
      <w:r>
        <w:t xml:space="preserve"> </w:t>
      </w:r>
      <w:r>
        <w:rPr>
          <w:rFonts w:hint="eastAsia"/>
        </w:rPr>
        <w:t>банковского</w:t>
      </w:r>
      <w:r>
        <w:t xml:space="preserve"> </w:t>
      </w:r>
      <w:r>
        <w:rPr>
          <w:rFonts w:hint="eastAsia"/>
        </w:rPr>
        <w:t>счета</w:t>
      </w:r>
    </w:p>
    <w:p w14:paraId="50EAAE45" w14:textId="77777777" w:rsidR="001A404C" w:rsidRDefault="001A404C" w:rsidP="001A404C"/>
    <w:p w14:paraId="562C5B84" w14:textId="77777777" w:rsidR="001A404C" w:rsidRDefault="001A404C" w:rsidP="001A404C">
      <w:r>
        <w:rPr>
          <w:rFonts w:hint="eastAsia"/>
        </w:rPr>
        <w:t>Глава</w:t>
      </w:r>
      <w:r>
        <w:t xml:space="preserve"> 3. </w:t>
      </w:r>
      <w:r>
        <w:rPr>
          <w:rFonts w:hint="eastAsia"/>
        </w:rPr>
        <w:t>Внедоговорный</w:t>
      </w:r>
      <w:r>
        <w:t xml:space="preserve"> </w:t>
      </w:r>
      <w:r>
        <w:rPr>
          <w:rFonts w:hint="eastAsia"/>
        </w:rPr>
        <w:t>гражданско</w:t>
      </w:r>
      <w:r>
        <w:t>-</w:t>
      </w:r>
      <w:r>
        <w:rPr>
          <w:rFonts w:hint="eastAsia"/>
        </w:rPr>
        <w:t>правовой</w:t>
      </w:r>
      <w:r>
        <w:t xml:space="preserve"> </w:t>
      </w:r>
      <w:r>
        <w:rPr>
          <w:rFonts w:hint="eastAsia"/>
        </w:rPr>
        <w:t>контроль</w:t>
      </w:r>
    </w:p>
    <w:p w14:paraId="7EBFB79B" w14:textId="77777777" w:rsidR="001A404C" w:rsidRDefault="001A404C" w:rsidP="001A404C"/>
    <w:p w14:paraId="1BF3C1A7" w14:textId="77777777" w:rsidR="001A404C" w:rsidRDefault="001A404C" w:rsidP="001A404C">
      <w:r>
        <w:rPr>
          <w:rFonts w:hint="eastAsia"/>
        </w:rPr>
        <w:t>§</w:t>
      </w:r>
      <w:r>
        <w:t xml:space="preserve"> 1. </w:t>
      </w:r>
      <w:r>
        <w:rPr>
          <w:rFonts w:hint="eastAsia"/>
        </w:rPr>
        <w:t>Согласие</w:t>
      </w:r>
      <w:r>
        <w:t xml:space="preserve"> </w:t>
      </w:r>
      <w:r>
        <w:rPr>
          <w:rFonts w:hint="eastAsia"/>
        </w:rPr>
        <w:t>на</w:t>
      </w:r>
      <w:r>
        <w:t xml:space="preserve"> </w:t>
      </w:r>
      <w:r>
        <w:rPr>
          <w:rFonts w:hint="eastAsia"/>
        </w:rPr>
        <w:t>совершение</w:t>
      </w:r>
      <w:r>
        <w:t xml:space="preserve"> </w:t>
      </w:r>
      <w:r>
        <w:rPr>
          <w:rFonts w:hint="eastAsia"/>
        </w:rPr>
        <w:t>юридически</w:t>
      </w:r>
      <w:r>
        <w:t xml:space="preserve"> </w:t>
      </w:r>
      <w:r>
        <w:rPr>
          <w:rFonts w:hint="eastAsia"/>
        </w:rPr>
        <w:t>значимых</w:t>
      </w:r>
      <w:r>
        <w:t xml:space="preserve"> </w:t>
      </w:r>
      <w:r>
        <w:rPr>
          <w:rFonts w:hint="eastAsia"/>
        </w:rPr>
        <w:t>действий</w:t>
      </w:r>
      <w:r>
        <w:t xml:space="preserve"> </w:t>
      </w:r>
      <w:r>
        <w:rPr>
          <w:rFonts w:hint="eastAsia"/>
        </w:rPr>
        <w:t>как</w:t>
      </w:r>
    </w:p>
    <w:p w14:paraId="7158DF62" w14:textId="77777777" w:rsidR="001A404C" w:rsidRDefault="001A404C" w:rsidP="001A404C"/>
    <w:p w14:paraId="797EA9E2" w14:textId="77777777" w:rsidR="001A404C" w:rsidRDefault="001A404C" w:rsidP="001A404C">
      <w:r>
        <w:rPr>
          <w:rFonts w:hint="eastAsia"/>
        </w:rPr>
        <w:t>внедоговорный</w:t>
      </w:r>
      <w:r>
        <w:t xml:space="preserve"> </w:t>
      </w:r>
      <w:r>
        <w:rPr>
          <w:rFonts w:hint="eastAsia"/>
        </w:rPr>
        <w:t>гражданско</w:t>
      </w:r>
      <w:r>
        <w:t>-</w:t>
      </w:r>
      <w:r>
        <w:rPr>
          <w:rFonts w:hint="eastAsia"/>
        </w:rPr>
        <w:t>правовой</w:t>
      </w:r>
      <w:r>
        <w:t xml:space="preserve"> </w:t>
      </w:r>
      <w:r>
        <w:rPr>
          <w:rFonts w:hint="eastAsia"/>
        </w:rPr>
        <w:t>контроль</w:t>
      </w:r>
    </w:p>
    <w:p w14:paraId="0B4849E7" w14:textId="77777777" w:rsidR="001A404C" w:rsidRDefault="001A404C" w:rsidP="001A404C"/>
    <w:p w14:paraId="6F47CDB3" w14:textId="77777777" w:rsidR="001A404C" w:rsidRDefault="001A404C" w:rsidP="001A404C">
      <w:r>
        <w:rPr>
          <w:rFonts w:hint="eastAsia"/>
        </w:rPr>
        <w:t>§</w:t>
      </w:r>
      <w:r>
        <w:t xml:space="preserve"> 2. </w:t>
      </w:r>
      <w:r>
        <w:rPr>
          <w:rFonts w:hint="eastAsia"/>
        </w:rPr>
        <w:t>Авторский</w:t>
      </w:r>
      <w:r>
        <w:t xml:space="preserve"> </w:t>
      </w:r>
      <w:r>
        <w:rPr>
          <w:rFonts w:hint="eastAsia"/>
        </w:rPr>
        <w:t>контроль</w:t>
      </w:r>
      <w:r>
        <w:t xml:space="preserve"> </w:t>
      </w:r>
      <w:r>
        <w:rPr>
          <w:rFonts w:hint="eastAsia"/>
        </w:rPr>
        <w:t>как</w:t>
      </w:r>
      <w:r>
        <w:t xml:space="preserve"> </w:t>
      </w:r>
      <w:r>
        <w:rPr>
          <w:rFonts w:hint="eastAsia"/>
        </w:rPr>
        <w:t>внедоговорный</w:t>
      </w:r>
      <w:r>
        <w:t xml:space="preserve"> </w:t>
      </w:r>
      <w:r>
        <w:rPr>
          <w:rFonts w:hint="eastAsia"/>
        </w:rPr>
        <w:t>гражданско</w:t>
      </w:r>
      <w:r>
        <w:t>-</w:t>
      </w:r>
      <w:r>
        <w:rPr>
          <w:rFonts w:hint="eastAsia"/>
        </w:rPr>
        <w:t>правовой</w:t>
      </w:r>
    </w:p>
    <w:p w14:paraId="30AB415E" w14:textId="77777777" w:rsidR="001A404C" w:rsidRDefault="001A404C" w:rsidP="001A404C"/>
    <w:p w14:paraId="34F77802" w14:textId="77777777" w:rsidR="001A404C" w:rsidRDefault="001A404C" w:rsidP="001A404C">
      <w:r>
        <w:rPr>
          <w:rFonts w:hint="eastAsia"/>
        </w:rPr>
        <w:t>контроль</w:t>
      </w:r>
    </w:p>
    <w:p w14:paraId="14C3BBCC" w14:textId="77777777" w:rsidR="001A404C" w:rsidRDefault="001A404C" w:rsidP="001A404C"/>
    <w:p w14:paraId="34083722" w14:textId="77777777" w:rsidR="001A404C" w:rsidRDefault="001A404C" w:rsidP="001A404C">
      <w:r>
        <w:rPr>
          <w:rFonts w:hint="eastAsia"/>
        </w:rPr>
        <w:t>Заключение</w:t>
      </w:r>
    </w:p>
    <w:p w14:paraId="3A37EBC5" w14:textId="77777777" w:rsidR="001A404C" w:rsidRDefault="001A404C" w:rsidP="001A404C"/>
    <w:p w14:paraId="3325AB05" w14:textId="0E5CA4EF" w:rsidR="001A404C" w:rsidRPr="001A404C" w:rsidRDefault="001A404C" w:rsidP="001A404C">
      <w:r>
        <w:rPr>
          <w:rFonts w:hint="eastAsia"/>
        </w:rPr>
        <w:t>Список</w:t>
      </w:r>
      <w:r>
        <w:t xml:space="preserve"> </w:t>
      </w:r>
      <w:r>
        <w:rPr>
          <w:rFonts w:hint="eastAsia"/>
        </w:rPr>
        <w:t>использованных</w:t>
      </w:r>
      <w:r>
        <w:t xml:space="preserve"> </w:t>
      </w:r>
      <w:r>
        <w:rPr>
          <w:rFonts w:hint="eastAsia"/>
        </w:rPr>
        <w:t>источников</w:t>
      </w:r>
    </w:p>
    <w:sectPr w:rsidR="001A404C" w:rsidRPr="001A404C" w:rsidSect="00FE0E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04B0" w14:textId="77777777" w:rsidR="00FE0E1A" w:rsidRDefault="00FE0E1A">
      <w:pPr>
        <w:spacing w:after="0" w:line="240" w:lineRule="auto"/>
      </w:pPr>
      <w:r>
        <w:separator/>
      </w:r>
    </w:p>
  </w:endnote>
  <w:endnote w:type="continuationSeparator" w:id="0">
    <w:p w14:paraId="58643CA6" w14:textId="77777777" w:rsidR="00FE0E1A" w:rsidRDefault="00FE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EB38" w14:textId="77777777" w:rsidR="00FE0E1A" w:rsidRDefault="00FE0E1A"/>
    <w:p w14:paraId="7F6A826E" w14:textId="77777777" w:rsidR="00FE0E1A" w:rsidRDefault="00FE0E1A"/>
    <w:p w14:paraId="341AB3EB" w14:textId="77777777" w:rsidR="00FE0E1A" w:rsidRDefault="00FE0E1A"/>
    <w:p w14:paraId="7F74FEE1" w14:textId="77777777" w:rsidR="00FE0E1A" w:rsidRDefault="00FE0E1A"/>
    <w:p w14:paraId="46630D00" w14:textId="77777777" w:rsidR="00FE0E1A" w:rsidRDefault="00FE0E1A"/>
    <w:p w14:paraId="60F69E3A" w14:textId="77777777" w:rsidR="00FE0E1A" w:rsidRDefault="00FE0E1A"/>
    <w:p w14:paraId="7021001E" w14:textId="77777777" w:rsidR="00FE0E1A" w:rsidRDefault="00FE0E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C6D814" wp14:editId="215C1F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5EEA" w14:textId="77777777" w:rsidR="00FE0E1A" w:rsidRDefault="00FE0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6D8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385EEA" w14:textId="77777777" w:rsidR="00FE0E1A" w:rsidRDefault="00FE0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0E7210" w14:textId="77777777" w:rsidR="00FE0E1A" w:rsidRDefault="00FE0E1A"/>
    <w:p w14:paraId="6E3AB0B1" w14:textId="77777777" w:rsidR="00FE0E1A" w:rsidRDefault="00FE0E1A"/>
    <w:p w14:paraId="5C99712F" w14:textId="77777777" w:rsidR="00FE0E1A" w:rsidRDefault="00FE0E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FBF73" wp14:editId="36A07E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E410" w14:textId="77777777" w:rsidR="00FE0E1A" w:rsidRDefault="00FE0E1A"/>
                          <w:p w14:paraId="315A184C" w14:textId="77777777" w:rsidR="00FE0E1A" w:rsidRDefault="00FE0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FBF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A0E410" w14:textId="77777777" w:rsidR="00FE0E1A" w:rsidRDefault="00FE0E1A"/>
                    <w:p w14:paraId="315A184C" w14:textId="77777777" w:rsidR="00FE0E1A" w:rsidRDefault="00FE0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7EDB9" w14:textId="77777777" w:rsidR="00FE0E1A" w:rsidRDefault="00FE0E1A"/>
    <w:p w14:paraId="308776EC" w14:textId="77777777" w:rsidR="00FE0E1A" w:rsidRDefault="00FE0E1A">
      <w:pPr>
        <w:rPr>
          <w:sz w:val="2"/>
          <w:szCs w:val="2"/>
        </w:rPr>
      </w:pPr>
    </w:p>
    <w:p w14:paraId="57EA15B9" w14:textId="77777777" w:rsidR="00FE0E1A" w:rsidRDefault="00FE0E1A"/>
    <w:p w14:paraId="4A5039D1" w14:textId="77777777" w:rsidR="00FE0E1A" w:rsidRDefault="00FE0E1A">
      <w:pPr>
        <w:spacing w:after="0" w:line="240" w:lineRule="auto"/>
      </w:pPr>
    </w:p>
  </w:footnote>
  <w:footnote w:type="continuationSeparator" w:id="0">
    <w:p w14:paraId="75DCA5BE" w14:textId="77777777" w:rsidR="00FE0E1A" w:rsidRDefault="00FE0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1A"/>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cp:revision>
  <cp:lastPrinted>2009-02-06T05:36:00Z</cp:lastPrinted>
  <dcterms:created xsi:type="dcterms:W3CDTF">2024-04-09T10:20:00Z</dcterms:created>
  <dcterms:modified xsi:type="dcterms:W3CDTF">2024-04-10T13:35:00Z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