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КОНСЕВИЧ</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ОЛЬГА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МИКОЛАЇВНА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Назва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дисертаційної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роботи</w:t>
      </w:r>
      <w:r w:rsidRPr="00537427">
        <w:rPr>
          <w:rFonts w:ascii="Times New Roman" w:eastAsia="Times New Roman" w:hAnsi="Times New Roman" w:cs="Times New Roman"/>
          <w:b/>
          <w:bCs/>
          <w:color w:val="000000"/>
          <w:kern w:val="0"/>
          <w:sz w:val="28"/>
          <w:szCs w:val="28"/>
          <w:lang w:eastAsia="ru-RU" w:bidi="ru-RU"/>
        </w:rPr>
        <w:t>: "</w:t>
      </w:r>
      <w:r w:rsidRPr="00537427">
        <w:rPr>
          <w:rFonts w:ascii="Times New Roman" w:eastAsia="Times New Roman" w:hAnsi="Times New Roman" w:cs="Times New Roman" w:hint="eastAsia"/>
          <w:b/>
          <w:bCs/>
          <w:color w:val="000000"/>
          <w:kern w:val="0"/>
          <w:sz w:val="28"/>
          <w:szCs w:val="28"/>
          <w:lang w:eastAsia="ru-RU" w:bidi="ru-RU"/>
        </w:rPr>
        <w:t>ТЕМА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POLITYKA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NEWSWEEK POLSKA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WPROST</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Інститут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журналістики</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Київського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Національного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університету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імені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Тараса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Шевченка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правах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рукопису</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Консевич</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Ольга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Миколаївна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УДК</w:t>
      </w:r>
      <w:r w:rsidRPr="00537427">
        <w:rPr>
          <w:rFonts w:ascii="Times New Roman" w:eastAsia="Times New Roman" w:hAnsi="Times New Roman" w:cs="Times New Roman"/>
          <w:b/>
          <w:bCs/>
          <w:color w:val="000000"/>
          <w:kern w:val="0"/>
          <w:sz w:val="28"/>
          <w:szCs w:val="28"/>
          <w:lang w:eastAsia="ru-RU" w:bidi="ru-RU"/>
        </w:rPr>
        <w:t xml:space="preserve"> 007:304:070 (438 + 477)</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Тема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тижневиках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Polityka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Newsweek Polska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Wprost</w:t>
      </w:r>
      <w:r w:rsidRPr="00537427">
        <w:rPr>
          <w:rFonts w:ascii="Times New Roman" w:eastAsia="Times New Roman" w:hAnsi="Times New Roman" w:cs="Times New Roman" w:hint="eastAsia"/>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27.00.04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теорія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історія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журналістики</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Дисертація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здобуття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ступеня</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кандидата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соціальних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комунікацій</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Науковий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керівник</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Мелещенко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Олександр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Костянтинович</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Доктор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філологічних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професор</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Київ–</w:t>
      </w:r>
      <w:r w:rsidRPr="00537427">
        <w:rPr>
          <w:rFonts w:ascii="Times New Roman" w:eastAsia="Times New Roman" w:hAnsi="Times New Roman" w:cs="Times New Roman"/>
          <w:b/>
          <w:bCs/>
          <w:color w:val="000000"/>
          <w:kern w:val="0"/>
          <w:sz w:val="28"/>
          <w:szCs w:val="28"/>
          <w:lang w:eastAsia="ru-RU" w:bidi="ru-RU"/>
        </w:rPr>
        <w:t>2017</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2</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ЗМІСТ</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ВСТУП</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3</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РОЗДІЛ</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Історіографія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джерельна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база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теоретико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методологічні</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засади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10</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 1.1. </w:t>
      </w:r>
      <w:r w:rsidRPr="00537427">
        <w:rPr>
          <w:rFonts w:ascii="Times New Roman" w:eastAsia="Times New Roman" w:hAnsi="Times New Roman" w:cs="Times New Roman" w:hint="eastAsia"/>
          <w:b/>
          <w:bCs/>
          <w:color w:val="000000"/>
          <w:kern w:val="0"/>
          <w:sz w:val="28"/>
          <w:szCs w:val="28"/>
          <w:lang w:eastAsia="ru-RU" w:bidi="ru-RU"/>
        </w:rPr>
        <w:t>Ступінь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розробки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проблеми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джерельна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база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10</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1.2. </w:t>
      </w:r>
      <w:r w:rsidRPr="00537427">
        <w:rPr>
          <w:rFonts w:ascii="Times New Roman" w:eastAsia="Times New Roman" w:hAnsi="Times New Roman" w:cs="Times New Roman" w:hint="eastAsia"/>
          <w:b/>
          <w:bCs/>
          <w:color w:val="000000"/>
          <w:kern w:val="0"/>
          <w:sz w:val="28"/>
          <w:szCs w:val="28"/>
          <w:lang w:eastAsia="ru-RU" w:bidi="ru-RU"/>
        </w:rPr>
        <w:t>Теоретико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методологічна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основа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роботи……………………</w:t>
      </w:r>
      <w:r w:rsidRPr="00537427">
        <w:rPr>
          <w:rFonts w:ascii="Times New Roman" w:eastAsia="Times New Roman" w:hAnsi="Times New Roman" w:cs="Times New Roman"/>
          <w:b/>
          <w:bCs/>
          <w:color w:val="000000"/>
          <w:kern w:val="0"/>
          <w:sz w:val="28"/>
          <w:szCs w:val="28"/>
          <w:lang w:eastAsia="ru-RU" w:bidi="ru-RU"/>
        </w:rPr>
        <w:t>... 31</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Висновки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першого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розділу………………………………………………</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41</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РОЗДІЛ</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Українська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тематика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контенті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тижневиків</w:t>
      </w:r>
    </w:p>
    <w:p w:rsidR="00537427" w:rsidRPr="00537427" w:rsidRDefault="00537427" w:rsidP="00537427">
      <w:pPr>
        <w:rPr>
          <w:rFonts w:ascii="Times New Roman" w:eastAsia="Times New Roman" w:hAnsi="Times New Roman" w:cs="Times New Roman"/>
          <w:b/>
          <w:bCs/>
          <w:color w:val="000000"/>
          <w:kern w:val="0"/>
          <w:sz w:val="28"/>
          <w:szCs w:val="28"/>
          <w:lang w:val="en-US" w:eastAsia="ru-RU" w:bidi="ru-RU"/>
        </w:rPr>
      </w:pP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Polityka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Newsweek Polska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Wprost</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(2011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2015 </w:t>
      </w:r>
      <w:r w:rsidRPr="00537427">
        <w:rPr>
          <w:rFonts w:ascii="Times New Roman" w:eastAsia="Times New Roman" w:hAnsi="Times New Roman" w:cs="Times New Roman" w:hint="eastAsia"/>
          <w:b/>
          <w:bCs/>
          <w:color w:val="000000"/>
          <w:kern w:val="0"/>
          <w:sz w:val="28"/>
          <w:szCs w:val="28"/>
          <w:lang w:eastAsia="ru-RU" w:bidi="ru-RU"/>
        </w:rPr>
        <w:t>рр</w:t>
      </w:r>
      <w:r w:rsidRPr="00537427">
        <w:rPr>
          <w:rFonts w:ascii="Times New Roman" w:eastAsia="Times New Roman" w:hAnsi="Times New Roman" w:cs="Times New Roman"/>
          <w:b/>
          <w:bCs/>
          <w:color w:val="000000"/>
          <w:kern w:val="0"/>
          <w:sz w:val="28"/>
          <w:szCs w:val="28"/>
          <w:lang w:val="en-US" w:eastAsia="ru-RU" w:bidi="ru-RU"/>
        </w:rPr>
        <w:t>.)</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43</w:t>
      </w:r>
    </w:p>
    <w:p w:rsidR="00537427" w:rsidRPr="00537427" w:rsidRDefault="00537427" w:rsidP="00537427">
      <w:pPr>
        <w:rPr>
          <w:rFonts w:ascii="Times New Roman" w:eastAsia="Times New Roman" w:hAnsi="Times New Roman" w:cs="Times New Roman"/>
          <w:b/>
          <w:bCs/>
          <w:color w:val="000000"/>
          <w:kern w:val="0"/>
          <w:sz w:val="28"/>
          <w:szCs w:val="28"/>
          <w:lang w:val="en-US" w:eastAsia="ru-RU" w:bidi="ru-RU"/>
        </w:rPr>
      </w:pPr>
      <w:r w:rsidRPr="00537427">
        <w:rPr>
          <w:rFonts w:ascii="Times New Roman" w:eastAsia="Times New Roman" w:hAnsi="Times New Roman" w:cs="Times New Roman"/>
          <w:b/>
          <w:bCs/>
          <w:color w:val="000000"/>
          <w:kern w:val="0"/>
          <w:sz w:val="28"/>
          <w:szCs w:val="28"/>
          <w:lang w:val="en-US" w:eastAsia="ru-RU" w:bidi="ru-RU"/>
        </w:rPr>
        <w:t xml:space="preserve">2.1. </w:t>
      </w:r>
      <w:r w:rsidRPr="00537427">
        <w:rPr>
          <w:rFonts w:ascii="Times New Roman" w:eastAsia="Times New Roman" w:hAnsi="Times New Roman" w:cs="Times New Roman" w:hint="eastAsia"/>
          <w:b/>
          <w:bCs/>
          <w:color w:val="000000"/>
          <w:kern w:val="0"/>
          <w:sz w:val="28"/>
          <w:szCs w:val="28"/>
          <w:lang w:eastAsia="ru-RU" w:bidi="ru-RU"/>
        </w:rPr>
        <w:t>Контент</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val="en-US"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тижневиків</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Polityka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Newsweek</w:t>
      </w:r>
    </w:p>
    <w:p w:rsidR="00537427" w:rsidRPr="00537427" w:rsidRDefault="00537427" w:rsidP="00537427">
      <w:pPr>
        <w:rPr>
          <w:rFonts w:ascii="Times New Roman" w:eastAsia="Times New Roman" w:hAnsi="Times New Roman" w:cs="Times New Roman"/>
          <w:b/>
          <w:bCs/>
          <w:color w:val="000000"/>
          <w:kern w:val="0"/>
          <w:sz w:val="28"/>
          <w:szCs w:val="28"/>
          <w:lang w:val="en-US" w:eastAsia="ru-RU" w:bidi="ru-RU"/>
        </w:rPr>
      </w:pPr>
      <w:r w:rsidRPr="00537427">
        <w:rPr>
          <w:rFonts w:ascii="Times New Roman" w:eastAsia="Times New Roman" w:hAnsi="Times New Roman" w:cs="Times New Roman"/>
          <w:b/>
          <w:bCs/>
          <w:color w:val="000000"/>
          <w:kern w:val="0"/>
          <w:sz w:val="28"/>
          <w:szCs w:val="28"/>
          <w:lang w:val="en-US" w:eastAsia="ru-RU" w:bidi="ru-RU"/>
        </w:rPr>
        <w:t>Polska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Wprost</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43</w:t>
      </w:r>
    </w:p>
    <w:p w:rsidR="00537427" w:rsidRPr="00537427" w:rsidRDefault="00537427" w:rsidP="00537427">
      <w:pPr>
        <w:rPr>
          <w:rFonts w:ascii="Times New Roman" w:eastAsia="Times New Roman" w:hAnsi="Times New Roman" w:cs="Times New Roman"/>
          <w:b/>
          <w:bCs/>
          <w:color w:val="000000"/>
          <w:kern w:val="0"/>
          <w:sz w:val="28"/>
          <w:szCs w:val="28"/>
          <w:lang w:val="en-US" w:eastAsia="ru-RU" w:bidi="ru-RU"/>
        </w:rPr>
      </w:pPr>
      <w:r w:rsidRPr="00537427">
        <w:rPr>
          <w:rFonts w:ascii="Times New Roman" w:eastAsia="Times New Roman" w:hAnsi="Times New Roman" w:cs="Times New Roman"/>
          <w:b/>
          <w:bCs/>
          <w:color w:val="000000"/>
          <w:kern w:val="0"/>
          <w:sz w:val="28"/>
          <w:szCs w:val="28"/>
          <w:lang w:val="en-US" w:eastAsia="ru-RU" w:bidi="ru-RU"/>
        </w:rPr>
        <w:t xml:space="preserve">2.2. </w:t>
      </w:r>
      <w:r w:rsidRPr="00537427">
        <w:rPr>
          <w:rFonts w:ascii="Times New Roman" w:eastAsia="Times New Roman" w:hAnsi="Times New Roman" w:cs="Times New Roman" w:hint="eastAsia"/>
          <w:b/>
          <w:bCs/>
          <w:color w:val="000000"/>
          <w:kern w:val="0"/>
          <w:sz w:val="28"/>
          <w:szCs w:val="28"/>
          <w:lang w:eastAsia="ru-RU" w:bidi="ru-RU"/>
        </w:rPr>
        <w:t>Особливості</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проблематики</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публікацій</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Україну</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провідних</w:t>
      </w:r>
    </w:p>
    <w:p w:rsidR="00537427" w:rsidRPr="00537427" w:rsidRDefault="00537427" w:rsidP="00537427">
      <w:pPr>
        <w:rPr>
          <w:rFonts w:ascii="Times New Roman" w:eastAsia="Times New Roman" w:hAnsi="Times New Roman" w:cs="Times New Roman"/>
          <w:b/>
          <w:bCs/>
          <w:color w:val="000000"/>
          <w:kern w:val="0"/>
          <w:sz w:val="28"/>
          <w:szCs w:val="28"/>
          <w:lang w:val="en-US" w:eastAsia="ru-RU" w:bidi="ru-RU"/>
        </w:rPr>
      </w:pPr>
      <w:r w:rsidRPr="00537427">
        <w:rPr>
          <w:rFonts w:ascii="Times New Roman" w:eastAsia="Times New Roman" w:hAnsi="Times New Roman" w:cs="Times New Roman" w:hint="eastAsia"/>
          <w:b/>
          <w:bCs/>
          <w:color w:val="000000"/>
          <w:kern w:val="0"/>
          <w:sz w:val="28"/>
          <w:szCs w:val="28"/>
          <w:lang w:eastAsia="ru-RU" w:bidi="ru-RU"/>
        </w:rPr>
        <w:t>журналах</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46</w:t>
      </w:r>
    </w:p>
    <w:p w:rsidR="00537427" w:rsidRPr="00537427" w:rsidRDefault="00537427" w:rsidP="00537427">
      <w:pPr>
        <w:rPr>
          <w:rFonts w:ascii="Times New Roman" w:eastAsia="Times New Roman" w:hAnsi="Times New Roman" w:cs="Times New Roman"/>
          <w:b/>
          <w:bCs/>
          <w:color w:val="000000"/>
          <w:kern w:val="0"/>
          <w:sz w:val="28"/>
          <w:szCs w:val="28"/>
          <w:lang w:val="en-US" w:eastAsia="ru-RU" w:bidi="ru-RU"/>
        </w:rPr>
      </w:pPr>
      <w:r w:rsidRPr="00537427">
        <w:rPr>
          <w:rFonts w:ascii="Times New Roman" w:eastAsia="Times New Roman" w:hAnsi="Times New Roman" w:cs="Times New Roman"/>
          <w:b/>
          <w:bCs/>
          <w:color w:val="000000"/>
          <w:kern w:val="0"/>
          <w:sz w:val="28"/>
          <w:szCs w:val="28"/>
          <w:lang w:val="en-US" w:eastAsia="ru-RU" w:bidi="ru-RU"/>
        </w:rPr>
        <w:t xml:space="preserve">2.2.1. </w:t>
      </w:r>
      <w:r w:rsidRPr="00537427">
        <w:rPr>
          <w:rFonts w:ascii="Times New Roman" w:eastAsia="Times New Roman" w:hAnsi="Times New Roman" w:cs="Times New Roman" w:hint="eastAsia"/>
          <w:b/>
          <w:bCs/>
          <w:color w:val="000000"/>
          <w:kern w:val="0"/>
          <w:sz w:val="28"/>
          <w:szCs w:val="28"/>
          <w:lang w:eastAsia="ru-RU" w:bidi="ru-RU"/>
        </w:rPr>
        <w:t>Акценти</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тижневика</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Polityka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46</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val="en-US" w:eastAsia="ru-RU" w:bidi="ru-RU"/>
        </w:rPr>
        <w:t xml:space="preserve"> 2.2.2. </w:t>
      </w:r>
      <w:r w:rsidRPr="00537427">
        <w:rPr>
          <w:rFonts w:ascii="Times New Roman" w:eastAsia="Times New Roman" w:hAnsi="Times New Roman" w:cs="Times New Roman" w:hint="eastAsia"/>
          <w:b/>
          <w:bCs/>
          <w:color w:val="000000"/>
          <w:kern w:val="0"/>
          <w:sz w:val="28"/>
          <w:szCs w:val="28"/>
          <w:lang w:eastAsia="ru-RU" w:bidi="ru-RU"/>
        </w:rPr>
        <w:t>Орієнтири</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видання</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Newsweek Polska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b/>
          <w:bCs/>
          <w:color w:val="000000"/>
          <w:kern w:val="0"/>
          <w:sz w:val="28"/>
          <w:szCs w:val="28"/>
          <w:lang w:eastAsia="ru-RU" w:bidi="ru-RU"/>
        </w:rPr>
        <w:t>56</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2.2.3. </w:t>
      </w:r>
      <w:r w:rsidRPr="00537427">
        <w:rPr>
          <w:rFonts w:ascii="Times New Roman" w:eastAsia="Times New Roman" w:hAnsi="Times New Roman" w:cs="Times New Roman" w:hint="eastAsia"/>
          <w:b/>
          <w:bCs/>
          <w:color w:val="000000"/>
          <w:kern w:val="0"/>
          <w:sz w:val="28"/>
          <w:szCs w:val="28"/>
          <w:lang w:eastAsia="ru-RU" w:bidi="ru-RU"/>
        </w:rPr>
        <w:t>Позиція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часопису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Wprost</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..69</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Висновки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другого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розділу…………………………………………………</w:t>
      </w:r>
      <w:r w:rsidRPr="00537427">
        <w:rPr>
          <w:rFonts w:ascii="Times New Roman" w:eastAsia="Times New Roman" w:hAnsi="Times New Roman" w:cs="Times New Roman"/>
          <w:b/>
          <w:bCs/>
          <w:color w:val="000000"/>
          <w:kern w:val="0"/>
          <w:sz w:val="28"/>
          <w:szCs w:val="28"/>
          <w:lang w:eastAsia="ru-RU" w:bidi="ru-RU"/>
        </w:rPr>
        <w:t>...94</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РОЗДІЛ</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ІІІ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Конструювання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сучасного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тижневиках………………………………………………</w:t>
      </w:r>
      <w:r w:rsidRPr="00537427">
        <w:rPr>
          <w:rFonts w:ascii="Times New Roman" w:eastAsia="Times New Roman" w:hAnsi="Times New Roman" w:cs="Times New Roman"/>
          <w:b/>
          <w:bCs/>
          <w:color w:val="000000"/>
          <w:kern w:val="0"/>
          <w:sz w:val="28"/>
          <w:szCs w:val="28"/>
          <w:lang w:eastAsia="ru-RU" w:bidi="ru-RU"/>
        </w:rPr>
        <w:t>.. 96</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 3.1. </w:t>
      </w:r>
      <w:r w:rsidRPr="00537427">
        <w:rPr>
          <w:rFonts w:ascii="Times New Roman" w:eastAsia="Times New Roman" w:hAnsi="Times New Roman" w:cs="Times New Roman" w:hint="eastAsia"/>
          <w:b/>
          <w:bCs/>
          <w:color w:val="000000"/>
          <w:kern w:val="0"/>
          <w:sz w:val="28"/>
          <w:szCs w:val="28"/>
          <w:lang w:eastAsia="ru-RU" w:bidi="ru-RU"/>
        </w:rPr>
        <w:t>Образи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інтерпретації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політичної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преси</w:t>
      </w:r>
      <w:r w:rsidRPr="00537427">
        <w:rPr>
          <w:rFonts w:ascii="Times New Roman" w:eastAsia="Times New Roman" w:hAnsi="Times New Roman" w:cs="Times New Roman"/>
          <w:b/>
          <w:bCs/>
          <w:color w:val="000000"/>
          <w:kern w:val="0"/>
          <w:sz w:val="28"/>
          <w:szCs w:val="28"/>
          <w:lang w:eastAsia="ru-RU" w:bidi="ru-RU"/>
        </w:rPr>
        <w:t>.......................96</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 3.2. </w:t>
      </w:r>
      <w:r w:rsidRPr="00537427">
        <w:rPr>
          <w:rFonts w:ascii="Times New Roman" w:eastAsia="Times New Roman" w:hAnsi="Times New Roman" w:cs="Times New Roman" w:hint="eastAsia"/>
          <w:b/>
          <w:bCs/>
          <w:color w:val="000000"/>
          <w:kern w:val="0"/>
          <w:sz w:val="28"/>
          <w:szCs w:val="28"/>
          <w:lang w:eastAsia="ru-RU" w:bidi="ru-RU"/>
        </w:rPr>
        <w:t>Трансформація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українців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внаслідок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Революції</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Гідності</w:t>
      </w:r>
      <w:r w:rsidRPr="00537427">
        <w:rPr>
          <w:rFonts w:ascii="Times New Roman" w:eastAsia="Times New Roman" w:hAnsi="Times New Roman" w:cs="Times New Roman"/>
          <w:b/>
          <w:bCs/>
          <w:color w:val="000000"/>
          <w:kern w:val="0"/>
          <w:sz w:val="28"/>
          <w:szCs w:val="28"/>
          <w:lang w:eastAsia="ru-RU" w:bidi="ru-RU"/>
        </w:rPr>
        <w:t>.............................................................................................................................113</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Висновки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третього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розділу………………………………………………</w:t>
      </w:r>
      <w:r w:rsidRPr="00537427">
        <w:rPr>
          <w:rFonts w:ascii="Times New Roman" w:eastAsia="Times New Roman" w:hAnsi="Times New Roman" w:cs="Times New Roman"/>
          <w:b/>
          <w:bCs/>
          <w:color w:val="000000"/>
          <w:kern w:val="0"/>
          <w:sz w:val="28"/>
          <w:szCs w:val="28"/>
          <w:lang w:eastAsia="ru-RU" w:bidi="ru-RU"/>
        </w:rPr>
        <w:t>..142</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ВИСНОВКИ……………………………………………………………………</w:t>
      </w:r>
      <w:r w:rsidRPr="00537427">
        <w:rPr>
          <w:rFonts w:ascii="Times New Roman" w:eastAsia="Times New Roman" w:hAnsi="Times New Roman" w:cs="Times New Roman"/>
          <w:b/>
          <w:bCs/>
          <w:color w:val="000000"/>
          <w:kern w:val="0"/>
          <w:sz w:val="28"/>
          <w:szCs w:val="28"/>
          <w:lang w:eastAsia="ru-RU" w:bidi="ru-RU"/>
        </w:rPr>
        <w:t xml:space="preserve"> 145</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СПИСОК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ВИКОРИСТАНИХ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ДЖЕРЕЛ……………………………………</w:t>
      </w:r>
      <w:r w:rsidRPr="00537427">
        <w:rPr>
          <w:rFonts w:ascii="Times New Roman" w:eastAsia="Times New Roman" w:hAnsi="Times New Roman" w:cs="Times New Roman"/>
          <w:b/>
          <w:bCs/>
          <w:color w:val="000000"/>
          <w:kern w:val="0"/>
          <w:sz w:val="28"/>
          <w:szCs w:val="28"/>
          <w:lang w:eastAsia="ru-RU" w:bidi="ru-RU"/>
        </w:rPr>
        <w:t xml:space="preserve"> 151</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3</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ВСТУП</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Актуальність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Сусідня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ніхто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інший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зацікавлена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інтеграції</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європейський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простір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Європейскість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означає</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стабільність</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Польщі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зовнішньополітичному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зовнішньоекономічному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аспектах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що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свою</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чергу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сприятливо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позначається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внутрішніх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справах</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Геополітичне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розташування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її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історія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сучасні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суспільні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процеси</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сприяли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тому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що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іноземні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ЗМІ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активно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цікавляться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життям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країна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підтримує</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євроінтеграційний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вектор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розвитку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Українськопольські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взаємини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їх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висвітлення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потребують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комплексного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наукового</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осмислення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умовах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існування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«політичного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трикутника»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Росія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ЄС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Із</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цього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випливає</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перманентна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актуальність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сприйняття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закордонних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виданнях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загалом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інтерес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журналістів</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міжнародників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цієї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подальшого</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розвитку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теорії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важливо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зрозуміти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сприймається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закордонних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виданнях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наскільки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тижневиків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цікавить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тема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Хронологічні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рамки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2011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2015 </w:t>
      </w:r>
      <w:r w:rsidRPr="00537427">
        <w:rPr>
          <w:rFonts w:ascii="Times New Roman" w:eastAsia="Times New Roman" w:hAnsi="Times New Roman" w:cs="Times New Roman" w:hint="eastAsia"/>
          <w:b/>
          <w:bCs/>
          <w:color w:val="000000"/>
          <w:kern w:val="0"/>
          <w:sz w:val="28"/>
          <w:szCs w:val="28"/>
          <w:lang w:eastAsia="ru-RU" w:bidi="ru-RU"/>
        </w:rPr>
        <w:t>рр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зумовлені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що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саме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цей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час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відбулися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події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гостро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відреагували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світі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w:t>
      </w:r>
      <w:r w:rsidRPr="00537427">
        <w:rPr>
          <w:rFonts w:ascii="Times New Roman" w:eastAsia="Times New Roman" w:hAnsi="Times New Roman" w:cs="Times New Roman"/>
          <w:b/>
          <w:bCs/>
          <w:color w:val="000000"/>
          <w:kern w:val="0"/>
          <w:sz w:val="28"/>
          <w:szCs w:val="28"/>
          <w:lang w:eastAsia="ru-RU" w:bidi="ru-RU"/>
        </w:rPr>
        <w:t xml:space="preserve">, 5 </w:t>
      </w:r>
      <w:r w:rsidRPr="00537427">
        <w:rPr>
          <w:rFonts w:ascii="Times New Roman" w:eastAsia="Times New Roman" w:hAnsi="Times New Roman" w:cs="Times New Roman" w:hint="eastAsia"/>
          <w:b/>
          <w:bCs/>
          <w:color w:val="000000"/>
          <w:kern w:val="0"/>
          <w:sz w:val="28"/>
          <w:szCs w:val="28"/>
          <w:lang w:eastAsia="ru-RU" w:bidi="ru-RU"/>
        </w:rPr>
        <w:t>серпня</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2011 </w:t>
      </w:r>
      <w:r w:rsidRPr="00537427">
        <w:rPr>
          <w:rFonts w:ascii="Times New Roman" w:eastAsia="Times New Roman" w:hAnsi="Times New Roman" w:cs="Times New Roman" w:hint="eastAsia"/>
          <w:b/>
          <w:bCs/>
          <w:color w:val="000000"/>
          <w:kern w:val="0"/>
          <w:sz w:val="28"/>
          <w:szCs w:val="28"/>
          <w:lang w:eastAsia="ru-RU" w:bidi="ru-RU"/>
        </w:rPr>
        <w:t>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була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заарештована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екс</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прем’єр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Юлія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Тимошенко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11 </w:t>
      </w:r>
      <w:r w:rsidRPr="00537427">
        <w:rPr>
          <w:rFonts w:ascii="Times New Roman" w:eastAsia="Times New Roman" w:hAnsi="Times New Roman" w:cs="Times New Roman" w:hint="eastAsia"/>
          <w:b/>
          <w:bCs/>
          <w:color w:val="000000"/>
          <w:kern w:val="0"/>
          <w:sz w:val="28"/>
          <w:szCs w:val="28"/>
          <w:lang w:eastAsia="ru-RU" w:bidi="ru-RU"/>
        </w:rPr>
        <w:t>жовтня</w:t>
      </w:r>
      <w:r w:rsidRPr="00537427">
        <w:rPr>
          <w:rFonts w:ascii="Times New Roman" w:eastAsia="Times New Roman" w:hAnsi="Times New Roman" w:cs="Times New Roman"/>
          <w:b/>
          <w:bCs/>
          <w:color w:val="000000"/>
          <w:kern w:val="0"/>
          <w:sz w:val="28"/>
          <w:szCs w:val="28"/>
          <w:lang w:eastAsia="ru-RU" w:bidi="ru-RU"/>
        </w:rPr>
        <w:t xml:space="preserve"> 2011</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засуджена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7 </w:t>
      </w:r>
      <w:r w:rsidRPr="00537427">
        <w:rPr>
          <w:rFonts w:ascii="Times New Roman" w:eastAsia="Times New Roman" w:hAnsi="Times New Roman" w:cs="Times New Roman" w:hint="eastAsia"/>
          <w:b/>
          <w:bCs/>
          <w:color w:val="000000"/>
          <w:kern w:val="0"/>
          <w:sz w:val="28"/>
          <w:szCs w:val="28"/>
          <w:lang w:eastAsia="ru-RU" w:bidi="ru-RU"/>
        </w:rPr>
        <w:t>років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тюремного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ув</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язнення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справі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перевищення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влади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службових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повноважень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укладанні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газових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контрактів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Росією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січні</w:t>
      </w:r>
      <w:r w:rsidRPr="00537427">
        <w:rPr>
          <w:rFonts w:ascii="Times New Roman" w:eastAsia="Times New Roman" w:hAnsi="Times New Roman" w:cs="Times New Roman"/>
          <w:b/>
          <w:bCs/>
          <w:color w:val="000000"/>
          <w:kern w:val="0"/>
          <w:sz w:val="28"/>
          <w:szCs w:val="28"/>
          <w:lang w:eastAsia="ru-RU" w:bidi="ru-RU"/>
        </w:rPr>
        <w:t xml:space="preserve"> 2009 </w:t>
      </w:r>
      <w:r w:rsidRPr="00537427">
        <w:rPr>
          <w:rFonts w:ascii="Times New Roman" w:eastAsia="Times New Roman" w:hAnsi="Times New Roman" w:cs="Times New Roman" w:hint="eastAsia"/>
          <w:b/>
          <w:bCs/>
          <w:color w:val="000000"/>
          <w:kern w:val="0"/>
          <w:sz w:val="28"/>
          <w:szCs w:val="28"/>
          <w:lang w:eastAsia="ru-RU" w:bidi="ru-RU"/>
        </w:rPr>
        <w:t>р</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27 </w:t>
      </w:r>
      <w:r w:rsidRPr="00537427">
        <w:rPr>
          <w:rFonts w:ascii="Times New Roman" w:eastAsia="Times New Roman" w:hAnsi="Times New Roman" w:cs="Times New Roman" w:hint="eastAsia"/>
          <w:b/>
          <w:bCs/>
          <w:color w:val="000000"/>
          <w:kern w:val="0"/>
          <w:sz w:val="28"/>
          <w:szCs w:val="28"/>
          <w:lang w:eastAsia="ru-RU" w:bidi="ru-RU"/>
        </w:rPr>
        <w:t>лютого</w:t>
      </w:r>
      <w:r w:rsidRPr="00537427">
        <w:rPr>
          <w:rFonts w:ascii="Times New Roman" w:eastAsia="Times New Roman" w:hAnsi="Times New Roman" w:cs="Times New Roman"/>
          <w:b/>
          <w:bCs/>
          <w:color w:val="000000"/>
          <w:kern w:val="0"/>
          <w:sz w:val="28"/>
          <w:szCs w:val="28"/>
          <w:lang w:eastAsia="ru-RU" w:bidi="ru-RU"/>
        </w:rPr>
        <w:t xml:space="preserve"> 2012 </w:t>
      </w:r>
      <w:r w:rsidRPr="00537427">
        <w:rPr>
          <w:rFonts w:ascii="Times New Roman" w:eastAsia="Times New Roman" w:hAnsi="Times New Roman" w:cs="Times New Roman" w:hint="eastAsia"/>
          <w:b/>
          <w:bCs/>
          <w:color w:val="000000"/>
          <w:kern w:val="0"/>
          <w:sz w:val="28"/>
          <w:szCs w:val="28"/>
          <w:lang w:eastAsia="ru-RU" w:bidi="ru-RU"/>
        </w:rPr>
        <w:t>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засуджений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чотирьох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позбавлення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волі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екс</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міністр</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внутрішніх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справ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Юрій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Луценко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2011 </w:t>
      </w:r>
      <w:r w:rsidRPr="00537427">
        <w:rPr>
          <w:rFonts w:ascii="Times New Roman" w:eastAsia="Times New Roman" w:hAnsi="Times New Roman" w:cs="Times New Roman" w:hint="eastAsia"/>
          <w:b/>
          <w:bCs/>
          <w:color w:val="000000"/>
          <w:kern w:val="0"/>
          <w:sz w:val="28"/>
          <w:szCs w:val="28"/>
          <w:lang w:eastAsia="ru-RU" w:bidi="ru-RU"/>
        </w:rPr>
        <w:t>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медіа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активно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стежили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підготовкою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Чемпіонату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Європи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футболу</w:t>
      </w:r>
      <w:r w:rsidRPr="00537427">
        <w:rPr>
          <w:rFonts w:ascii="Times New Roman" w:eastAsia="Times New Roman" w:hAnsi="Times New Roman" w:cs="Times New Roman"/>
          <w:b/>
          <w:bCs/>
          <w:color w:val="000000"/>
          <w:kern w:val="0"/>
          <w:sz w:val="28"/>
          <w:szCs w:val="28"/>
          <w:lang w:eastAsia="ru-RU" w:bidi="ru-RU"/>
        </w:rPr>
        <w:t xml:space="preserve"> 2012 </w:t>
      </w:r>
      <w:r w:rsidRPr="00537427">
        <w:rPr>
          <w:rFonts w:ascii="Times New Roman" w:eastAsia="Times New Roman" w:hAnsi="Times New Roman" w:cs="Times New Roman" w:hint="eastAsia"/>
          <w:b/>
          <w:bCs/>
          <w:color w:val="000000"/>
          <w:kern w:val="0"/>
          <w:sz w:val="28"/>
          <w:szCs w:val="28"/>
          <w:lang w:eastAsia="ru-RU" w:bidi="ru-RU"/>
        </w:rPr>
        <w:t>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2012 </w:t>
      </w:r>
      <w:r w:rsidRPr="00537427">
        <w:rPr>
          <w:rFonts w:ascii="Times New Roman" w:eastAsia="Times New Roman" w:hAnsi="Times New Roman" w:cs="Times New Roman" w:hint="eastAsia"/>
          <w:b/>
          <w:bCs/>
          <w:color w:val="000000"/>
          <w:kern w:val="0"/>
          <w:sz w:val="28"/>
          <w:szCs w:val="28"/>
          <w:lang w:eastAsia="ru-RU" w:bidi="ru-RU"/>
        </w:rPr>
        <w:t>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Євро</w:t>
      </w:r>
      <w:r w:rsidRPr="00537427">
        <w:rPr>
          <w:rFonts w:ascii="Times New Roman" w:eastAsia="Times New Roman" w:hAnsi="Times New Roman" w:cs="Times New Roman"/>
          <w:b/>
          <w:bCs/>
          <w:color w:val="000000"/>
          <w:kern w:val="0"/>
          <w:sz w:val="28"/>
          <w:szCs w:val="28"/>
          <w:lang w:eastAsia="ru-RU" w:bidi="ru-RU"/>
        </w:rPr>
        <w:t xml:space="preserve">-2012 </w:t>
      </w:r>
      <w:r w:rsidRPr="00537427">
        <w:rPr>
          <w:rFonts w:ascii="Times New Roman" w:eastAsia="Times New Roman" w:hAnsi="Times New Roman" w:cs="Times New Roman" w:hint="eastAsia"/>
          <w:b/>
          <w:bCs/>
          <w:color w:val="000000"/>
          <w:kern w:val="0"/>
          <w:sz w:val="28"/>
          <w:szCs w:val="28"/>
          <w:lang w:eastAsia="ru-RU" w:bidi="ru-RU"/>
        </w:rPr>
        <w:t>приймали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Польща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через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що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підіймалися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важливі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обох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країн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політична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економічна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стабільність</w:t>
      </w:r>
      <w:r w:rsidRPr="00537427">
        <w:rPr>
          <w:rFonts w:ascii="Times New Roman" w:eastAsia="Times New Roman" w:hAnsi="Times New Roman" w:cs="Times New Roman"/>
          <w:b/>
          <w:bCs/>
          <w:color w:val="000000"/>
          <w:kern w:val="0"/>
          <w:sz w:val="28"/>
          <w:szCs w:val="28"/>
          <w:lang w:eastAsia="ru-RU" w:bidi="ru-RU"/>
        </w:rPr>
        <w:t xml:space="preserve">. 2013 </w:t>
      </w:r>
      <w:r w:rsidRPr="00537427">
        <w:rPr>
          <w:rFonts w:ascii="Times New Roman" w:eastAsia="Times New Roman" w:hAnsi="Times New Roman" w:cs="Times New Roman" w:hint="eastAsia"/>
          <w:b/>
          <w:bCs/>
          <w:color w:val="000000"/>
          <w:kern w:val="0"/>
          <w:sz w:val="28"/>
          <w:szCs w:val="28"/>
          <w:lang w:eastAsia="ru-RU" w:bidi="ru-RU"/>
        </w:rPr>
        <w:t>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став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поворотним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політичному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житті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після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провалу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євроінтеграційного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курсу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країні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почалися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масові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протести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Євромайдан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що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увійшли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історію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Революція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Гідності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2014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2015 </w:t>
      </w:r>
      <w:r w:rsidRPr="00537427">
        <w:rPr>
          <w:rFonts w:ascii="Times New Roman" w:eastAsia="Times New Roman" w:hAnsi="Times New Roman" w:cs="Times New Roman" w:hint="eastAsia"/>
          <w:b/>
          <w:bCs/>
          <w:color w:val="000000"/>
          <w:kern w:val="0"/>
          <w:sz w:val="28"/>
          <w:szCs w:val="28"/>
          <w:lang w:eastAsia="ru-RU" w:bidi="ru-RU"/>
        </w:rPr>
        <w:t>рр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переживала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наслідки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анексії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Криму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війни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сході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Польські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ЗМІ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уважно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стежили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ситуацією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загостренням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ситуації</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4</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інтерес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ставав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все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відчутнішим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кількість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матеріалів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сторінках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зростала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геометричній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прогресії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перебуває</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стані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інформаційною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війни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Росією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Це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інформаційне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протистояння</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набуває</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особливого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значення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умов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продовжує</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військову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операції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Донбасі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формують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зарубіжні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засоби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масової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інформації</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позначається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зовнішньополітичних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економічних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відносинах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іншими</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державами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ставлення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пересічних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громадян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кордоном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тощо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країна</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сусід</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транслює</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інші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ЄС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творить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імідж</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нашої</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країни</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Наше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було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спрямовано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аналіз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публікацій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події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трьох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найавторитетніших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Polityka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Newsweek Polska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Wprost</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2011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2013 </w:t>
      </w:r>
      <w:r w:rsidRPr="00537427">
        <w:rPr>
          <w:rFonts w:ascii="Times New Roman" w:eastAsia="Times New Roman" w:hAnsi="Times New Roman" w:cs="Times New Roman" w:hint="eastAsia"/>
          <w:b/>
          <w:bCs/>
          <w:color w:val="000000"/>
          <w:kern w:val="0"/>
          <w:sz w:val="28"/>
          <w:szCs w:val="28"/>
          <w:lang w:eastAsia="ru-RU" w:bidi="ru-RU"/>
        </w:rPr>
        <w:t>рр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ці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входили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трійку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видань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найбільшим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накладом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появою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 Sieci</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рік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заснування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2012)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Do Rzeczy</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рік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заснування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2013) </w:t>
      </w:r>
      <w:r w:rsidRPr="00537427">
        <w:rPr>
          <w:rFonts w:ascii="Times New Roman" w:eastAsia="Times New Roman" w:hAnsi="Times New Roman" w:cs="Times New Roman" w:hint="eastAsia"/>
          <w:b/>
          <w:bCs/>
          <w:color w:val="000000"/>
          <w:kern w:val="0"/>
          <w:sz w:val="28"/>
          <w:szCs w:val="28"/>
          <w:lang w:eastAsia="ru-RU" w:bidi="ru-RU"/>
        </w:rPr>
        <w:t>їх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позиції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рейтингу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постійно</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змінюються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але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вони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постійно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знаходяться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п’ятірці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найбільш</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тиражованих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тижневиків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своєму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сегменті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Отже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актуальність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зумовлена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такими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чинниками</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потребою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осмислення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контенту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політичних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тижневиків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формують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світі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важливістю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визначення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чинників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що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позначаються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темах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жанрах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кількості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публікацій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тижневиках</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Історію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її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місце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Європі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також</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відносини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Україною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вивчали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такі</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вітчизняні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науковці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Алексієвець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Бабак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Бориняк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Буглай</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Войнаровський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Гісем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Горбач</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Григоренко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Грицак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Гудь</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Давиденко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Загоруйко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Кіцак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Масик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Мельник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Місько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Нападій</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Палієнко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Парнета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Портнов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Поїздник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Чорна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Серед</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авторів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політологічних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науковці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Баровська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Басараб</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Бойко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Буглай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Ваганова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Гайда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Гевко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Годований</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Гречка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Гуцуляк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Дударьов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Зеленько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Калакура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Кирилич</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Кресло</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Кобильник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Костирєв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Кукуруз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Лазарук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Олексієнко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Палагнюк</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5</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Ж</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Панченко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Поліщук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Сурніна</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Далекорей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Стоєцький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Тимків</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Швець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Швидюк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Юрчук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Яхно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Економічний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аспект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вивчали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науковці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Бабець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Кровяк</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Ліманський</w:t>
      </w:r>
      <w:r w:rsidRPr="00537427">
        <w:rPr>
          <w:rFonts w:ascii="Times New Roman" w:eastAsia="Times New Roman" w:hAnsi="Times New Roman" w:cs="Times New Roman"/>
          <w:b/>
          <w:bCs/>
          <w:color w:val="000000"/>
          <w:kern w:val="0"/>
          <w:sz w:val="28"/>
          <w:szCs w:val="28"/>
          <w:lang w:eastAsia="ru-RU" w:bidi="ru-RU"/>
        </w:rPr>
        <w:t xml:space="preserve">, C. </w:t>
      </w:r>
      <w:r w:rsidRPr="00537427">
        <w:rPr>
          <w:rFonts w:ascii="Times New Roman" w:eastAsia="Times New Roman" w:hAnsi="Times New Roman" w:cs="Times New Roman" w:hint="eastAsia"/>
          <w:b/>
          <w:bCs/>
          <w:color w:val="000000"/>
          <w:kern w:val="0"/>
          <w:sz w:val="28"/>
          <w:szCs w:val="28"/>
          <w:lang w:eastAsia="ru-RU" w:bidi="ru-RU"/>
        </w:rPr>
        <w:t>Хвалінський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Чеботар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Польський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досвід</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царині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педагогіки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вивчали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Даценко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Крашевскі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Мушиньскі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Пасічник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Серед</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філологів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можна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виділити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дослідників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Беднаж</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Брацка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Вознюк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Дорофтей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Захаров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Кочегарова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Моклиця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Чужа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Янішевський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Питання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іміджелогії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прикладі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або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інших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держав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вивчали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Барна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Брага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Голік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Личова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Петров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Петкова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Порфімович</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Сулим</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Терещук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Шевченко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Щегельська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Щурко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Також</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були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розглянуті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праці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юриспруденції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авторів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Красноголовець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Наулік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Новиков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Октисюк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Присташ</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Проневич</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ін</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Особливості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функціонування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економіки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вивчали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Бабець</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Кровяк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Ліманський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Чеботар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Хвалінський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Відносини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українські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ЗМІ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стереотипи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образи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творять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медіа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досліджували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українські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журналістикознавці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Бутиріна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Ващенко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Власенко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Германова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Гоцур</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Гресько</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Гриценко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Денисюк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Дмитрів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Дорофтев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Ігнатова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Кальбус</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Кравченко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Лильо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Лось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Матюшин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Мацєжинський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Мудрик</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Б</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Носова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Онуфрів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Павлюх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Палагнюк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Пасова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Поплавська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Романишин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Руденко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Сидоренко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Хахула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Чічановський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Шкляр</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Щегельська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тощо</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Українсько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польські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відносини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вивчали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закордонні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науковці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Гайда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Зайончковський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Конєчна</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Саламатін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Палчевскі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Подраза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Рябінська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Сівець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Сівкевич</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Ханнан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Фоміна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Цісак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інші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Зв’язок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роботи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науковими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програмами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планами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темами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Обраний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напрям</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дисертаційного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безпосередньо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ґрунтується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фундаментальній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темі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6</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яку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затверджено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рішенням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вченої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ради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Інституту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«Український</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медійній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контент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соціальному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вимірі»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Мета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полягає</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з’ясуванні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якісного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кількісного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висвітлення</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теми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Polityka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val="en-US" w:eastAsia="ru-RU" w:bidi="ru-RU"/>
        </w:rPr>
      </w:pP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Newsweek Polska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Wprost</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val="en-US" w:eastAsia="ru-RU" w:bidi="ru-RU"/>
        </w:rPr>
        <w:t xml:space="preserve"> 2011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2015 </w:t>
      </w:r>
      <w:r w:rsidRPr="00537427">
        <w:rPr>
          <w:rFonts w:ascii="Times New Roman" w:eastAsia="Times New Roman" w:hAnsi="Times New Roman" w:cs="Times New Roman" w:hint="eastAsia"/>
          <w:b/>
          <w:bCs/>
          <w:color w:val="000000"/>
          <w:kern w:val="0"/>
          <w:sz w:val="28"/>
          <w:szCs w:val="28"/>
          <w:lang w:eastAsia="ru-RU" w:bidi="ru-RU"/>
        </w:rPr>
        <w:t>рр</w:t>
      </w:r>
      <w:r w:rsidRPr="00537427">
        <w:rPr>
          <w:rFonts w:ascii="Times New Roman" w:eastAsia="Times New Roman" w:hAnsi="Times New Roman" w:cs="Times New Roman"/>
          <w:b/>
          <w:bCs/>
          <w:color w:val="000000"/>
          <w:kern w:val="0"/>
          <w:sz w:val="28"/>
          <w:szCs w:val="28"/>
          <w:lang w:val="en-US"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Реалізація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поставленої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мети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передбачає</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розв’язання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наступних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завдань</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проаналізувати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контент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Polityka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Newsweek Polska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Wprost</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визначити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особливості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проблематики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публікацій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провідних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журналах</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встановити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інтерпретації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політичної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преси</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зафіксувати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трансформацію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українців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внаслідок</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Революції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Гідності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Об’єкт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Polityka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Newsweek Polska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Wprost</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Предмет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особливості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висвітлення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української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тематики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провідних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журналах</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Хронологічні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рамки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2011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2015 </w:t>
      </w:r>
      <w:r w:rsidRPr="00537427">
        <w:rPr>
          <w:rFonts w:ascii="Times New Roman" w:eastAsia="Times New Roman" w:hAnsi="Times New Roman" w:cs="Times New Roman" w:hint="eastAsia"/>
          <w:b/>
          <w:bCs/>
          <w:color w:val="000000"/>
          <w:kern w:val="0"/>
          <w:sz w:val="28"/>
          <w:szCs w:val="28"/>
          <w:lang w:eastAsia="ru-RU" w:bidi="ru-RU"/>
        </w:rPr>
        <w:t>рр</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Використано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методи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аналіз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змісту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тематики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публікацій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синтез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встановлення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зв’язку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між</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отриманими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фактами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історичний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метод</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розкриття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питання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сприйняття</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українців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контент</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аналіз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безпосереднього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аналізу</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публікацій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дискурсаналіз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аналізу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внутрішніх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зовнішніх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контекстів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їхнього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взаємозв’язку</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порівняльний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метод</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порівняння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висвітлення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одних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подій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українських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спостереження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оцінки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реальних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подій</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систематизація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структурно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функціональний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проблемно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хронологічний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методи</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для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аналізу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документів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міжнародну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співпрацю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Наукову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новизну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роботи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розкрито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положеннях</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уперше</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7</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пресознавчими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матеріалами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видань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з’ясовано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складні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трансформаційні</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проблеми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зазнає</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держава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яким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даються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різні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оцінки</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системно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розглянуто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проблемно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тематичний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контент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найавторитетніших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тижневиків</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проаналізовано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пресі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після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Революції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Гідності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виокремлено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«країна</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сусід»</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«постраждала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країна»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«демократична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країна»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встановлено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змінився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Росії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тижневиках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після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анексії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Криму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конфлікту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Донбасі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удосконалено</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механізм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подолання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перманентних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стереотипів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історії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польськоукраїнських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взаємин</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розуміння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важливості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визначення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ролі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преси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формуванні</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міжнародного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іміджу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набули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подальшого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розвитку</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преси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науковців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Ігнатова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Polityka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Кравченко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Wiadomo</w:t>
      </w:r>
      <w:r w:rsidRPr="00537427">
        <w:rPr>
          <w:rFonts w:ascii="Times New Roman" w:eastAsia="Times New Roman" w:hAnsi="Times New Roman" w:cs="Times New Roman" w:hint="eastAsia"/>
          <w:b/>
          <w:bCs/>
          <w:color w:val="000000"/>
          <w:kern w:val="0"/>
          <w:sz w:val="28"/>
          <w:szCs w:val="28"/>
          <w:lang w:eastAsia="ru-RU" w:bidi="ru-RU"/>
        </w:rPr>
        <w:t>ś</w:t>
      </w:r>
      <w:r w:rsidRPr="00537427">
        <w:rPr>
          <w:rFonts w:ascii="Times New Roman" w:eastAsia="Times New Roman" w:hAnsi="Times New Roman" w:cs="Times New Roman"/>
          <w:b/>
          <w:bCs/>
          <w:color w:val="000000"/>
          <w:kern w:val="0"/>
          <w:sz w:val="28"/>
          <w:szCs w:val="28"/>
          <w:lang w:eastAsia="ru-RU" w:bidi="ru-RU"/>
        </w:rPr>
        <w:t>ci Literackie</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Biuletyn Polsko-Ukrai</w:t>
      </w:r>
      <w:r w:rsidRPr="00537427">
        <w:rPr>
          <w:rFonts w:ascii="Times New Roman" w:eastAsia="Times New Roman" w:hAnsi="Times New Roman" w:cs="Times New Roman" w:hint="eastAsia"/>
          <w:b/>
          <w:bCs/>
          <w:color w:val="000000"/>
          <w:kern w:val="0"/>
          <w:sz w:val="28"/>
          <w:szCs w:val="28"/>
          <w:lang w:eastAsia="ru-RU" w:bidi="ru-RU"/>
        </w:rPr>
        <w:t>ń</w:t>
      </w:r>
      <w:r w:rsidRPr="00537427">
        <w:rPr>
          <w:rFonts w:ascii="Times New Roman" w:eastAsia="Times New Roman" w:hAnsi="Times New Roman" w:cs="Times New Roman"/>
          <w:b/>
          <w:bCs/>
          <w:color w:val="000000"/>
          <w:kern w:val="0"/>
          <w:sz w:val="28"/>
          <w:szCs w:val="28"/>
          <w:lang w:eastAsia="ru-RU" w:bidi="ru-RU"/>
        </w:rPr>
        <w:t>ski</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Bunt M</w:t>
      </w:r>
      <w:r w:rsidRPr="00537427">
        <w:rPr>
          <w:rFonts w:ascii="Times New Roman" w:eastAsia="Times New Roman" w:hAnsi="Times New Roman" w:cs="Times New Roman" w:hint="eastAsia"/>
          <w:b/>
          <w:bCs/>
          <w:color w:val="000000"/>
          <w:kern w:val="0"/>
          <w:sz w:val="28"/>
          <w:szCs w:val="28"/>
          <w:lang w:eastAsia="ru-RU" w:bidi="ru-RU"/>
        </w:rPr>
        <w:t>ł</w:t>
      </w:r>
      <w:r w:rsidRPr="00537427">
        <w:rPr>
          <w:rFonts w:ascii="Times New Roman" w:eastAsia="Times New Roman" w:hAnsi="Times New Roman" w:cs="Times New Roman"/>
          <w:b/>
          <w:bCs/>
          <w:color w:val="000000"/>
          <w:kern w:val="0"/>
          <w:sz w:val="28"/>
          <w:szCs w:val="28"/>
          <w:lang w:eastAsia="ru-RU" w:bidi="ru-RU"/>
        </w:rPr>
        <w:t>odych</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Кресло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Polityka</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Wprost</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газети</w:t>
      </w:r>
    </w:p>
    <w:p w:rsidR="00537427" w:rsidRPr="00537427" w:rsidRDefault="00537427" w:rsidP="00537427">
      <w:pPr>
        <w:rPr>
          <w:rFonts w:ascii="Times New Roman" w:eastAsia="Times New Roman" w:hAnsi="Times New Roman" w:cs="Times New Roman"/>
          <w:b/>
          <w:bCs/>
          <w:color w:val="000000"/>
          <w:kern w:val="0"/>
          <w:sz w:val="28"/>
          <w:szCs w:val="28"/>
          <w:lang w:val="en-US" w:eastAsia="ru-RU" w:bidi="ru-RU"/>
        </w:rPr>
      </w:pP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Rzeczpospolita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i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Gazeta Wyborcza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Онуфрів</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Polityka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Wprost</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val="en-US" w:eastAsia="ru-RU" w:bidi="ru-RU"/>
        </w:rPr>
      </w:pPr>
      <w:r w:rsidRPr="00537427">
        <w:rPr>
          <w:rFonts w:ascii="Times New Roman" w:eastAsia="Times New Roman" w:hAnsi="Times New Roman" w:cs="Times New Roman" w:hint="eastAsia"/>
          <w:b/>
          <w:bCs/>
          <w:color w:val="000000"/>
          <w:kern w:val="0"/>
          <w:sz w:val="28"/>
          <w:szCs w:val="28"/>
          <w:lang w:eastAsia="ru-RU" w:bidi="ru-RU"/>
        </w:rPr>
        <w:t>Т</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Пасова</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Kultura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Поплавська</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Gazeta Wyborcza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Л</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Хахула</w:t>
      </w:r>
    </w:p>
    <w:p w:rsidR="00537427" w:rsidRPr="00537427" w:rsidRDefault="00537427" w:rsidP="00537427">
      <w:pPr>
        <w:rPr>
          <w:rFonts w:ascii="Times New Roman" w:eastAsia="Times New Roman" w:hAnsi="Times New Roman" w:cs="Times New Roman"/>
          <w:b/>
          <w:bCs/>
          <w:color w:val="000000"/>
          <w:kern w:val="0"/>
          <w:sz w:val="28"/>
          <w:szCs w:val="28"/>
          <w:lang w:val="en-US" w:eastAsia="ru-RU" w:bidi="ru-RU"/>
        </w:rPr>
      </w:pPr>
      <w:r w:rsidRPr="00537427">
        <w:rPr>
          <w:rFonts w:ascii="Times New Roman" w:eastAsia="Times New Roman" w:hAnsi="Times New Roman" w:cs="Times New Roman"/>
          <w:b/>
          <w:bCs/>
          <w:color w:val="000000"/>
          <w:kern w:val="0"/>
          <w:sz w:val="28"/>
          <w:szCs w:val="28"/>
          <w:lang w:val="en-US" w:eastAsia="ru-RU" w:bidi="ru-RU"/>
        </w:rPr>
        <w:t>(</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Polityka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Rzeczpospolita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Gazeta Wyborcza</w:t>
      </w:r>
      <w:r w:rsidRPr="00537427">
        <w:rPr>
          <w:rFonts w:ascii="Times New Roman" w:eastAsia="Times New Roman" w:hAnsi="Times New Roman" w:cs="Times New Roman" w:hint="eastAsia"/>
          <w:b/>
          <w:bCs/>
          <w:color w:val="000000"/>
          <w:kern w:val="0"/>
          <w:sz w:val="28"/>
          <w:szCs w:val="28"/>
          <w:lang w:val="en-US" w:eastAsia="ru-RU" w:bidi="ru-RU"/>
        </w:rPr>
        <w:t>»</w:t>
      </w:r>
      <w:r w:rsidRPr="00537427">
        <w:rPr>
          <w:rFonts w:ascii="Times New Roman" w:eastAsia="Times New Roman" w:hAnsi="Times New Roman" w:cs="Times New Roman"/>
          <w:b/>
          <w:bCs/>
          <w:color w:val="000000"/>
          <w:kern w:val="0"/>
          <w:sz w:val="28"/>
          <w:szCs w:val="28"/>
          <w:lang w:val="en-US"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val="en-US" w:eastAsia="ru-RU" w:bidi="ru-RU"/>
        </w:rPr>
      </w:pPr>
      <w:r w:rsidRPr="00537427">
        <w:rPr>
          <w:rFonts w:ascii="Times New Roman" w:eastAsia="Times New Roman" w:hAnsi="Times New Roman" w:cs="Times New Roman" w:hint="eastAsia"/>
          <w:b/>
          <w:bCs/>
          <w:color w:val="000000"/>
          <w:kern w:val="0"/>
          <w:sz w:val="28"/>
          <w:szCs w:val="28"/>
          <w:lang w:eastAsia="ru-RU" w:bidi="ru-RU"/>
        </w:rPr>
        <w:t>Заявлена</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тема</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досі</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не</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знаходила</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свого</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цілісного</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відображення</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val="en-US"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працях</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вітчизняних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вчених</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Теоретичне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практичне</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значення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роботи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Отримані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результати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можна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використати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під</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час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круглих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столів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конференцій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семінарів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відносин</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Україна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ЄС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Росія</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Теорія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збагатиться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Польщі</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за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умов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російсько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українського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конфлікту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Професійні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зможуть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оцінити</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рівень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видань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порівняти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їх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українськими</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8</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Сформульовані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дисертаційному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теоретичні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положення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можуть</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бути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використані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що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включають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моніторинг</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медіа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теорії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публіцистики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зарубіжної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журналістики</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аналітичних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звітах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предмет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висвітлення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польській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пресі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Результати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можуть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бути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запроваджені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навчальний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процес</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при</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викладанні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курсів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«Вступ</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спеціальності»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«Основи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«Теорія</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журналістики»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«Міжнародна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«Історія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зарубіжної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журналістики»</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«Сучасна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зарубіжна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публіцистика»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також</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спецкурсів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присвячених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дослідженню</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польської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преси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тощо</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Результати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моніторингу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громадсько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політичних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тижневиків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предмет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висвітлення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образу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зацікавлять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власників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українських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ЗМІ</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соціологів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політологів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іміджмейкерів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тощо</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Окремі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положення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дисертації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були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обговорені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w:t>
      </w:r>
      <w:r w:rsidRPr="00537427">
        <w:rPr>
          <w:rFonts w:ascii="Times New Roman" w:eastAsia="Times New Roman" w:hAnsi="Times New Roman" w:cs="Times New Roman"/>
          <w:b/>
          <w:bCs/>
          <w:color w:val="000000"/>
          <w:kern w:val="0"/>
          <w:sz w:val="28"/>
          <w:szCs w:val="28"/>
          <w:lang w:eastAsia="ru-RU" w:bidi="ru-RU"/>
        </w:rPr>
        <w:t xml:space="preserve"> 4 </w:t>
      </w:r>
      <w:r w:rsidRPr="00537427">
        <w:rPr>
          <w:rFonts w:ascii="Times New Roman" w:eastAsia="Times New Roman" w:hAnsi="Times New Roman" w:cs="Times New Roman" w:hint="eastAsia"/>
          <w:b/>
          <w:bCs/>
          <w:color w:val="000000"/>
          <w:kern w:val="0"/>
          <w:sz w:val="28"/>
          <w:szCs w:val="28"/>
          <w:lang w:eastAsia="ru-RU" w:bidi="ru-RU"/>
        </w:rPr>
        <w:t>міжнародних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конференціях</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Міжнародна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конференція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70-</w:t>
      </w:r>
      <w:r w:rsidRPr="00537427">
        <w:rPr>
          <w:rFonts w:ascii="Times New Roman" w:eastAsia="Times New Roman" w:hAnsi="Times New Roman" w:cs="Times New Roman" w:hint="eastAsia"/>
          <w:b/>
          <w:bCs/>
          <w:color w:val="000000"/>
          <w:kern w:val="0"/>
          <w:sz w:val="28"/>
          <w:szCs w:val="28"/>
          <w:lang w:eastAsia="ru-RU" w:bidi="ru-RU"/>
        </w:rPr>
        <w:t>річчя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Потсдамської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угоди»</w:t>
      </w:r>
      <w:r w:rsidRPr="00537427">
        <w:rPr>
          <w:rFonts w:ascii="Times New Roman" w:eastAsia="Times New Roman" w:hAnsi="Times New Roman" w:cs="Times New Roman"/>
          <w:b/>
          <w:bCs/>
          <w:color w:val="000000"/>
          <w:kern w:val="0"/>
          <w:sz w:val="28"/>
          <w:szCs w:val="28"/>
          <w:lang w:eastAsia="ru-RU" w:bidi="ru-RU"/>
        </w:rPr>
        <w:t xml:space="preserve">, 17 </w:t>
      </w:r>
      <w:r w:rsidRPr="00537427">
        <w:rPr>
          <w:rFonts w:ascii="Times New Roman" w:eastAsia="Times New Roman" w:hAnsi="Times New Roman" w:cs="Times New Roman" w:hint="eastAsia"/>
          <w:b/>
          <w:bCs/>
          <w:color w:val="000000"/>
          <w:kern w:val="0"/>
          <w:sz w:val="28"/>
          <w:szCs w:val="28"/>
          <w:lang w:eastAsia="ru-RU" w:bidi="ru-RU"/>
        </w:rPr>
        <w:t>вересня</w:t>
      </w:r>
      <w:r w:rsidRPr="00537427">
        <w:rPr>
          <w:rFonts w:ascii="Times New Roman" w:eastAsia="Times New Roman" w:hAnsi="Times New Roman" w:cs="Times New Roman"/>
          <w:b/>
          <w:bCs/>
          <w:color w:val="000000"/>
          <w:kern w:val="0"/>
          <w:sz w:val="28"/>
          <w:szCs w:val="28"/>
          <w:lang w:eastAsia="ru-RU" w:bidi="ru-RU"/>
        </w:rPr>
        <w:t xml:space="preserve"> 2015 </w:t>
      </w:r>
      <w:r w:rsidRPr="00537427">
        <w:rPr>
          <w:rFonts w:ascii="Times New Roman" w:eastAsia="Times New Roman" w:hAnsi="Times New Roman" w:cs="Times New Roman" w:hint="eastAsia"/>
          <w:b/>
          <w:bCs/>
          <w:color w:val="000000"/>
          <w:kern w:val="0"/>
          <w:sz w:val="28"/>
          <w:szCs w:val="28"/>
          <w:lang w:eastAsia="ru-RU" w:bidi="ru-RU"/>
        </w:rPr>
        <w:t>року</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 xml:space="preserve">(M100 Sanssouci Colloquium, </w:t>
      </w:r>
      <w:r w:rsidRPr="00537427">
        <w:rPr>
          <w:rFonts w:ascii="Times New Roman" w:eastAsia="Times New Roman" w:hAnsi="Times New Roman" w:cs="Times New Roman" w:hint="eastAsia"/>
          <w:b/>
          <w:bCs/>
          <w:color w:val="000000"/>
          <w:kern w:val="0"/>
          <w:sz w:val="28"/>
          <w:szCs w:val="28"/>
          <w:lang w:eastAsia="ru-RU" w:bidi="ru-RU"/>
        </w:rPr>
        <w:t>Потсдам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Німеччина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Міжнародна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конференція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«Коли</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думаю</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Німеччину»</w:t>
      </w:r>
      <w:r w:rsidRPr="00537427">
        <w:rPr>
          <w:rFonts w:ascii="Times New Roman" w:eastAsia="Times New Roman" w:hAnsi="Times New Roman" w:cs="Times New Roman"/>
          <w:b/>
          <w:bCs/>
          <w:color w:val="000000"/>
          <w:kern w:val="0"/>
          <w:sz w:val="28"/>
          <w:szCs w:val="28"/>
          <w:lang w:eastAsia="ru-RU" w:bidi="ru-RU"/>
        </w:rPr>
        <w:t xml:space="preserve">, 18 </w:t>
      </w:r>
      <w:r w:rsidRPr="00537427">
        <w:rPr>
          <w:rFonts w:ascii="Times New Roman" w:eastAsia="Times New Roman" w:hAnsi="Times New Roman" w:cs="Times New Roman" w:hint="eastAsia"/>
          <w:b/>
          <w:bCs/>
          <w:color w:val="000000"/>
          <w:kern w:val="0"/>
          <w:sz w:val="28"/>
          <w:szCs w:val="28"/>
          <w:lang w:eastAsia="ru-RU" w:bidi="ru-RU"/>
        </w:rPr>
        <w:t>вересня</w:t>
      </w:r>
      <w:r w:rsidRPr="00537427">
        <w:rPr>
          <w:rFonts w:ascii="Times New Roman" w:eastAsia="Times New Roman" w:hAnsi="Times New Roman" w:cs="Times New Roman"/>
          <w:b/>
          <w:bCs/>
          <w:color w:val="000000"/>
          <w:kern w:val="0"/>
          <w:sz w:val="28"/>
          <w:szCs w:val="28"/>
          <w:lang w:eastAsia="ru-RU" w:bidi="ru-RU"/>
        </w:rPr>
        <w:t xml:space="preserve"> 2015 </w:t>
      </w:r>
      <w:r w:rsidRPr="00537427">
        <w:rPr>
          <w:rFonts w:ascii="Times New Roman" w:eastAsia="Times New Roman" w:hAnsi="Times New Roman" w:cs="Times New Roman" w:hint="eastAsia"/>
          <w:b/>
          <w:bCs/>
          <w:color w:val="000000"/>
          <w:kern w:val="0"/>
          <w:sz w:val="28"/>
          <w:szCs w:val="28"/>
          <w:lang w:eastAsia="ru-RU" w:bidi="ru-RU"/>
        </w:rPr>
        <w:t>року</w:t>
      </w:r>
      <w:r w:rsidRPr="00537427">
        <w:rPr>
          <w:rFonts w:ascii="Times New Roman" w:eastAsia="Times New Roman" w:hAnsi="Times New Roman" w:cs="Times New Roman"/>
          <w:b/>
          <w:bCs/>
          <w:color w:val="000000"/>
          <w:kern w:val="0"/>
          <w:sz w:val="28"/>
          <w:szCs w:val="28"/>
          <w:lang w:eastAsia="ru-RU" w:bidi="ru-RU"/>
        </w:rPr>
        <w:t xml:space="preserve"> (Alfred Herrhausen Gesellschaft,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Берлін</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Німеччина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Міжнародна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конференція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«Свобода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засобів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масової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інформації</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епоху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великих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даних»</w:t>
      </w:r>
      <w:r w:rsidRPr="00537427">
        <w:rPr>
          <w:rFonts w:ascii="Times New Roman" w:eastAsia="Times New Roman" w:hAnsi="Times New Roman" w:cs="Times New Roman"/>
          <w:b/>
          <w:bCs/>
          <w:color w:val="000000"/>
          <w:kern w:val="0"/>
          <w:sz w:val="28"/>
          <w:szCs w:val="28"/>
          <w:lang w:eastAsia="ru-RU" w:bidi="ru-RU"/>
        </w:rPr>
        <w:t xml:space="preserve">, 12 </w:t>
      </w:r>
      <w:r w:rsidRPr="00537427">
        <w:rPr>
          <w:rFonts w:ascii="Times New Roman" w:eastAsia="Times New Roman" w:hAnsi="Times New Roman" w:cs="Times New Roman" w:hint="eastAsia"/>
          <w:b/>
          <w:bCs/>
          <w:color w:val="000000"/>
          <w:kern w:val="0"/>
          <w:sz w:val="28"/>
          <w:szCs w:val="28"/>
          <w:lang w:eastAsia="ru-RU" w:bidi="ru-RU"/>
        </w:rPr>
        <w:t>вересня</w:t>
      </w:r>
      <w:r w:rsidRPr="00537427">
        <w:rPr>
          <w:rFonts w:ascii="Times New Roman" w:eastAsia="Times New Roman" w:hAnsi="Times New Roman" w:cs="Times New Roman"/>
          <w:b/>
          <w:bCs/>
          <w:color w:val="000000"/>
          <w:kern w:val="0"/>
          <w:sz w:val="28"/>
          <w:szCs w:val="28"/>
          <w:lang w:eastAsia="ru-RU" w:bidi="ru-RU"/>
        </w:rPr>
        <w:t xml:space="preserve"> 2014 </w:t>
      </w:r>
      <w:r w:rsidRPr="00537427">
        <w:rPr>
          <w:rFonts w:ascii="Times New Roman" w:eastAsia="Times New Roman" w:hAnsi="Times New Roman" w:cs="Times New Roman" w:hint="eastAsia"/>
          <w:b/>
          <w:bCs/>
          <w:color w:val="000000"/>
          <w:kern w:val="0"/>
          <w:sz w:val="28"/>
          <w:szCs w:val="28"/>
          <w:lang w:eastAsia="ru-RU" w:bidi="ru-RU"/>
        </w:rPr>
        <w:t>року</w:t>
      </w:r>
      <w:r w:rsidRPr="00537427">
        <w:rPr>
          <w:rFonts w:ascii="Times New Roman" w:eastAsia="Times New Roman" w:hAnsi="Times New Roman" w:cs="Times New Roman"/>
          <w:b/>
          <w:bCs/>
          <w:color w:val="000000"/>
          <w:kern w:val="0"/>
          <w:sz w:val="28"/>
          <w:szCs w:val="28"/>
          <w:lang w:eastAsia="ru-RU" w:bidi="ru-RU"/>
        </w:rPr>
        <w:t xml:space="preserve"> (M100 Sanssouci Colloquium, </w:t>
      </w:r>
      <w:r w:rsidRPr="00537427">
        <w:rPr>
          <w:rFonts w:ascii="Times New Roman" w:eastAsia="Times New Roman" w:hAnsi="Times New Roman" w:cs="Times New Roman" w:hint="eastAsia"/>
          <w:b/>
          <w:bCs/>
          <w:color w:val="000000"/>
          <w:kern w:val="0"/>
          <w:sz w:val="28"/>
          <w:szCs w:val="28"/>
          <w:lang w:eastAsia="ru-RU" w:bidi="ru-RU"/>
        </w:rPr>
        <w:t>Потсдам</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Німеччина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Міжнародна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конференція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«Європа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поглядом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майбутнє»</w:t>
      </w:r>
      <w:r w:rsidRPr="00537427">
        <w:rPr>
          <w:rFonts w:ascii="Times New Roman" w:eastAsia="Times New Roman" w:hAnsi="Times New Roman" w:cs="Times New Roman"/>
          <w:b/>
          <w:bCs/>
          <w:color w:val="000000"/>
          <w:kern w:val="0"/>
          <w:sz w:val="28"/>
          <w:szCs w:val="28"/>
          <w:lang w:eastAsia="ru-RU" w:bidi="ru-RU"/>
        </w:rPr>
        <w:t>, 7-9</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листопада</w:t>
      </w:r>
      <w:r w:rsidRPr="00537427">
        <w:rPr>
          <w:rFonts w:ascii="Times New Roman" w:eastAsia="Times New Roman" w:hAnsi="Times New Roman" w:cs="Times New Roman"/>
          <w:b/>
          <w:bCs/>
          <w:color w:val="000000"/>
          <w:kern w:val="0"/>
          <w:sz w:val="28"/>
          <w:szCs w:val="28"/>
          <w:lang w:eastAsia="ru-RU" w:bidi="ru-RU"/>
        </w:rPr>
        <w:t xml:space="preserve"> 2013 </w:t>
      </w:r>
      <w:r w:rsidRPr="00537427">
        <w:rPr>
          <w:rFonts w:ascii="Times New Roman" w:eastAsia="Times New Roman" w:hAnsi="Times New Roman" w:cs="Times New Roman" w:hint="eastAsia"/>
          <w:b/>
          <w:bCs/>
          <w:color w:val="000000"/>
          <w:kern w:val="0"/>
          <w:sz w:val="28"/>
          <w:szCs w:val="28"/>
          <w:lang w:eastAsia="ru-RU" w:bidi="ru-RU"/>
        </w:rPr>
        <w:t>року</w:t>
      </w:r>
      <w:r w:rsidRPr="00537427">
        <w:rPr>
          <w:rFonts w:ascii="Times New Roman" w:eastAsia="Times New Roman" w:hAnsi="Times New Roman" w:cs="Times New Roman"/>
          <w:b/>
          <w:bCs/>
          <w:color w:val="000000"/>
          <w:kern w:val="0"/>
          <w:sz w:val="28"/>
          <w:szCs w:val="28"/>
          <w:lang w:eastAsia="ru-RU" w:bidi="ru-RU"/>
        </w:rPr>
        <w:t xml:space="preserve"> (Europejskie Centrum Solidarno</w:t>
      </w:r>
      <w:r w:rsidRPr="00537427">
        <w:rPr>
          <w:rFonts w:ascii="Times New Roman" w:eastAsia="Times New Roman" w:hAnsi="Times New Roman" w:cs="Times New Roman" w:hint="eastAsia"/>
          <w:b/>
          <w:bCs/>
          <w:color w:val="000000"/>
          <w:kern w:val="0"/>
          <w:sz w:val="28"/>
          <w:szCs w:val="28"/>
          <w:lang w:eastAsia="ru-RU" w:bidi="ru-RU"/>
        </w:rPr>
        <w:t>ś</w:t>
      </w:r>
      <w:r w:rsidRPr="00537427">
        <w:rPr>
          <w:rFonts w:ascii="Times New Roman" w:eastAsia="Times New Roman" w:hAnsi="Times New Roman" w:cs="Times New Roman"/>
          <w:b/>
          <w:bCs/>
          <w:color w:val="000000"/>
          <w:kern w:val="0"/>
          <w:sz w:val="28"/>
          <w:szCs w:val="28"/>
          <w:lang w:eastAsia="ru-RU" w:bidi="ru-RU"/>
        </w:rPr>
        <w:t xml:space="preserve">ci, </w:t>
      </w:r>
      <w:r w:rsidRPr="00537427">
        <w:rPr>
          <w:rFonts w:ascii="Times New Roman" w:eastAsia="Times New Roman" w:hAnsi="Times New Roman" w:cs="Times New Roman" w:hint="eastAsia"/>
          <w:b/>
          <w:bCs/>
          <w:color w:val="000000"/>
          <w:kern w:val="0"/>
          <w:sz w:val="28"/>
          <w:szCs w:val="28"/>
          <w:lang w:eastAsia="ru-RU" w:bidi="ru-RU"/>
        </w:rPr>
        <w:t>Гданськ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Польща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Особистий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внесок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здобувача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Опубліковані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статті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викладено</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основні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положення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роботи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виконано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здобувачем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самостійно</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Апробація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результатів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дисертаційного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Результати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були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представлені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матеріалах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наступних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конференцій</w:t>
      </w:r>
      <w:r w:rsidRPr="00537427">
        <w:rPr>
          <w:rFonts w:ascii="Times New Roman" w:eastAsia="Times New Roman" w:hAnsi="Times New Roman" w:cs="Times New Roman"/>
          <w:b/>
          <w:bCs/>
          <w:color w:val="000000"/>
          <w:kern w:val="0"/>
          <w:sz w:val="28"/>
          <w:szCs w:val="28"/>
          <w:lang w:eastAsia="ru-RU" w:bidi="ru-RU"/>
        </w:rPr>
        <w:t xml:space="preserve">: XX </w:t>
      </w:r>
      <w:r w:rsidRPr="00537427">
        <w:rPr>
          <w:rFonts w:ascii="Times New Roman" w:eastAsia="Times New Roman" w:hAnsi="Times New Roman" w:cs="Times New Roman" w:hint="eastAsia"/>
          <w:b/>
          <w:bCs/>
          <w:color w:val="000000"/>
          <w:kern w:val="0"/>
          <w:sz w:val="28"/>
          <w:szCs w:val="28"/>
          <w:lang w:eastAsia="ru-RU" w:bidi="ru-RU"/>
        </w:rPr>
        <w:t>Міжнародна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науковопрактична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конференція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проблем</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функціонування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розвитку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української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мови</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«Мова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Суспільство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Журналістика»</w:t>
      </w:r>
      <w:r w:rsidRPr="00537427">
        <w:rPr>
          <w:rFonts w:ascii="Times New Roman" w:eastAsia="Times New Roman" w:hAnsi="Times New Roman" w:cs="Times New Roman"/>
          <w:b/>
          <w:bCs/>
          <w:color w:val="000000"/>
          <w:kern w:val="0"/>
          <w:sz w:val="28"/>
          <w:szCs w:val="28"/>
          <w:lang w:eastAsia="ru-RU" w:bidi="ru-RU"/>
        </w:rPr>
        <w:t xml:space="preserve">, 11 </w:t>
      </w:r>
      <w:r w:rsidRPr="00537427">
        <w:rPr>
          <w:rFonts w:ascii="Times New Roman" w:eastAsia="Times New Roman" w:hAnsi="Times New Roman" w:cs="Times New Roman" w:hint="eastAsia"/>
          <w:b/>
          <w:bCs/>
          <w:color w:val="000000"/>
          <w:kern w:val="0"/>
          <w:sz w:val="28"/>
          <w:szCs w:val="28"/>
          <w:lang w:eastAsia="ru-RU" w:bidi="ru-RU"/>
        </w:rPr>
        <w:t>квітня</w:t>
      </w:r>
      <w:r w:rsidRPr="00537427">
        <w:rPr>
          <w:rFonts w:ascii="Times New Roman" w:eastAsia="Times New Roman" w:hAnsi="Times New Roman" w:cs="Times New Roman"/>
          <w:b/>
          <w:bCs/>
          <w:color w:val="000000"/>
          <w:kern w:val="0"/>
          <w:sz w:val="28"/>
          <w:szCs w:val="28"/>
          <w:lang w:eastAsia="ru-RU" w:bidi="ru-RU"/>
        </w:rPr>
        <w:t xml:space="preserve"> 2014 </w:t>
      </w:r>
      <w:r w:rsidRPr="00537427">
        <w:rPr>
          <w:rFonts w:ascii="Times New Roman" w:eastAsia="Times New Roman" w:hAnsi="Times New Roman" w:cs="Times New Roman" w:hint="eastAsia"/>
          <w:b/>
          <w:bCs/>
          <w:color w:val="000000"/>
          <w:kern w:val="0"/>
          <w:sz w:val="28"/>
          <w:szCs w:val="28"/>
          <w:lang w:eastAsia="ru-RU" w:bidi="ru-RU"/>
        </w:rPr>
        <w:t>року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Інститут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журналістики</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Київського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національного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університету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імені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Тараса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Шевченка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Київ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Міжнародна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науково</w:t>
      </w:r>
      <w:r w:rsidRPr="00537427">
        <w:rPr>
          <w:rFonts w:ascii="Times New Roman" w:eastAsia="Times New Roman" w:hAnsi="Times New Roman" w:cs="Times New Roman"/>
          <w:b/>
          <w:bCs/>
          <w:color w:val="000000"/>
          <w:kern w:val="0"/>
          <w:sz w:val="28"/>
          <w:szCs w:val="28"/>
          <w:lang w:eastAsia="ru-RU" w:bidi="ru-RU"/>
        </w:rPr>
        <w:t>-</w:t>
      </w:r>
      <w:r w:rsidRPr="00537427">
        <w:rPr>
          <w:rFonts w:ascii="Times New Roman" w:eastAsia="Times New Roman" w:hAnsi="Times New Roman" w:cs="Times New Roman" w:hint="eastAsia"/>
          <w:b/>
          <w:bCs/>
          <w:color w:val="000000"/>
          <w:kern w:val="0"/>
          <w:sz w:val="28"/>
          <w:szCs w:val="28"/>
          <w:lang w:eastAsia="ru-RU" w:bidi="ru-RU"/>
        </w:rPr>
        <w:t>практична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конференція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«Прикладні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аспекти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дослідження</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b/>
          <w:bCs/>
          <w:color w:val="000000"/>
          <w:kern w:val="0"/>
          <w:sz w:val="28"/>
          <w:szCs w:val="28"/>
          <w:lang w:eastAsia="ru-RU" w:bidi="ru-RU"/>
        </w:rPr>
        <w:t>9</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медійного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контенту»</w:t>
      </w:r>
      <w:r w:rsidRPr="00537427">
        <w:rPr>
          <w:rFonts w:ascii="Times New Roman" w:eastAsia="Times New Roman" w:hAnsi="Times New Roman" w:cs="Times New Roman"/>
          <w:b/>
          <w:bCs/>
          <w:color w:val="000000"/>
          <w:kern w:val="0"/>
          <w:sz w:val="28"/>
          <w:szCs w:val="28"/>
          <w:lang w:eastAsia="ru-RU" w:bidi="ru-RU"/>
        </w:rPr>
        <w:t xml:space="preserve">, 22 </w:t>
      </w:r>
      <w:r w:rsidRPr="00537427">
        <w:rPr>
          <w:rFonts w:ascii="Times New Roman" w:eastAsia="Times New Roman" w:hAnsi="Times New Roman" w:cs="Times New Roman" w:hint="eastAsia"/>
          <w:b/>
          <w:bCs/>
          <w:color w:val="000000"/>
          <w:kern w:val="0"/>
          <w:sz w:val="28"/>
          <w:szCs w:val="28"/>
          <w:lang w:eastAsia="ru-RU" w:bidi="ru-RU"/>
        </w:rPr>
        <w:t>березня</w:t>
      </w:r>
      <w:r w:rsidRPr="00537427">
        <w:rPr>
          <w:rFonts w:ascii="Times New Roman" w:eastAsia="Times New Roman" w:hAnsi="Times New Roman" w:cs="Times New Roman"/>
          <w:b/>
          <w:bCs/>
          <w:color w:val="000000"/>
          <w:kern w:val="0"/>
          <w:sz w:val="28"/>
          <w:szCs w:val="28"/>
          <w:lang w:eastAsia="ru-RU" w:bidi="ru-RU"/>
        </w:rPr>
        <w:t xml:space="preserve"> 2013 </w:t>
      </w:r>
      <w:r w:rsidRPr="00537427">
        <w:rPr>
          <w:rFonts w:ascii="Times New Roman" w:eastAsia="Times New Roman" w:hAnsi="Times New Roman" w:cs="Times New Roman" w:hint="eastAsia"/>
          <w:b/>
          <w:bCs/>
          <w:color w:val="000000"/>
          <w:kern w:val="0"/>
          <w:sz w:val="28"/>
          <w:szCs w:val="28"/>
          <w:lang w:eastAsia="ru-RU" w:bidi="ru-RU"/>
        </w:rPr>
        <w:t>року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Інститут</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журналістики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Київського</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національного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університету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імені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Тараса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Шевченка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Київ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Україна</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Публікації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Результати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дисертаційної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роботи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висвітлені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7 </w:t>
      </w:r>
      <w:r w:rsidRPr="00537427">
        <w:rPr>
          <w:rFonts w:ascii="Times New Roman" w:eastAsia="Times New Roman" w:hAnsi="Times New Roman" w:cs="Times New Roman" w:hint="eastAsia"/>
          <w:b/>
          <w:bCs/>
          <w:color w:val="000000"/>
          <w:kern w:val="0"/>
          <w:sz w:val="28"/>
          <w:szCs w:val="28"/>
          <w:lang w:eastAsia="ru-RU" w:bidi="ru-RU"/>
        </w:rPr>
        <w:t>наукових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працях</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тому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числі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w:t>
      </w:r>
      <w:r w:rsidRPr="00537427">
        <w:rPr>
          <w:rFonts w:ascii="Times New Roman" w:eastAsia="Times New Roman" w:hAnsi="Times New Roman" w:cs="Times New Roman"/>
          <w:b/>
          <w:bCs/>
          <w:color w:val="000000"/>
          <w:kern w:val="0"/>
          <w:sz w:val="28"/>
          <w:szCs w:val="28"/>
          <w:lang w:eastAsia="ru-RU" w:bidi="ru-RU"/>
        </w:rPr>
        <w:t xml:space="preserve"> 4 </w:t>
      </w:r>
      <w:r w:rsidRPr="00537427">
        <w:rPr>
          <w:rFonts w:ascii="Times New Roman" w:eastAsia="Times New Roman" w:hAnsi="Times New Roman" w:cs="Times New Roman" w:hint="eastAsia"/>
          <w:b/>
          <w:bCs/>
          <w:color w:val="000000"/>
          <w:kern w:val="0"/>
          <w:sz w:val="28"/>
          <w:szCs w:val="28"/>
          <w:lang w:eastAsia="ru-RU" w:bidi="ru-RU"/>
        </w:rPr>
        <w:t>статтях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фахових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виданнях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України</w:t>
      </w:r>
      <w:r w:rsidRPr="00537427">
        <w:rPr>
          <w:rFonts w:ascii="Times New Roman" w:eastAsia="Times New Roman" w:hAnsi="Times New Roman" w:cs="Times New Roman"/>
          <w:b/>
          <w:bCs/>
          <w:color w:val="000000"/>
          <w:kern w:val="0"/>
          <w:sz w:val="28"/>
          <w:szCs w:val="28"/>
          <w:lang w:eastAsia="ru-RU" w:bidi="ru-RU"/>
        </w:rPr>
        <w:t xml:space="preserve">, 1 </w:t>
      </w:r>
      <w:r w:rsidRPr="00537427">
        <w:rPr>
          <w:rFonts w:ascii="Times New Roman" w:eastAsia="Times New Roman" w:hAnsi="Times New Roman" w:cs="Times New Roman" w:hint="eastAsia"/>
          <w:b/>
          <w:bCs/>
          <w:color w:val="000000"/>
          <w:kern w:val="0"/>
          <w:sz w:val="28"/>
          <w:szCs w:val="28"/>
          <w:lang w:eastAsia="ru-RU" w:bidi="ru-RU"/>
        </w:rPr>
        <w:t>статті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науковому</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іноземному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виданні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2 </w:t>
      </w:r>
      <w:r w:rsidRPr="00537427">
        <w:rPr>
          <w:rFonts w:ascii="Times New Roman" w:eastAsia="Times New Roman" w:hAnsi="Times New Roman" w:cs="Times New Roman" w:hint="eastAsia"/>
          <w:b/>
          <w:bCs/>
          <w:color w:val="000000"/>
          <w:kern w:val="0"/>
          <w:sz w:val="28"/>
          <w:szCs w:val="28"/>
          <w:lang w:eastAsia="ru-RU" w:bidi="ru-RU"/>
        </w:rPr>
        <w:t>тезах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матеріалами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конференцій</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Структура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обсяг</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дисертації</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Робота</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складається</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вступу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трьох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розділів</w:t>
      </w:r>
      <w:r w:rsidRPr="00537427">
        <w:rPr>
          <w:rFonts w:ascii="Times New Roman" w:eastAsia="Times New Roman" w:hAnsi="Times New Roman" w:cs="Times New Roman"/>
          <w:b/>
          <w:bCs/>
          <w:color w:val="000000"/>
          <w:kern w:val="0"/>
          <w:sz w:val="28"/>
          <w:szCs w:val="28"/>
          <w:lang w:eastAsia="ru-RU" w:bidi="ru-RU"/>
        </w:rPr>
        <w:t>,</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що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містять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дев’ять</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підрозділів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висновків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кожного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розділів</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загальних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висновків</w:t>
      </w:r>
    </w:p>
    <w:p w:rsidR="00537427" w:rsidRPr="00537427"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і</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списку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використаних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джерел</w:t>
      </w:r>
      <w:r w:rsidRPr="00537427">
        <w:rPr>
          <w:rFonts w:ascii="Times New Roman" w:eastAsia="Times New Roman" w:hAnsi="Times New Roman" w:cs="Times New Roman"/>
          <w:b/>
          <w:bCs/>
          <w:color w:val="000000"/>
          <w:kern w:val="0"/>
          <w:sz w:val="28"/>
          <w:szCs w:val="28"/>
          <w:lang w:eastAsia="ru-RU" w:bidi="ru-RU"/>
        </w:rPr>
        <w:t xml:space="preserve"> (298 </w:t>
      </w:r>
      <w:r w:rsidRPr="00537427">
        <w:rPr>
          <w:rFonts w:ascii="Times New Roman" w:eastAsia="Times New Roman" w:hAnsi="Times New Roman" w:cs="Times New Roman" w:hint="eastAsia"/>
          <w:b/>
          <w:bCs/>
          <w:color w:val="000000"/>
          <w:kern w:val="0"/>
          <w:sz w:val="28"/>
          <w:szCs w:val="28"/>
          <w:lang w:eastAsia="ru-RU" w:bidi="ru-RU"/>
        </w:rPr>
        <w:t>позицій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Загальний</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обсяг</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роботи</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становить</w:t>
      </w:r>
      <w:r w:rsidRPr="00537427">
        <w:rPr>
          <w:rFonts w:ascii="Times New Roman" w:eastAsia="Times New Roman" w:hAnsi="Times New Roman" w:cs="Times New Roman"/>
          <w:b/>
          <w:bCs/>
          <w:color w:val="000000"/>
          <w:kern w:val="0"/>
          <w:sz w:val="28"/>
          <w:szCs w:val="28"/>
          <w:lang w:eastAsia="ru-RU" w:bidi="ru-RU"/>
        </w:rPr>
        <w:t xml:space="preserve"> 170</w:t>
      </w:r>
    </w:p>
    <w:p w:rsidR="00042235" w:rsidRDefault="00537427" w:rsidP="00537427">
      <w:pPr>
        <w:rPr>
          <w:rFonts w:ascii="Times New Roman" w:eastAsia="Times New Roman" w:hAnsi="Times New Roman" w:cs="Times New Roman"/>
          <w:b/>
          <w:bCs/>
          <w:color w:val="000000"/>
          <w:kern w:val="0"/>
          <w:sz w:val="28"/>
          <w:szCs w:val="28"/>
          <w:lang w:eastAsia="ru-RU" w:bidi="ru-RU"/>
        </w:rPr>
      </w:pPr>
      <w:r w:rsidRPr="00537427">
        <w:rPr>
          <w:rFonts w:ascii="Times New Roman" w:eastAsia="Times New Roman" w:hAnsi="Times New Roman" w:cs="Times New Roman" w:hint="eastAsia"/>
          <w:b/>
          <w:bCs/>
          <w:color w:val="000000"/>
          <w:kern w:val="0"/>
          <w:sz w:val="28"/>
          <w:szCs w:val="28"/>
          <w:lang w:eastAsia="ru-RU" w:bidi="ru-RU"/>
        </w:rPr>
        <w:t>сторінок</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з</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яких</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основного</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тексту</w:t>
      </w:r>
      <w:r w:rsidRPr="00537427">
        <w:rPr>
          <w:rFonts w:ascii="Times New Roman" w:eastAsia="Times New Roman" w:hAnsi="Times New Roman" w:cs="Times New Roman"/>
          <w:b/>
          <w:bCs/>
          <w:color w:val="000000"/>
          <w:kern w:val="0"/>
          <w:sz w:val="28"/>
          <w:szCs w:val="28"/>
          <w:lang w:eastAsia="ru-RU" w:bidi="ru-RU"/>
        </w:rPr>
        <w:t xml:space="preserve"> </w:t>
      </w:r>
      <w:r w:rsidRPr="00537427">
        <w:rPr>
          <w:rFonts w:ascii="Times New Roman" w:eastAsia="Times New Roman" w:hAnsi="Times New Roman" w:cs="Times New Roman" w:hint="eastAsia"/>
          <w:b/>
          <w:bCs/>
          <w:color w:val="000000"/>
          <w:kern w:val="0"/>
          <w:sz w:val="28"/>
          <w:szCs w:val="28"/>
          <w:lang w:eastAsia="ru-RU" w:bidi="ru-RU"/>
        </w:rPr>
        <w:t>–</w:t>
      </w:r>
      <w:r w:rsidRPr="00537427">
        <w:rPr>
          <w:rFonts w:ascii="Times New Roman" w:eastAsia="Times New Roman" w:hAnsi="Times New Roman" w:cs="Times New Roman"/>
          <w:b/>
          <w:bCs/>
          <w:color w:val="000000"/>
          <w:kern w:val="0"/>
          <w:sz w:val="28"/>
          <w:szCs w:val="28"/>
          <w:lang w:eastAsia="ru-RU" w:bidi="ru-RU"/>
        </w:rPr>
        <w:t xml:space="preserve"> 150 </w:t>
      </w:r>
      <w:r w:rsidRPr="00537427">
        <w:rPr>
          <w:rFonts w:ascii="Times New Roman" w:eastAsia="Times New Roman" w:hAnsi="Times New Roman" w:cs="Times New Roman" w:hint="eastAsia"/>
          <w:b/>
          <w:bCs/>
          <w:color w:val="000000"/>
          <w:kern w:val="0"/>
          <w:sz w:val="28"/>
          <w:szCs w:val="28"/>
          <w:lang w:eastAsia="ru-RU" w:bidi="ru-RU"/>
        </w:rPr>
        <w:t>сторінок</w:t>
      </w:r>
      <w:r w:rsidRPr="00537427">
        <w:rPr>
          <w:rFonts w:ascii="Times New Roman" w:eastAsia="Times New Roman" w:hAnsi="Times New Roman" w:cs="Times New Roman"/>
          <w:b/>
          <w:bCs/>
          <w:color w:val="000000"/>
          <w:kern w:val="0"/>
          <w:sz w:val="28"/>
          <w:szCs w:val="28"/>
          <w:lang w:eastAsia="ru-RU" w:bidi="ru-RU"/>
        </w:rPr>
        <w:t>.</w:t>
      </w:r>
    </w:p>
    <w:p w:rsidR="00537427" w:rsidRDefault="00537427" w:rsidP="00537427">
      <w:pPr>
        <w:rPr>
          <w:rFonts w:ascii="Times New Roman" w:eastAsia="Times New Roman" w:hAnsi="Times New Roman" w:cs="Times New Roman"/>
          <w:b/>
          <w:bCs/>
          <w:color w:val="000000"/>
          <w:kern w:val="0"/>
          <w:sz w:val="28"/>
          <w:szCs w:val="28"/>
          <w:lang w:eastAsia="ru-RU" w:bidi="ru-RU"/>
        </w:rPr>
      </w:pPr>
    </w:p>
    <w:p w:rsidR="00537427" w:rsidRDefault="00537427" w:rsidP="00537427">
      <w:pPr>
        <w:rPr>
          <w:rFonts w:ascii="Times New Roman" w:eastAsia="Times New Roman" w:hAnsi="Times New Roman" w:cs="Times New Roman"/>
          <w:b/>
          <w:bCs/>
          <w:color w:val="000000"/>
          <w:kern w:val="0"/>
          <w:sz w:val="28"/>
          <w:szCs w:val="28"/>
          <w:lang w:eastAsia="ru-RU" w:bidi="ru-RU"/>
        </w:rPr>
      </w:pPr>
    </w:p>
    <w:p w:rsidR="00537427" w:rsidRDefault="00537427" w:rsidP="00537427">
      <w:r>
        <w:rPr>
          <w:rFonts w:hint="eastAsia"/>
        </w:rPr>
        <w:t>ВИСНОВКИ</w:t>
      </w:r>
    </w:p>
    <w:p w:rsidR="00537427" w:rsidRDefault="00537427" w:rsidP="00537427">
      <w:r>
        <w:rPr>
          <w:rFonts w:hint="eastAsia"/>
        </w:rPr>
        <w:t>У</w:t>
      </w:r>
      <w:r>
        <w:t></w:t>
      </w:r>
      <w:r>
        <w:rPr>
          <w:rFonts w:hint="eastAsia"/>
        </w:rPr>
        <w:t>ході</w:t>
      </w:r>
      <w:r>
        <w:t></w:t>
      </w:r>
      <w:r>
        <w:rPr>
          <w:rFonts w:hint="eastAsia"/>
        </w:rPr>
        <w:t>дослідження</w:t>
      </w:r>
      <w:r>
        <w:t></w:t>
      </w:r>
      <w:r>
        <w:t></w:t>
      </w:r>
      <w:r>
        <w:rPr>
          <w:rFonts w:hint="eastAsia"/>
        </w:rPr>
        <w:t>з</w:t>
      </w:r>
      <w:r>
        <w:t></w:t>
      </w:r>
      <w:r>
        <w:t></w:t>
      </w:r>
      <w:r>
        <w:t></w:t>
      </w:r>
      <w:r>
        <w:t></w:t>
      </w:r>
      <w:r>
        <w:t></w:t>
      </w:r>
      <w:r>
        <w:t></w:t>
      </w:r>
      <w:r>
        <w:rPr>
          <w:rFonts w:hint="eastAsia"/>
        </w:rPr>
        <w:t>року</w:t>
      </w:r>
      <w:r>
        <w:t></w:t>
      </w:r>
      <w:r>
        <w:rPr>
          <w:rFonts w:hint="eastAsia"/>
        </w:rPr>
        <w:t>по</w:t>
      </w:r>
      <w:r>
        <w:t></w:t>
      </w:r>
      <w:r>
        <w:t></w:t>
      </w:r>
      <w:r>
        <w:t></w:t>
      </w:r>
      <w:r>
        <w:t></w:t>
      </w:r>
      <w:r>
        <w:t></w:t>
      </w:r>
      <w:r>
        <w:t></w:t>
      </w:r>
      <w:r>
        <w:rPr>
          <w:rFonts w:hint="eastAsia"/>
        </w:rPr>
        <w:t>рік</w:t>
      </w:r>
      <w:r>
        <w:t></w:t>
      </w:r>
      <w:r>
        <w:t></w:t>
      </w:r>
      <w:r>
        <w:rPr>
          <w:rFonts w:hint="eastAsia"/>
        </w:rPr>
        <w:t>було</w:t>
      </w:r>
      <w:r>
        <w:t></w:t>
      </w:r>
      <w:r>
        <w:rPr>
          <w:rFonts w:hint="eastAsia"/>
        </w:rPr>
        <w:t>проаналізовано</w:t>
      </w:r>
      <w:r>
        <w:t></w:t>
      </w:r>
      <w:r>
        <w:t></w:t>
      </w:r>
      <w:r>
        <w:t></w:t>
      </w:r>
      <w:r>
        <w:t></w:t>
      </w:r>
      <w:r>
        <w:t></w:t>
      </w:r>
      <w:r>
        <w:rPr>
          <w:rFonts w:hint="eastAsia"/>
        </w:rPr>
        <w:t>номерів</w:t>
      </w:r>
    </w:p>
    <w:p w:rsidR="00537427" w:rsidRDefault="00537427" w:rsidP="00537427">
      <w:r>
        <w:rPr>
          <w:rFonts w:hint="eastAsia"/>
        </w:rPr>
        <w:t>журналів</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w:t>
      </w:r>
      <w:r>
        <w:t></w:t>
      </w:r>
      <w:r>
        <w:rPr>
          <w:rFonts w:hint="eastAsia"/>
        </w:rPr>
        <w:t>також</w:t>
      </w:r>
      <w:r>
        <w:t></w:t>
      </w:r>
      <w:r>
        <w:t></w:t>
      </w:r>
      <w:r>
        <w:t></w:t>
      </w:r>
      <w:r>
        <w:t></w:t>
      </w:r>
      <w:r>
        <w:rPr>
          <w:rFonts w:hint="eastAsia"/>
        </w:rPr>
        <w:t>номерів</w:t>
      </w:r>
      <w:r>
        <w:t></w:t>
      </w:r>
      <w:r>
        <w:rPr>
          <w:rFonts w:hint="eastAsia"/>
        </w:rPr>
        <w:t>спеціальних</w:t>
      </w:r>
    </w:p>
    <w:p w:rsidR="00537427" w:rsidRDefault="00537427" w:rsidP="00537427">
      <w:r>
        <w:rPr>
          <w:rFonts w:hint="eastAsia"/>
        </w:rPr>
        <w:t>додатків</w:t>
      </w:r>
      <w:r>
        <w:t></w:t>
      </w:r>
      <w:r>
        <w:rPr>
          <w:rFonts w:hint="eastAsia"/>
        </w:rPr>
        <w:t>до</w:t>
      </w:r>
      <w:r>
        <w:t></w:t>
      </w:r>
      <w:r>
        <w:rPr>
          <w:rFonts w:hint="eastAsia"/>
        </w:rPr>
        <w:t>видань</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37427" w:rsidRDefault="00537427" w:rsidP="00537427">
      <w:r>
        <w:t></w:t>
      </w:r>
      <w:r>
        <w:t></w:t>
      </w:r>
      <w:r>
        <w:t></w:t>
      </w:r>
      <w:r>
        <w:t></w:t>
      </w:r>
      <w:r>
        <w:t></w:t>
      </w:r>
      <w:r>
        <w:t></w:t>
      </w:r>
      <w:r>
        <w:t></w:t>
      </w:r>
      <w:r>
        <w:t></w:t>
      </w:r>
      <w:r>
        <w:t></w:t>
      </w:r>
      <w:r>
        <w:t></w:t>
      </w:r>
      <w:r>
        <w:t></w:t>
      </w:r>
      <w:r>
        <w:t></w:t>
      </w:r>
      <w:r>
        <w:rPr>
          <w:rFonts w:hint="eastAsia"/>
        </w:rPr>
        <w:t>Саме</w:t>
      </w:r>
      <w:r>
        <w:t></w:t>
      </w:r>
      <w:r>
        <w:rPr>
          <w:rFonts w:hint="eastAsia"/>
        </w:rPr>
        <w:t>ці</w:t>
      </w:r>
      <w:r>
        <w:t></w:t>
      </w:r>
      <w:r>
        <w:rPr>
          <w:rFonts w:hint="eastAsia"/>
        </w:rPr>
        <w:t>три</w:t>
      </w:r>
      <w:r>
        <w:t></w:t>
      </w:r>
      <w:r>
        <w:rPr>
          <w:rFonts w:hint="eastAsia"/>
        </w:rPr>
        <w:t>видання</w:t>
      </w:r>
      <w:r>
        <w:t></w:t>
      </w:r>
      <w:r>
        <w:rPr>
          <w:rFonts w:hint="eastAsia"/>
        </w:rPr>
        <w:t>мають</w:t>
      </w:r>
      <w:r>
        <w:t></w:t>
      </w:r>
      <w:r>
        <w:rPr>
          <w:rFonts w:hint="eastAsia"/>
        </w:rPr>
        <w:t>найбільший</w:t>
      </w:r>
      <w:r>
        <w:t></w:t>
      </w:r>
      <w:r>
        <w:rPr>
          <w:rFonts w:hint="eastAsia"/>
        </w:rPr>
        <w:t>наклад</w:t>
      </w:r>
      <w:r>
        <w:t></w:t>
      </w:r>
      <w:r>
        <w:rPr>
          <w:rFonts w:hint="eastAsia"/>
        </w:rPr>
        <w:t>серед</w:t>
      </w:r>
      <w:r>
        <w:t></w:t>
      </w:r>
      <w:r>
        <w:rPr>
          <w:rFonts w:hint="eastAsia"/>
        </w:rPr>
        <w:t>громадськополітичних</w:t>
      </w:r>
      <w:r>
        <w:t></w:t>
      </w:r>
      <w:r>
        <w:rPr>
          <w:rFonts w:hint="eastAsia"/>
        </w:rPr>
        <w:t>тижневиків</w:t>
      </w:r>
      <w:r>
        <w:t></w:t>
      </w:r>
      <w:r>
        <w:rPr>
          <w:rFonts w:hint="eastAsia"/>
        </w:rPr>
        <w:t>у</w:t>
      </w:r>
      <w:r>
        <w:t></w:t>
      </w:r>
      <w:r>
        <w:rPr>
          <w:rFonts w:hint="eastAsia"/>
        </w:rPr>
        <w:t>Польщі</w:t>
      </w:r>
      <w:r>
        <w:t></w:t>
      </w:r>
      <w:r>
        <w:rPr>
          <w:rFonts w:hint="eastAsia"/>
        </w:rPr>
        <w:t>та</w:t>
      </w:r>
      <w:r>
        <w:t></w:t>
      </w:r>
      <w:r>
        <w:rPr>
          <w:rFonts w:hint="eastAsia"/>
        </w:rPr>
        <w:t>солідну</w:t>
      </w:r>
      <w:r>
        <w:t></w:t>
      </w:r>
      <w:r>
        <w:rPr>
          <w:rFonts w:hint="eastAsia"/>
        </w:rPr>
        <w:t>репутацію</w:t>
      </w:r>
      <w:r>
        <w:t></w:t>
      </w:r>
      <w:r>
        <w:rPr>
          <w:rFonts w:hint="eastAsia"/>
        </w:rPr>
        <w:t>журналів</w:t>
      </w:r>
      <w:r>
        <w:t></w:t>
      </w:r>
      <w:r>
        <w:t></w:t>
      </w:r>
      <w:r>
        <w:rPr>
          <w:rFonts w:hint="eastAsia"/>
        </w:rPr>
        <w:t>які</w:t>
      </w:r>
      <w:r>
        <w:t></w:t>
      </w:r>
      <w:r>
        <w:rPr>
          <w:rFonts w:hint="eastAsia"/>
        </w:rPr>
        <w:t>найчастіше</w:t>
      </w:r>
    </w:p>
    <w:p w:rsidR="00537427" w:rsidRDefault="00537427" w:rsidP="00537427">
      <w:r>
        <w:rPr>
          <w:rFonts w:hint="eastAsia"/>
        </w:rPr>
        <w:t>цитують</w:t>
      </w:r>
      <w:r>
        <w:t></w:t>
      </w:r>
      <w:r>
        <w:rPr>
          <w:rFonts w:hint="eastAsia"/>
        </w:rPr>
        <w:t>інші</w:t>
      </w:r>
      <w:r>
        <w:t></w:t>
      </w:r>
      <w:r>
        <w:rPr>
          <w:rFonts w:hint="eastAsia"/>
        </w:rPr>
        <w:t>ЗМІ</w:t>
      </w:r>
      <w:r>
        <w:t></w:t>
      </w:r>
      <w:r>
        <w:t></w:t>
      </w:r>
      <w:r>
        <w:rPr>
          <w:rFonts w:hint="eastAsia"/>
        </w:rPr>
        <w:t>За</w:t>
      </w:r>
      <w:r>
        <w:t></w:t>
      </w:r>
      <w:r>
        <w:t></w:t>
      </w:r>
      <w:r>
        <w:t></w:t>
      </w:r>
      <w:r>
        <w:rPr>
          <w:rFonts w:hint="eastAsia"/>
        </w:rPr>
        <w:t>років</w:t>
      </w:r>
      <w:r>
        <w:t></w:t>
      </w:r>
      <w:r>
        <w:rPr>
          <w:rFonts w:hint="eastAsia"/>
        </w:rPr>
        <w:t>аналізу</w:t>
      </w:r>
      <w:r>
        <w:t></w:t>
      </w:r>
      <w:r>
        <w:rPr>
          <w:rFonts w:hint="eastAsia"/>
        </w:rPr>
        <w:t>було</w:t>
      </w:r>
      <w:r>
        <w:t></w:t>
      </w:r>
      <w:r>
        <w:rPr>
          <w:rFonts w:hint="eastAsia"/>
        </w:rPr>
        <w:t>виявлено</w:t>
      </w:r>
      <w:r>
        <w:t></w:t>
      </w:r>
      <w:r>
        <w:t></w:t>
      </w:r>
      <w:r>
        <w:rPr>
          <w:rFonts w:hint="eastAsia"/>
        </w:rPr>
        <w:t>що</w:t>
      </w:r>
      <w:r>
        <w:t></w:t>
      </w:r>
      <w:r>
        <w:rPr>
          <w:rFonts w:hint="eastAsia"/>
        </w:rPr>
        <w:t>у</w:t>
      </w:r>
      <w:r>
        <w:t></w:t>
      </w:r>
      <w:r>
        <w:t></w:t>
      </w:r>
      <w:r>
        <w:t></w:t>
      </w:r>
      <w:r>
        <w:t></w:t>
      </w:r>
      <w:r>
        <w:t></w:t>
      </w:r>
      <w:r>
        <w:t></w:t>
      </w:r>
      <w:r>
        <w:rPr>
          <w:rFonts w:hint="eastAsia"/>
        </w:rPr>
        <w:t>р</w:t>
      </w:r>
      <w:r>
        <w:t></w:t>
      </w:r>
      <w:r>
        <w:t></w:t>
      </w:r>
      <w:r>
        <w:rPr>
          <w:rFonts w:hint="eastAsia"/>
        </w:rPr>
        <w:t>спостерігався</w:t>
      </w:r>
    </w:p>
    <w:p w:rsidR="00537427" w:rsidRDefault="00537427" w:rsidP="00537427">
      <w:r>
        <w:rPr>
          <w:rFonts w:hint="eastAsia"/>
        </w:rPr>
        <w:t>сплеск</w:t>
      </w:r>
      <w:r>
        <w:t></w:t>
      </w:r>
      <w:r>
        <w:rPr>
          <w:rFonts w:hint="eastAsia"/>
        </w:rPr>
        <w:t>цікавості</w:t>
      </w:r>
      <w:r>
        <w:t></w:t>
      </w:r>
      <w:r>
        <w:rPr>
          <w:rFonts w:hint="eastAsia"/>
        </w:rPr>
        <w:t>до</w:t>
      </w:r>
      <w:r>
        <w:t></w:t>
      </w:r>
      <w:r>
        <w:rPr>
          <w:rFonts w:hint="eastAsia"/>
        </w:rPr>
        <w:t>України</w:t>
      </w:r>
      <w:r>
        <w:t></w:t>
      </w:r>
      <w:r>
        <w:t></w:t>
      </w:r>
      <w:r>
        <w:rPr>
          <w:rFonts w:hint="eastAsia"/>
        </w:rPr>
        <w:t>Про</w:t>
      </w:r>
      <w:r>
        <w:t></w:t>
      </w:r>
      <w:r>
        <w:rPr>
          <w:rFonts w:hint="eastAsia"/>
        </w:rPr>
        <w:t>це</w:t>
      </w:r>
      <w:r>
        <w:t></w:t>
      </w:r>
      <w:r>
        <w:rPr>
          <w:rFonts w:hint="eastAsia"/>
        </w:rPr>
        <w:t>говорить</w:t>
      </w:r>
      <w:r>
        <w:t></w:t>
      </w:r>
      <w:r>
        <w:rPr>
          <w:rFonts w:hint="eastAsia"/>
        </w:rPr>
        <w:t>різке</w:t>
      </w:r>
      <w:r>
        <w:t></w:t>
      </w:r>
      <w:r>
        <w:rPr>
          <w:rFonts w:hint="eastAsia"/>
        </w:rPr>
        <w:t>збільшення</w:t>
      </w:r>
      <w:r>
        <w:t></w:t>
      </w:r>
      <w:r>
        <w:rPr>
          <w:rFonts w:hint="eastAsia"/>
        </w:rPr>
        <w:t>публікацій</w:t>
      </w:r>
      <w:r>
        <w:t></w:t>
      </w:r>
      <w:r>
        <w:rPr>
          <w:rFonts w:hint="eastAsia"/>
        </w:rPr>
        <w:t>про</w:t>
      </w:r>
    </w:p>
    <w:p w:rsidR="00537427" w:rsidRDefault="00537427" w:rsidP="00537427">
      <w:r>
        <w:rPr>
          <w:rFonts w:hint="eastAsia"/>
        </w:rPr>
        <w:t>Україну</w:t>
      </w:r>
      <w:r>
        <w:t></w:t>
      </w:r>
      <w:r>
        <w:t></w:t>
      </w:r>
      <w:r>
        <w:rPr>
          <w:rFonts w:hint="eastAsia"/>
        </w:rPr>
        <w:t>Головна</w:t>
      </w:r>
      <w:r>
        <w:t></w:t>
      </w:r>
      <w:r>
        <w:rPr>
          <w:rFonts w:hint="eastAsia"/>
        </w:rPr>
        <w:t>причина</w:t>
      </w:r>
      <w:r>
        <w:t></w:t>
      </w:r>
      <w:r>
        <w:t></w:t>
      </w:r>
      <w:r>
        <w:rPr>
          <w:rFonts w:hint="eastAsia"/>
        </w:rPr>
        <w:t>концентрація</w:t>
      </w:r>
      <w:r>
        <w:t></w:t>
      </w:r>
      <w:r>
        <w:rPr>
          <w:rFonts w:hint="eastAsia"/>
        </w:rPr>
        <w:t>української</w:t>
      </w:r>
      <w:r>
        <w:t></w:t>
      </w:r>
      <w:r>
        <w:rPr>
          <w:rFonts w:hint="eastAsia"/>
        </w:rPr>
        <w:t>тематики</w:t>
      </w:r>
      <w:r>
        <w:t></w:t>
      </w:r>
      <w:r>
        <w:rPr>
          <w:rFonts w:hint="eastAsia"/>
        </w:rPr>
        <w:t>в</w:t>
      </w:r>
      <w:r>
        <w:t></w:t>
      </w:r>
      <w:r>
        <w:rPr>
          <w:rFonts w:hint="eastAsia"/>
        </w:rPr>
        <w:t>європейському</w:t>
      </w:r>
    </w:p>
    <w:p w:rsidR="00537427" w:rsidRDefault="00537427" w:rsidP="00537427">
      <w:r>
        <w:rPr>
          <w:rFonts w:hint="eastAsia"/>
        </w:rPr>
        <w:t>інформаційному</w:t>
      </w:r>
      <w:r>
        <w:t></w:t>
      </w:r>
      <w:r>
        <w:rPr>
          <w:rFonts w:hint="eastAsia"/>
        </w:rPr>
        <w:t>просторі</w:t>
      </w:r>
      <w:r>
        <w:t></w:t>
      </w:r>
      <w:r>
        <w:rPr>
          <w:rFonts w:hint="eastAsia"/>
        </w:rPr>
        <w:t>через</w:t>
      </w:r>
      <w:r>
        <w:t></w:t>
      </w:r>
      <w:r>
        <w:rPr>
          <w:rFonts w:hint="eastAsia"/>
        </w:rPr>
        <w:t>протести</w:t>
      </w:r>
      <w:r>
        <w:t></w:t>
      </w:r>
      <w:r>
        <w:rPr>
          <w:rFonts w:hint="eastAsia"/>
        </w:rPr>
        <w:t>на</w:t>
      </w:r>
      <w:r>
        <w:t></w:t>
      </w:r>
      <w:r>
        <w:rPr>
          <w:rFonts w:hint="eastAsia"/>
        </w:rPr>
        <w:t>Майдані</w:t>
      </w:r>
      <w:r>
        <w:t></w:t>
      </w:r>
      <w:r>
        <w:t></w:t>
      </w:r>
      <w:r>
        <w:rPr>
          <w:rFonts w:hint="eastAsia"/>
        </w:rPr>
        <w:t>анексію</w:t>
      </w:r>
      <w:r>
        <w:t></w:t>
      </w:r>
      <w:r>
        <w:rPr>
          <w:rFonts w:hint="eastAsia"/>
        </w:rPr>
        <w:t>Криму</w:t>
      </w:r>
      <w:r>
        <w:t></w:t>
      </w:r>
      <w:r>
        <w:t></w:t>
      </w:r>
      <w:r>
        <w:rPr>
          <w:rFonts w:hint="eastAsia"/>
        </w:rPr>
        <w:t>війну</w:t>
      </w:r>
      <w:r>
        <w:t></w:t>
      </w:r>
      <w:r>
        <w:rPr>
          <w:rFonts w:hint="eastAsia"/>
        </w:rPr>
        <w:t>на</w:t>
      </w:r>
    </w:p>
    <w:p w:rsidR="00537427" w:rsidRDefault="00537427" w:rsidP="00537427">
      <w:r>
        <w:rPr>
          <w:rFonts w:hint="eastAsia"/>
        </w:rPr>
        <w:t>Донбасі</w:t>
      </w:r>
      <w:r>
        <w:t></w:t>
      </w:r>
      <w:r>
        <w:t></w:t>
      </w:r>
      <w:r>
        <w:rPr>
          <w:rFonts w:hint="eastAsia"/>
        </w:rPr>
        <w:t>Якщо</w:t>
      </w:r>
      <w:r>
        <w:t></w:t>
      </w:r>
      <w:r>
        <w:rPr>
          <w:rFonts w:hint="eastAsia"/>
        </w:rPr>
        <w:t>у</w:t>
      </w:r>
      <w:r>
        <w:t></w:t>
      </w:r>
      <w:r>
        <w:t></w:t>
      </w:r>
      <w:r>
        <w:t></w:t>
      </w:r>
      <w:r>
        <w:t></w:t>
      </w:r>
      <w:r>
        <w:t></w:t>
      </w:r>
      <w:r>
        <w:t></w:t>
      </w:r>
      <w:r>
        <w:rPr>
          <w:rFonts w:hint="eastAsia"/>
        </w:rPr>
        <w:t>му</w:t>
      </w:r>
      <w:r>
        <w:t></w:t>
      </w:r>
      <w:r>
        <w:rPr>
          <w:rFonts w:hint="eastAsia"/>
        </w:rPr>
        <w:t>тижневики</w:t>
      </w:r>
      <w:r>
        <w:t></w:t>
      </w:r>
      <w:r>
        <w:rPr>
          <w:rFonts w:hint="eastAsia"/>
        </w:rPr>
        <w:t>в</w:t>
      </w:r>
      <w:r>
        <w:t></w:t>
      </w:r>
      <w:r>
        <w:rPr>
          <w:rFonts w:hint="eastAsia"/>
        </w:rPr>
        <w:t>середньому</w:t>
      </w:r>
      <w:r>
        <w:t></w:t>
      </w:r>
      <w:r>
        <w:rPr>
          <w:rFonts w:hint="eastAsia"/>
        </w:rPr>
        <w:t>публікували</w:t>
      </w:r>
      <w:r>
        <w:t></w:t>
      </w:r>
      <w:r>
        <w:t></w:t>
      </w:r>
      <w:r>
        <w:t></w:t>
      </w:r>
      <w:r>
        <w:t></w:t>
      </w:r>
      <w:r>
        <w:t></w:t>
      </w:r>
      <w:r>
        <w:rPr>
          <w:rFonts w:hint="eastAsia"/>
        </w:rPr>
        <w:t>матеріалів</w:t>
      </w:r>
      <w:r>
        <w:t></w:t>
      </w:r>
      <w:r>
        <w:rPr>
          <w:rFonts w:hint="eastAsia"/>
        </w:rPr>
        <w:t>на</w:t>
      </w:r>
      <w:r>
        <w:t></w:t>
      </w:r>
      <w:r>
        <w:rPr>
          <w:rFonts w:hint="eastAsia"/>
        </w:rPr>
        <w:t>рік</w:t>
      </w:r>
      <w:r>
        <w:t></w:t>
      </w:r>
    </w:p>
    <w:p w:rsidR="00537427" w:rsidRDefault="00537427" w:rsidP="00537427">
      <w:r>
        <w:rPr>
          <w:rFonts w:hint="eastAsia"/>
        </w:rPr>
        <w:t>то</w:t>
      </w:r>
      <w:r>
        <w:t></w:t>
      </w:r>
      <w:r>
        <w:rPr>
          <w:rFonts w:hint="eastAsia"/>
        </w:rPr>
        <w:t>в</w:t>
      </w:r>
      <w:r>
        <w:t></w:t>
      </w:r>
      <w:r>
        <w:t></w:t>
      </w:r>
      <w:r>
        <w:t></w:t>
      </w:r>
      <w:r>
        <w:t></w:t>
      </w:r>
      <w:r>
        <w:t></w:t>
      </w:r>
      <w:r>
        <w:t></w:t>
      </w:r>
      <w:r>
        <w:rPr>
          <w:rFonts w:hint="eastAsia"/>
        </w:rPr>
        <w:t>му</w:t>
      </w:r>
      <w:r>
        <w:t></w:t>
      </w:r>
      <w:r>
        <w:rPr>
          <w:rFonts w:hint="eastAsia"/>
        </w:rPr>
        <w:t>ця</w:t>
      </w:r>
      <w:r>
        <w:t></w:t>
      </w:r>
      <w:r>
        <w:rPr>
          <w:rFonts w:hint="eastAsia"/>
        </w:rPr>
        <w:t>цифра</w:t>
      </w:r>
      <w:r>
        <w:t></w:t>
      </w:r>
      <w:r>
        <w:rPr>
          <w:rFonts w:hint="eastAsia"/>
        </w:rPr>
        <w:t>сягала</w:t>
      </w:r>
      <w:r>
        <w:t></w:t>
      </w:r>
      <w:r>
        <w:t></w:t>
      </w:r>
      <w:r>
        <w:t></w:t>
      </w:r>
      <w:r>
        <w:t></w:t>
      </w:r>
      <w:r>
        <w:t></w:t>
      </w:r>
      <w:r>
        <w:t></w:t>
      </w:r>
      <w:r>
        <w:rPr>
          <w:rFonts w:hint="eastAsia"/>
        </w:rPr>
        <w:t>матеріалів</w:t>
      </w:r>
      <w:r>
        <w:t></w:t>
      </w:r>
    </w:p>
    <w:p w:rsidR="00537427" w:rsidRDefault="00537427" w:rsidP="00537427">
      <w:r>
        <w:rPr>
          <w:rFonts w:hint="eastAsia"/>
        </w:rPr>
        <w:t>Ще</w:t>
      </w:r>
      <w:r>
        <w:t></w:t>
      </w:r>
      <w:r>
        <w:rPr>
          <w:rFonts w:hint="eastAsia"/>
        </w:rPr>
        <w:t>одна</w:t>
      </w:r>
      <w:r>
        <w:t></w:t>
      </w:r>
      <w:r>
        <w:rPr>
          <w:rFonts w:hint="eastAsia"/>
        </w:rPr>
        <w:t>показова</w:t>
      </w:r>
      <w:r>
        <w:t></w:t>
      </w:r>
      <w:r>
        <w:rPr>
          <w:rFonts w:hint="eastAsia"/>
        </w:rPr>
        <w:t>особливість</w:t>
      </w:r>
      <w:r>
        <w:t></w:t>
      </w:r>
      <w:r>
        <w:rPr>
          <w:rFonts w:hint="eastAsia"/>
        </w:rPr>
        <w:t>–</w:t>
      </w:r>
      <w:r>
        <w:t></w:t>
      </w:r>
      <w:r>
        <w:rPr>
          <w:rFonts w:hint="eastAsia"/>
        </w:rPr>
        <w:t>реакція</w:t>
      </w:r>
      <w:r>
        <w:t></w:t>
      </w:r>
      <w:r>
        <w:rPr>
          <w:rFonts w:hint="eastAsia"/>
        </w:rPr>
        <w:t>міжнародної</w:t>
      </w:r>
      <w:r>
        <w:t></w:t>
      </w:r>
      <w:r>
        <w:rPr>
          <w:rFonts w:hint="eastAsia"/>
        </w:rPr>
        <w:t>спільноти</w:t>
      </w:r>
      <w:r>
        <w:t></w:t>
      </w:r>
      <w:r>
        <w:rPr>
          <w:rFonts w:hint="eastAsia"/>
        </w:rPr>
        <w:t>на</w:t>
      </w:r>
      <w:r>
        <w:t></w:t>
      </w:r>
      <w:r>
        <w:rPr>
          <w:rFonts w:hint="eastAsia"/>
        </w:rPr>
        <w:t>ситуацію</w:t>
      </w:r>
      <w:r>
        <w:t></w:t>
      </w:r>
      <w:r>
        <w:rPr>
          <w:rFonts w:hint="eastAsia"/>
        </w:rPr>
        <w:t>в</w:t>
      </w:r>
    </w:p>
    <w:p w:rsidR="00537427" w:rsidRDefault="00537427" w:rsidP="00537427">
      <w:r>
        <w:rPr>
          <w:rFonts w:hint="eastAsia"/>
        </w:rPr>
        <w:t>Україні</w:t>
      </w:r>
      <w:r>
        <w:t></w:t>
      </w:r>
      <w:r>
        <w:t></w:t>
      </w:r>
      <w:r>
        <w:rPr>
          <w:rFonts w:hint="eastAsia"/>
        </w:rPr>
        <w:t>що</w:t>
      </w:r>
      <w:r>
        <w:t></w:t>
      </w:r>
      <w:r>
        <w:rPr>
          <w:rFonts w:hint="eastAsia"/>
        </w:rPr>
        <w:t>знайшла</w:t>
      </w:r>
      <w:r>
        <w:t></w:t>
      </w:r>
      <w:r>
        <w:rPr>
          <w:rFonts w:hint="eastAsia"/>
        </w:rPr>
        <w:t>відображення</w:t>
      </w:r>
      <w:r>
        <w:t></w:t>
      </w:r>
      <w:r>
        <w:rPr>
          <w:rFonts w:hint="eastAsia"/>
        </w:rPr>
        <w:t>на</w:t>
      </w:r>
      <w:r>
        <w:t></w:t>
      </w:r>
      <w:r>
        <w:rPr>
          <w:rFonts w:hint="eastAsia"/>
        </w:rPr>
        <w:t>сторінках</w:t>
      </w:r>
      <w:r>
        <w:t></w:t>
      </w:r>
      <w:r>
        <w:rPr>
          <w:rFonts w:hint="eastAsia"/>
        </w:rPr>
        <w:t>тижневиків</w:t>
      </w:r>
      <w:r>
        <w:t></w:t>
      </w:r>
      <w:r>
        <w:t></w:t>
      </w:r>
      <w:r>
        <w:rPr>
          <w:rFonts w:hint="eastAsia"/>
        </w:rPr>
        <w:t>Перша</w:t>
      </w:r>
      <w:r>
        <w:t></w:t>
      </w:r>
      <w:r>
        <w:rPr>
          <w:rFonts w:hint="eastAsia"/>
        </w:rPr>
        <w:t>угода</w:t>
      </w:r>
      <w:r>
        <w:t></w:t>
      </w:r>
      <w:r>
        <w:rPr>
          <w:rFonts w:hint="eastAsia"/>
        </w:rPr>
        <w:t>про</w:t>
      </w:r>
    </w:p>
    <w:p w:rsidR="00537427" w:rsidRDefault="00537427" w:rsidP="00537427">
      <w:r>
        <w:rPr>
          <w:rFonts w:hint="eastAsia"/>
        </w:rPr>
        <w:t>тимчасове</w:t>
      </w:r>
      <w:r>
        <w:t></w:t>
      </w:r>
      <w:r>
        <w:rPr>
          <w:rFonts w:hint="eastAsia"/>
        </w:rPr>
        <w:t>перемир’я</w:t>
      </w:r>
      <w:r>
        <w:t></w:t>
      </w:r>
      <w:r>
        <w:rPr>
          <w:rFonts w:hint="eastAsia"/>
        </w:rPr>
        <w:t>на</w:t>
      </w:r>
      <w:r>
        <w:t></w:t>
      </w:r>
      <w:r>
        <w:rPr>
          <w:rFonts w:hint="eastAsia"/>
        </w:rPr>
        <w:t>сході</w:t>
      </w:r>
      <w:r>
        <w:t></w:t>
      </w:r>
      <w:r>
        <w:rPr>
          <w:rFonts w:hint="eastAsia"/>
        </w:rPr>
        <w:t>України</w:t>
      </w:r>
      <w:r>
        <w:t></w:t>
      </w:r>
      <w:r>
        <w:rPr>
          <w:rFonts w:hint="eastAsia"/>
        </w:rPr>
        <w:t>була</w:t>
      </w:r>
      <w:r>
        <w:t></w:t>
      </w:r>
      <w:r>
        <w:rPr>
          <w:rFonts w:hint="eastAsia"/>
        </w:rPr>
        <w:t>досягнута</w:t>
      </w:r>
      <w:r>
        <w:t></w:t>
      </w:r>
      <w:r>
        <w:rPr>
          <w:rFonts w:hint="eastAsia"/>
        </w:rPr>
        <w:t>на</w:t>
      </w:r>
      <w:r>
        <w:t></w:t>
      </w:r>
      <w:r>
        <w:rPr>
          <w:rFonts w:hint="eastAsia"/>
        </w:rPr>
        <w:t>переговорах</w:t>
      </w:r>
      <w:r>
        <w:t></w:t>
      </w:r>
      <w:r>
        <w:rPr>
          <w:rFonts w:hint="eastAsia"/>
        </w:rPr>
        <w:t>у</w:t>
      </w:r>
      <w:r>
        <w:t></w:t>
      </w:r>
      <w:r>
        <w:rPr>
          <w:rFonts w:hint="eastAsia"/>
        </w:rPr>
        <w:t>Мінську</w:t>
      </w:r>
      <w:r>
        <w:t></w:t>
      </w:r>
      <w:r>
        <w:t></w:t>
      </w:r>
    </w:p>
    <w:p w:rsidR="00537427" w:rsidRDefault="00537427" w:rsidP="00537427">
      <w:r>
        <w:rPr>
          <w:rFonts w:hint="eastAsia"/>
        </w:rPr>
        <w:t>вересня</w:t>
      </w:r>
      <w:r>
        <w:t></w:t>
      </w:r>
      <w:r>
        <w:t></w:t>
      </w:r>
      <w:r>
        <w:t></w:t>
      </w:r>
      <w:r>
        <w:t></w:t>
      </w:r>
      <w:r>
        <w:t></w:t>
      </w:r>
      <w:r>
        <w:t></w:t>
      </w:r>
      <w:r>
        <w:rPr>
          <w:rFonts w:hint="eastAsia"/>
        </w:rPr>
        <w:t>р</w:t>
      </w:r>
      <w:r>
        <w:t></w:t>
      </w:r>
      <w:r>
        <w:t></w:t>
      </w:r>
      <w:r>
        <w:rPr>
          <w:rFonts w:hint="eastAsia"/>
        </w:rPr>
        <w:t>З</w:t>
      </w:r>
      <w:r>
        <w:t></w:t>
      </w:r>
      <w:r>
        <w:rPr>
          <w:rFonts w:hint="eastAsia"/>
        </w:rPr>
        <w:t>тих</w:t>
      </w:r>
      <w:r>
        <w:t></w:t>
      </w:r>
      <w:r>
        <w:rPr>
          <w:rFonts w:hint="eastAsia"/>
        </w:rPr>
        <w:t>пір</w:t>
      </w:r>
      <w:r>
        <w:t></w:t>
      </w:r>
      <w:r>
        <w:rPr>
          <w:rFonts w:hint="eastAsia"/>
        </w:rPr>
        <w:t>переговори</w:t>
      </w:r>
      <w:r>
        <w:t></w:t>
      </w:r>
      <w:r>
        <w:t></w:t>
      </w:r>
      <w:r>
        <w:rPr>
          <w:rFonts w:hint="eastAsia"/>
        </w:rPr>
        <w:t>нормандської</w:t>
      </w:r>
      <w:r>
        <w:t></w:t>
      </w:r>
      <w:r>
        <w:rPr>
          <w:rFonts w:hint="eastAsia"/>
        </w:rPr>
        <w:t>четвірки</w:t>
      </w:r>
      <w:r>
        <w:t></w:t>
      </w:r>
      <w:r>
        <w:t></w:t>
      </w:r>
      <w:r>
        <w:rPr>
          <w:rFonts w:hint="eastAsia"/>
        </w:rPr>
        <w:t>в</w:t>
      </w:r>
      <w:r>
        <w:t></w:t>
      </w:r>
      <w:r>
        <w:rPr>
          <w:rFonts w:hint="eastAsia"/>
        </w:rPr>
        <w:t>Мінську</w:t>
      </w:r>
      <w:r>
        <w:t></w:t>
      </w:r>
      <w:r>
        <w:rPr>
          <w:rFonts w:hint="eastAsia"/>
        </w:rPr>
        <w:t>стали</w:t>
      </w:r>
    </w:p>
    <w:p w:rsidR="00537427" w:rsidRDefault="00537427" w:rsidP="00537427">
      <w:r>
        <w:rPr>
          <w:rFonts w:hint="eastAsia"/>
        </w:rPr>
        <w:t>звичною</w:t>
      </w:r>
      <w:r>
        <w:t></w:t>
      </w:r>
      <w:r>
        <w:rPr>
          <w:rFonts w:hint="eastAsia"/>
        </w:rPr>
        <w:t>справою</w:t>
      </w:r>
      <w:r>
        <w:t></w:t>
      </w:r>
      <w:r>
        <w:t></w:t>
      </w:r>
      <w:r>
        <w:rPr>
          <w:rFonts w:hint="eastAsia"/>
        </w:rPr>
        <w:t>За</w:t>
      </w:r>
      <w:r>
        <w:t></w:t>
      </w:r>
      <w:r>
        <w:rPr>
          <w:rFonts w:hint="eastAsia"/>
        </w:rPr>
        <w:t>результатами</w:t>
      </w:r>
      <w:r>
        <w:t></w:t>
      </w:r>
      <w:r>
        <w:rPr>
          <w:rFonts w:hint="eastAsia"/>
        </w:rPr>
        <w:t>перемовин</w:t>
      </w:r>
      <w:r>
        <w:t></w:t>
      </w:r>
      <w:r>
        <w:rPr>
          <w:rFonts w:hint="eastAsia"/>
        </w:rPr>
        <w:t>лідерів</w:t>
      </w:r>
      <w:r>
        <w:t></w:t>
      </w:r>
      <w:r>
        <w:rPr>
          <w:rFonts w:hint="eastAsia"/>
        </w:rPr>
        <w:t>Німеччини</w:t>
      </w:r>
      <w:r>
        <w:t></w:t>
      </w:r>
      <w:r>
        <w:t></w:t>
      </w:r>
      <w:r>
        <w:rPr>
          <w:rFonts w:hint="eastAsia"/>
        </w:rPr>
        <w:t>Франції</w:t>
      </w:r>
      <w:r>
        <w:t></w:t>
      </w:r>
      <w:r>
        <w:t></w:t>
      </w:r>
      <w:r>
        <w:rPr>
          <w:rFonts w:hint="eastAsia"/>
        </w:rPr>
        <w:t>України</w:t>
      </w:r>
    </w:p>
    <w:p w:rsidR="00537427" w:rsidRDefault="00537427" w:rsidP="00537427">
      <w:r>
        <w:rPr>
          <w:rFonts w:hint="eastAsia"/>
        </w:rPr>
        <w:t>та</w:t>
      </w:r>
      <w:r>
        <w:t></w:t>
      </w:r>
      <w:r>
        <w:rPr>
          <w:rFonts w:hint="eastAsia"/>
        </w:rPr>
        <w:t>Росії</w:t>
      </w:r>
      <w:r>
        <w:t></w:t>
      </w:r>
      <w:r>
        <w:rPr>
          <w:rFonts w:hint="eastAsia"/>
        </w:rPr>
        <w:t>стежили</w:t>
      </w:r>
      <w:r>
        <w:t></w:t>
      </w:r>
      <w:r>
        <w:rPr>
          <w:rFonts w:hint="eastAsia"/>
        </w:rPr>
        <w:t>всі</w:t>
      </w:r>
      <w:r>
        <w:t></w:t>
      </w:r>
      <w:r>
        <w:rPr>
          <w:rFonts w:hint="eastAsia"/>
        </w:rPr>
        <w:t>провідні</w:t>
      </w:r>
      <w:r>
        <w:t></w:t>
      </w:r>
      <w:r>
        <w:rPr>
          <w:rFonts w:hint="eastAsia"/>
        </w:rPr>
        <w:t>світові</w:t>
      </w:r>
      <w:r>
        <w:t></w:t>
      </w:r>
      <w:r>
        <w:rPr>
          <w:rFonts w:hint="eastAsia"/>
        </w:rPr>
        <w:t>медіа</w:t>
      </w:r>
      <w:r>
        <w:t></w:t>
      </w:r>
      <w:r>
        <w:t></w:t>
      </w:r>
      <w:r>
        <w:rPr>
          <w:rFonts w:hint="eastAsia"/>
        </w:rPr>
        <w:t>в</w:t>
      </w:r>
      <w:r>
        <w:t></w:t>
      </w:r>
      <w:r>
        <w:rPr>
          <w:rFonts w:hint="eastAsia"/>
        </w:rPr>
        <w:t>тому</w:t>
      </w:r>
      <w:r>
        <w:t></w:t>
      </w:r>
      <w:r>
        <w:rPr>
          <w:rFonts w:hint="eastAsia"/>
        </w:rPr>
        <w:t>числі</w:t>
      </w:r>
      <w:r>
        <w:t></w:t>
      </w:r>
      <w:r>
        <w:rPr>
          <w:rFonts w:hint="eastAsia"/>
        </w:rPr>
        <w:t>й</w:t>
      </w:r>
      <w:r>
        <w:t></w:t>
      </w:r>
      <w:r>
        <w:rPr>
          <w:rFonts w:hint="eastAsia"/>
        </w:rPr>
        <w:t>польські</w:t>
      </w:r>
      <w:r>
        <w:t></w:t>
      </w:r>
      <w:r>
        <w:t></w:t>
      </w:r>
      <w:r>
        <w:rPr>
          <w:rFonts w:hint="eastAsia"/>
        </w:rPr>
        <w:t>Саме</w:t>
      </w:r>
      <w:r>
        <w:t></w:t>
      </w:r>
      <w:r>
        <w:rPr>
          <w:rFonts w:hint="eastAsia"/>
        </w:rPr>
        <w:t>відповідь</w:t>
      </w:r>
    </w:p>
    <w:p w:rsidR="00537427" w:rsidRDefault="00537427" w:rsidP="00537427">
      <w:r>
        <w:rPr>
          <w:rFonts w:hint="eastAsia"/>
        </w:rPr>
        <w:t>лідерів</w:t>
      </w:r>
      <w:r>
        <w:t></w:t>
      </w:r>
      <w:r>
        <w:rPr>
          <w:rFonts w:hint="eastAsia"/>
        </w:rPr>
        <w:t>ЄС</w:t>
      </w:r>
      <w:r>
        <w:t></w:t>
      </w:r>
      <w:r>
        <w:rPr>
          <w:rFonts w:hint="eastAsia"/>
        </w:rPr>
        <w:t>та</w:t>
      </w:r>
      <w:r>
        <w:t></w:t>
      </w:r>
      <w:r>
        <w:rPr>
          <w:rFonts w:hint="eastAsia"/>
        </w:rPr>
        <w:t>США</w:t>
      </w:r>
      <w:r>
        <w:t></w:t>
      </w:r>
      <w:r>
        <w:rPr>
          <w:rFonts w:hint="eastAsia"/>
        </w:rPr>
        <w:t>на</w:t>
      </w:r>
      <w:r>
        <w:t></w:t>
      </w:r>
      <w:r>
        <w:rPr>
          <w:rFonts w:hint="eastAsia"/>
        </w:rPr>
        <w:t>російську</w:t>
      </w:r>
      <w:r>
        <w:t></w:t>
      </w:r>
      <w:r>
        <w:rPr>
          <w:rFonts w:hint="eastAsia"/>
        </w:rPr>
        <w:t>агресію</w:t>
      </w:r>
      <w:r>
        <w:t></w:t>
      </w:r>
      <w:r>
        <w:rPr>
          <w:rFonts w:hint="eastAsia"/>
        </w:rPr>
        <w:t>–</w:t>
      </w:r>
      <w:r>
        <w:t></w:t>
      </w:r>
      <w:r>
        <w:rPr>
          <w:rFonts w:hint="eastAsia"/>
        </w:rPr>
        <w:t>одна</w:t>
      </w:r>
      <w:r>
        <w:t></w:t>
      </w:r>
      <w:r>
        <w:rPr>
          <w:rFonts w:hint="eastAsia"/>
        </w:rPr>
        <w:t>з</w:t>
      </w:r>
      <w:r>
        <w:t></w:t>
      </w:r>
      <w:r>
        <w:rPr>
          <w:rFonts w:hint="eastAsia"/>
        </w:rPr>
        <w:t>причин</w:t>
      </w:r>
      <w:r>
        <w:t></w:t>
      </w:r>
      <w:r>
        <w:t></w:t>
      </w:r>
      <w:r>
        <w:rPr>
          <w:rFonts w:hint="eastAsia"/>
        </w:rPr>
        <w:t>чому</w:t>
      </w:r>
      <w:r>
        <w:t></w:t>
      </w:r>
      <w:r>
        <w:rPr>
          <w:rFonts w:hint="eastAsia"/>
        </w:rPr>
        <w:t>матеріали</w:t>
      </w:r>
      <w:r>
        <w:t></w:t>
      </w:r>
      <w:r>
        <w:rPr>
          <w:rFonts w:hint="eastAsia"/>
        </w:rPr>
        <w:t>про</w:t>
      </w:r>
    </w:p>
    <w:p w:rsidR="00537427" w:rsidRDefault="00537427" w:rsidP="00537427">
      <w:r>
        <w:rPr>
          <w:rFonts w:hint="eastAsia"/>
        </w:rPr>
        <w:t>Україну</w:t>
      </w:r>
      <w:r>
        <w:t></w:t>
      </w:r>
      <w:r>
        <w:rPr>
          <w:rFonts w:hint="eastAsia"/>
        </w:rPr>
        <w:t>найчастіше</w:t>
      </w:r>
      <w:r>
        <w:t></w:t>
      </w:r>
      <w:r>
        <w:rPr>
          <w:rFonts w:hint="eastAsia"/>
        </w:rPr>
        <w:t>зустрічалися</w:t>
      </w:r>
      <w:r>
        <w:t></w:t>
      </w:r>
      <w:r>
        <w:rPr>
          <w:rFonts w:hint="eastAsia"/>
        </w:rPr>
        <w:t>у</w:t>
      </w:r>
      <w:r>
        <w:t></w:t>
      </w:r>
      <w:r>
        <w:rPr>
          <w:rFonts w:hint="eastAsia"/>
        </w:rPr>
        <w:t>рубриці</w:t>
      </w:r>
      <w:r>
        <w:t></w:t>
      </w:r>
      <w:r>
        <w:t></w:t>
      </w:r>
      <w:r>
        <w:rPr>
          <w:rFonts w:hint="eastAsia"/>
        </w:rPr>
        <w:t>Світ</w:t>
      </w:r>
      <w:r>
        <w:t></w:t>
      </w:r>
      <w:r>
        <w:t></w:t>
      </w:r>
      <w:r>
        <w:t></w:t>
      </w:r>
      <w:r>
        <w:rPr>
          <w:rFonts w:hint="eastAsia"/>
        </w:rPr>
        <w:t>Так</w:t>
      </w:r>
      <w:r>
        <w:t></w:t>
      </w:r>
      <w:r>
        <w:t></w:t>
      </w:r>
      <w:r>
        <w:rPr>
          <w:rFonts w:hint="eastAsia"/>
        </w:rPr>
        <w:t>з</w:t>
      </w:r>
      <w:r>
        <w:t></w:t>
      </w:r>
      <w:r>
        <w:t></w:t>
      </w:r>
      <w:r>
        <w:t></w:t>
      </w:r>
      <w:r>
        <w:t></w:t>
      </w:r>
      <w:r>
        <w:t></w:t>
      </w:r>
      <w:r>
        <w:t></w:t>
      </w:r>
      <w:r>
        <w:rPr>
          <w:rFonts w:hint="eastAsia"/>
        </w:rPr>
        <w:t>р</w:t>
      </w:r>
      <w:r>
        <w:t></w:t>
      </w:r>
      <w:r>
        <w:t></w:t>
      </w:r>
      <w:r>
        <w:rPr>
          <w:rFonts w:hint="eastAsia"/>
        </w:rPr>
        <w:t>жоден</w:t>
      </w:r>
      <w:r>
        <w:t></w:t>
      </w:r>
      <w:r>
        <w:rPr>
          <w:rFonts w:hint="eastAsia"/>
        </w:rPr>
        <w:t>матеріал</w:t>
      </w:r>
    </w:p>
    <w:p w:rsidR="00537427" w:rsidRDefault="00537427" w:rsidP="00537427">
      <w:r>
        <w:rPr>
          <w:rFonts w:hint="eastAsia"/>
        </w:rPr>
        <w:t>про</w:t>
      </w:r>
      <w:r>
        <w:t></w:t>
      </w:r>
      <w:r>
        <w:rPr>
          <w:rFonts w:hint="eastAsia"/>
        </w:rPr>
        <w:t>політику</w:t>
      </w:r>
      <w:r>
        <w:t></w:t>
      </w:r>
      <w:r>
        <w:rPr>
          <w:rFonts w:hint="eastAsia"/>
        </w:rPr>
        <w:t>президента</w:t>
      </w:r>
      <w:r>
        <w:t></w:t>
      </w:r>
      <w:r>
        <w:rPr>
          <w:rFonts w:hint="eastAsia"/>
        </w:rPr>
        <w:t>Росії</w:t>
      </w:r>
      <w:r>
        <w:t></w:t>
      </w:r>
      <w:r>
        <w:rPr>
          <w:rFonts w:hint="eastAsia"/>
        </w:rPr>
        <w:t>В</w:t>
      </w:r>
      <w:r>
        <w:t></w:t>
      </w:r>
      <w:r>
        <w:t></w:t>
      </w:r>
      <w:r>
        <w:rPr>
          <w:rFonts w:hint="eastAsia"/>
        </w:rPr>
        <w:t>Путіна</w:t>
      </w:r>
      <w:r>
        <w:t></w:t>
      </w:r>
      <w:r>
        <w:rPr>
          <w:rFonts w:hint="eastAsia"/>
        </w:rPr>
        <w:t>не</w:t>
      </w:r>
      <w:r>
        <w:t></w:t>
      </w:r>
      <w:r>
        <w:rPr>
          <w:rFonts w:hint="eastAsia"/>
        </w:rPr>
        <w:t>обходиться</w:t>
      </w:r>
      <w:r>
        <w:t></w:t>
      </w:r>
      <w:r>
        <w:rPr>
          <w:rFonts w:hint="eastAsia"/>
        </w:rPr>
        <w:t>без</w:t>
      </w:r>
      <w:r>
        <w:t></w:t>
      </w:r>
      <w:r>
        <w:rPr>
          <w:rFonts w:hint="eastAsia"/>
        </w:rPr>
        <w:t>згадки</w:t>
      </w:r>
      <w:r>
        <w:t></w:t>
      </w:r>
      <w:r>
        <w:rPr>
          <w:rFonts w:hint="eastAsia"/>
        </w:rPr>
        <w:t>про</w:t>
      </w:r>
      <w:r>
        <w:t></w:t>
      </w:r>
      <w:r>
        <w:rPr>
          <w:rFonts w:hint="eastAsia"/>
        </w:rPr>
        <w:t>Україну</w:t>
      </w:r>
      <w:r>
        <w:t></w:t>
      </w:r>
    </w:p>
    <w:p w:rsidR="00537427" w:rsidRDefault="00537427" w:rsidP="00537427">
      <w:r>
        <w:rPr>
          <w:rFonts w:hint="eastAsia"/>
        </w:rPr>
        <w:t>Українська</w:t>
      </w:r>
      <w:r>
        <w:t></w:t>
      </w:r>
      <w:r>
        <w:rPr>
          <w:rFonts w:hint="eastAsia"/>
        </w:rPr>
        <w:t>проблема</w:t>
      </w:r>
      <w:r>
        <w:t></w:t>
      </w:r>
      <w:r>
        <w:rPr>
          <w:rFonts w:hint="eastAsia"/>
        </w:rPr>
        <w:t>часто</w:t>
      </w:r>
      <w:r>
        <w:t></w:t>
      </w:r>
      <w:r>
        <w:rPr>
          <w:rFonts w:hint="eastAsia"/>
        </w:rPr>
        <w:t>обговорювалася</w:t>
      </w:r>
      <w:r>
        <w:t></w:t>
      </w:r>
      <w:r>
        <w:rPr>
          <w:rFonts w:hint="eastAsia"/>
        </w:rPr>
        <w:t>міжнародними</w:t>
      </w:r>
      <w:r>
        <w:t></w:t>
      </w:r>
      <w:r>
        <w:rPr>
          <w:rFonts w:hint="eastAsia"/>
        </w:rPr>
        <w:t>експертами</w:t>
      </w:r>
      <w:r>
        <w:t></w:t>
      </w:r>
    </w:p>
    <w:p w:rsidR="00537427" w:rsidRDefault="00537427" w:rsidP="00537427">
      <w:r>
        <w:rPr>
          <w:rFonts w:hint="eastAsia"/>
        </w:rPr>
        <w:t>політологами</w:t>
      </w:r>
      <w:r>
        <w:t></w:t>
      </w:r>
      <w:r>
        <w:t></w:t>
      </w:r>
      <w:r>
        <w:rPr>
          <w:rFonts w:hint="eastAsia"/>
        </w:rPr>
        <w:t>аналітиками</w:t>
      </w:r>
      <w:r>
        <w:t></w:t>
      </w:r>
      <w:r>
        <w:t></w:t>
      </w:r>
      <w:r>
        <w:rPr>
          <w:rFonts w:hint="eastAsia"/>
        </w:rPr>
        <w:t>На</w:t>
      </w:r>
      <w:r>
        <w:t></w:t>
      </w:r>
      <w:r>
        <w:rPr>
          <w:rFonts w:hint="eastAsia"/>
        </w:rPr>
        <w:t>сторінках</w:t>
      </w:r>
      <w:r>
        <w:t></w:t>
      </w:r>
      <w:r>
        <w:rPr>
          <w:rFonts w:hint="eastAsia"/>
        </w:rPr>
        <w:t>тижневиків</w:t>
      </w:r>
      <w:r>
        <w:t></w:t>
      </w:r>
      <w:r>
        <w:rPr>
          <w:rFonts w:hint="eastAsia"/>
        </w:rPr>
        <w:t>з’являлися</w:t>
      </w:r>
      <w:r>
        <w:t></w:t>
      </w:r>
      <w:r>
        <w:rPr>
          <w:rFonts w:hint="eastAsia"/>
        </w:rPr>
        <w:t>коментарі</w:t>
      </w:r>
      <w:r>
        <w:t></w:t>
      </w:r>
      <w:r>
        <w:rPr>
          <w:rFonts w:hint="eastAsia"/>
        </w:rPr>
        <w:t>експерта</w:t>
      </w:r>
    </w:p>
    <w:p w:rsidR="00537427" w:rsidRDefault="00537427" w:rsidP="00537427">
      <w:r>
        <w:rPr>
          <w:rFonts w:hint="eastAsia"/>
        </w:rPr>
        <w:t>Аналітичного</w:t>
      </w:r>
      <w:r>
        <w:t></w:t>
      </w:r>
      <w:r>
        <w:rPr>
          <w:rFonts w:hint="eastAsia"/>
        </w:rPr>
        <w:t>центру</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t></w:t>
      </w:r>
      <w:r>
        <w:rPr>
          <w:rFonts w:hint="eastAsia"/>
        </w:rPr>
        <w:t>Смочинського</w:t>
      </w:r>
      <w:r>
        <w:t></w:t>
      </w:r>
      <w:r>
        <w:t></w:t>
      </w:r>
      <w:r>
        <w:rPr>
          <w:rFonts w:hint="eastAsia"/>
        </w:rPr>
        <w:t>голландського</w:t>
      </w:r>
      <w:r>
        <w:t></w:t>
      </w:r>
      <w:r>
        <w:rPr>
          <w:rFonts w:hint="eastAsia"/>
        </w:rPr>
        <w:t>експерта</w:t>
      </w:r>
      <w:r>
        <w:t></w:t>
      </w:r>
      <w:r>
        <w:rPr>
          <w:rFonts w:hint="eastAsia"/>
        </w:rPr>
        <w:t>із</w:t>
      </w:r>
    </w:p>
    <w:p w:rsidR="00537427" w:rsidRDefault="00537427" w:rsidP="00537427">
      <w:r>
        <w:rPr>
          <w:rFonts w:hint="eastAsia"/>
        </w:rPr>
        <w:t>питань</w:t>
      </w:r>
      <w:r>
        <w:t></w:t>
      </w:r>
      <w:r>
        <w:rPr>
          <w:rFonts w:hint="eastAsia"/>
        </w:rPr>
        <w:t>безпеки</w:t>
      </w:r>
      <w:r>
        <w:t></w:t>
      </w:r>
      <w:r>
        <w:rPr>
          <w:rFonts w:hint="eastAsia"/>
        </w:rPr>
        <w:t>М</w:t>
      </w:r>
      <w:r>
        <w:t></w:t>
      </w:r>
      <w:r>
        <w:t></w:t>
      </w:r>
      <w:r>
        <w:rPr>
          <w:rFonts w:hint="eastAsia"/>
        </w:rPr>
        <w:t>Ван</w:t>
      </w:r>
      <w:r>
        <w:t></w:t>
      </w:r>
      <w:r>
        <w:rPr>
          <w:rFonts w:hint="eastAsia"/>
        </w:rPr>
        <w:t>Херпена</w:t>
      </w:r>
      <w:r>
        <w:t></w:t>
      </w:r>
      <w:r>
        <w:t></w:t>
      </w:r>
      <w:r>
        <w:rPr>
          <w:rFonts w:hint="eastAsia"/>
        </w:rPr>
        <w:t>російського</w:t>
      </w:r>
      <w:r>
        <w:t></w:t>
      </w:r>
      <w:r>
        <w:rPr>
          <w:rFonts w:hint="eastAsia"/>
        </w:rPr>
        <w:t>політолога</w:t>
      </w:r>
      <w:r>
        <w:t></w:t>
      </w:r>
      <w:r>
        <w:rPr>
          <w:rFonts w:hint="eastAsia"/>
        </w:rPr>
        <w:t>та</w:t>
      </w:r>
      <w:r>
        <w:t></w:t>
      </w:r>
      <w:r>
        <w:rPr>
          <w:rFonts w:hint="eastAsia"/>
        </w:rPr>
        <w:t>провідного</w:t>
      </w:r>
      <w:r>
        <w:t></w:t>
      </w:r>
      <w:r>
        <w:rPr>
          <w:rFonts w:hint="eastAsia"/>
        </w:rPr>
        <w:t>наукового</w:t>
      </w:r>
    </w:p>
    <w:p w:rsidR="00537427" w:rsidRDefault="00537427" w:rsidP="00537427">
      <w:r>
        <w:rPr>
          <w:rFonts w:hint="eastAsia"/>
        </w:rPr>
        <w:t>співробітника</w:t>
      </w:r>
      <w:r>
        <w:t></w:t>
      </w:r>
      <w:r>
        <w:rPr>
          <w:rFonts w:hint="eastAsia"/>
        </w:rPr>
        <w:t>Фонду</w:t>
      </w:r>
      <w:r>
        <w:t></w:t>
      </w:r>
      <w:r>
        <w:rPr>
          <w:rFonts w:hint="eastAsia"/>
        </w:rPr>
        <w:t>Карнегі</w:t>
      </w:r>
      <w:r>
        <w:t></w:t>
      </w:r>
      <w:r>
        <w:rPr>
          <w:rFonts w:hint="eastAsia"/>
        </w:rPr>
        <w:t>Лілії</w:t>
      </w:r>
      <w:r>
        <w:t></w:t>
      </w:r>
      <w:r>
        <w:rPr>
          <w:rFonts w:hint="eastAsia"/>
        </w:rPr>
        <w:t>Шевцової</w:t>
      </w:r>
      <w:r>
        <w:t></w:t>
      </w:r>
      <w:r>
        <w:t></w:t>
      </w:r>
      <w:r>
        <w:rPr>
          <w:rFonts w:hint="eastAsia"/>
        </w:rPr>
        <w:t>німецького</w:t>
      </w:r>
      <w:r>
        <w:t></w:t>
      </w:r>
      <w:r>
        <w:rPr>
          <w:rFonts w:hint="eastAsia"/>
        </w:rPr>
        <w:t>політолога</w:t>
      </w:r>
      <w:r>
        <w:t></w:t>
      </w:r>
      <w:r>
        <w:rPr>
          <w:rFonts w:hint="eastAsia"/>
        </w:rPr>
        <w:t>та</w:t>
      </w:r>
      <w:r>
        <w:t></w:t>
      </w:r>
      <w:r>
        <w:rPr>
          <w:rFonts w:hint="eastAsia"/>
        </w:rPr>
        <w:t>старшого</w:t>
      </w:r>
    </w:p>
    <w:p w:rsidR="00537427" w:rsidRDefault="00537427" w:rsidP="00537427">
      <w:r>
        <w:rPr>
          <w:rFonts w:hint="eastAsia"/>
        </w:rPr>
        <w:t>наукового</w:t>
      </w:r>
      <w:r>
        <w:t></w:t>
      </w:r>
      <w:r>
        <w:rPr>
          <w:rFonts w:hint="eastAsia"/>
        </w:rPr>
        <w:t>співробітника</w:t>
      </w:r>
      <w:r>
        <w:t></w:t>
      </w:r>
      <w:r>
        <w:rPr>
          <w:rFonts w:hint="eastAsia"/>
        </w:rPr>
        <w:t>Київського</w:t>
      </w:r>
      <w:r>
        <w:t></w:t>
      </w:r>
      <w:r>
        <w:rPr>
          <w:rFonts w:hint="eastAsia"/>
        </w:rPr>
        <w:t>Інституту</w:t>
      </w:r>
      <w:r>
        <w:t></w:t>
      </w:r>
      <w:r>
        <w:rPr>
          <w:rFonts w:hint="eastAsia"/>
        </w:rPr>
        <w:t>євроатлантичного</w:t>
      </w:r>
      <w:r>
        <w:t></w:t>
      </w:r>
      <w:r>
        <w:rPr>
          <w:rFonts w:hint="eastAsia"/>
        </w:rPr>
        <w:t>співробітництва</w:t>
      </w:r>
    </w:p>
    <w:p w:rsidR="00537427" w:rsidRDefault="00537427" w:rsidP="00537427">
      <w:r>
        <w:rPr>
          <w:rFonts w:hint="eastAsia"/>
        </w:rPr>
        <w:t>А</w:t>
      </w:r>
      <w:r>
        <w:t></w:t>
      </w:r>
      <w:r>
        <w:t></w:t>
      </w:r>
      <w:r>
        <w:rPr>
          <w:rFonts w:hint="eastAsia"/>
        </w:rPr>
        <w:t>Умланда</w:t>
      </w:r>
      <w:r>
        <w:t></w:t>
      </w:r>
      <w:r>
        <w:t></w:t>
      </w:r>
      <w:r>
        <w:rPr>
          <w:rFonts w:hint="eastAsia"/>
        </w:rPr>
        <w:t>польського</w:t>
      </w:r>
      <w:r>
        <w:t></w:t>
      </w:r>
      <w:r>
        <w:rPr>
          <w:rFonts w:hint="eastAsia"/>
        </w:rPr>
        <w:t>політолога</w:t>
      </w:r>
      <w:r>
        <w:t></w:t>
      </w:r>
      <w:r>
        <w:rPr>
          <w:rFonts w:hint="eastAsia"/>
        </w:rPr>
        <w:t>А</w:t>
      </w:r>
      <w:r>
        <w:t></w:t>
      </w:r>
      <w:r>
        <w:t></w:t>
      </w:r>
      <w:r>
        <w:rPr>
          <w:rFonts w:hint="eastAsia"/>
        </w:rPr>
        <w:t>Смоляра</w:t>
      </w:r>
      <w:r>
        <w:t></w:t>
      </w:r>
      <w:r>
        <w:t></w:t>
      </w:r>
      <w:r>
        <w:rPr>
          <w:rFonts w:hint="eastAsia"/>
        </w:rPr>
        <w:t>російського</w:t>
      </w:r>
      <w:r>
        <w:t></w:t>
      </w:r>
      <w:r>
        <w:rPr>
          <w:rFonts w:hint="eastAsia"/>
        </w:rPr>
        <w:t>політолога</w:t>
      </w:r>
    </w:p>
    <w:p w:rsidR="00537427" w:rsidRDefault="00537427" w:rsidP="00537427">
      <w:r>
        <w:rPr>
          <w:rFonts w:hint="eastAsia"/>
        </w:rPr>
        <w:t>С</w:t>
      </w:r>
      <w:r>
        <w:t></w:t>
      </w:r>
      <w:r>
        <w:t></w:t>
      </w:r>
      <w:r>
        <w:rPr>
          <w:rFonts w:hint="eastAsia"/>
        </w:rPr>
        <w:t>Бєлковського</w:t>
      </w:r>
      <w:r>
        <w:t></w:t>
      </w:r>
      <w:r>
        <w:rPr>
          <w:rFonts w:hint="eastAsia"/>
        </w:rPr>
        <w:t>та</w:t>
      </w:r>
      <w:r>
        <w:t></w:t>
      </w:r>
      <w:r>
        <w:rPr>
          <w:rFonts w:hint="eastAsia"/>
        </w:rPr>
        <w:t>інших</w:t>
      </w:r>
      <w:r>
        <w:t></w:t>
      </w:r>
    </w:p>
    <w:p w:rsidR="00537427" w:rsidRDefault="00537427" w:rsidP="00537427">
      <w:r>
        <w:t></w:t>
      </w:r>
      <w:r>
        <w:t></w:t>
      </w:r>
      <w:r>
        <w:t></w:t>
      </w:r>
    </w:p>
    <w:p w:rsidR="00537427" w:rsidRDefault="00537427" w:rsidP="00537427">
      <w:r>
        <w:rPr>
          <w:rFonts w:hint="eastAsia"/>
        </w:rPr>
        <w:t>Нами</w:t>
      </w:r>
      <w:r>
        <w:t></w:t>
      </w:r>
      <w:r>
        <w:rPr>
          <w:rFonts w:hint="eastAsia"/>
        </w:rPr>
        <w:t>було</w:t>
      </w:r>
      <w:r>
        <w:t></w:t>
      </w:r>
      <w:r>
        <w:rPr>
          <w:rFonts w:hint="eastAsia"/>
        </w:rPr>
        <w:t>окремо</w:t>
      </w:r>
      <w:r>
        <w:t></w:t>
      </w:r>
      <w:r>
        <w:rPr>
          <w:rFonts w:hint="eastAsia"/>
        </w:rPr>
        <w:t>виділено</w:t>
      </w:r>
      <w:r>
        <w:t></w:t>
      </w:r>
      <w:r>
        <w:rPr>
          <w:rFonts w:hint="eastAsia"/>
        </w:rPr>
        <w:t>особливості</w:t>
      </w:r>
      <w:r>
        <w:t></w:t>
      </w:r>
      <w:r>
        <w:rPr>
          <w:rFonts w:hint="eastAsia"/>
        </w:rPr>
        <w:t>зображення</w:t>
      </w:r>
      <w:r>
        <w:t></w:t>
      </w:r>
      <w:r>
        <w:rPr>
          <w:rFonts w:hint="eastAsia"/>
        </w:rPr>
        <w:t>теми</w:t>
      </w:r>
      <w:r>
        <w:t></w:t>
      </w:r>
      <w:r>
        <w:rPr>
          <w:rFonts w:hint="eastAsia"/>
        </w:rPr>
        <w:t>України</w:t>
      </w:r>
      <w:r>
        <w:t></w:t>
      </w:r>
      <w:r>
        <w:rPr>
          <w:rFonts w:hint="eastAsia"/>
        </w:rPr>
        <w:t>у</w:t>
      </w:r>
      <w:r>
        <w:t></w:t>
      </w:r>
      <w:r>
        <w:rPr>
          <w:rFonts w:hint="eastAsia"/>
        </w:rPr>
        <w:t>кожному</w:t>
      </w:r>
    </w:p>
    <w:p w:rsidR="00537427" w:rsidRDefault="00537427" w:rsidP="00537427">
      <w:r>
        <w:rPr>
          <w:rFonts w:hint="eastAsia"/>
        </w:rPr>
        <w:t>проаналізованому</w:t>
      </w:r>
      <w:r>
        <w:t></w:t>
      </w:r>
      <w:r>
        <w:rPr>
          <w:rFonts w:hint="eastAsia"/>
        </w:rPr>
        <w:t>виданні</w:t>
      </w:r>
      <w:r>
        <w:t></w:t>
      </w:r>
    </w:p>
    <w:p w:rsidR="00537427" w:rsidRDefault="00537427" w:rsidP="00537427">
      <w:r>
        <w:t></w:t>
      </w:r>
      <w:r>
        <w:t></w:t>
      </w:r>
      <w:r>
        <w:t></w:t>
      </w:r>
      <w:r>
        <w:t></w:t>
      </w:r>
      <w:r>
        <w:t></w:t>
      </w:r>
      <w:r>
        <w:t></w:t>
      </w:r>
      <w:r>
        <w:t></w:t>
      </w:r>
      <w:r>
        <w:t></w:t>
      </w:r>
      <w:r>
        <w:t></w:t>
      </w:r>
      <w:r>
        <w:t></w:t>
      </w:r>
      <w:r>
        <w:t></w:t>
      </w:r>
      <w:r>
        <w:rPr>
          <w:rFonts w:hint="eastAsia"/>
        </w:rPr>
        <w:t>–</w:t>
      </w:r>
      <w:r>
        <w:t></w:t>
      </w:r>
      <w:r>
        <w:rPr>
          <w:rFonts w:hint="eastAsia"/>
        </w:rPr>
        <w:t>ліво</w:t>
      </w:r>
      <w:r>
        <w:t></w:t>
      </w:r>
      <w:r>
        <w:rPr>
          <w:rFonts w:hint="eastAsia"/>
        </w:rPr>
        <w:t>ліберальний</w:t>
      </w:r>
      <w:r>
        <w:t></w:t>
      </w:r>
      <w:r>
        <w:rPr>
          <w:rFonts w:hint="eastAsia"/>
        </w:rPr>
        <w:t>суспільно</w:t>
      </w:r>
      <w:r>
        <w:t></w:t>
      </w:r>
      <w:r>
        <w:rPr>
          <w:rFonts w:hint="eastAsia"/>
        </w:rPr>
        <w:t>політичний</w:t>
      </w:r>
      <w:r>
        <w:t></w:t>
      </w:r>
      <w:r>
        <w:rPr>
          <w:rFonts w:hint="eastAsia"/>
        </w:rPr>
        <w:t>тижневик</w:t>
      </w:r>
      <w:r>
        <w:t></w:t>
      </w:r>
      <w:r>
        <w:t></w:t>
      </w:r>
      <w:r>
        <w:rPr>
          <w:rFonts w:hint="eastAsia"/>
        </w:rPr>
        <w:t>що</w:t>
      </w:r>
      <w:r>
        <w:t></w:t>
      </w:r>
      <w:r>
        <w:rPr>
          <w:rFonts w:hint="eastAsia"/>
        </w:rPr>
        <w:t>є</w:t>
      </w:r>
      <w:r>
        <w:t></w:t>
      </w:r>
      <w:r>
        <w:rPr>
          <w:rFonts w:hint="eastAsia"/>
        </w:rPr>
        <w:t>одним</w:t>
      </w:r>
      <w:r>
        <w:t></w:t>
      </w:r>
      <w:r>
        <w:rPr>
          <w:rFonts w:hint="eastAsia"/>
        </w:rPr>
        <w:t>з</w:t>
      </w:r>
    </w:p>
    <w:p w:rsidR="00537427" w:rsidRDefault="00537427" w:rsidP="00537427">
      <w:r>
        <w:rPr>
          <w:rFonts w:hint="eastAsia"/>
        </w:rPr>
        <w:t>основних</w:t>
      </w:r>
      <w:r>
        <w:t></w:t>
      </w:r>
      <w:r>
        <w:rPr>
          <w:rFonts w:hint="eastAsia"/>
        </w:rPr>
        <w:t>опінієтворчих</w:t>
      </w:r>
      <w:r>
        <w:t></w:t>
      </w:r>
      <w:r>
        <w:rPr>
          <w:rFonts w:hint="eastAsia"/>
        </w:rPr>
        <w:t>видань</w:t>
      </w:r>
      <w:r>
        <w:t></w:t>
      </w:r>
      <w:r>
        <w:rPr>
          <w:rFonts w:hint="eastAsia"/>
        </w:rPr>
        <w:t>у</w:t>
      </w:r>
      <w:r>
        <w:t></w:t>
      </w:r>
      <w:r>
        <w:rPr>
          <w:rFonts w:hint="eastAsia"/>
        </w:rPr>
        <w:t>Польщі</w:t>
      </w:r>
      <w:r>
        <w:t></w:t>
      </w:r>
      <w:r>
        <w:t></w:t>
      </w:r>
      <w:r>
        <w:rPr>
          <w:rFonts w:hint="eastAsia"/>
        </w:rPr>
        <w:t>Автори</w:t>
      </w:r>
      <w:r>
        <w:t></w:t>
      </w:r>
      <w:r>
        <w:rPr>
          <w:rFonts w:hint="eastAsia"/>
        </w:rPr>
        <w:t>висвітлюють</w:t>
      </w:r>
      <w:r>
        <w:t></w:t>
      </w:r>
      <w:r>
        <w:rPr>
          <w:rFonts w:hint="eastAsia"/>
        </w:rPr>
        <w:t>широкий</w:t>
      </w:r>
      <w:r>
        <w:t></w:t>
      </w:r>
      <w:r>
        <w:rPr>
          <w:rFonts w:hint="eastAsia"/>
        </w:rPr>
        <w:t>спектр</w:t>
      </w:r>
      <w:r>
        <w:t></w:t>
      </w:r>
      <w:r>
        <w:rPr>
          <w:rFonts w:hint="eastAsia"/>
        </w:rPr>
        <w:t>тем</w:t>
      </w:r>
    </w:p>
    <w:p w:rsidR="00537427" w:rsidRDefault="00537427" w:rsidP="00537427">
      <w:r>
        <w:rPr>
          <w:rFonts w:hint="eastAsia"/>
        </w:rPr>
        <w:t>–</w:t>
      </w:r>
      <w:r>
        <w:t></w:t>
      </w:r>
      <w:r>
        <w:rPr>
          <w:rFonts w:hint="eastAsia"/>
        </w:rPr>
        <w:t>від</w:t>
      </w:r>
      <w:r>
        <w:t></w:t>
      </w:r>
      <w:r>
        <w:rPr>
          <w:rFonts w:hint="eastAsia"/>
        </w:rPr>
        <w:t>політичних</w:t>
      </w:r>
      <w:r>
        <w:t></w:t>
      </w:r>
      <w:r>
        <w:rPr>
          <w:rFonts w:hint="eastAsia"/>
        </w:rPr>
        <w:t>до</w:t>
      </w:r>
      <w:r>
        <w:t></w:t>
      </w:r>
      <w:r>
        <w:rPr>
          <w:rFonts w:hint="eastAsia"/>
        </w:rPr>
        <w:t>культурних</w:t>
      </w:r>
      <w:r>
        <w:t></w:t>
      </w:r>
    </w:p>
    <w:p w:rsidR="00537427" w:rsidRDefault="00537427" w:rsidP="00537427">
      <w:r>
        <w:rPr>
          <w:rFonts w:hint="eastAsia"/>
        </w:rPr>
        <w:t>Журналісти</w:t>
      </w:r>
      <w:r>
        <w:t></w:t>
      </w:r>
      <w:r>
        <w:rPr>
          <w:rFonts w:hint="eastAsia"/>
        </w:rPr>
        <w:t>активно</w:t>
      </w:r>
      <w:r>
        <w:t></w:t>
      </w:r>
      <w:r>
        <w:rPr>
          <w:rFonts w:hint="eastAsia"/>
        </w:rPr>
        <w:t>коментують</w:t>
      </w:r>
      <w:r>
        <w:t></w:t>
      </w:r>
      <w:r>
        <w:rPr>
          <w:rFonts w:hint="eastAsia"/>
        </w:rPr>
        <w:t>світові</w:t>
      </w:r>
      <w:r>
        <w:t></w:t>
      </w:r>
      <w:r>
        <w:rPr>
          <w:rFonts w:hint="eastAsia"/>
        </w:rPr>
        <w:t>події</w:t>
      </w:r>
      <w:r>
        <w:t></w:t>
      </w:r>
      <w:r>
        <w:t></w:t>
      </w:r>
      <w:r>
        <w:rPr>
          <w:rFonts w:hint="eastAsia"/>
        </w:rPr>
        <w:t>а</w:t>
      </w:r>
      <w:r>
        <w:t></w:t>
      </w:r>
      <w:r>
        <w:rPr>
          <w:rFonts w:hint="eastAsia"/>
        </w:rPr>
        <w:t>детальний</w:t>
      </w:r>
      <w:r>
        <w:t></w:t>
      </w:r>
      <w:r>
        <w:rPr>
          <w:rFonts w:hint="eastAsia"/>
        </w:rPr>
        <w:t>аналіз</w:t>
      </w:r>
      <w:r>
        <w:t></w:t>
      </w:r>
      <w:r>
        <w:rPr>
          <w:rFonts w:hint="eastAsia"/>
        </w:rPr>
        <w:t>міжнародної</w:t>
      </w:r>
    </w:p>
    <w:p w:rsidR="00537427" w:rsidRDefault="00537427" w:rsidP="00537427">
      <w:r>
        <w:rPr>
          <w:rFonts w:hint="eastAsia"/>
        </w:rPr>
        <w:t>ситуації</w:t>
      </w:r>
      <w:r>
        <w:t></w:t>
      </w:r>
      <w:r>
        <w:rPr>
          <w:rFonts w:hint="eastAsia"/>
        </w:rPr>
        <w:t>наявний</w:t>
      </w:r>
      <w:r>
        <w:t></w:t>
      </w:r>
      <w:r>
        <w:rPr>
          <w:rFonts w:hint="eastAsia"/>
        </w:rPr>
        <w:t>завдяки</w:t>
      </w:r>
      <w:r>
        <w:t></w:t>
      </w:r>
      <w:r>
        <w:rPr>
          <w:rFonts w:hint="eastAsia"/>
        </w:rPr>
        <w:t>широкому</w:t>
      </w:r>
      <w:r>
        <w:t></w:t>
      </w:r>
      <w:r>
        <w:rPr>
          <w:rFonts w:hint="eastAsia"/>
        </w:rPr>
        <w:t>колу</w:t>
      </w:r>
      <w:r>
        <w:t></w:t>
      </w:r>
      <w:r>
        <w:rPr>
          <w:rFonts w:hint="eastAsia"/>
        </w:rPr>
        <w:t>авторів</w:t>
      </w:r>
      <w:r>
        <w:t></w:t>
      </w:r>
      <w:r>
        <w:t></w:t>
      </w:r>
      <w:r>
        <w:rPr>
          <w:rFonts w:hint="eastAsia"/>
        </w:rPr>
        <w:t>серед</w:t>
      </w:r>
      <w:r>
        <w:t></w:t>
      </w:r>
      <w:r>
        <w:rPr>
          <w:rFonts w:hint="eastAsia"/>
        </w:rPr>
        <w:t>яких</w:t>
      </w:r>
      <w:r>
        <w:t></w:t>
      </w:r>
      <w:r>
        <w:rPr>
          <w:rFonts w:hint="eastAsia"/>
        </w:rPr>
        <w:t>є</w:t>
      </w:r>
      <w:r>
        <w:t></w:t>
      </w:r>
      <w:r>
        <w:rPr>
          <w:rFonts w:hint="eastAsia"/>
        </w:rPr>
        <w:t>профільні</w:t>
      </w:r>
      <w:r>
        <w:t></w:t>
      </w:r>
      <w:r>
        <w:rPr>
          <w:rFonts w:hint="eastAsia"/>
        </w:rPr>
        <w:t>експерти</w:t>
      </w:r>
      <w:r>
        <w:t></w:t>
      </w:r>
    </w:p>
    <w:p w:rsidR="00537427" w:rsidRDefault="00537427" w:rsidP="00537427">
      <w:r>
        <w:rPr>
          <w:rFonts w:hint="eastAsia"/>
        </w:rPr>
        <w:t>науковці</w:t>
      </w:r>
      <w:r>
        <w:t></w:t>
      </w:r>
      <w:r>
        <w:t></w:t>
      </w:r>
      <w:r>
        <w:rPr>
          <w:rFonts w:hint="eastAsia"/>
        </w:rPr>
        <w:t>представники</w:t>
      </w:r>
      <w:r>
        <w:t></w:t>
      </w:r>
      <w:r>
        <w:rPr>
          <w:rFonts w:hint="eastAsia"/>
        </w:rPr>
        <w:t>інтелігенції</w:t>
      </w:r>
      <w:r>
        <w:t></w:t>
      </w:r>
      <w:r>
        <w:t></w:t>
      </w:r>
      <w:r>
        <w:rPr>
          <w:rFonts w:hint="eastAsia"/>
        </w:rPr>
        <w:t>закордонні</w:t>
      </w:r>
      <w:r>
        <w:t></w:t>
      </w:r>
      <w:r>
        <w:rPr>
          <w:rFonts w:hint="eastAsia"/>
        </w:rPr>
        <w:t>спецкори</w:t>
      </w:r>
      <w:r>
        <w:t></w:t>
      </w:r>
      <w:r>
        <w:t></w:t>
      </w:r>
      <w:r>
        <w:rPr>
          <w:rFonts w:hint="eastAsia"/>
        </w:rPr>
        <w:t>Тижневик</w:t>
      </w:r>
      <w:r>
        <w:t></w:t>
      </w:r>
      <w:r>
        <w:t></w:t>
      </w:r>
      <w:r>
        <w:t></w:t>
      </w:r>
      <w:r>
        <w:t></w:t>
      </w:r>
      <w:r>
        <w:t></w:t>
      </w:r>
      <w:r>
        <w:t></w:t>
      </w:r>
      <w:r>
        <w:t></w:t>
      </w:r>
      <w:r>
        <w:t></w:t>
      </w:r>
      <w:r>
        <w:t></w:t>
      </w:r>
      <w:r>
        <w:t></w:t>
      </w:r>
      <w:r>
        <w:t></w:t>
      </w:r>
    </w:p>
    <w:p w:rsidR="00537427" w:rsidRDefault="00537427" w:rsidP="00537427">
      <w:r>
        <w:rPr>
          <w:rFonts w:hint="eastAsia"/>
        </w:rPr>
        <w:t>найчастіше</w:t>
      </w:r>
      <w:r>
        <w:t></w:t>
      </w:r>
      <w:r>
        <w:rPr>
          <w:rFonts w:hint="eastAsia"/>
        </w:rPr>
        <w:t>розкривав</w:t>
      </w:r>
      <w:r>
        <w:t></w:t>
      </w:r>
      <w:r>
        <w:rPr>
          <w:rFonts w:hint="eastAsia"/>
        </w:rPr>
        <w:t>тему</w:t>
      </w:r>
      <w:r>
        <w:t></w:t>
      </w:r>
      <w:r>
        <w:rPr>
          <w:rFonts w:hint="eastAsia"/>
        </w:rPr>
        <w:t>України</w:t>
      </w:r>
      <w:r>
        <w:t></w:t>
      </w:r>
      <w:r>
        <w:rPr>
          <w:rFonts w:hint="eastAsia"/>
        </w:rPr>
        <w:t>через</w:t>
      </w:r>
      <w:r>
        <w:t></w:t>
      </w:r>
      <w:r>
        <w:rPr>
          <w:rFonts w:hint="eastAsia"/>
        </w:rPr>
        <w:t>аналіз</w:t>
      </w:r>
      <w:r>
        <w:t></w:t>
      </w:r>
      <w:r>
        <w:rPr>
          <w:rFonts w:hint="eastAsia"/>
        </w:rPr>
        <w:t>життя</w:t>
      </w:r>
      <w:r>
        <w:t></w:t>
      </w:r>
      <w:r>
        <w:rPr>
          <w:rFonts w:hint="eastAsia"/>
        </w:rPr>
        <w:t>українського</w:t>
      </w:r>
      <w:r>
        <w:t></w:t>
      </w:r>
      <w:r>
        <w:rPr>
          <w:rFonts w:hint="eastAsia"/>
        </w:rPr>
        <w:t>суспільства</w:t>
      </w:r>
      <w:r>
        <w:t></w:t>
      </w:r>
      <w:r>
        <w:rPr>
          <w:rFonts w:hint="eastAsia"/>
        </w:rPr>
        <w:t>та</w:t>
      </w:r>
    </w:p>
    <w:p w:rsidR="00537427" w:rsidRDefault="00537427" w:rsidP="00537427">
      <w:r>
        <w:rPr>
          <w:rFonts w:hint="eastAsia"/>
        </w:rPr>
        <w:t>роз’яснення</w:t>
      </w:r>
      <w:r>
        <w:t></w:t>
      </w:r>
      <w:r>
        <w:rPr>
          <w:rFonts w:hint="eastAsia"/>
        </w:rPr>
        <w:t>внутрішньополітичної</w:t>
      </w:r>
      <w:r>
        <w:t></w:t>
      </w:r>
      <w:r>
        <w:rPr>
          <w:rFonts w:hint="eastAsia"/>
        </w:rPr>
        <w:t>ситуації</w:t>
      </w:r>
      <w:r>
        <w:t></w:t>
      </w:r>
      <w:r>
        <w:t></w:t>
      </w:r>
      <w:r>
        <w:rPr>
          <w:rFonts w:hint="eastAsia"/>
        </w:rPr>
        <w:t>Останню</w:t>
      </w:r>
      <w:r>
        <w:t></w:t>
      </w:r>
      <w:r>
        <w:rPr>
          <w:rFonts w:hint="eastAsia"/>
        </w:rPr>
        <w:t>часто</w:t>
      </w:r>
      <w:r>
        <w:t></w:t>
      </w:r>
      <w:r>
        <w:rPr>
          <w:rFonts w:hint="eastAsia"/>
        </w:rPr>
        <w:t>коментують</w:t>
      </w:r>
      <w:r>
        <w:t></w:t>
      </w:r>
      <w:r>
        <w:rPr>
          <w:rFonts w:hint="eastAsia"/>
        </w:rPr>
        <w:t>колумністи</w:t>
      </w:r>
    </w:p>
    <w:p w:rsidR="00537427" w:rsidRDefault="00537427" w:rsidP="00537427">
      <w:r>
        <w:rPr>
          <w:rFonts w:hint="eastAsia"/>
        </w:rPr>
        <w:t>видання</w:t>
      </w:r>
      <w:r>
        <w:t></w:t>
      </w:r>
      <w:r>
        <w:t></w:t>
      </w:r>
      <w:r>
        <w:rPr>
          <w:rFonts w:hint="eastAsia"/>
        </w:rPr>
        <w:t>які</w:t>
      </w:r>
      <w:r>
        <w:t></w:t>
      </w:r>
      <w:r>
        <w:rPr>
          <w:rFonts w:hint="eastAsia"/>
        </w:rPr>
        <w:t>не</w:t>
      </w:r>
      <w:r>
        <w:t></w:t>
      </w:r>
      <w:r>
        <w:rPr>
          <w:rFonts w:hint="eastAsia"/>
        </w:rPr>
        <w:t>стримують</w:t>
      </w:r>
      <w:r>
        <w:t></w:t>
      </w:r>
      <w:r>
        <w:rPr>
          <w:rFonts w:hint="eastAsia"/>
        </w:rPr>
        <w:t>себе</w:t>
      </w:r>
      <w:r>
        <w:t></w:t>
      </w:r>
      <w:r>
        <w:rPr>
          <w:rFonts w:hint="eastAsia"/>
        </w:rPr>
        <w:t>в</w:t>
      </w:r>
      <w:r>
        <w:t></w:t>
      </w:r>
      <w:r>
        <w:rPr>
          <w:rFonts w:hint="eastAsia"/>
        </w:rPr>
        <w:t>оцінках</w:t>
      </w:r>
      <w:r>
        <w:t></w:t>
      </w:r>
      <w:r>
        <w:rPr>
          <w:rFonts w:hint="eastAsia"/>
        </w:rPr>
        <w:t>та</w:t>
      </w:r>
      <w:r>
        <w:t></w:t>
      </w:r>
      <w:r>
        <w:rPr>
          <w:rFonts w:hint="eastAsia"/>
        </w:rPr>
        <w:t>були</w:t>
      </w:r>
      <w:r>
        <w:t></w:t>
      </w:r>
      <w:r>
        <w:rPr>
          <w:rFonts w:hint="eastAsia"/>
        </w:rPr>
        <w:t>критично</w:t>
      </w:r>
      <w:r>
        <w:t></w:t>
      </w:r>
      <w:r>
        <w:rPr>
          <w:rFonts w:hint="eastAsia"/>
        </w:rPr>
        <w:t>налаштовані</w:t>
      </w:r>
      <w:r>
        <w:t></w:t>
      </w:r>
      <w:r>
        <w:t></w:t>
      </w:r>
      <w:r>
        <w:rPr>
          <w:rFonts w:hint="eastAsia"/>
        </w:rPr>
        <w:t>як</w:t>
      </w:r>
      <w:r>
        <w:t></w:t>
      </w:r>
      <w:r>
        <w:rPr>
          <w:rFonts w:hint="eastAsia"/>
        </w:rPr>
        <w:t>до</w:t>
      </w:r>
    </w:p>
    <w:p w:rsidR="00537427" w:rsidRDefault="00537427" w:rsidP="00537427">
      <w:r>
        <w:rPr>
          <w:rFonts w:hint="eastAsia"/>
        </w:rPr>
        <w:t>політиків</w:t>
      </w:r>
      <w:r>
        <w:t></w:t>
      </w:r>
      <w:r>
        <w:t></w:t>
      </w:r>
      <w:r>
        <w:rPr>
          <w:rFonts w:hint="eastAsia"/>
        </w:rPr>
        <w:t>що</w:t>
      </w:r>
      <w:r>
        <w:t></w:t>
      </w:r>
      <w:r>
        <w:rPr>
          <w:rFonts w:hint="eastAsia"/>
        </w:rPr>
        <w:t>були</w:t>
      </w:r>
      <w:r>
        <w:t></w:t>
      </w:r>
      <w:r>
        <w:rPr>
          <w:rFonts w:hint="eastAsia"/>
        </w:rPr>
        <w:t>при</w:t>
      </w:r>
      <w:r>
        <w:t></w:t>
      </w:r>
      <w:r>
        <w:rPr>
          <w:rFonts w:hint="eastAsia"/>
        </w:rPr>
        <w:t>владі</w:t>
      </w:r>
      <w:r>
        <w:t></w:t>
      </w:r>
      <w:r>
        <w:rPr>
          <w:rFonts w:hint="eastAsia"/>
        </w:rPr>
        <w:t>за</w:t>
      </w:r>
      <w:r>
        <w:t></w:t>
      </w:r>
      <w:r>
        <w:rPr>
          <w:rFonts w:hint="eastAsia"/>
        </w:rPr>
        <w:t>В</w:t>
      </w:r>
      <w:r>
        <w:t></w:t>
      </w:r>
      <w:r>
        <w:t></w:t>
      </w:r>
      <w:r>
        <w:rPr>
          <w:rFonts w:hint="eastAsia"/>
        </w:rPr>
        <w:t>Януковича</w:t>
      </w:r>
      <w:r>
        <w:t></w:t>
      </w:r>
      <w:r>
        <w:t></w:t>
      </w:r>
      <w:r>
        <w:rPr>
          <w:rFonts w:hint="eastAsia"/>
        </w:rPr>
        <w:t>так</w:t>
      </w:r>
      <w:r>
        <w:t></w:t>
      </w:r>
      <w:r>
        <w:rPr>
          <w:rFonts w:hint="eastAsia"/>
        </w:rPr>
        <w:t>і</w:t>
      </w:r>
      <w:r>
        <w:t></w:t>
      </w:r>
      <w:r>
        <w:rPr>
          <w:rFonts w:hint="eastAsia"/>
        </w:rPr>
        <w:t>до</w:t>
      </w:r>
      <w:r>
        <w:t></w:t>
      </w:r>
      <w:r>
        <w:rPr>
          <w:rFonts w:hint="eastAsia"/>
        </w:rPr>
        <w:t>тих</w:t>
      </w:r>
      <w:r>
        <w:t></w:t>
      </w:r>
      <w:r>
        <w:t></w:t>
      </w:r>
      <w:r>
        <w:rPr>
          <w:rFonts w:hint="eastAsia"/>
        </w:rPr>
        <w:t>хто</w:t>
      </w:r>
      <w:r>
        <w:t></w:t>
      </w:r>
      <w:r>
        <w:rPr>
          <w:rFonts w:hint="eastAsia"/>
        </w:rPr>
        <w:t>посів</w:t>
      </w:r>
      <w:r>
        <w:t></w:t>
      </w:r>
      <w:r>
        <w:rPr>
          <w:rFonts w:hint="eastAsia"/>
        </w:rPr>
        <w:t>керівні</w:t>
      </w:r>
      <w:r>
        <w:t></w:t>
      </w:r>
      <w:r>
        <w:rPr>
          <w:rFonts w:hint="eastAsia"/>
        </w:rPr>
        <w:t>посади</w:t>
      </w:r>
    </w:p>
    <w:p w:rsidR="00537427" w:rsidRDefault="00537427" w:rsidP="00537427">
      <w:r>
        <w:rPr>
          <w:rFonts w:hint="eastAsia"/>
        </w:rPr>
        <w:t>після</w:t>
      </w:r>
      <w:r>
        <w:t></w:t>
      </w:r>
      <w:r>
        <w:rPr>
          <w:rFonts w:hint="eastAsia"/>
        </w:rPr>
        <w:t>Революції</w:t>
      </w:r>
      <w:r>
        <w:t></w:t>
      </w:r>
      <w:r>
        <w:rPr>
          <w:rFonts w:hint="eastAsia"/>
        </w:rPr>
        <w:t>Гідності</w:t>
      </w:r>
      <w:r>
        <w:t></w:t>
      </w:r>
      <w:r>
        <w:t></w:t>
      </w:r>
      <w:r>
        <w:rPr>
          <w:rFonts w:hint="eastAsia"/>
        </w:rPr>
        <w:t>Журналісти</w:t>
      </w:r>
      <w:r>
        <w:t></w:t>
      </w:r>
      <w:r>
        <w:rPr>
          <w:rFonts w:hint="eastAsia"/>
        </w:rPr>
        <w:t>видання</w:t>
      </w:r>
      <w:r>
        <w:t></w:t>
      </w:r>
      <w:r>
        <w:rPr>
          <w:rFonts w:hint="eastAsia"/>
        </w:rPr>
        <w:t>робили</w:t>
      </w:r>
      <w:r>
        <w:t></w:t>
      </w:r>
      <w:r>
        <w:rPr>
          <w:rFonts w:hint="eastAsia"/>
        </w:rPr>
        <w:t>акцент</w:t>
      </w:r>
      <w:r>
        <w:t></w:t>
      </w:r>
      <w:r>
        <w:rPr>
          <w:rFonts w:hint="eastAsia"/>
        </w:rPr>
        <w:t>на</w:t>
      </w:r>
      <w:r>
        <w:t></w:t>
      </w:r>
      <w:r>
        <w:rPr>
          <w:rFonts w:hint="eastAsia"/>
        </w:rPr>
        <w:t>політичній</w:t>
      </w:r>
    </w:p>
    <w:p w:rsidR="00537427" w:rsidRDefault="00537427" w:rsidP="00537427">
      <w:r>
        <w:rPr>
          <w:rFonts w:hint="eastAsia"/>
        </w:rPr>
        <w:t>складовій</w:t>
      </w:r>
      <w:r>
        <w:t></w:t>
      </w:r>
      <w:r>
        <w:rPr>
          <w:rFonts w:hint="eastAsia"/>
        </w:rPr>
        <w:t>української</w:t>
      </w:r>
      <w:r>
        <w:t></w:t>
      </w:r>
      <w:r>
        <w:rPr>
          <w:rFonts w:hint="eastAsia"/>
        </w:rPr>
        <w:t>тематики</w:t>
      </w:r>
      <w:r>
        <w:t></w:t>
      </w:r>
      <w:r>
        <w:t></w:t>
      </w:r>
      <w:r>
        <w:rPr>
          <w:rFonts w:hint="eastAsia"/>
        </w:rPr>
        <w:t>Слід</w:t>
      </w:r>
      <w:r>
        <w:t></w:t>
      </w:r>
      <w:r>
        <w:rPr>
          <w:rFonts w:hint="eastAsia"/>
        </w:rPr>
        <w:t>відзначити</w:t>
      </w:r>
      <w:r>
        <w:t></w:t>
      </w:r>
      <w:r>
        <w:rPr>
          <w:rFonts w:hint="eastAsia"/>
        </w:rPr>
        <w:t>чітку</w:t>
      </w:r>
      <w:r>
        <w:t></w:t>
      </w:r>
      <w:r>
        <w:rPr>
          <w:rFonts w:hint="eastAsia"/>
        </w:rPr>
        <w:t>позицію</w:t>
      </w:r>
      <w:r>
        <w:t></w:t>
      </w:r>
      <w:r>
        <w:rPr>
          <w:rFonts w:hint="eastAsia"/>
        </w:rPr>
        <w:t>підтримки</w:t>
      </w:r>
      <w:r>
        <w:t></w:t>
      </w:r>
      <w:r>
        <w:rPr>
          <w:rFonts w:hint="eastAsia"/>
        </w:rPr>
        <w:t>України</w:t>
      </w:r>
      <w:r>
        <w:t></w:t>
      </w:r>
    </w:p>
    <w:p w:rsidR="00537427" w:rsidRDefault="00537427" w:rsidP="00537427">
      <w:r>
        <w:rPr>
          <w:rFonts w:hint="eastAsia"/>
        </w:rPr>
        <w:t>що</w:t>
      </w:r>
      <w:r>
        <w:t></w:t>
      </w:r>
      <w:r>
        <w:rPr>
          <w:rFonts w:hint="eastAsia"/>
        </w:rPr>
        <w:t>продемонстрували</w:t>
      </w:r>
      <w:r>
        <w:t></w:t>
      </w:r>
      <w:r>
        <w:rPr>
          <w:rFonts w:hint="eastAsia"/>
        </w:rPr>
        <w:t>такі</w:t>
      </w:r>
      <w:r>
        <w:t></w:t>
      </w:r>
      <w:r>
        <w:rPr>
          <w:rFonts w:hint="eastAsia"/>
        </w:rPr>
        <w:t>колумністи</w:t>
      </w:r>
      <w:r>
        <w:t></w:t>
      </w:r>
      <w:r>
        <w:t></w:t>
      </w:r>
      <w:r>
        <w:rPr>
          <w:rFonts w:hint="eastAsia"/>
        </w:rPr>
        <w:t>як</w:t>
      </w:r>
      <w:r>
        <w:t></w:t>
      </w:r>
      <w:r>
        <w:rPr>
          <w:rFonts w:hint="eastAsia"/>
        </w:rPr>
        <w:t>А</w:t>
      </w:r>
      <w:r>
        <w:t></w:t>
      </w:r>
      <w:r>
        <w:t></w:t>
      </w:r>
      <w:r>
        <w:rPr>
          <w:rFonts w:hint="eastAsia"/>
        </w:rPr>
        <w:t>Вільчак</w:t>
      </w:r>
      <w:r>
        <w:t></w:t>
      </w:r>
      <w:r>
        <w:rPr>
          <w:rFonts w:hint="eastAsia"/>
        </w:rPr>
        <w:t>та</w:t>
      </w:r>
      <w:r>
        <w:t></w:t>
      </w:r>
      <w:r>
        <w:rPr>
          <w:rFonts w:hint="eastAsia"/>
        </w:rPr>
        <w:t>С</w:t>
      </w:r>
      <w:r>
        <w:t></w:t>
      </w:r>
      <w:r>
        <w:t></w:t>
      </w:r>
      <w:r>
        <w:rPr>
          <w:rFonts w:hint="eastAsia"/>
        </w:rPr>
        <w:t>Тим</w:t>
      </w:r>
      <w:r>
        <w:t></w:t>
      </w:r>
      <w:r>
        <w:t></w:t>
      </w:r>
      <w:r>
        <w:rPr>
          <w:rFonts w:hint="eastAsia"/>
        </w:rPr>
        <w:t>На</w:t>
      </w:r>
      <w:r>
        <w:t></w:t>
      </w:r>
      <w:r>
        <w:rPr>
          <w:rFonts w:hint="eastAsia"/>
        </w:rPr>
        <w:t>тлі</w:t>
      </w:r>
      <w:r>
        <w:t></w:t>
      </w:r>
      <w:r>
        <w:rPr>
          <w:rFonts w:hint="eastAsia"/>
        </w:rPr>
        <w:t>інших</w:t>
      </w:r>
    </w:p>
    <w:p w:rsidR="00537427" w:rsidRDefault="00537427" w:rsidP="00537427">
      <w:r>
        <w:rPr>
          <w:rFonts w:hint="eastAsia"/>
        </w:rPr>
        <w:t>вирізняються</w:t>
      </w:r>
      <w:r>
        <w:t></w:t>
      </w:r>
      <w:r>
        <w:rPr>
          <w:rFonts w:hint="eastAsia"/>
        </w:rPr>
        <w:t>матеріали</w:t>
      </w:r>
      <w:r>
        <w:t></w:t>
      </w:r>
      <w:r>
        <w:rPr>
          <w:rFonts w:hint="eastAsia"/>
        </w:rPr>
        <w:t>польського</w:t>
      </w:r>
      <w:r>
        <w:t></w:t>
      </w:r>
      <w:r>
        <w:rPr>
          <w:rFonts w:hint="eastAsia"/>
        </w:rPr>
        <w:t>письменника</w:t>
      </w:r>
      <w:r>
        <w:t></w:t>
      </w:r>
      <w:r>
        <w:rPr>
          <w:rFonts w:hint="eastAsia"/>
        </w:rPr>
        <w:t>З</w:t>
      </w:r>
      <w:r>
        <w:t></w:t>
      </w:r>
      <w:r>
        <w:t></w:t>
      </w:r>
      <w:r>
        <w:rPr>
          <w:rFonts w:hint="eastAsia"/>
        </w:rPr>
        <w:t>Щерека</w:t>
      </w:r>
      <w:r>
        <w:t></w:t>
      </w:r>
      <w:r>
        <w:t></w:t>
      </w:r>
      <w:r>
        <w:rPr>
          <w:rFonts w:hint="eastAsia"/>
        </w:rPr>
        <w:t>де</w:t>
      </w:r>
      <w:r>
        <w:t></w:t>
      </w:r>
      <w:r>
        <w:rPr>
          <w:rFonts w:hint="eastAsia"/>
        </w:rPr>
        <w:t>робить</w:t>
      </w:r>
      <w:r>
        <w:t></w:t>
      </w:r>
      <w:r>
        <w:rPr>
          <w:rFonts w:hint="eastAsia"/>
        </w:rPr>
        <w:t>наголос</w:t>
      </w:r>
      <w:r>
        <w:t></w:t>
      </w:r>
      <w:r>
        <w:rPr>
          <w:rFonts w:hint="eastAsia"/>
        </w:rPr>
        <w:t>на</w:t>
      </w:r>
    </w:p>
    <w:p w:rsidR="00537427" w:rsidRDefault="00537427" w:rsidP="00537427">
      <w:r>
        <w:rPr>
          <w:rFonts w:hint="eastAsia"/>
        </w:rPr>
        <w:t>стереотипах</w:t>
      </w:r>
      <w:r>
        <w:t></w:t>
      </w:r>
      <w:r>
        <w:rPr>
          <w:rFonts w:hint="eastAsia"/>
        </w:rPr>
        <w:t>у</w:t>
      </w:r>
      <w:r>
        <w:t></w:t>
      </w:r>
      <w:r>
        <w:rPr>
          <w:rFonts w:hint="eastAsia"/>
        </w:rPr>
        <w:t>польському</w:t>
      </w:r>
      <w:r>
        <w:t></w:t>
      </w:r>
      <w:r>
        <w:rPr>
          <w:rFonts w:hint="eastAsia"/>
        </w:rPr>
        <w:t>та</w:t>
      </w:r>
      <w:r>
        <w:t></w:t>
      </w:r>
      <w:r>
        <w:rPr>
          <w:rFonts w:hint="eastAsia"/>
        </w:rPr>
        <w:t>українському</w:t>
      </w:r>
      <w:r>
        <w:t></w:t>
      </w:r>
      <w:r>
        <w:rPr>
          <w:rFonts w:hint="eastAsia"/>
        </w:rPr>
        <w:t>суспільствах</w:t>
      </w:r>
      <w:r>
        <w:t></w:t>
      </w:r>
      <w:r>
        <w:t></w:t>
      </w:r>
      <w:r>
        <w:rPr>
          <w:rFonts w:hint="eastAsia"/>
        </w:rPr>
        <w:t>Тема</w:t>
      </w:r>
      <w:r>
        <w:t></w:t>
      </w:r>
      <w:r>
        <w:rPr>
          <w:rFonts w:hint="eastAsia"/>
        </w:rPr>
        <w:t>протистояння</w:t>
      </w:r>
      <w:r>
        <w:t></w:t>
      </w:r>
      <w:r>
        <w:rPr>
          <w:rFonts w:hint="eastAsia"/>
        </w:rPr>
        <w:t>на</w:t>
      </w:r>
    </w:p>
    <w:p w:rsidR="00537427" w:rsidRDefault="00537427" w:rsidP="00537427">
      <w:r>
        <w:rPr>
          <w:rFonts w:hint="eastAsia"/>
        </w:rPr>
        <w:t>сході</w:t>
      </w:r>
      <w:r>
        <w:t></w:t>
      </w:r>
      <w:r>
        <w:rPr>
          <w:rFonts w:hint="eastAsia"/>
        </w:rPr>
        <w:t>України</w:t>
      </w:r>
      <w:r>
        <w:t></w:t>
      </w:r>
      <w:r>
        <w:rPr>
          <w:rFonts w:hint="eastAsia"/>
        </w:rPr>
        <w:t>найчастіше</w:t>
      </w:r>
      <w:r>
        <w:t></w:t>
      </w:r>
      <w:r>
        <w:rPr>
          <w:rFonts w:hint="eastAsia"/>
        </w:rPr>
        <w:t>зустрічається</w:t>
      </w:r>
      <w:r>
        <w:t></w:t>
      </w:r>
      <w:r>
        <w:rPr>
          <w:rFonts w:hint="eastAsia"/>
        </w:rPr>
        <w:t>у</w:t>
      </w:r>
      <w:r>
        <w:t></w:t>
      </w:r>
      <w:r>
        <w:rPr>
          <w:rFonts w:hint="eastAsia"/>
        </w:rPr>
        <w:t>рубриці</w:t>
      </w:r>
      <w:r>
        <w:t></w:t>
      </w:r>
      <w:r>
        <w:t></w:t>
      </w:r>
      <w:r>
        <w:rPr>
          <w:rFonts w:hint="eastAsia"/>
        </w:rPr>
        <w:t>Люди</w:t>
      </w:r>
      <w:r>
        <w:t></w:t>
      </w:r>
      <w:r>
        <w:rPr>
          <w:rFonts w:hint="eastAsia"/>
        </w:rPr>
        <w:t>та</w:t>
      </w:r>
      <w:r>
        <w:t></w:t>
      </w:r>
      <w:r>
        <w:rPr>
          <w:rFonts w:hint="eastAsia"/>
        </w:rPr>
        <w:t>події</w:t>
      </w:r>
      <w:r>
        <w:t></w:t>
      </w:r>
      <w:r>
        <w:t></w:t>
      </w:r>
      <w:r>
        <w:t></w:t>
      </w:r>
      <w:r>
        <w:rPr>
          <w:rFonts w:hint="eastAsia"/>
        </w:rPr>
        <w:t>Тижневик</w:t>
      </w:r>
    </w:p>
    <w:p w:rsidR="00537427" w:rsidRDefault="00537427" w:rsidP="00537427">
      <w:r>
        <w:rPr>
          <w:rFonts w:hint="eastAsia"/>
        </w:rPr>
        <w:t>активно</w:t>
      </w:r>
      <w:r>
        <w:t></w:t>
      </w:r>
      <w:r>
        <w:rPr>
          <w:rFonts w:hint="eastAsia"/>
        </w:rPr>
        <w:t>відреагував</w:t>
      </w:r>
      <w:r>
        <w:t></w:t>
      </w:r>
      <w:r>
        <w:rPr>
          <w:rFonts w:hint="eastAsia"/>
        </w:rPr>
        <w:t>на</w:t>
      </w:r>
      <w:r>
        <w:t></w:t>
      </w:r>
      <w:r>
        <w:rPr>
          <w:rFonts w:hint="eastAsia"/>
        </w:rPr>
        <w:t>анексію</w:t>
      </w:r>
      <w:r>
        <w:t></w:t>
      </w:r>
      <w:r>
        <w:rPr>
          <w:rFonts w:hint="eastAsia"/>
        </w:rPr>
        <w:t>Криму</w:t>
      </w:r>
      <w:r>
        <w:t></w:t>
      </w:r>
      <w:r>
        <w:rPr>
          <w:rFonts w:hint="eastAsia"/>
        </w:rPr>
        <w:t>та</w:t>
      </w:r>
      <w:r>
        <w:t></w:t>
      </w:r>
      <w:r>
        <w:rPr>
          <w:rFonts w:hint="eastAsia"/>
        </w:rPr>
        <w:t>війну</w:t>
      </w:r>
      <w:r>
        <w:t></w:t>
      </w:r>
      <w:r>
        <w:rPr>
          <w:rFonts w:hint="eastAsia"/>
        </w:rPr>
        <w:t>на</w:t>
      </w:r>
      <w:r>
        <w:t></w:t>
      </w:r>
      <w:r>
        <w:rPr>
          <w:rFonts w:hint="eastAsia"/>
        </w:rPr>
        <w:t>Донбасі</w:t>
      </w:r>
      <w:r>
        <w:t></w:t>
      </w:r>
      <w:r>
        <w:t></w:t>
      </w:r>
      <w:r>
        <w:rPr>
          <w:rFonts w:hint="eastAsia"/>
        </w:rPr>
        <w:t>На</w:t>
      </w:r>
      <w:r>
        <w:t></w:t>
      </w:r>
      <w:r>
        <w:rPr>
          <w:rFonts w:hint="eastAsia"/>
        </w:rPr>
        <w:t>думку</w:t>
      </w:r>
      <w:r>
        <w:t></w:t>
      </w:r>
      <w:r>
        <w:rPr>
          <w:rFonts w:hint="eastAsia"/>
        </w:rPr>
        <w:t>журналістів</w:t>
      </w:r>
      <w:r>
        <w:t></w:t>
      </w:r>
    </w:p>
    <w:p w:rsidR="00537427" w:rsidRDefault="00537427" w:rsidP="00537427">
      <w:r>
        <w:rPr>
          <w:rFonts w:hint="eastAsia"/>
        </w:rPr>
        <w:t>конфлікт</w:t>
      </w:r>
      <w:r>
        <w:t></w:t>
      </w:r>
      <w:r>
        <w:rPr>
          <w:rFonts w:hint="eastAsia"/>
        </w:rPr>
        <w:t>змусив</w:t>
      </w:r>
      <w:r>
        <w:t></w:t>
      </w:r>
      <w:r>
        <w:rPr>
          <w:rFonts w:hint="eastAsia"/>
        </w:rPr>
        <w:t>світових</w:t>
      </w:r>
      <w:r>
        <w:t></w:t>
      </w:r>
      <w:r>
        <w:rPr>
          <w:rFonts w:hint="eastAsia"/>
        </w:rPr>
        <w:t>лідерів</w:t>
      </w:r>
      <w:r>
        <w:t></w:t>
      </w:r>
      <w:r>
        <w:rPr>
          <w:rFonts w:hint="eastAsia"/>
        </w:rPr>
        <w:t>оцінити</w:t>
      </w:r>
      <w:r>
        <w:t></w:t>
      </w:r>
      <w:r>
        <w:rPr>
          <w:rFonts w:hint="eastAsia"/>
        </w:rPr>
        <w:t>важливість</w:t>
      </w:r>
      <w:r>
        <w:t></w:t>
      </w:r>
      <w:r>
        <w:rPr>
          <w:rFonts w:hint="eastAsia"/>
        </w:rPr>
        <w:t>цілісності</w:t>
      </w:r>
      <w:r>
        <w:t></w:t>
      </w:r>
      <w:r>
        <w:rPr>
          <w:rFonts w:hint="eastAsia"/>
        </w:rPr>
        <w:t>Європи</w:t>
      </w:r>
      <w:r>
        <w:t></w:t>
      </w:r>
      <w:r>
        <w:rPr>
          <w:rFonts w:hint="eastAsia"/>
        </w:rPr>
        <w:t>і</w:t>
      </w:r>
      <w:r>
        <w:t></w:t>
      </w:r>
      <w:r>
        <w:rPr>
          <w:rFonts w:hint="eastAsia"/>
        </w:rPr>
        <w:t>підняв</w:t>
      </w:r>
    </w:p>
    <w:p w:rsidR="00537427" w:rsidRDefault="00537427" w:rsidP="00537427">
      <w:r>
        <w:rPr>
          <w:rFonts w:hint="eastAsia"/>
        </w:rPr>
        <w:t>питання</w:t>
      </w:r>
      <w:r>
        <w:t></w:t>
      </w:r>
      <w:r>
        <w:rPr>
          <w:rFonts w:hint="eastAsia"/>
        </w:rPr>
        <w:t>готовності</w:t>
      </w:r>
      <w:r>
        <w:t></w:t>
      </w:r>
      <w:r>
        <w:rPr>
          <w:rFonts w:hint="eastAsia"/>
        </w:rPr>
        <w:t>світу</w:t>
      </w:r>
      <w:r>
        <w:t></w:t>
      </w:r>
      <w:r>
        <w:rPr>
          <w:rFonts w:hint="eastAsia"/>
        </w:rPr>
        <w:t>протистояти</w:t>
      </w:r>
      <w:r>
        <w:t></w:t>
      </w:r>
      <w:r>
        <w:rPr>
          <w:rFonts w:hint="eastAsia"/>
        </w:rPr>
        <w:t>агресивній</w:t>
      </w:r>
      <w:r>
        <w:t></w:t>
      </w:r>
      <w:r>
        <w:rPr>
          <w:rFonts w:hint="eastAsia"/>
        </w:rPr>
        <w:t>політиці</w:t>
      </w:r>
      <w:r>
        <w:t></w:t>
      </w:r>
      <w:r>
        <w:rPr>
          <w:rFonts w:hint="eastAsia"/>
        </w:rPr>
        <w:t>Росії</w:t>
      </w:r>
      <w:r>
        <w:t></w:t>
      </w:r>
      <w:r>
        <w:t></w:t>
      </w:r>
      <w:r>
        <w:rPr>
          <w:rFonts w:hint="eastAsia"/>
        </w:rPr>
        <w:t>Окрема</w:t>
      </w:r>
      <w:r>
        <w:t></w:t>
      </w:r>
      <w:r>
        <w:rPr>
          <w:rFonts w:hint="eastAsia"/>
        </w:rPr>
        <w:t>проблема</w:t>
      </w:r>
      <w:r>
        <w:t></w:t>
      </w:r>
    </w:p>
    <w:p w:rsidR="00537427" w:rsidRDefault="00537427" w:rsidP="00537427">
      <w:r>
        <w:rPr>
          <w:rFonts w:hint="eastAsia"/>
        </w:rPr>
        <w:t>що</w:t>
      </w:r>
      <w:r>
        <w:t></w:t>
      </w:r>
      <w:r>
        <w:rPr>
          <w:rFonts w:hint="eastAsia"/>
        </w:rPr>
        <w:t>чітко</w:t>
      </w:r>
      <w:r>
        <w:t></w:t>
      </w:r>
      <w:r>
        <w:rPr>
          <w:rFonts w:hint="eastAsia"/>
        </w:rPr>
        <w:t>проглядається</w:t>
      </w:r>
      <w:r>
        <w:t></w:t>
      </w:r>
      <w:r>
        <w:rPr>
          <w:rFonts w:hint="eastAsia"/>
        </w:rPr>
        <w:t>у</w:t>
      </w:r>
      <w:r>
        <w:t></w:t>
      </w:r>
      <w:r>
        <w:rPr>
          <w:rFonts w:hint="eastAsia"/>
        </w:rPr>
        <w:t>публікаціях</w:t>
      </w:r>
      <w:r>
        <w:t></w:t>
      </w:r>
      <w:r>
        <w:rPr>
          <w:rFonts w:hint="eastAsia"/>
        </w:rPr>
        <w:t>–</w:t>
      </w:r>
      <w:r>
        <w:t></w:t>
      </w:r>
      <w:r>
        <w:rPr>
          <w:rFonts w:hint="eastAsia"/>
        </w:rPr>
        <w:t>це</w:t>
      </w:r>
      <w:r>
        <w:t></w:t>
      </w:r>
      <w:r>
        <w:rPr>
          <w:rFonts w:hint="eastAsia"/>
        </w:rPr>
        <w:t>відносини</w:t>
      </w:r>
      <w:r>
        <w:t></w:t>
      </w:r>
      <w:r>
        <w:rPr>
          <w:rFonts w:hint="eastAsia"/>
        </w:rPr>
        <w:t>Росії</w:t>
      </w:r>
      <w:r>
        <w:t></w:t>
      </w:r>
      <w:r>
        <w:rPr>
          <w:rFonts w:hint="eastAsia"/>
        </w:rPr>
        <w:t>та</w:t>
      </w:r>
      <w:r>
        <w:t></w:t>
      </w:r>
      <w:r>
        <w:rPr>
          <w:rFonts w:hint="eastAsia"/>
        </w:rPr>
        <w:t>Польщі</w:t>
      </w:r>
      <w:r>
        <w:t></w:t>
      </w:r>
      <w:r>
        <w:rPr>
          <w:rFonts w:hint="eastAsia"/>
        </w:rPr>
        <w:t>на</w:t>
      </w:r>
      <w:r>
        <w:t></w:t>
      </w:r>
      <w:r>
        <w:rPr>
          <w:rFonts w:hint="eastAsia"/>
        </w:rPr>
        <w:t>тлі</w:t>
      </w:r>
    </w:p>
    <w:p w:rsidR="00537427" w:rsidRDefault="00537427" w:rsidP="00537427">
      <w:r>
        <w:rPr>
          <w:rFonts w:hint="eastAsia"/>
        </w:rPr>
        <w:t>української</w:t>
      </w:r>
      <w:r>
        <w:t></w:t>
      </w:r>
      <w:r>
        <w:rPr>
          <w:rFonts w:hint="eastAsia"/>
        </w:rPr>
        <w:t>кризи</w:t>
      </w:r>
      <w:r>
        <w:t></w:t>
      </w:r>
    </w:p>
    <w:p w:rsidR="00537427" w:rsidRDefault="00537427" w:rsidP="00537427">
      <w:r>
        <w:t></w:t>
      </w:r>
      <w:r>
        <w:t></w:t>
      </w:r>
      <w:r>
        <w:t></w:t>
      </w:r>
      <w:r>
        <w:t></w:t>
      </w:r>
      <w:r>
        <w:t></w:t>
      </w:r>
      <w:r>
        <w:t></w:t>
      </w:r>
      <w:r>
        <w:t></w:t>
      </w:r>
      <w:r>
        <w:t></w:t>
      </w:r>
      <w:r>
        <w:t></w:t>
      </w:r>
      <w:r>
        <w:t></w:t>
      </w:r>
      <w:r>
        <w:t></w:t>
      </w:r>
      <w:r>
        <w:t></w:t>
      </w:r>
      <w:r>
        <w:t></w:t>
      </w:r>
      <w:r>
        <w:t></w:t>
      </w:r>
      <w:r>
        <w:t></w:t>
      </w:r>
      <w:r>
        <w:t></w:t>
      </w:r>
      <w:r>
        <w:t></w:t>
      </w:r>
      <w:r>
        <w:t></w:t>
      </w:r>
      <w:r>
        <w:rPr>
          <w:rFonts w:hint="eastAsia"/>
        </w:rPr>
        <w:t>–</w:t>
      </w:r>
      <w:r>
        <w:t></w:t>
      </w:r>
      <w:r>
        <w:rPr>
          <w:rFonts w:hint="eastAsia"/>
        </w:rPr>
        <w:t>польська</w:t>
      </w:r>
      <w:r>
        <w:t></w:t>
      </w:r>
      <w:r>
        <w:rPr>
          <w:rFonts w:hint="eastAsia"/>
        </w:rPr>
        <w:t>версія</w:t>
      </w:r>
      <w:r>
        <w:t></w:t>
      </w:r>
      <w:r>
        <w:rPr>
          <w:rFonts w:hint="eastAsia"/>
        </w:rPr>
        <w:t>американського</w:t>
      </w:r>
      <w:r>
        <w:t></w:t>
      </w:r>
      <w:r>
        <w:rPr>
          <w:rFonts w:hint="eastAsia"/>
        </w:rPr>
        <w:t>журналу</w:t>
      </w:r>
      <w:r>
        <w:t></w:t>
      </w:r>
      <w:r>
        <w:t></w:t>
      </w:r>
      <w:r>
        <w:t></w:t>
      </w:r>
      <w:r>
        <w:t></w:t>
      </w:r>
      <w:r>
        <w:t></w:t>
      </w:r>
      <w:r>
        <w:t></w:t>
      </w:r>
      <w:r>
        <w:t></w:t>
      </w:r>
      <w:r>
        <w:t></w:t>
      </w:r>
      <w:r>
        <w:t></w:t>
      </w:r>
      <w:r>
        <w:t></w:t>
      </w:r>
      <w:r>
        <w:t></w:t>
      </w:r>
      <w:r>
        <w:t></w:t>
      </w:r>
    </w:p>
    <w:p w:rsidR="00537427" w:rsidRDefault="00537427" w:rsidP="00537427">
      <w:r>
        <w:rPr>
          <w:rFonts w:hint="eastAsia"/>
        </w:rPr>
        <w:t>що</w:t>
      </w:r>
      <w:r>
        <w:t></w:t>
      </w:r>
      <w:r>
        <w:rPr>
          <w:rFonts w:hint="eastAsia"/>
        </w:rPr>
        <w:t>тяжіє</w:t>
      </w:r>
      <w:r>
        <w:t></w:t>
      </w:r>
      <w:r>
        <w:rPr>
          <w:rFonts w:hint="eastAsia"/>
        </w:rPr>
        <w:t>до</w:t>
      </w:r>
      <w:r>
        <w:t></w:t>
      </w:r>
      <w:r>
        <w:rPr>
          <w:rFonts w:hint="eastAsia"/>
        </w:rPr>
        <w:t>ліберальних</w:t>
      </w:r>
      <w:r>
        <w:t></w:t>
      </w:r>
      <w:r>
        <w:rPr>
          <w:rFonts w:hint="eastAsia"/>
        </w:rPr>
        <w:t>поглядів</w:t>
      </w:r>
      <w:r>
        <w:t></w:t>
      </w:r>
      <w:r>
        <w:t></w:t>
      </w:r>
      <w:r>
        <w:rPr>
          <w:rFonts w:hint="eastAsia"/>
        </w:rPr>
        <w:t>На</w:t>
      </w:r>
      <w:r>
        <w:t></w:t>
      </w:r>
      <w:r>
        <w:rPr>
          <w:rFonts w:hint="eastAsia"/>
        </w:rPr>
        <w:t>сторінках</w:t>
      </w:r>
      <w:r>
        <w:t></w:t>
      </w:r>
      <w:r>
        <w:rPr>
          <w:rFonts w:hint="eastAsia"/>
        </w:rPr>
        <w:t>видання</w:t>
      </w:r>
      <w:r>
        <w:t></w:t>
      </w:r>
      <w:r>
        <w:rPr>
          <w:rFonts w:hint="eastAsia"/>
        </w:rPr>
        <w:t>можна</w:t>
      </w:r>
      <w:r>
        <w:t></w:t>
      </w:r>
      <w:r>
        <w:rPr>
          <w:rFonts w:hint="eastAsia"/>
        </w:rPr>
        <w:t>знайти</w:t>
      </w:r>
      <w:r>
        <w:t></w:t>
      </w:r>
      <w:r>
        <w:rPr>
          <w:rFonts w:hint="eastAsia"/>
        </w:rPr>
        <w:t>критику</w:t>
      </w:r>
    </w:p>
    <w:p w:rsidR="00537427" w:rsidRDefault="00537427" w:rsidP="00537427">
      <w:r>
        <w:rPr>
          <w:rFonts w:hint="eastAsia"/>
        </w:rPr>
        <w:t>консерваторів</w:t>
      </w:r>
      <w:r>
        <w:t></w:t>
      </w:r>
      <w:r>
        <w:t></w:t>
      </w:r>
      <w:r>
        <w:rPr>
          <w:rFonts w:hint="eastAsia"/>
        </w:rPr>
        <w:t>що</w:t>
      </w:r>
      <w:r>
        <w:t></w:t>
      </w:r>
      <w:r>
        <w:rPr>
          <w:rFonts w:hint="eastAsia"/>
        </w:rPr>
        <w:t>найяскравіше</w:t>
      </w:r>
      <w:r>
        <w:t></w:t>
      </w:r>
      <w:r>
        <w:rPr>
          <w:rFonts w:hint="eastAsia"/>
        </w:rPr>
        <w:t>проглядається</w:t>
      </w:r>
      <w:r>
        <w:t></w:t>
      </w:r>
      <w:r>
        <w:rPr>
          <w:rFonts w:hint="eastAsia"/>
        </w:rPr>
        <w:t>у</w:t>
      </w:r>
      <w:r>
        <w:t></w:t>
      </w:r>
      <w:r>
        <w:rPr>
          <w:rFonts w:hint="eastAsia"/>
        </w:rPr>
        <w:t>критичних</w:t>
      </w:r>
      <w:r>
        <w:t></w:t>
      </w:r>
      <w:r>
        <w:rPr>
          <w:rFonts w:hint="eastAsia"/>
        </w:rPr>
        <w:t>матеріалах</w:t>
      </w:r>
      <w:r>
        <w:t></w:t>
      </w:r>
      <w:r>
        <w:rPr>
          <w:rFonts w:hint="eastAsia"/>
        </w:rPr>
        <w:t>про</w:t>
      </w:r>
    </w:p>
    <w:p w:rsidR="00537427" w:rsidRDefault="00537427" w:rsidP="00537427">
      <w:r>
        <w:rPr>
          <w:rFonts w:hint="eastAsia"/>
        </w:rPr>
        <w:t>представників</w:t>
      </w:r>
      <w:r>
        <w:t></w:t>
      </w:r>
      <w:r>
        <w:rPr>
          <w:rFonts w:hint="eastAsia"/>
        </w:rPr>
        <w:t>польської</w:t>
      </w:r>
      <w:r>
        <w:t></w:t>
      </w:r>
      <w:r>
        <w:rPr>
          <w:rFonts w:hint="eastAsia"/>
        </w:rPr>
        <w:t>влади</w:t>
      </w:r>
      <w:r>
        <w:t></w:t>
      </w:r>
      <w:r>
        <w:rPr>
          <w:rFonts w:hint="eastAsia"/>
        </w:rPr>
        <w:t>та</w:t>
      </w:r>
      <w:r>
        <w:t></w:t>
      </w:r>
      <w:r>
        <w:rPr>
          <w:rFonts w:hint="eastAsia"/>
        </w:rPr>
        <w:t>ключових</w:t>
      </w:r>
      <w:r>
        <w:t></w:t>
      </w:r>
      <w:r>
        <w:rPr>
          <w:rFonts w:hint="eastAsia"/>
        </w:rPr>
        <w:t>фігур</w:t>
      </w:r>
      <w:r>
        <w:t></w:t>
      </w:r>
      <w:r>
        <w:rPr>
          <w:rFonts w:hint="eastAsia"/>
        </w:rPr>
        <w:t>католицької</w:t>
      </w:r>
      <w:r>
        <w:t></w:t>
      </w:r>
      <w:r>
        <w:rPr>
          <w:rFonts w:hint="eastAsia"/>
        </w:rPr>
        <w:t>спільноти</w:t>
      </w:r>
      <w:r>
        <w:t></w:t>
      </w:r>
      <w:r>
        <w:t></w:t>
      </w:r>
      <w:r>
        <w:rPr>
          <w:rFonts w:hint="eastAsia"/>
        </w:rPr>
        <w:t>Тижневик</w:t>
      </w:r>
    </w:p>
    <w:p w:rsidR="00537427" w:rsidRDefault="00537427" w:rsidP="00537427">
      <w:r>
        <w:rPr>
          <w:rFonts w:hint="eastAsia"/>
        </w:rPr>
        <w:t>регулярно</w:t>
      </w:r>
      <w:r>
        <w:t></w:t>
      </w:r>
      <w:r>
        <w:rPr>
          <w:rFonts w:hint="eastAsia"/>
        </w:rPr>
        <w:t>потрапляє</w:t>
      </w:r>
      <w:r>
        <w:t></w:t>
      </w:r>
      <w:r>
        <w:rPr>
          <w:rFonts w:hint="eastAsia"/>
        </w:rPr>
        <w:t>до</w:t>
      </w:r>
      <w:r>
        <w:t></w:t>
      </w:r>
      <w:r>
        <w:rPr>
          <w:rFonts w:hint="eastAsia"/>
        </w:rPr>
        <w:t>топу</w:t>
      </w:r>
      <w:r>
        <w:t></w:t>
      </w:r>
      <w:r>
        <w:rPr>
          <w:rFonts w:hint="eastAsia"/>
        </w:rPr>
        <w:t>видань</w:t>
      </w:r>
      <w:r>
        <w:t></w:t>
      </w:r>
      <w:r>
        <w:t></w:t>
      </w:r>
      <w:r>
        <w:rPr>
          <w:rFonts w:hint="eastAsia"/>
        </w:rPr>
        <w:t>що</w:t>
      </w:r>
      <w:r>
        <w:t></w:t>
      </w:r>
      <w:r>
        <w:rPr>
          <w:rFonts w:hint="eastAsia"/>
        </w:rPr>
        <w:t>найчастіше</w:t>
      </w:r>
      <w:r>
        <w:t></w:t>
      </w:r>
      <w:r>
        <w:rPr>
          <w:rFonts w:hint="eastAsia"/>
        </w:rPr>
        <w:t>цитують</w:t>
      </w:r>
      <w:r>
        <w:t></w:t>
      </w:r>
      <w:r>
        <w:rPr>
          <w:rFonts w:hint="eastAsia"/>
        </w:rPr>
        <w:t>у</w:t>
      </w:r>
      <w:r>
        <w:t></w:t>
      </w:r>
      <w:r>
        <w:rPr>
          <w:rFonts w:hint="eastAsia"/>
        </w:rPr>
        <w:t>Польщі</w:t>
      </w:r>
      <w:r>
        <w:t></w:t>
      </w:r>
    </w:p>
    <w:p w:rsidR="00537427" w:rsidRDefault="00537427" w:rsidP="00537427">
      <w:r>
        <w:rPr>
          <w:rFonts w:hint="eastAsia"/>
        </w:rPr>
        <w:t>Українську</w:t>
      </w:r>
      <w:r>
        <w:t></w:t>
      </w:r>
      <w:r>
        <w:rPr>
          <w:rFonts w:hint="eastAsia"/>
        </w:rPr>
        <w:t>тему</w:t>
      </w:r>
      <w:r>
        <w:t></w:t>
      </w:r>
      <w:r>
        <w:rPr>
          <w:rFonts w:hint="eastAsia"/>
        </w:rPr>
        <w:t>активно</w:t>
      </w:r>
      <w:r>
        <w:t></w:t>
      </w:r>
      <w:r>
        <w:rPr>
          <w:rFonts w:hint="eastAsia"/>
        </w:rPr>
        <w:t>веде</w:t>
      </w:r>
      <w:r>
        <w:t></w:t>
      </w:r>
      <w:r>
        <w:rPr>
          <w:rFonts w:hint="eastAsia"/>
        </w:rPr>
        <w:t>публіцист</w:t>
      </w:r>
      <w:r>
        <w:t></w:t>
      </w:r>
      <w:r>
        <w:rPr>
          <w:rFonts w:hint="eastAsia"/>
        </w:rPr>
        <w:t>М</w:t>
      </w:r>
      <w:r>
        <w:t></w:t>
      </w:r>
      <w:r>
        <w:t></w:t>
      </w:r>
      <w:r>
        <w:rPr>
          <w:rFonts w:hint="eastAsia"/>
        </w:rPr>
        <w:t>Кацевич</w:t>
      </w:r>
      <w:r>
        <w:t></w:t>
      </w:r>
      <w:r>
        <w:t></w:t>
      </w:r>
      <w:r>
        <w:rPr>
          <w:rFonts w:hint="eastAsia"/>
        </w:rPr>
        <w:t>Він</w:t>
      </w:r>
      <w:r>
        <w:t></w:t>
      </w:r>
      <w:r>
        <w:rPr>
          <w:rFonts w:hint="eastAsia"/>
        </w:rPr>
        <w:t>висвітлював</w:t>
      </w:r>
    </w:p>
    <w:p w:rsidR="00537427" w:rsidRDefault="00537427" w:rsidP="00537427">
      <w:r>
        <w:rPr>
          <w:rFonts w:hint="eastAsia"/>
        </w:rPr>
        <w:t>українське</w:t>
      </w:r>
      <w:r>
        <w:t></w:t>
      </w:r>
      <w:r>
        <w:rPr>
          <w:rFonts w:hint="eastAsia"/>
        </w:rPr>
        <w:t>питання</w:t>
      </w:r>
      <w:r>
        <w:t></w:t>
      </w:r>
      <w:r>
        <w:rPr>
          <w:rFonts w:hint="eastAsia"/>
        </w:rPr>
        <w:t>з</w:t>
      </w:r>
      <w:r>
        <w:t></w:t>
      </w:r>
      <w:r>
        <w:rPr>
          <w:rFonts w:hint="eastAsia"/>
        </w:rPr>
        <w:t>початку</w:t>
      </w:r>
      <w:r>
        <w:t></w:t>
      </w:r>
      <w:r>
        <w:rPr>
          <w:rFonts w:hint="eastAsia"/>
        </w:rPr>
        <w:t>протестів</w:t>
      </w:r>
      <w:r>
        <w:t></w:t>
      </w:r>
      <w:r>
        <w:rPr>
          <w:rFonts w:hint="eastAsia"/>
        </w:rPr>
        <w:t>на</w:t>
      </w:r>
      <w:r>
        <w:t></w:t>
      </w:r>
      <w:r>
        <w:rPr>
          <w:rFonts w:hint="eastAsia"/>
        </w:rPr>
        <w:t>Майдані</w:t>
      </w:r>
      <w:r>
        <w:t></w:t>
      </w:r>
      <w:r>
        <w:t></w:t>
      </w:r>
      <w:r>
        <w:rPr>
          <w:rFonts w:hint="eastAsia"/>
        </w:rPr>
        <w:t>Ще</w:t>
      </w:r>
      <w:r>
        <w:t></w:t>
      </w:r>
      <w:r>
        <w:rPr>
          <w:rFonts w:hint="eastAsia"/>
        </w:rPr>
        <w:t>один</w:t>
      </w:r>
      <w:r>
        <w:t></w:t>
      </w:r>
      <w:r>
        <w:rPr>
          <w:rFonts w:hint="eastAsia"/>
        </w:rPr>
        <w:t>напрям</w:t>
      </w:r>
      <w:r>
        <w:t></w:t>
      </w:r>
      <w:r>
        <w:rPr>
          <w:rFonts w:hint="eastAsia"/>
        </w:rPr>
        <w:t>публікацій</w:t>
      </w:r>
      <w:r>
        <w:t></w:t>
      </w:r>
      <w:r>
        <w:rPr>
          <w:rFonts w:hint="eastAsia"/>
        </w:rPr>
        <w:t>про</w:t>
      </w:r>
    </w:p>
    <w:p w:rsidR="00537427" w:rsidRDefault="00537427" w:rsidP="00537427">
      <w:r>
        <w:t></w:t>
      </w:r>
      <w:r>
        <w:t></w:t>
      </w:r>
      <w:r>
        <w:t></w:t>
      </w:r>
    </w:p>
    <w:p w:rsidR="00537427" w:rsidRDefault="00537427" w:rsidP="00537427">
      <w:r>
        <w:rPr>
          <w:rFonts w:hint="eastAsia"/>
        </w:rPr>
        <w:t>Україну</w:t>
      </w:r>
      <w:r>
        <w:t></w:t>
      </w:r>
      <w:r>
        <w:rPr>
          <w:rFonts w:hint="eastAsia"/>
        </w:rPr>
        <w:t>–</w:t>
      </w:r>
      <w:r>
        <w:t></w:t>
      </w:r>
      <w:r>
        <w:rPr>
          <w:rFonts w:hint="eastAsia"/>
        </w:rPr>
        <w:t>питання</w:t>
      </w:r>
      <w:r>
        <w:t></w:t>
      </w:r>
      <w:r>
        <w:rPr>
          <w:rFonts w:hint="eastAsia"/>
        </w:rPr>
        <w:t>спільного</w:t>
      </w:r>
      <w:r>
        <w:t></w:t>
      </w:r>
      <w:r>
        <w:rPr>
          <w:rFonts w:hint="eastAsia"/>
        </w:rPr>
        <w:t>історичного</w:t>
      </w:r>
      <w:r>
        <w:t></w:t>
      </w:r>
      <w:r>
        <w:rPr>
          <w:rFonts w:hint="eastAsia"/>
        </w:rPr>
        <w:t>минулого</w:t>
      </w:r>
      <w:r>
        <w:t></w:t>
      </w:r>
      <w:r>
        <w:rPr>
          <w:rFonts w:hint="eastAsia"/>
        </w:rPr>
        <w:t>та</w:t>
      </w:r>
      <w:r>
        <w:t></w:t>
      </w:r>
      <w:r>
        <w:rPr>
          <w:rFonts w:hint="eastAsia"/>
        </w:rPr>
        <w:t>відносини</w:t>
      </w:r>
      <w:r>
        <w:t></w:t>
      </w:r>
      <w:r>
        <w:rPr>
          <w:rFonts w:hint="eastAsia"/>
        </w:rPr>
        <w:t>Києва</w:t>
      </w:r>
      <w:r>
        <w:t></w:t>
      </w:r>
      <w:r>
        <w:rPr>
          <w:rFonts w:hint="eastAsia"/>
        </w:rPr>
        <w:t>та</w:t>
      </w:r>
      <w:r>
        <w:t></w:t>
      </w:r>
      <w:r>
        <w:rPr>
          <w:rFonts w:hint="eastAsia"/>
        </w:rPr>
        <w:t>Варшави</w:t>
      </w:r>
    </w:p>
    <w:p w:rsidR="00537427" w:rsidRDefault="00537427" w:rsidP="00537427">
      <w:r>
        <w:t></w:t>
      </w:r>
      <w:r>
        <w:rPr>
          <w:rFonts w:hint="eastAsia"/>
        </w:rPr>
        <w:t>як</w:t>
      </w:r>
      <w:r>
        <w:t></w:t>
      </w:r>
      <w:r>
        <w:rPr>
          <w:rFonts w:hint="eastAsia"/>
        </w:rPr>
        <w:t>приклад</w:t>
      </w:r>
      <w:r>
        <w:t></w:t>
      </w:r>
      <w:r>
        <w:rPr>
          <w:rFonts w:hint="eastAsia"/>
        </w:rPr>
        <w:t>–</w:t>
      </w:r>
      <w:r>
        <w:t></w:t>
      </w:r>
      <w:r>
        <w:rPr>
          <w:rFonts w:hint="eastAsia"/>
        </w:rPr>
        <w:t>інтерв’ю</w:t>
      </w:r>
      <w:r>
        <w:t></w:t>
      </w:r>
      <w:r>
        <w:rPr>
          <w:rFonts w:hint="eastAsia"/>
        </w:rPr>
        <w:t>з</w:t>
      </w:r>
      <w:r>
        <w:t></w:t>
      </w:r>
      <w:r>
        <w:rPr>
          <w:rFonts w:hint="eastAsia"/>
        </w:rPr>
        <w:t>українським</w:t>
      </w:r>
      <w:r>
        <w:t></w:t>
      </w:r>
      <w:r>
        <w:rPr>
          <w:rFonts w:hint="eastAsia"/>
        </w:rPr>
        <w:t>істориком</w:t>
      </w:r>
      <w:r>
        <w:t></w:t>
      </w:r>
      <w:r>
        <w:rPr>
          <w:rFonts w:hint="eastAsia"/>
        </w:rPr>
        <w:t>Я</w:t>
      </w:r>
      <w:r>
        <w:t></w:t>
      </w:r>
      <w:r>
        <w:t></w:t>
      </w:r>
      <w:r>
        <w:rPr>
          <w:rFonts w:hint="eastAsia"/>
        </w:rPr>
        <w:t>Грицаком</w:t>
      </w:r>
      <w:r>
        <w:t></w:t>
      </w:r>
      <w:r>
        <w:rPr>
          <w:rFonts w:hint="eastAsia"/>
        </w:rPr>
        <w:t>на</w:t>
      </w:r>
      <w:r>
        <w:t></w:t>
      </w:r>
      <w:r>
        <w:rPr>
          <w:rFonts w:hint="eastAsia"/>
        </w:rPr>
        <w:t>тему</w:t>
      </w:r>
      <w:r>
        <w:t></w:t>
      </w:r>
      <w:r>
        <w:rPr>
          <w:rFonts w:hint="eastAsia"/>
        </w:rPr>
        <w:t>Волині</w:t>
      </w:r>
      <w:r>
        <w:t></w:t>
      </w:r>
      <w:r>
        <w:t></w:t>
      </w:r>
    </w:p>
    <w:p w:rsidR="00537427" w:rsidRDefault="00537427" w:rsidP="00537427">
      <w:r>
        <w:rPr>
          <w:rFonts w:hint="eastAsia"/>
        </w:rPr>
        <w:t>Видання</w:t>
      </w:r>
      <w:r>
        <w:t></w:t>
      </w:r>
      <w:r>
        <w:rPr>
          <w:rFonts w:hint="eastAsia"/>
        </w:rPr>
        <w:t>вирізняє</w:t>
      </w:r>
      <w:r>
        <w:t></w:t>
      </w:r>
      <w:r>
        <w:rPr>
          <w:rFonts w:hint="eastAsia"/>
        </w:rPr>
        <w:t>орієнтація</w:t>
      </w:r>
      <w:r>
        <w:t></w:t>
      </w:r>
      <w:r>
        <w:rPr>
          <w:rFonts w:hint="eastAsia"/>
        </w:rPr>
        <w:t>на</w:t>
      </w:r>
      <w:r>
        <w:t></w:t>
      </w:r>
      <w:r>
        <w:rPr>
          <w:rFonts w:hint="eastAsia"/>
        </w:rPr>
        <w:t>великі</w:t>
      </w:r>
      <w:r>
        <w:t></w:t>
      </w:r>
      <w:r>
        <w:rPr>
          <w:rFonts w:hint="eastAsia"/>
        </w:rPr>
        <w:t>за</w:t>
      </w:r>
      <w:r>
        <w:t></w:t>
      </w:r>
      <w:r>
        <w:rPr>
          <w:rFonts w:hint="eastAsia"/>
        </w:rPr>
        <w:t>обсягом</w:t>
      </w:r>
      <w:r>
        <w:t></w:t>
      </w:r>
      <w:r>
        <w:rPr>
          <w:rFonts w:hint="eastAsia"/>
        </w:rPr>
        <w:t>матеріали</w:t>
      </w:r>
      <w:r>
        <w:t></w:t>
      </w:r>
      <w:r>
        <w:rPr>
          <w:rFonts w:hint="eastAsia"/>
        </w:rPr>
        <w:t>у</w:t>
      </w:r>
      <w:r>
        <w:t></w:t>
      </w:r>
      <w:r>
        <w:rPr>
          <w:rFonts w:hint="eastAsia"/>
        </w:rPr>
        <w:t>жанрі</w:t>
      </w:r>
      <w:r>
        <w:t></w:t>
      </w:r>
      <w:r>
        <w:rPr>
          <w:rFonts w:hint="eastAsia"/>
        </w:rPr>
        <w:t>аналітичної</w:t>
      </w:r>
    </w:p>
    <w:p w:rsidR="00537427" w:rsidRDefault="00537427" w:rsidP="00537427">
      <w:r>
        <w:rPr>
          <w:rFonts w:hint="eastAsia"/>
        </w:rPr>
        <w:t>статті</w:t>
      </w:r>
      <w:r>
        <w:t></w:t>
      </w:r>
      <w:r>
        <w:rPr>
          <w:rFonts w:hint="eastAsia"/>
        </w:rPr>
        <w:t>чи</w:t>
      </w:r>
      <w:r>
        <w:t></w:t>
      </w:r>
      <w:r>
        <w:rPr>
          <w:rFonts w:hint="eastAsia"/>
        </w:rPr>
        <w:t>репортажу</w:t>
      </w:r>
      <w:r>
        <w:t></w:t>
      </w:r>
      <w:r>
        <w:t></w:t>
      </w:r>
      <w:r>
        <w:rPr>
          <w:rFonts w:hint="eastAsia"/>
        </w:rPr>
        <w:t>Зважаючи</w:t>
      </w:r>
      <w:r>
        <w:t></w:t>
      </w:r>
      <w:r>
        <w:rPr>
          <w:rFonts w:hint="eastAsia"/>
        </w:rPr>
        <w:t>на</w:t>
      </w:r>
      <w:r>
        <w:t></w:t>
      </w:r>
      <w:r>
        <w:rPr>
          <w:rFonts w:hint="eastAsia"/>
        </w:rPr>
        <w:t>топовість</w:t>
      </w:r>
      <w:r>
        <w:t></w:t>
      </w:r>
      <w:r>
        <w:rPr>
          <w:rFonts w:hint="eastAsia"/>
        </w:rPr>
        <w:t>української</w:t>
      </w:r>
      <w:r>
        <w:t></w:t>
      </w:r>
      <w:r>
        <w:rPr>
          <w:rFonts w:hint="eastAsia"/>
        </w:rPr>
        <w:t>теми</w:t>
      </w:r>
      <w:r>
        <w:t></w:t>
      </w:r>
      <w:r>
        <w:t></w:t>
      </w:r>
      <w:r>
        <w:rPr>
          <w:rFonts w:hint="eastAsia"/>
        </w:rPr>
        <w:t>журналісти</w:t>
      </w:r>
    </w:p>
    <w:p w:rsidR="00537427" w:rsidRDefault="00537427" w:rsidP="00537427">
      <w:r>
        <w:rPr>
          <w:rFonts w:hint="eastAsia"/>
        </w:rPr>
        <w:t>намагалися</w:t>
      </w:r>
      <w:r>
        <w:t></w:t>
      </w:r>
      <w:r>
        <w:rPr>
          <w:rFonts w:hint="eastAsia"/>
        </w:rPr>
        <w:t>розглядати</w:t>
      </w:r>
      <w:r>
        <w:t></w:t>
      </w:r>
      <w:r>
        <w:rPr>
          <w:rFonts w:hint="eastAsia"/>
        </w:rPr>
        <w:t>події</w:t>
      </w:r>
      <w:r>
        <w:t></w:t>
      </w:r>
      <w:r>
        <w:rPr>
          <w:rFonts w:hint="eastAsia"/>
        </w:rPr>
        <w:t>у</w:t>
      </w:r>
      <w:r>
        <w:t></w:t>
      </w:r>
      <w:r>
        <w:rPr>
          <w:rFonts w:hint="eastAsia"/>
        </w:rPr>
        <w:t>широкому</w:t>
      </w:r>
      <w:r>
        <w:t></w:t>
      </w:r>
      <w:r>
        <w:rPr>
          <w:rFonts w:hint="eastAsia"/>
        </w:rPr>
        <w:t>–</w:t>
      </w:r>
      <w:r>
        <w:t></w:t>
      </w:r>
      <w:r>
        <w:rPr>
          <w:rFonts w:hint="eastAsia"/>
        </w:rPr>
        <w:t>міжнародному</w:t>
      </w:r>
      <w:r>
        <w:t></w:t>
      </w:r>
      <w:r>
        <w:rPr>
          <w:rFonts w:hint="eastAsia"/>
        </w:rPr>
        <w:t>контексті</w:t>
      </w:r>
      <w:r>
        <w:t></w:t>
      </w:r>
      <w:r>
        <w:t></w:t>
      </w:r>
      <w:r>
        <w:rPr>
          <w:rFonts w:hint="eastAsia"/>
        </w:rPr>
        <w:t>У</w:t>
      </w:r>
      <w:r>
        <w:t></w:t>
      </w:r>
      <w:r>
        <w:rPr>
          <w:rFonts w:hint="eastAsia"/>
        </w:rPr>
        <w:t>цьому</w:t>
      </w:r>
    </w:p>
    <w:p w:rsidR="00537427" w:rsidRDefault="00537427" w:rsidP="00537427">
      <w:r>
        <w:rPr>
          <w:rFonts w:hint="eastAsia"/>
        </w:rPr>
        <w:t>виданні</w:t>
      </w:r>
      <w:r>
        <w:t></w:t>
      </w:r>
      <w:r>
        <w:rPr>
          <w:rFonts w:hint="eastAsia"/>
        </w:rPr>
        <w:t>особливо</w:t>
      </w:r>
      <w:r>
        <w:t></w:t>
      </w:r>
      <w:r>
        <w:rPr>
          <w:rFonts w:hint="eastAsia"/>
        </w:rPr>
        <w:t>багато</w:t>
      </w:r>
      <w:r>
        <w:t></w:t>
      </w:r>
      <w:r>
        <w:rPr>
          <w:rFonts w:hint="eastAsia"/>
        </w:rPr>
        <w:t>уваги</w:t>
      </w:r>
      <w:r>
        <w:t></w:t>
      </w:r>
      <w:r>
        <w:rPr>
          <w:rFonts w:hint="eastAsia"/>
        </w:rPr>
        <w:t>було</w:t>
      </w:r>
      <w:r>
        <w:t></w:t>
      </w:r>
      <w:r>
        <w:rPr>
          <w:rFonts w:hint="eastAsia"/>
        </w:rPr>
        <w:t>приділено</w:t>
      </w:r>
      <w:r>
        <w:t></w:t>
      </w:r>
      <w:r>
        <w:rPr>
          <w:rFonts w:hint="eastAsia"/>
        </w:rPr>
        <w:t>постаті</w:t>
      </w:r>
      <w:r>
        <w:t></w:t>
      </w:r>
      <w:r>
        <w:rPr>
          <w:rFonts w:hint="eastAsia"/>
        </w:rPr>
        <w:t>В</w:t>
      </w:r>
      <w:r>
        <w:t></w:t>
      </w:r>
      <w:r>
        <w:t></w:t>
      </w:r>
      <w:r>
        <w:rPr>
          <w:rFonts w:hint="eastAsia"/>
        </w:rPr>
        <w:t>Путіна</w:t>
      </w:r>
      <w:r>
        <w:t></w:t>
      </w:r>
      <w:r>
        <w:t></w:t>
      </w:r>
      <w:r>
        <w:rPr>
          <w:rFonts w:hint="eastAsia"/>
        </w:rPr>
        <w:t>його</w:t>
      </w:r>
      <w:r>
        <w:t></w:t>
      </w:r>
      <w:r>
        <w:rPr>
          <w:rFonts w:hint="eastAsia"/>
        </w:rPr>
        <w:t>ролі</w:t>
      </w:r>
      <w:r>
        <w:t></w:t>
      </w:r>
      <w:r>
        <w:rPr>
          <w:rFonts w:hint="eastAsia"/>
        </w:rPr>
        <w:t>у</w:t>
      </w:r>
    </w:p>
    <w:p w:rsidR="00537427" w:rsidRDefault="00537427" w:rsidP="00537427">
      <w:r>
        <w:rPr>
          <w:rFonts w:hint="eastAsia"/>
        </w:rPr>
        <w:t>світовій</w:t>
      </w:r>
      <w:r>
        <w:t></w:t>
      </w:r>
      <w:r>
        <w:rPr>
          <w:rFonts w:hint="eastAsia"/>
        </w:rPr>
        <w:t>політиці</w:t>
      </w:r>
      <w:r>
        <w:t></w:t>
      </w:r>
      <w:r>
        <w:t></w:t>
      </w:r>
      <w:r>
        <w:rPr>
          <w:rFonts w:hint="eastAsia"/>
        </w:rPr>
        <w:t>Тижневик</w:t>
      </w:r>
      <w:r>
        <w:t></w:t>
      </w:r>
      <w:r>
        <w:rPr>
          <w:rFonts w:hint="eastAsia"/>
        </w:rPr>
        <w:t>оперативно</w:t>
      </w:r>
      <w:r>
        <w:t></w:t>
      </w:r>
      <w:r>
        <w:rPr>
          <w:rFonts w:hint="eastAsia"/>
        </w:rPr>
        <w:t>повідомляв</w:t>
      </w:r>
      <w:r>
        <w:t></w:t>
      </w:r>
      <w:r>
        <w:rPr>
          <w:rFonts w:hint="eastAsia"/>
        </w:rPr>
        <w:t>про</w:t>
      </w:r>
      <w:r>
        <w:t></w:t>
      </w:r>
      <w:r>
        <w:rPr>
          <w:rFonts w:hint="eastAsia"/>
        </w:rPr>
        <w:t>основні</w:t>
      </w:r>
      <w:r>
        <w:t></w:t>
      </w:r>
      <w:r>
        <w:rPr>
          <w:rFonts w:hint="eastAsia"/>
        </w:rPr>
        <w:t>етапи</w:t>
      </w:r>
      <w:r>
        <w:t></w:t>
      </w:r>
      <w:r>
        <w:rPr>
          <w:rFonts w:hint="eastAsia"/>
        </w:rPr>
        <w:t>конфлікту</w:t>
      </w:r>
      <w:r>
        <w:t></w:t>
      </w:r>
      <w:r>
        <w:rPr>
          <w:rFonts w:hint="eastAsia"/>
        </w:rPr>
        <w:t>на</w:t>
      </w:r>
    </w:p>
    <w:p w:rsidR="00537427" w:rsidRDefault="00537427" w:rsidP="00537427">
      <w:r>
        <w:rPr>
          <w:rFonts w:hint="eastAsia"/>
        </w:rPr>
        <w:t>Донбасі</w:t>
      </w:r>
      <w:r>
        <w:t></w:t>
      </w:r>
      <w:r>
        <w:rPr>
          <w:rFonts w:hint="eastAsia"/>
        </w:rPr>
        <w:t>–</w:t>
      </w:r>
      <w:r>
        <w:t></w:t>
      </w:r>
      <w:r>
        <w:rPr>
          <w:rFonts w:hint="eastAsia"/>
        </w:rPr>
        <w:t>захоплення</w:t>
      </w:r>
      <w:r>
        <w:t></w:t>
      </w:r>
      <w:r>
        <w:rPr>
          <w:rFonts w:hint="eastAsia"/>
        </w:rPr>
        <w:t>адмінбудівель</w:t>
      </w:r>
      <w:r>
        <w:t></w:t>
      </w:r>
      <w:r>
        <w:t></w:t>
      </w:r>
      <w:r>
        <w:rPr>
          <w:rFonts w:hint="eastAsia"/>
        </w:rPr>
        <w:t>чисельність</w:t>
      </w:r>
      <w:r>
        <w:t></w:t>
      </w:r>
      <w:r>
        <w:rPr>
          <w:rFonts w:hint="eastAsia"/>
        </w:rPr>
        <w:t>російських</w:t>
      </w:r>
      <w:r>
        <w:t></w:t>
      </w:r>
      <w:r>
        <w:rPr>
          <w:rFonts w:hint="eastAsia"/>
        </w:rPr>
        <w:t>військ</w:t>
      </w:r>
      <w:r>
        <w:t></w:t>
      </w:r>
      <w:r>
        <w:rPr>
          <w:rFonts w:hint="eastAsia"/>
        </w:rPr>
        <w:t>і</w:t>
      </w:r>
      <w:r>
        <w:t></w:t>
      </w:r>
      <w:r>
        <w:rPr>
          <w:rFonts w:hint="eastAsia"/>
        </w:rPr>
        <w:t>техніки</w:t>
      </w:r>
      <w:r>
        <w:t></w:t>
      </w:r>
      <w:r>
        <w:rPr>
          <w:rFonts w:hint="eastAsia"/>
        </w:rPr>
        <w:t>на</w:t>
      </w:r>
    </w:p>
    <w:p w:rsidR="00537427" w:rsidRDefault="00537427" w:rsidP="00537427">
      <w:r>
        <w:rPr>
          <w:rFonts w:hint="eastAsia"/>
        </w:rPr>
        <w:t>український</w:t>
      </w:r>
      <w:r>
        <w:t></w:t>
      </w:r>
      <w:r>
        <w:rPr>
          <w:rFonts w:hint="eastAsia"/>
        </w:rPr>
        <w:t>території</w:t>
      </w:r>
      <w:r>
        <w:t></w:t>
      </w:r>
      <w:r>
        <w:rPr>
          <w:rFonts w:hint="eastAsia"/>
        </w:rPr>
        <w:t>і</w:t>
      </w:r>
      <w:r>
        <w:t></w:t>
      </w:r>
      <w:r>
        <w:rPr>
          <w:rFonts w:hint="eastAsia"/>
        </w:rPr>
        <w:t>т</w:t>
      </w:r>
      <w:r>
        <w:t></w:t>
      </w:r>
      <w:r>
        <w:rPr>
          <w:rFonts w:hint="eastAsia"/>
        </w:rPr>
        <w:t>д</w:t>
      </w:r>
      <w:r>
        <w:t></w:t>
      </w:r>
      <w:r>
        <w:t></w:t>
      </w:r>
      <w:r>
        <w:rPr>
          <w:rFonts w:hint="eastAsia"/>
        </w:rPr>
        <w:t>Для</w:t>
      </w:r>
      <w:r>
        <w:t></w:t>
      </w:r>
      <w:r>
        <w:rPr>
          <w:rFonts w:hint="eastAsia"/>
        </w:rPr>
        <w:t>аналізу</w:t>
      </w:r>
      <w:r>
        <w:t></w:t>
      </w:r>
      <w:r>
        <w:rPr>
          <w:rFonts w:hint="eastAsia"/>
        </w:rPr>
        <w:t>конфлікту</w:t>
      </w:r>
      <w:r>
        <w:t></w:t>
      </w:r>
      <w:r>
        <w:rPr>
          <w:rFonts w:hint="eastAsia"/>
        </w:rPr>
        <w:t>редакція</w:t>
      </w:r>
      <w:r>
        <w:t></w:t>
      </w:r>
      <w:r>
        <w:rPr>
          <w:rFonts w:hint="eastAsia"/>
        </w:rPr>
        <w:t>надавала</w:t>
      </w:r>
      <w:r>
        <w:t></w:t>
      </w:r>
      <w:r>
        <w:rPr>
          <w:rFonts w:hint="eastAsia"/>
        </w:rPr>
        <w:t>слово</w:t>
      </w:r>
    </w:p>
    <w:p w:rsidR="00537427" w:rsidRDefault="00537427" w:rsidP="00537427">
      <w:r>
        <w:rPr>
          <w:rFonts w:hint="eastAsia"/>
        </w:rPr>
        <w:t>ліберально</w:t>
      </w:r>
      <w:r>
        <w:t></w:t>
      </w:r>
      <w:r>
        <w:rPr>
          <w:rFonts w:hint="eastAsia"/>
        </w:rPr>
        <w:t>налаштованим</w:t>
      </w:r>
      <w:r>
        <w:t></w:t>
      </w:r>
      <w:r>
        <w:rPr>
          <w:rFonts w:hint="eastAsia"/>
        </w:rPr>
        <w:t>спікерам</w:t>
      </w:r>
      <w:r>
        <w:t></w:t>
      </w:r>
    </w:p>
    <w:p w:rsidR="00537427" w:rsidRDefault="00537427" w:rsidP="00537427">
      <w:r>
        <w:t></w:t>
      </w:r>
      <w:r>
        <w:t></w:t>
      </w:r>
      <w:r>
        <w:t></w:t>
      </w:r>
      <w:r>
        <w:t></w:t>
      </w:r>
      <w:r>
        <w:t></w:t>
      </w:r>
      <w:r>
        <w:t></w:t>
      </w:r>
      <w:r>
        <w:t></w:t>
      </w:r>
      <w:r>
        <w:t></w:t>
      </w:r>
      <w:r>
        <w:t></w:t>
      </w:r>
      <w:r>
        <w:rPr>
          <w:rFonts w:hint="eastAsia"/>
        </w:rPr>
        <w:t>–</w:t>
      </w:r>
      <w:r>
        <w:t></w:t>
      </w:r>
      <w:r>
        <w:rPr>
          <w:rFonts w:hint="eastAsia"/>
        </w:rPr>
        <w:t>суспільно</w:t>
      </w:r>
      <w:r>
        <w:t></w:t>
      </w:r>
      <w:r>
        <w:rPr>
          <w:rFonts w:hint="eastAsia"/>
        </w:rPr>
        <w:t>політичний</w:t>
      </w:r>
      <w:r>
        <w:t></w:t>
      </w:r>
      <w:r>
        <w:rPr>
          <w:rFonts w:hint="eastAsia"/>
        </w:rPr>
        <w:t>тижневик</w:t>
      </w:r>
      <w:r>
        <w:t></w:t>
      </w:r>
      <w:r>
        <w:t></w:t>
      </w:r>
      <w:r>
        <w:rPr>
          <w:rFonts w:hint="eastAsia"/>
        </w:rPr>
        <w:t>що</w:t>
      </w:r>
      <w:r>
        <w:t></w:t>
      </w:r>
      <w:r>
        <w:rPr>
          <w:rFonts w:hint="eastAsia"/>
        </w:rPr>
        <w:t>зробив</w:t>
      </w:r>
      <w:r>
        <w:t></w:t>
      </w:r>
      <w:r>
        <w:rPr>
          <w:rFonts w:hint="eastAsia"/>
        </w:rPr>
        <w:t>ставку</w:t>
      </w:r>
      <w:r>
        <w:t></w:t>
      </w:r>
      <w:r>
        <w:rPr>
          <w:rFonts w:hint="eastAsia"/>
        </w:rPr>
        <w:t>на</w:t>
      </w:r>
    </w:p>
    <w:p w:rsidR="00537427" w:rsidRDefault="00537427" w:rsidP="00537427">
      <w:r>
        <w:rPr>
          <w:rFonts w:hint="eastAsia"/>
        </w:rPr>
        <w:t>сенсаційність</w:t>
      </w:r>
      <w:r>
        <w:t></w:t>
      </w:r>
      <w:r>
        <w:t></w:t>
      </w:r>
      <w:r>
        <w:rPr>
          <w:rFonts w:hint="eastAsia"/>
        </w:rPr>
        <w:t>Т</w:t>
      </w:r>
      <w:r>
        <w:t></w:t>
      </w:r>
      <w:r>
        <w:t></w:t>
      </w:r>
      <w:r>
        <w:rPr>
          <w:rFonts w:hint="eastAsia"/>
        </w:rPr>
        <w:t>Врублевський</w:t>
      </w:r>
      <w:r>
        <w:t></w:t>
      </w:r>
      <w:r>
        <w:t></w:t>
      </w:r>
      <w:r>
        <w:rPr>
          <w:rFonts w:hint="eastAsia"/>
        </w:rPr>
        <w:t>що</w:t>
      </w:r>
      <w:r>
        <w:t></w:t>
      </w:r>
      <w:r>
        <w:rPr>
          <w:rFonts w:hint="eastAsia"/>
        </w:rPr>
        <w:t>є</w:t>
      </w:r>
      <w:r>
        <w:t></w:t>
      </w:r>
      <w:r>
        <w:rPr>
          <w:rFonts w:hint="eastAsia"/>
        </w:rPr>
        <w:t>головним</w:t>
      </w:r>
      <w:r>
        <w:t></w:t>
      </w:r>
      <w:r>
        <w:rPr>
          <w:rFonts w:hint="eastAsia"/>
        </w:rPr>
        <w:t>редактором</w:t>
      </w:r>
      <w:r>
        <w:t></w:t>
      </w:r>
      <w:r>
        <w:rPr>
          <w:rFonts w:hint="eastAsia"/>
        </w:rPr>
        <w:t>з</w:t>
      </w:r>
      <w:r>
        <w:t></w:t>
      </w:r>
      <w:r>
        <w:t></w:t>
      </w:r>
      <w:r>
        <w:t></w:t>
      </w:r>
      <w:r>
        <w:t></w:t>
      </w:r>
      <w:r>
        <w:t></w:t>
      </w:r>
      <w:r>
        <w:t></w:t>
      </w:r>
      <w:r>
        <w:rPr>
          <w:rFonts w:hint="eastAsia"/>
        </w:rPr>
        <w:t>р</w:t>
      </w:r>
      <w:r>
        <w:t></w:t>
      </w:r>
      <w:r>
        <w:t></w:t>
      </w:r>
      <w:r>
        <w:t></w:t>
      </w:r>
      <w:r>
        <w:rPr>
          <w:rFonts w:hint="eastAsia"/>
        </w:rPr>
        <w:t>зазначає</w:t>
      </w:r>
      <w:r>
        <w:t></w:t>
      </w:r>
      <w:r>
        <w:t></w:t>
      </w:r>
      <w:r>
        <w:rPr>
          <w:rFonts w:hint="eastAsia"/>
        </w:rPr>
        <w:t>що</w:t>
      </w:r>
      <w:r>
        <w:t></w:t>
      </w:r>
      <w:r>
        <w:rPr>
          <w:rFonts w:hint="eastAsia"/>
        </w:rPr>
        <w:t>у</w:t>
      </w:r>
    </w:p>
    <w:p w:rsidR="00537427" w:rsidRDefault="00537427" w:rsidP="00537427">
      <w:r>
        <w:rPr>
          <w:rFonts w:hint="eastAsia"/>
        </w:rPr>
        <w:t>центрі</w:t>
      </w:r>
      <w:r>
        <w:t></w:t>
      </w:r>
      <w:r>
        <w:rPr>
          <w:rFonts w:hint="eastAsia"/>
        </w:rPr>
        <w:t>уваги</w:t>
      </w:r>
      <w:r>
        <w:t></w:t>
      </w:r>
      <w:r>
        <w:rPr>
          <w:rFonts w:hint="eastAsia"/>
        </w:rPr>
        <w:t>авторів</w:t>
      </w:r>
      <w:r>
        <w:t></w:t>
      </w:r>
      <w:r>
        <w:rPr>
          <w:rFonts w:hint="eastAsia"/>
        </w:rPr>
        <w:t>–</w:t>
      </w:r>
      <w:r>
        <w:t></w:t>
      </w:r>
      <w:r>
        <w:rPr>
          <w:rFonts w:hint="eastAsia"/>
        </w:rPr>
        <w:t>загрози</w:t>
      </w:r>
      <w:r>
        <w:t></w:t>
      </w:r>
      <w:r>
        <w:rPr>
          <w:rFonts w:hint="eastAsia"/>
        </w:rPr>
        <w:t>для</w:t>
      </w:r>
      <w:r>
        <w:t></w:t>
      </w:r>
      <w:r>
        <w:rPr>
          <w:rFonts w:hint="eastAsia"/>
        </w:rPr>
        <w:t>громадянських</w:t>
      </w:r>
      <w:r>
        <w:t></w:t>
      </w:r>
      <w:r>
        <w:rPr>
          <w:rFonts w:hint="eastAsia"/>
        </w:rPr>
        <w:t>свобод</w:t>
      </w:r>
      <w:r>
        <w:t></w:t>
      </w:r>
      <w:r>
        <w:rPr>
          <w:rFonts w:hint="eastAsia"/>
        </w:rPr>
        <w:t>та</w:t>
      </w:r>
      <w:r>
        <w:t></w:t>
      </w:r>
      <w:r>
        <w:rPr>
          <w:rFonts w:hint="eastAsia"/>
        </w:rPr>
        <w:t>економічної</w:t>
      </w:r>
      <w:r>
        <w:t></w:t>
      </w:r>
      <w:r>
        <w:rPr>
          <w:rFonts w:hint="eastAsia"/>
        </w:rPr>
        <w:t>безпеки</w:t>
      </w:r>
    </w:p>
    <w:p w:rsidR="00537427" w:rsidRDefault="00537427" w:rsidP="00537427">
      <w:r>
        <w:rPr>
          <w:rFonts w:hint="eastAsia"/>
        </w:rPr>
        <w:t>Польщі</w:t>
      </w:r>
      <w:r>
        <w:t></w:t>
      </w:r>
      <w:r>
        <w:t></w:t>
      </w:r>
      <w:r>
        <w:rPr>
          <w:rFonts w:hint="eastAsia"/>
        </w:rPr>
        <w:t>З</w:t>
      </w:r>
      <w:r>
        <w:t></w:t>
      </w:r>
      <w:r>
        <w:t></w:t>
      </w:r>
      <w:r>
        <w:t></w:t>
      </w:r>
      <w:r>
        <w:t></w:t>
      </w:r>
      <w:r>
        <w:t></w:t>
      </w:r>
      <w:r>
        <w:t></w:t>
      </w:r>
      <w:r>
        <w:rPr>
          <w:rFonts w:hint="eastAsia"/>
        </w:rPr>
        <w:t>р</w:t>
      </w:r>
      <w:r>
        <w:t></w:t>
      </w:r>
      <w:r>
        <w:t></w:t>
      </w:r>
      <w:r>
        <w:rPr>
          <w:rFonts w:hint="eastAsia"/>
        </w:rPr>
        <w:t>у</w:t>
      </w:r>
      <w:r>
        <w:t></w:t>
      </w:r>
      <w:r>
        <w:rPr>
          <w:rFonts w:hint="eastAsia"/>
        </w:rPr>
        <w:t>матеріалах</w:t>
      </w:r>
      <w:r>
        <w:t></w:t>
      </w:r>
      <w:r>
        <w:rPr>
          <w:rFonts w:hint="eastAsia"/>
        </w:rPr>
        <w:t>часто</w:t>
      </w:r>
      <w:r>
        <w:t></w:t>
      </w:r>
      <w:r>
        <w:rPr>
          <w:rFonts w:hint="eastAsia"/>
        </w:rPr>
        <w:t>вживають</w:t>
      </w:r>
      <w:r>
        <w:t></w:t>
      </w:r>
      <w:r>
        <w:rPr>
          <w:rFonts w:hint="eastAsia"/>
        </w:rPr>
        <w:t>словосполучення</w:t>
      </w:r>
      <w:r>
        <w:t></w:t>
      </w:r>
      <w:r>
        <w:t></w:t>
      </w:r>
      <w:r>
        <w:rPr>
          <w:rFonts w:hint="eastAsia"/>
        </w:rPr>
        <w:t>українська</w:t>
      </w:r>
    </w:p>
    <w:p w:rsidR="00537427" w:rsidRDefault="00537427" w:rsidP="00537427">
      <w:r>
        <w:rPr>
          <w:rFonts w:hint="eastAsia"/>
        </w:rPr>
        <w:t>криза</w:t>
      </w:r>
      <w:r>
        <w:t></w:t>
      </w:r>
      <w:r>
        <w:t></w:t>
      </w:r>
      <w:r>
        <w:t></w:t>
      </w:r>
      <w:r>
        <w:rPr>
          <w:rFonts w:hint="eastAsia"/>
        </w:rPr>
        <w:t>Автори</w:t>
      </w:r>
      <w:r>
        <w:t></w:t>
      </w:r>
      <w:r>
        <w:rPr>
          <w:rFonts w:hint="eastAsia"/>
        </w:rPr>
        <w:t>намагалися</w:t>
      </w:r>
      <w:r>
        <w:t></w:t>
      </w:r>
      <w:r>
        <w:rPr>
          <w:rFonts w:hint="eastAsia"/>
        </w:rPr>
        <w:t>знайти</w:t>
      </w:r>
      <w:r>
        <w:t></w:t>
      </w:r>
      <w:r>
        <w:rPr>
          <w:rFonts w:hint="eastAsia"/>
        </w:rPr>
        <w:t>у</w:t>
      </w:r>
      <w:r>
        <w:t></w:t>
      </w:r>
      <w:r>
        <w:rPr>
          <w:rFonts w:hint="eastAsia"/>
        </w:rPr>
        <w:t>кожній</w:t>
      </w:r>
      <w:r>
        <w:t></w:t>
      </w:r>
      <w:r>
        <w:rPr>
          <w:rFonts w:hint="eastAsia"/>
        </w:rPr>
        <w:t>події</w:t>
      </w:r>
      <w:r>
        <w:t></w:t>
      </w:r>
      <w:r>
        <w:t></w:t>
      </w:r>
      <w:r>
        <w:rPr>
          <w:rFonts w:hint="eastAsia"/>
        </w:rPr>
        <w:t>пов’язаній</w:t>
      </w:r>
      <w:r>
        <w:t></w:t>
      </w:r>
      <w:r>
        <w:rPr>
          <w:rFonts w:hint="eastAsia"/>
        </w:rPr>
        <w:t>з</w:t>
      </w:r>
      <w:r>
        <w:t></w:t>
      </w:r>
      <w:r>
        <w:rPr>
          <w:rFonts w:hint="eastAsia"/>
        </w:rPr>
        <w:t>Україною</w:t>
      </w:r>
      <w:r>
        <w:t></w:t>
      </w:r>
      <w:r>
        <w:t></w:t>
      </w:r>
      <w:r>
        <w:rPr>
          <w:rFonts w:hint="eastAsia"/>
        </w:rPr>
        <w:t>щось</w:t>
      </w:r>
    </w:p>
    <w:p w:rsidR="00537427" w:rsidRDefault="00537427" w:rsidP="00537427">
      <w:r>
        <w:rPr>
          <w:rFonts w:hint="eastAsia"/>
        </w:rPr>
        <w:t>приховане</w:t>
      </w:r>
      <w:r>
        <w:t></w:t>
      </w:r>
      <w:r>
        <w:t></w:t>
      </w:r>
      <w:r>
        <w:rPr>
          <w:rFonts w:hint="eastAsia"/>
        </w:rPr>
        <w:t>неоднозначне</w:t>
      </w:r>
      <w:r>
        <w:t></w:t>
      </w:r>
      <w:r>
        <w:t></w:t>
      </w:r>
      <w:r>
        <w:rPr>
          <w:rFonts w:hint="eastAsia"/>
        </w:rPr>
        <w:t>щось</w:t>
      </w:r>
      <w:r>
        <w:t></w:t>
      </w:r>
      <w:r>
        <w:t></w:t>
      </w:r>
      <w:r>
        <w:rPr>
          <w:rFonts w:hint="eastAsia"/>
        </w:rPr>
        <w:t>про</w:t>
      </w:r>
      <w:r>
        <w:t></w:t>
      </w:r>
      <w:r>
        <w:rPr>
          <w:rFonts w:hint="eastAsia"/>
        </w:rPr>
        <w:t>що</w:t>
      </w:r>
      <w:r>
        <w:t></w:t>
      </w:r>
      <w:r>
        <w:rPr>
          <w:rFonts w:hint="eastAsia"/>
        </w:rPr>
        <w:t>можна</w:t>
      </w:r>
      <w:r>
        <w:t></w:t>
      </w:r>
      <w:r>
        <w:rPr>
          <w:rFonts w:hint="eastAsia"/>
        </w:rPr>
        <w:t>було</w:t>
      </w:r>
      <w:r>
        <w:t></w:t>
      </w:r>
      <w:r>
        <w:rPr>
          <w:rFonts w:hint="eastAsia"/>
        </w:rPr>
        <w:t>б</w:t>
      </w:r>
      <w:r>
        <w:t></w:t>
      </w:r>
      <w:r>
        <w:rPr>
          <w:rFonts w:hint="eastAsia"/>
        </w:rPr>
        <w:t>посперечатися</w:t>
      </w:r>
      <w:r>
        <w:t></w:t>
      </w:r>
      <w:r>
        <w:t></w:t>
      </w:r>
      <w:r>
        <w:rPr>
          <w:rFonts w:hint="eastAsia"/>
        </w:rPr>
        <w:t>Більшість</w:t>
      </w:r>
    </w:p>
    <w:p w:rsidR="00537427" w:rsidRDefault="00537427" w:rsidP="00537427">
      <w:r>
        <w:rPr>
          <w:rFonts w:hint="eastAsia"/>
        </w:rPr>
        <w:t>матеріалів</w:t>
      </w:r>
      <w:r>
        <w:t></w:t>
      </w:r>
      <w:r>
        <w:rPr>
          <w:rFonts w:hint="eastAsia"/>
        </w:rPr>
        <w:t>про</w:t>
      </w:r>
      <w:r>
        <w:t></w:t>
      </w:r>
      <w:r>
        <w:rPr>
          <w:rFonts w:hint="eastAsia"/>
        </w:rPr>
        <w:t>Україну</w:t>
      </w:r>
      <w:r>
        <w:t></w:t>
      </w:r>
      <w:r>
        <w:rPr>
          <w:rFonts w:hint="eastAsia"/>
        </w:rPr>
        <w:t>були</w:t>
      </w:r>
      <w:r>
        <w:t></w:t>
      </w:r>
      <w:r>
        <w:rPr>
          <w:rFonts w:hint="eastAsia"/>
        </w:rPr>
        <w:t>написані</w:t>
      </w:r>
      <w:r>
        <w:t></w:t>
      </w:r>
      <w:r>
        <w:rPr>
          <w:rFonts w:hint="eastAsia"/>
        </w:rPr>
        <w:t>журналісткою</w:t>
      </w:r>
      <w:r>
        <w:t></w:t>
      </w:r>
      <w:r>
        <w:rPr>
          <w:rFonts w:hint="eastAsia"/>
        </w:rPr>
        <w:t>Т</w:t>
      </w:r>
      <w:r>
        <w:t></w:t>
      </w:r>
      <w:r>
        <w:t></w:t>
      </w:r>
      <w:r>
        <w:rPr>
          <w:rFonts w:hint="eastAsia"/>
        </w:rPr>
        <w:t>Колесніченко</w:t>
      </w:r>
      <w:r>
        <w:t></w:t>
      </w:r>
      <w:r>
        <w:t></w:t>
      </w:r>
      <w:r>
        <w:rPr>
          <w:rFonts w:hint="eastAsia"/>
        </w:rPr>
        <w:t>Також</w:t>
      </w:r>
      <w:r>
        <w:t></w:t>
      </w:r>
      <w:r>
        <w:rPr>
          <w:rFonts w:hint="eastAsia"/>
        </w:rPr>
        <w:t>авторів</w:t>
      </w:r>
    </w:p>
    <w:p w:rsidR="00537427" w:rsidRDefault="00537427" w:rsidP="00537427">
      <w:r>
        <w:rPr>
          <w:rFonts w:hint="eastAsia"/>
        </w:rPr>
        <w:t>цікавили</w:t>
      </w:r>
      <w:r>
        <w:t></w:t>
      </w:r>
      <w:r>
        <w:rPr>
          <w:rFonts w:hint="eastAsia"/>
        </w:rPr>
        <w:t>окремі</w:t>
      </w:r>
      <w:r>
        <w:t></w:t>
      </w:r>
      <w:r>
        <w:rPr>
          <w:rFonts w:hint="eastAsia"/>
        </w:rPr>
        <w:t>постаті</w:t>
      </w:r>
      <w:r>
        <w:t></w:t>
      </w:r>
      <w:r>
        <w:rPr>
          <w:rFonts w:hint="eastAsia"/>
        </w:rPr>
        <w:t>–</w:t>
      </w:r>
      <w:r>
        <w:t></w:t>
      </w:r>
      <w:r>
        <w:rPr>
          <w:rFonts w:hint="eastAsia"/>
        </w:rPr>
        <w:t>саме</w:t>
      </w:r>
      <w:r>
        <w:t></w:t>
      </w:r>
      <w:r>
        <w:rPr>
          <w:rFonts w:hint="eastAsia"/>
        </w:rPr>
        <w:t>через</w:t>
      </w:r>
      <w:r>
        <w:t></w:t>
      </w:r>
      <w:r>
        <w:rPr>
          <w:rFonts w:hint="eastAsia"/>
        </w:rPr>
        <w:t>конкретних</w:t>
      </w:r>
      <w:r>
        <w:t></w:t>
      </w:r>
      <w:r>
        <w:rPr>
          <w:rFonts w:hint="eastAsia"/>
        </w:rPr>
        <w:t>людей</w:t>
      </w:r>
      <w:r>
        <w:t></w:t>
      </w:r>
      <w:r>
        <w:rPr>
          <w:rFonts w:hint="eastAsia"/>
        </w:rPr>
        <w:t>журналісти</w:t>
      </w:r>
      <w:r>
        <w:t></w:t>
      </w:r>
      <w:r>
        <w:rPr>
          <w:rFonts w:hint="eastAsia"/>
        </w:rPr>
        <w:t>хотіли</w:t>
      </w:r>
      <w:r>
        <w:t></w:t>
      </w:r>
      <w:r>
        <w:rPr>
          <w:rFonts w:hint="eastAsia"/>
        </w:rPr>
        <w:t>показати</w:t>
      </w:r>
    </w:p>
    <w:p w:rsidR="00537427" w:rsidRDefault="00537427" w:rsidP="00537427">
      <w:r>
        <w:rPr>
          <w:rFonts w:hint="eastAsia"/>
        </w:rPr>
        <w:t>життя</w:t>
      </w:r>
      <w:r>
        <w:t></w:t>
      </w:r>
      <w:r>
        <w:rPr>
          <w:rFonts w:hint="eastAsia"/>
        </w:rPr>
        <w:t>в</w:t>
      </w:r>
      <w:r>
        <w:t></w:t>
      </w:r>
      <w:r>
        <w:rPr>
          <w:rFonts w:hint="eastAsia"/>
        </w:rPr>
        <w:t>Україні</w:t>
      </w:r>
      <w:r>
        <w:t></w:t>
      </w:r>
      <w:r>
        <w:t></w:t>
      </w:r>
      <w:r>
        <w:rPr>
          <w:rFonts w:hint="eastAsia"/>
        </w:rPr>
        <w:t>Найчастіше</w:t>
      </w:r>
      <w:r>
        <w:t></w:t>
      </w:r>
      <w:r>
        <w:rPr>
          <w:rFonts w:hint="eastAsia"/>
        </w:rPr>
        <w:t>можна</w:t>
      </w:r>
      <w:r>
        <w:t></w:t>
      </w:r>
      <w:r>
        <w:rPr>
          <w:rFonts w:hint="eastAsia"/>
        </w:rPr>
        <w:t>було</w:t>
      </w:r>
      <w:r>
        <w:t></w:t>
      </w:r>
      <w:r>
        <w:rPr>
          <w:rFonts w:hint="eastAsia"/>
        </w:rPr>
        <w:t>зустріти</w:t>
      </w:r>
      <w:r>
        <w:t></w:t>
      </w:r>
      <w:r>
        <w:rPr>
          <w:rFonts w:hint="eastAsia"/>
        </w:rPr>
        <w:t>прізвища</w:t>
      </w:r>
      <w:r>
        <w:t></w:t>
      </w:r>
      <w:r>
        <w:rPr>
          <w:rFonts w:hint="eastAsia"/>
        </w:rPr>
        <w:t>Ю</w:t>
      </w:r>
      <w:r>
        <w:t></w:t>
      </w:r>
      <w:r>
        <w:t></w:t>
      </w:r>
      <w:r>
        <w:rPr>
          <w:rFonts w:hint="eastAsia"/>
        </w:rPr>
        <w:t>Тимошенко</w:t>
      </w:r>
      <w:r>
        <w:t></w:t>
      </w:r>
      <w:r>
        <w:t></w:t>
      </w:r>
      <w:r>
        <w:rPr>
          <w:rFonts w:hint="eastAsia"/>
        </w:rPr>
        <w:t>В</w:t>
      </w:r>
      <w:r>
        <w:t></w:t>
      </w:r>
    </w:p>
    <w:p w:rsidR="00537427" w:rsidRDefault="00537427" w:rsidP="00537427">
      <w:r>
        <w:rPr>
          <w:rFonts w:hint="eastAsia"/>
        </w:rPr>
        <w:t>Кличка</w:t>
      </w:r>
      <w:r>
        <w:t></w:t>
      </w:r>
      <w:r>
        <w:t></w:t>
      </w:r>
      <w:r>
        <w:rPr>
          <w:rFonts w:hint="eastAsia"/>
        </w:rPr>
        <w:t>П</w:t>
      </w:r>
      <w:r>
        <w:t></w:t>
      </w:r>
      <w:r>
        <w:t></w:t>
      </w:r>
      <w:r>
        <w:rPr>
          <w:rFonts w:hint="eastAsia"/>
        </w:rPr>
        <w:t>Порошенка</w:t>
      </w:r>
      <w:r>
        <w:t></w:t>
      </w:r>
    </w:p>
    <w:p w:rsidR="00537427" w:rsidRDefault="00537427" w:rsidP="00537427">
      <w:r>
        <w:rPr>
          <w:rFonts w:hint="eastAsia"/>
        </w:rPr>
        <w:t>Треба</w:t>
      </w:r>
      <w:r>
        <w:t></w:t>
      </w:r>
      <w:r>
        <w:rPr>
          <w:rFonts w:hint="eastAsia"/>
        </w:rPr>
        <w:t>окремо</w:t>
      </w:r>
      <w:r>
        <w:t></w:t>
      </w:r>
      <w:r>
        <w:rPr>
          <w:rFonts w:hint="eastAsia"/>
        </w:rPr>
        <w:t>додати</w:t>
      </w:r>
      <w:r>
        <w:t></w:t>
      </w:r>
      <w:r>
        <w:t></w:t>
      </w:r>
      <w:r>
        <w:rPr>
          <w:rFonts w:hint="eastAsia"/>
        </w:rPr>
        <w:t>що</w:t>
      </w:r>
      <w:r>
        <w:t></w:t>
      </w:r>
      <w:r>
        <w:rPr>
          <w:rFonts w:hint="eastAsia"/>
        </w:rPr>
        <w:t>всі</w:t>
      </w:r>
      <w:r>
        <w:t></w:t>
      </w:r>
      <w:r>
        <w:rPr>
          <w:rFonts w:hint="eastAsia"/>
        </w:rPr>
        <w:t>три</w:t>
      </w:r>
      <w:r>
        <w:t></w:t>
      </w:r>
      <w:r>
        <w:rPr>
          <w:rFonts w:hint="eastAsia"/>
        </w:rPr>
        <w:t>тижневики</w:t>
      </w:r>
      <w:r>
        <w:t></w:t>
      </w:r>
      <w:r>
        <w:rPr>
          <w:rFonts w:hint="eastAsia"/>
        </w:rPr>
        <w:t>у</w:t>
      </w:r>
      <w:r>
        <w:t></w:t>
      </w:r>
      <w:r>
        <w:rPr>
          <w:rFonts w:hint="eastAsia"/>
        </w:rPr>
        <w:t>російсько</w:t>
      </w:r>
      <w:r>
        <w:t></w:t>
      </w:r>
      <w:r>
        <w:rPr>
          <w:rFonts w:hint="eastAsia"/>
        </w:rPr>
        <w:t>українському</w:t>
      </w:r>
    </w:p>
    <w:p w:rsidR="00537427" w:rsidRDefault="00537427" w:rsidP="00537427">
      <w:r>
        <w:rPr>
          <w:rFonts w:hint="eastAsia"/>
        </w:rPr>
        <w:t>конфлікті</w:t>
      </w:r>
      <w:r>
        <w:t></w:t>
      </w:r>
      <w:r>
        <w:rPr>
          <w:rFonts w:hint="eastAsia"/>
        </w:rPr>
        <w:t>стали</w:t>
      </w:r>
      <w:r>
        <w:t></w:t>
      </w:r>
      <w:r>
        <w:rPr>
          <w:rFonts w:hint="eastAsia"/>
        </w:rPr>
        <w:t>на</w:t>
      </w:r>
      <w:r>
        <w:t></w:t>
      </w:r>
      <w:r>
        <w:rPr>
          <w:rFonts w:hint="eastAsia"/>
        </w:rPr>
        <w:t>бік</w:t>
      </w:r>
      <w:r>
        <w:t></w:t>
      </w:r>
      <w:r>
        <w:rPr>
          <w:rFonts w:hint="eastAsia"/>
        </w:rPr>
        <w:t>Києва</w:t>
      </w:r>
      <w:r>
        <w:t></w:t>
      </w:r>
      <w:r>
        <w:t></w:t>
      </w:r>
      <w:r>
        <w:rPr>
          <w:rFonts w:hint="eastAsia"/>
        </w:rPr>
        <w:t>а</w:t>
      </w:r>
      <w:r>
        <w:t></w:t>
      </w:r>
      <w:r>
        <w:rPr>
          <w:rFonts w:hint="eastAsia"/>
        </w:rPr>
        <w:t>особливо</w:t>
      </w:r>
      <w:r>
        <w:t></w:t>
      </w:r>
      <w:r>
        <w:rPr>
          <w:rFonts w:hint="eastAsia"/>
        </w:rPr>
        <w:t>ця</w:t>
      </w:r>
      <w:r>
        <w:t></w:t>
      </w:r>
      <w:r>
        <w:rPr>
          <w:rFonts w:hint="eastAsia"/>
        </w:rPr>
        <w:t>позиція</w:t>
      </w:r>
      <w:r>
        <w:t></w:t>
      </w:r>
      <w:r>
        <w:rPr>
          <w:rFonts w:hint="eastAsia"/>
        </w:rPr>
        <w:t>відчувалася</w:t>
      </w:r>
      <w:r>
        <w:t></w:t>
      </w:r>
      <w:r>
        <w:rPr>
          <w:rFonts w:hint="eastAsia"/>
        </w:rPr>
        <w:t>у</w:t>
      </w:r>
      <w:r>
        <w:t></w:t>
      </w:r>
      <w:r>
        <w:rPr>
          <w:rFonts w:hint="eastAsia"/>
        </w:rPr>
        <w:t>матеріалах</w:t>
      </w:r>
      <w:r>
        <w:t></w:t>
      </w:r>
      <w:r>
        <w:rPr>
          <w:rFonts w:hint="eastAsia"/>
        </w:rPr>
        <w:t>про</w:t>
      </w:r>
    </w:p>
    <w:p w:rsidR="00537427" w:rsidRDefault="00537427" w:rsidP="00537427">
      <w:r>
        <w:rPr>
          <w:rFonts w:hint="eastAsia"/>
        </w:rPr>
        <w:t>громадянське</w:t>
      </w:r>
      <w:r>
        <w:t></w:t>
      </w:r>
      <w:r>
        <w:rPr>
          <w:rFonts w:hint="eastAsia"/>
        </w:rPr>
        <w:t>суспільство</w:t>
      </w:r>
      <w:r>
        <w:t></w:t>
      </w:r>
      <w:r>
        <w:t></w:t>
      </w:r>
      <w:r>
        <w:rPr>
          <w:rFonts w:hint="eastAsia"/>
        </w:rPr>
        <w:t>Також</w:t>
      </w:r>
      <w:r>
        <w:t></w:t>
      </w:r>
      <w:r>
        <w:rPr>
          <w:rFonts w:hint="eastAsia"/>
        </w:rPr>
        <w:t>тижневики</w:t>
      </w:r>
      <w:r>
        <w:t></w:t>
      </w:r>
      <w:r>
        <w:rPr>
          <w:rFonts w:hint="eastAsia"/>
        </w:rPr>
        <w:t>приєдналися</w:t>
      </w:r>
      <w:r>
        <w:t></w:t>
      </w:r>
      <w:r>
        <w:rPr>
          <w:rFonts w:hint="eastAsia"/>
        </w:rPr>
        <w:t>до</w:t>
      </w:r>
      <w:r>
        <w:t></w:t>
      </w:r>
      <w:r>
        <w:rPr>
          <w:rFonts w:hint="eastAsia"/>
        </w:rPr>
        <w:t>співпраці</w:t>
      </w:r>
      <w:r>
        <w:t></w:t>
      </w:r>
      <w:r>
        <w:rPr>
          <w:rFonts w:hint="eastAsia"/>
        </w:rPr>
        <w:t>з</w:t>
      </w:r>
    </w:p>
    <w:p w:rsidR="00537427" w:rsidRDefault="00537427" w:rsidP="00537427">
      <w:r>
        <w:rPr>
          <w:rFonts w:hint="eastAsia"/>
        </w:rPr>
        <w:t>українськими</w:t>
      </w:r>
      <w:r>
        <w:t></w:t>
      </w:r>
      <w:r>
        <w:rPr>
          <w:rFonts w:hint="eastAsia"/>
        </w:rPr>
        <w:t>журналістами</w:t>
      </w:r>
      <w:r>
        <w:t></w:t>
      </w:r>
      <w:r>
        <w:t></w:t>
      </w:r>
      <w:r>
        <w:rPr>
          <w:rFonts w:hint="eastAsia"/>
        </w:rPr>
        <w:t>У</w:t>
      </w:r>
      <w:r>
        <w:t></w:t>
      </w:r>
      <w:r>
        <w:t></w:t>
      </w:r>
      <w:r>
        <w:t></w:t>
      </w:r>
      <w:r>
        <w:t></w:t>
      </w:r>
      <w:r>
        <w:t></w:t>
      </w:r>
      <w:r>
        <w:t></w:t>
      </w:r>
      <w:r>
        <w:t></w:t>
      </w:r>
      <w:r>
        <w:t></w:t>
      </w:r>
      <w:r>
        <w:t></w:t>
      </w:r>
      <w:r>
        <w:t></w:t>
      </w:r>
      <w:r>
        <w:rPr>
          <w:rFonts w:hint="eastAsia"/>
        </w:rPr>
        <w:t>публікувалися</w:t>
      </w:r>
      <w:r>
        <w:t></w:t>
      </w:r>
      <w:r>
        <w:rPr>
          <w:rFonts w:hint="eastAsia"/>
        </w:rPr>
        <w:t>матеріали</w:t>
      </w:r>
      <w:r>
        <w:t></w:t>
      </w:r>
      <w:r>
        <w:rPr>
          <w:rFonts w:hint="eastAsia"/>
        </w:rPr>
        <w:t>журналістки</w:t>
      </w:r>
      <w:r>
        <w:t></w:t>
      </w:r>
      <w:r>
        <w:rPr>
          <w:rFonts w:hint="eastAsia"/>
        </w:rPr>
        <w:t>К</w:t>
      </w:r>
      <w:r>
        <w:t></w:t>
      </w:r>
    </w:p>
    <w:p w:rsidR="00537427" w:rsidRDefault="00537427" w:rsidP="00537427">
      <w:r>
        <w:rPr>
          <w:rFonts w:hint="eastAsia"/>
        </w:rPr>
        <w:t>Бердинських</w:t>
      </w:r>
      <w:r>
        <w:t></w:t>
      </w:r>
      <w:r>
        <w:t></w:t>
      </w:r>
      <w:r>
        <w:rPr>
          <w:rFonts w:hint="eastAsia"/>
        </w:rPr>
        <w:t>а</w:t>
      </w:r>
      <w:r>
        <w:t></w:t>
      </w:r>
      <w:r>
        <w:rPr>
          <w:rFonts w:hint="eastAsia"/>
        </w:rPr>
        <w:t>у</w:t>
      </w:r>
      <w:r>
        <w:t></w:t>
      </w:r>
      <w:r>
        <w:t></w:t>
      </w:r>
      <w:r>
        <w:t></w:t>
      </w:r>
      <w:r>
        <w:t></w:t>
      </w:r>
      <w:r>
        <w:t></w:t>
      </w:r>
      <w:r>
        <w:t></w:t>
      </w:r>
      <w:r>
        <w:t></w:t>
      </w:r>
      <w:r>
        <w:t></w:t>
      </w:r>
      <w:r>
        <w:t></w:t>
      </w:r>
      <w:r>
        <w:t></w:t>
      </w:r>
      <w:r>
        <w:t></w:t>
      </w:r>
      <w:r>
        <w:t></w:t>
      </w:r>
      <w:r>
        <w:rPr>
          <w:rFonts w:hint="eastAsia"/>
        </w:rPr>
        <w:t>–</w:t>
      </w:r>
      <w:r>
        <w:t></w:t>
      </w:r>
      <w:r>
        <w:rPr>
          <w:rFonts w:hint="eastAsia"/>
        </w:rPr>
        <w:t>К</w:t>
      </w:r>
      <w:r>
        <w:t></w:t>
      </w:r>
      <w:r>
        <w:t></w:t>
      </w:r>
      <w:r>
        <w:rPr>
          <w:rFonts w:hint="eastAsia"/>
        </w:rPr>
        <w:t>Панової</w:t>
      </w:r>
      <w:r>
        <w:t></w:t>
      </w:r>
    </w:p>
    <w:p w:rsidR="00537427" w:rsidRDefault="00537427" w:rsidP="00537427">
      <w:r>
        <w:rPr>
          <w:rFonts w:hint="eastAsia"/>
        </w:rPr>
        <w:t>У</w:t>
      </w:r>
      <w:r>
        <w:t></w:t>
      </w:r>
      <w:r>
        <w:rPr>
          <w:rFonts w:hint="eastAsia"/>
        </w:rPr>
        <w:t>проаналізованих</w:t>
      </w:r>
      <w:r>
        <w:t></w:t>
      </w:r>
      <w:r>
        <w:rPr>
          <w:rFonts w:hint="eastAsia"/>
        </w:rPr>
        <w:t>тижневиках</w:t>
      </w:r>
      <w:r>
        <w:t></w:t>
      </w:r>
      <w:r>
        <w:rPr>
          <w:rFonts w:hint="eastAsia"/>
        </w:rPr>
        <w:t>переважала</w:t>
      </w:r>
      <w:r>
        <w:t></w:t>
      </w:r>
      <w:r>
        <w:rPr>
          <w:rFonts w:hint="eastAsia"/>
        </w:rPr>
        <w:t>політична</w:t>
      </w:r>
      <w:r>
        <w:t></w:t>
      </w:r>
      <w:r>
        <w:rPr>
          <w:rFonts w:hint="eastAsia"/>
        </w:rPr>
        <w:t>тематика</w:t>
      </w:r>
      <w:r>
        <w:t></w:t>
      </w:r>
      <w:r>
        <w:t></w:t>
      </w:r>
      <w:r>
        <w:rPr>
          <w:rFonts w:hint="eastAsia"/>
        </w:rPr>
        <w:t>Сюди</w:t>
      </w:r>
    </w:p>
    <w:p w:rsidR="00537427" w:rsidRDefault="00537427" w:rsidP="00537427">
      <w:r>
        <w:rPr>
          <w:rFonts w:hint="eastAsia"/>
        </w:rPr>
        <w:t>включаємо</w:t>
      </w:r>
      <w:r>
        <w:t></w:t>
      </w:r>
      <w:r>
        <w:rPr>
          <w:rFonts w:hint="eastAsia"/>
        </w:rPr>
        <w:t>матеріли</w:t>
      </w:r>
      <w:r>
        <w:t></w:t>
      </w:r>
      <w:r>
        <w:rPr>
          <w:rFonts w:hint="eastAsia"/>
        </w:rPr>
        <w:t>щодо</w:t>
      </w:r>
      <w:r>
        <w:t></w:t>
      </w:r>
      <w:r>
        <w:rPr>
          <w:rFonts w:hint="eastAsia"/>
        </w:rPr>
        <w:t>міжнародної</w:t>
      </w:r>
      <w:r>
        <w:t></w:t>
      </w:r>
      <w:r>
        <w:rPr>
          <w:rFonts w:hint="eastAsia"/>
        </w:rPr>
        <w:t>ситуації</w:t>
      </w:r>
      <w:r>
        <w:t></w:t>
      </w:r>
      <w:r>
        <w:rPr>
          <w:rFonts w:hint="eastAsia"/>
        </w:rPr>
        <w:t>після</w:t>
      </w:r>
      <w:r>
        <w:t></w:t>
      </w:r>
      <w:r>
        <w:rPr>
          <w:rFonts w:hint="eastAsia"/>
        </w:rPr>
        <w:t>подій</w:t>
      </w:r>
      <w:r>
        <w:t></w:t>
      </w:r>
      <w:r>
        <w:rPr>
          <w:rFonts w:hint="eastAsia"/>
        </w:rPr>
        <w:t>у</w:t>
      </w:r>
      <w:r>
        <w:t></w:t>
      </w:r>
      <w:r>
        <w:rPr>
          <w:rFonts w:hint="eastAsia"/>
        </w:rPr>
        <w:t>Криму</w:t>
      </w:r>
      <w:r>
        <w:t></w:t>
      </w:r>
      <w:r>
        <w:rPr>
          <w:rFonts w:hint="eastAsia"/>
        </w:rPr>
        <w:t>та</w:t>
      </w:r>
      <w:r>
        <w:t></w:t>
      </w:r>
      <w:r>
        <w:rPr>
          <w:rFonts w:hint="eastAsia"/>
        </w:rPr>
        <w:t>на</w:t>
      </w:r>
      <w:r>
        <w:t></w:t>
      </w:r>
      <w:r>
        <w:rPr>
          <w:rFonts w:hint="eastAsia"/>
        </w:rPr>
        <w:t>сході</w:t>
      </w:r>
    </w:p>
    <w:p w:rsidR="00537427" w:rsidRDefault="00537427" w:rsidP="00537427">
      <w:r>
        <w:rPr>
          <w:rFonts w:hint="eastAsia"/>
        </w:rPr>
        <w:t>України</w:t>
      </w:r>
      <w:r>
        <w:t></w:t>
      </w:r>
      <w:r>
        <w:t></w:t>
      </w:r>
      <w:r>
        <w:rPr>
          <w:rFonts w:hint="eastAsia"/>
        </w:rPr>
        <w:t>а</w:t>
      </w:r>
      <w:r>
        <w:t></w:t>
      </w:r>
      <w:r>
        <w:rPr>
          <w:rFonts w:hint="eastAsia"/>
        </w:rPr>
        <w:t>також</w:t>
      </w:r>
      <w:r>
        <w:t></w:t>
      </w:r>
      <w:r>
        <w:rPr>
          <w:rFonts w:hint="eastAsia"/>
        </w:rPr>
        <w:t>внутрішньо</w:t>
      </w:r>
      <w:r>
        <w:t></w:t>
      </w:r>
      <w:r>
        <w:rPr>
          <w:rFonts w:hint="eastAsia"/>
        </w:rPr>
        <w:t>українські</w:t>
      </w:r>
      <w:r>
        <w:t></w:t>
      </w:r>
      <w:r>
        <w:rPr>
          <w:rFonts w:hint="eastAsia"/>
        </w:rPr>
        <w:t>справи</w:t>
      </w:r>
      <w:r>
        <w:t></w:t>
      </w:r>
      <w:r>
        <w:t></w:t>
      </w:r>
      <w:r>
        <w:rPr>
          <w:rFonts w:hint="eastAsia"/>
        </w:rPr>
        <w:t>на</w:t>
      </w:r>
      <w:r>
        <w:t></w:t>
      </w:r>
      <w:r>
        <w:rPr>
          <w:rFonts w:hint="eastAsia"/>
        </w:rPr>
        <w:t>які</w:t>
      </w:r>
      <w:r>
        <w:t></w:t>
      </w:r>
      <w:r>
        <w:rPr>
          <w:rFonts w:hint="eastAsia"/>
        </w:rPr>
        <w:t>звернули</w:t>
      </w:r>
      <w:r>
        <w:t></w:t>
      </w:r>
      <w:r>
        <w:rPr>
          <w:rFonts w:hint="eastAsia"/>
        </w:rPr>
        <w:t>увагу</w:t>
      </w:r>
      <w:r>
        <w:t></w:t>
      </w:r>
      <w:r>
        <w:rPr>
          <w:rFonts w:hint="eastAsia"/>
        </w:rPr>
        <w:t>журналісти</w:t>
      </w:r>
      <w:r>
        <w:t></w:t>
      </w:r>
    </w:p>
    <w:p w:rsidR="00537427" w:rsidRDefault="00537427" w:rsidP="00537427">
      <w:r>
        <w:rPr>
          <w:rFonts w:hint="eastAsia"/>
        </w:rPr>
        <w:t>Найбільше</w:t>
      </w:r>
      <w:r>
        <w:t></w:t>
      </w:r>
      <w:r>
        <w:rPr>
          <w:rFonts w:hint="eastAsia"/>
        </w:rPr>
        <w:t>польську</w:t>
      </w:r>
      <w:r>
        <w:t></w:t>
      </w:r>
      <w:r>
        <w:rPr>
          <w:rFonts w:hint="eastAsia"/>
        </w:rPr>
        <w:t>пресу</w:t>
      </w:r>
      <w:r>
        <w:t></w:t>
      </w:r>
      <w:r>
        <w:rPr>
          <w:rFonts w:hint="eastAsia"/>
        </w:rPr>
        <w:t>схвилювало</w:t>
      </w:r>
      <w:r>
        <w:t></w:t>
      </w:r>
      <w:r>
        <w:rPr>
          <w:rFonts w:hint="eastAsia"/>
        </w:rPr>
        <w:t>те</w:t>
      </w:r>
      <w:r>
        <w:t></w:t>
      </w:r>
      <w:r>
        <w:t></w:t>
      </w:r>
      <w:r>
        <w:rPr>
          <w:rFonts w:hint="eastAsia"/>
        </w:rPr>
        <w:t>що</w:t>
      </w:r>
      <w:r>
        <w:t></w:t>
      </w:r>
      <w:r>
        <w:rPr>
          <w:rFonts w:hint="eastAsia"/>
        </w:rPr>
        <w:t>Росія</w:t>
      </w:r>
      <w:r>
        <w:t></w:t>
      </w:r>
      <w:r>
        <w:rPr>
          <w:rFonts w:hint="eastAsia"/>
        </w:rPr>
        <w:t>своїми</w:t>
      </w:r>
      <w:r>
        <w:t></w:t>
      </w:r>
      <w:r>
        <w:rPr>
          <w:rFonts w:hint="eastAsia"/>
        </w:rPr>
        <w:t>діями</w:t>
      </w:r>
      <w:r>
        <w:t></w:t>
      </w:r>
      <w:r>
        <w:rPr>
          <w:rFonts w:hint="eastAsia"/>
        </w:rPr>
        <w:t>порушила</w:t>
      </w:r>
    </w:p>
    <w:p w:rsidR="00537427" w:rsidRDefault="00537427" w:rsidP="00537427">
      <w:r>
        <w:rPr>
          <w:rFonts w:hint="eastAsia"/>
        </w:rPr>
        <w:t>установлений</w:t>
      </w:r>
      <w:r>
        <w:t></w:t>
      </w:r>
      <w:r>
        <w:rPr>
          <w:rFonts w:hint="eastAsia"/>
        </w:rPr>
        <w:t>міжнародний</w:t>
      </w:r>
      <w:r>
        <w:t></w:t>
      </w:r>
      <w:r>
        <w:rPr>
          <w:rFonts w:hint="eastAsia"/>
        </w:rPr>
        <w:t>порядок</w:t>
      </w:r>
      <w:r>
        <w:t></w:t>
      </w:r>
      <w:r>
        <w:t></w:t>
      </w:r>
      <w:r>
        <w:rPr>
          <w:rFonts w:hint="eastAsia"/>
        </w:rPr>
        <w:t>Серед</w:t>
      </w:r>
      <w:r>
        <w:t></w:t>
      </w:r>
      <w:r>
        <w:rPr>
          <w:rFonts w:hint="eastAsia"/>
        </w:rPr>
        <w:t>політичних</w:t>
      </w:r>
      <w:r>
        <w:t></w:t>
      </w:r>
      <w:r>
        <w:rPr>
          <w:rFonts w:hint="eastAsia"/>
        </w:rPr>
        <w:t>подій</w:t>
      </w:r>
      <w:r>
        <w:t></w:t>
      </w:r>
      <w:r>
        <w:rPr>
          <w:rFonts w:hint="eastAsia"/>
        </w:rPr>
        <w:t>в</w:t>
      </w:r>
      <w:r>
        <w:t></w:t>
      </w:r>
      <w:r>
        <w:rPr>
          <w:rFonts w:hint="eastAsia"/>
        </w:rPr>
        <w:t>Україні</w:t>
      </w:r>
      <w:r>
        <w:t></w:t>
      </w:r>
      <w:r>
        <w:rPr>
          <w:rFonts w:hint="eastAsia"/>
        </w:rPr>
        <w:t>найбільшу</w:t>
      </w:r>
    </w:p>
    <w:p w:rsidR="00537427" w:rsidRDefault="00537427" w:rsidP="00537427">
      <w:r>
        <w:t></w:t>
      </w:r>
      <w:r>
        <w:t></w:t>
      </w:r>
      <w:r>
        <w:t></w:t>
      </w:r>
    </w:p>
    <w:p w:rsidR="00537427" w:rsidRDefault="00537427" w:rsidP="00537427">
      <w:r>
        <w:rPr>
          <w:rFonts w:hint="eastAsia"/>
        </w:rPr>
        <w:t>вагу</w:t>
      </w:r>
      <w:r>
        <w:t></w:t>
      </w:r>
      <w:r>
        <w:rPr>
          <w:rFonts w:hint="eastAsia"/>
        </w:rPr>
        <w:t>привертали</w:t>
      </w:r>
      <w:r>
        <w:t></w:t>
      </w:r>
      <w:r>
        <w:t></w:t>
      </w:r>
      <w:r>
        <w:rPr>
          <w:rFonts w:hint="eastAsia"/>
        </w:rPr>
        <w:t>арешти</w:t>
      </w:r>
      <w:r>
        <w:t></w:t>
      </w:r>
      <w:r>
        <w:rPr>
          <w:rFonts w:hint="eastAsia"/>
        </w:rPr>
        <w:t>лідерів</w:t>
      </w:r>
      <w:r>
        <w:t></w:t>
      </w:r>
      <w:r>
        <w:rPr>
          <w:rFonts w:hint="eastAsia"/>
        </w:rPr>
        <w:t>опозиції</w:t>
      </w:r>
      <w:r>
        <w:t></w:t>
      </w:r>
      <w:r>
        <w:rPr>
          <w:rFonts w:hint="eastAsia"/>
        </w:rPr>
        <w:t>у</w:t>
      </w:r>
      <w:r>
        <w:t></w:t>
      </w:r>
      <w:r>
        <w:t></w:t>
      </w:r>
      <w:r>
        <w:t></w:t>
      </w:r>
      <w:r>
        <w:t></w:t>
      </w:r>
      <w:r>
        <w:t></w:t>
      </w:r>
      <w:r>
        <w:t></w:t>
      </w:r>
      <w:r>
        <w:rPr>
          <w:rFonts w:hint="eastAsia"/>
        </w:rPr>
        <w:t>р</w:t>
      </w:r>
      <w:r>
        <w:t></w:t>
      </w:r>
      <w:r>
        <w:t></w:t>
      </w:r>
      <w:r>
        <w:t></w:t>
      </w:r>
      <w:r>
        <w:rPr>
          <w:rFonts w:hint="eastAsia"/>
        </w:rPr>
        <w:t>зміна</w:t>
      </w:r>
      <w:r>
        <w:t></w:t>
      </w:r>
      <w:r>
        <w:rPr>
          <w:rFonts w:hint="eastAsia"/>
        </w:rPr>
        <w:t>влади</w:t>
      </w:r>
      <w:r>
        <w:t></w:t>
      </w:r>
      <w:r>
        <w:rPr>
          <w:rFonts w:hint="eastAsia"/>
        </w:rPr>
        <w:t>після</w:t>
      </w:r>
      <w:r>
        <w:t></w:t>
      </w:r>
      <w:r>
        <w:rPr>
          <w:rFonts w:hint="eastAsia"/>
        </w:rPr>
        <w:t>втечі</w:t>
      </w:r>
    </w:p>
    <w:p w:rsidR="00537427" w:rsidRDefault="00537427" w:rsidP="00537427">
      <w:r>
        <w:rPr>
          <w:rFonts w:hint="eastAsia"/>
        </w:rPr>
        <w:t>В</w:t>
      </w:r>
      <w:r>
        <w:t></w:t>
      </w:r>
      <w:r>
        <w:t></w:t>
      </w:r>
      <w:r>
        <w:rPr>
          <w:rFonts w:hint="eastAsia"/>
        </w:rPr>
        <w:t>Януковича</w:t>
      </w:r>
      <w:r>
        <w:t></w:t>
      </w:r>
      <w:r>
        <w:rPr>
          <w:rFonts w:hint="eastAsia"/>
        </w:rPr>
        <w:t>у</w:t>
      </w:r>
      <w:r>
        <w:t></w:t>
      </w:r>
      <w:r>
        <w:t></w:t>
      </w:r>
      <w:r>
        <w:t></w:t>
      </w:r>
      <w:r>
        <w:t></w:t>
      </w:r>
      <w:r>
        <w:t></w:t>
      </w:r>
      <w:r>
        <w:t></w:t>
      </w:r>
      <w:r>
        <w:rPr>
          <w:rFonts w:hint="eastAsia"/>
        </w:rPr>
        <w:t>р</w:t>
      </w:r>
      <w:r>
        <w:t></w:t>
      </w:r>
      <w:r>
        <w:t></w:t>
      </w:r>
      <w:r>
        <w:t></w:t>
      </w:r>
      <w:r>
        <w:rPr>
          <w:rFonts w:hint="eastAsia"/>
        </w:rPr>
        <w:t>парламентські</w:t>
      </w:r>
      <w:r>
        <w:t></w:t>
      </w:r>
      <w:r>
        <w:rPr>
          <w:rFonts w:hint="eastAsia"/>
        </w:rPr>
        <w:t>на</w:t>
      </w:r>
      <w:r>
        <w:t></w:t>
      </w:r>
      <w:r>
        <w:rPr>
          <w:rFonts w:hint="eastAsia"/>
        </w:rPr>
        <w:t>президентські</w:t>
      </w:r>
      <w:r>
        <w:t></w:t>
      </w:r>
      <w:r>
        <w:rPr>
          <w:rFonts w:hint="eastAsia"/>
        </w:rPr>
        <w:t>вибори</w:t>
      </w:r>
      <w:r>
        <w:t></w:t>
      </w:r>
      <w:r>
        <w:rPr>
          <w:rFonts w:hint="eastAsia"/>
        </w:rPr>
        <w:t>у</w:t>
      </w:r>
      <w:r>
        <w:t></w:t>
      </w:r>
      <w:r>
        <w:t></w:t>
      </w:r>
      <w:r>
        <w:t></w:t>
      </w:r>
      <w:r>
        <w:t></w:t>
      </w:r>
      <w:r>
        <w:t></w:t>
      </w:r>
      <w:r>
        <w:t></w:t>
      </w:r>
      <w:r>
        <w:rPr>
          <w:rFonts w:hint="eastAsia"/>
        </w:rPr>
        <w:t>р</w:t>
      </w:r>
      <w:r>
        <w:t></w:t>
      </w:r>
      <w:r>
        <w:t></w:t>
      </w:r>
      <w:r>
        <w:t></w:t>
      </w:r>
      <w:r>
        <w:rPr>
          <w:rFonts w:hint="eastAsia"/>
        </w:rPr>
        <w:t>постаті</w:t>
      </w:r>
    </w:p>
    <w:p w:rsidR="00537427" w:rsidRDefault="00537427" w:rsidP="00537427">
      <w:r>
        <w:rPr>
          <w:rFonts w:hint="eastAsia"/>
        </w:rPr>
        <w:t>українських</w:t>
      </w:r>
      <w:r>
        <w:t></w:t>
      </w:r>
      <w:r>
        <w:rPr>
          <w:rFonts w:hint="eastAsia"/>
        </w:rPr>
        <w:t>олігархів</w:t>
      </w:r>
      <w:r>
        <w:t></w:t>
      </w:r>
      <w:r>
        <w:rPr>
          <w:rFonts w:hint="eastAsia"/>
        </w:rPr>
        <w:t>та</w:t>
      </w:r>
      <w:r>
        <w:t></w:t>
      </w:r>
      <w:r>
        <w:rPr>
          <w:rFonts w:hint="eastAsia"/>
        </w:rPr>
        <w:t>їх</w:t>
      </w:r>
      <w:r>
        <w:t></w:t>
      </w:r>
      <w:r>
        <w:rPr>
          <w:rFonts w:hint="eastAsia"/>
        </w:rPr>
        <w:t>зв’язок</w:t>
      </w:r>
      <w:r>
        <w:t></w:t>
      </w:r>
      <w:r>
        <w:rPr>
          <w:rFonts w:hint="eastAsia"/>
        </w:rPr>
        <w:t>із</w:t>
      </w:r>
      <w:r>
        <w:t></w:t>
      </w:r>
      <w:r>
        <w:rPr>
          <w:rFonts w:hint="eastAsia"/>
        </w:rPr>
        <w:t>владою</w:t>
      </w:r>
      <w:r>
        <w:t></w:t>
      </w:r>
      <w:r>
        <w:t></w:t>
      </w:r>
      <w:r>
        <w:rPr>
          <w:rFonts w:hint="eastAsia"/>
        </w:rPr>
        <w:t>скандали</w:t>
      </w:r>
      <w:r>
        <w:t></w:t>
      </w:r>
      <w:r>
        <w:rPr>
          <w:rFonts w:hint="eastAsia"/>
        </w:rPr>
        <w:t>за</w:t>
      </w:r>
      <w:r>
        <w:t></w:t>
      </w:r>
      <w:r>
        <w:rPr>
          <w:rFonts w:hint="eastAsia"/>
        </w:rPr>
        <w:t>участю</w:t>
      </w:r>
      <w:r>
        <w:t></w:t>
      </w:r>
      <w:r>
        <w:rPr>
          <w:rFonts w:hint="eastAsia"/>
        </w:rPr>
        <w:t>депутатів</w:t>
      </w:r>
      <w:r>
        <w:t></w:t>
      </w:r>
    </w:p>
    <w:p w:rsidR="00537427" w:rsidRDefault="00537427" w:rsidP="00537427">
      <w:r>
        <w:rPr>
          <w:rFonts w:hint="eastAsia"/>
        </w:rPr>
        <w:t>розвиток</w:t>
      </w:r>
      <w:r>
        <w:t></w:t>
      </w:r>
      <w:r>
        <w:rPr>
          <w:rFonts w:hint="eastAsia"/>
        </w:rPr>
        <w:t>громадянського</w:t>
      </w:r>
      <w:r>
        <w:t></w:t>
      </w:r>
      <w:r>
        <w:rPr>
          <w:rFonts w:hint="eastAsia"/>
        </w:rPr>
        <w:t>суспільства</w:t>
      </w:r>
      <w:r>
        <w:t></w:t>
      </w:r>
      <w:r>
        <w:rPr>
          <w:rFonts w:hint="eastAsia"/>
        </w:rPr>
        <w:t>тощо</w:t>
      </w:r>
      <w:r>
        <w:t></w:t>
      </w:r>
      <w:r>
        <w:t></w:t>
      </w:r>
      <w:r>
        <w:rPr>
          <w:rFonts w:hint="eastAsia"/>
        </w:rPr>
        <w:t>Набагато</w:t>
      </w:r>
      <w:r>
        <w:t></w:t>
      </w:r>
      <w:r>
        <w:rPr>
          <w:rFonts w:hint="eastAsia"/>
        </w:rPr>
        <w:t>менше</w:t>
      </w:r>
      <w:r>
        <w:t></w:t>
      </w:r>
      <w:r>
        <w:rPr>
          <w:rFonts w:hint="eastAsia"/>
        </w:rPr>
        <w:t>журналістів</w:t>
      </w:r>
      <w:r>
        <w:t></w:t>
      </w:r>
      <w:r>
        <w:rPr>
          <w:rFonts w:hint="eastAsia"/>
        </w:rPr>
        <w:t>цікавила</w:t>
      </w:r>
    </w:p>
    <w:p w:rsidR="00537427" w:rsidRDefault="00537427" w:rsidP="00537427">
      <w:r>
        <w:rPr>
          <w:rFonts w:hint="eastAsia"/>
        </w:rPr>
        <w:t>економічна</w:t>
      </w:r>
      <w:r>
        <w:t></w:t>
      </w:r>
      <w:r>
        <w:rPr>
          <w:rFonts w:hint="eastAsia"/>
        </w:rPr>
        <w:t>та</w:t>
      </w:r>
      <w:r>
        <w:t></w:t>
      </w:r>
      <w:r>
        <w:rPr>
          <w:rFonts w:hint="eastAsia"/>
        </w:rPr>
        <w:t>культурна</w:t>
      </w:r>
      <w:r>
        <w:t></w:t>
      </w:r>
      <w:r>
        <w:rPr>
          <w:rFonts w:hint="eastAsia"/>
        </w:rPr>
        <w:t>тематика</w:t>
      </w:r>
      <w:r>
        <w:t></w:t>
      </w:r>
      <w:r>
        <w:t></w:t>
      </w:r>
      <w:r>
        <w:rPr>
          <w:rFonts w:hint="eastAsia"/>
        </w:rPr>
        <w:t>Спільній</w:t>
      </w:r>
      <w:r>
        <w:t></w:t>
      </w:r>
      <w:r>
        <w:rPr>
          <w:rFonts w:hint="eastAsia"/>
        </w:rPr>
        <w:t>для</w:t>
      </w:r>
      <w:r>
        <w:t></w:t>
      </w:r>
      <w:r>
        <w:rPr>
          <w:rFonts w:hint="eastAsia"/>
        </w:rPr>
        <w:t>двох</w:t>
      </w:r>
      <w:r>
        <w:t></w:t>
      </w:r>
      <w:r>
        <w:rPr>
          <w:rFonts w:hint="eastAsia"/>
        </w:rPr>
        <w:t>держав</w:t>
      </w:r>
      <w:r>
        <w:t></w:t>
      </w:r>
      <w:r>
        <w:rPr>
          <w:rFonts w:hint="eastAsia"/>
        </w:rPr>
        <w:t>події</w:t>
      </w:r>
      <w:r>
        <w:t></w:t>
      </w:r>
      <w:r>
        <w:rPr>
          <w:rFonts w:hint="eastAsia"/>
        </w:rPr>
        <w:t>–</w:t>
      </w:r>
      <w:r>
        <w:t></w:t>
      </w:r>
      <w:r>
        <w:rPr>
          <w:rFonts w:hint="eastAsia"/>
        </w:rPr>
        <w:t>Євро</w:t>
      </w:r>
      <w:r>
        <w:t></w:t>
      </w:r>
      <w:r>
        <w:t></w:t>
      </w:r>
      <w:r>
        <w:t></w:t>
      </w:r>
      <w:r>
        <w:t></w:t>
      </w:r>
      <w:r>
        <w:t></w:t>
      </w:r>
      <w:r>
        <w:t></w:t>
      </w:r>
      <w:r>
        <w:rPr>
          <w:rFonts w:hint="eastAsia"/>
        </w:rPr>
        <w:t>було</w:t>
      </w:r>
    </w:p>
    <w:p w:rsidR="00537427" w:rsidRDefault="00537427" w:rsidP="00537427">
      <w:r>
        <w:rPr>
          <w:rFonts w:hint="eastAsia"/>
        </w:rPr>
        <w:t>приділено</w:t>
      </w:r>
      <w:r>
        <w:t></w:t>
      </w:r>
      <w:r>
        <w:rPr>
          <w:rFonts w:hint="eastAsia"/>
        </w:rPr>
        <w:t>мінімум</w:t>
      </w:r>
      <w:r>
        <w:t></w:t>
      </w:r>
      <w:r>
        <w:rPr>
          <w:rFonts w:hint="eastAsia"/>
        </w:rPr>
        <w:t>уваги</w:t>
      </w:r>
      <w:r>
        <w:t></w:t>
      </w:r>
      <w:r>
        <w:rPr>
          <w:rFonts w:hint="eastAsia"/>
        </w:rPr>
        <w:t>–</w:t>
      </w:r>
      <w:r>
        <w:t></w:t>
      </w:r>
      <w:r>
        <w:rPr>
          <w:rFonts w:hint="eastAsia"/>
        </w:rPr>
        <w:t>в</w:t>
      </w:r>
      <w:r>
        <w:t></w:t>
      </w:r>
      <w:r>
        <w:rPr>
          <w:rFonts w:hint="eastAsia"/>
        </w:rPr>
        <w:t>основному</w:t>
      </w:r>
      <w:r>
        <w:t></w:t>
      </w:r>
      <w:r>
        <w:rPr>
          <w:rFonts w:hint="eastAsia"/>
        </w:rPr>
        <w:t>журналістів</w:t>
      </w:r>
      <w:r>
        <w:t></w:t>
      </w:r>
      <w:r>
        <w:rPr>
          <w:rFonts w:hint="eastAsia"/>
        </w:rPr>
        <w:t>хвилювало</w:t>
      </w:r>
      <w:r>
        <w:t></w:t>
      </w:r>
      <w:r>
        <w:rPr>
          <w:rFonts w:hint="eastAsia"/>
        </w:rPr>
        <w:t>те</w:t>
      </w:r>
      <w:r>
        <w:t></w:t>
      </w:r>
      <w:r>
        <w:t></w:t>
      </w:r>
      <w:r>
        <w:rPr>
          <w:rFonts w:hint="eastAsia"/>
        </w:rPr>
        <w:t>як</w:t>
      </w:r>
      <w:r>
        <w:t></w:t>
      </w:r>
      <w:r>
        <w:rPr>
          <w:rFonts w:hint="eastAsia"/>
        </w:rPr>
        <w:t>з</w:t>
      </w:r>
      <w:r>
        <w:t></w:t>
      </w:r>
      <w:r>
        <w:rPr>
          <w:rFonts w:hint="eastAsia"/>
        </w:rPr>
        <w:t>чемпіонатам</w:t>
      </w:r>
    </w:p>
    <w:p w:rsidR="00537427" w:rsidRDefault="00537427" w:rsidP="00537427">
      <w:r>
        <w:rPr>
          <w:rFonts w:hint="eastAsia"/>
        </w:rPr>
        <w:t>впорається</w:t>
      </w:r>
      <w:r>
        <w:t></w:t>
      </w:r>
      <w:r>
        <w:rPr>
          <w:rFonts w:hint="eastAsia"/>
        </w:rPr>
        <w:t>Польща</w:t>
      </w:r>
      <w:r>
        <w:t></w:t>
      </w:r>
    </w:p>
    <w:p w:rsidR="00537427" w:rsidRDefault="00537427" w:rsidP="00537427">
      <w:r>
        <w:rPr>
          <w:rFonts w:hint="eastAsia"/>
        </w:rPr>
        <w:t>Окремо</w:t>
      </w:r>
      <w:r>
        <w:t></w:t>
      </w:r>
      <w:r>
        <w:rPr>
          <w:rFonts w:hint="eastAsia"/>
        </w:rPr>
        <w:t>треба</w:t>
      </w:r>
      <w:r>
        <w:t></w:t>
      </w:r>
      <w:r>
        <w:rPr>
          <w:rFonts w:hint="eastAsia"/>
        </w:rPr>
        <w:t>згадати</w:t>
      </w:r>
      <w:r>
        <w:t></w:t>
      </w:r>
      <w:r>
        <w:rPr>
          <w:rFonts w:hint="eastAsia"/>
        </w:rPr>
        <w:t>висвітлення</w:t>
      </w:r>
      <w:r>
        <w:t></w:t>
      </w:r>
      <w:r>
        <w:rPr>
          <w:rFonts w:hint="eastAsia"/>
        </w:rPr>
        <w:t>історичної</w:t>
      </w:r>
      <w:r>
        <w:t></w:t>
      </w:r>
      <w:r>
        <w:rPr>
          <w:rFonts w:hint="eastAsia"/>
        </w:rPr>
        <w:t>тематики</w:t>
      </w:r>
      <w:r>
        <w:t></w:t>
      </w:r>
      <w:r>
        <w:t></w:t>
      </w:r>
      <w:r>
        <w:rPr>
          <w:rFonts w:hint="eastAsia"/>
        </w:rPr>
        <w:t>За</w:t>
      </w:r>
      <w:r>
        <w:t></w:t>
      </w:r>
      <w:r>
        <w:rPr>
          <w:rFonts w:hint="eastAsia"/>
        </w:rPr>
        <w:t>останні</w:t>
      </w:r>
      <w:r>
        <w:t></w:t>
      </w:r>
      <w:r>
        <w:rPr>
          <w:rFonts w:hint="eastAsia"/>
        </w:rPr>
        <w:t>роки</w:t>
      </w:r>
    </w:p>
    <w:p w:rsidR="00537427" w:rsidRDefault="00537427" w:rsidP="00537427">
      <w:r>
        <w:rPr>
          <w:rFonts w:hint="eastAsia"/>
        </w:rPr>
        <w:t>дружба</w:t>
      </w:r>
      <w:r>
        <w:t></w:t>
      </w:r>
      <w:r>
        <w:rPr>
          <w:rFonts w:hint="eastAsia"/>
        </w:rPr>
        <w:t>України</w:t>
      </w:r>
      <w:r>
        <w:t></w:t>
      </w:r>
      <w:r>
        <w:rPr>
          <w:rFonts w:hint="eastAsia"/>
        </w:rPr>
        <w:t>і</w:t>
      </w:r>
      <w:r>
        <w:t></w:t>
      </w:r>
      <w:r>
        <w:rPr>
          <w:rFonts w:hint="eastAsia"/>
        </w:rPr>
        <w:t>Польщі</w:t>
      </w:r>
      <w:r>
        <w:t></w:t>
      </w:r>
      <w:r>
        <w:rPr>
          <w:rFonts w:hint="eastAsia"/>
        </w:rPr>
        <w:t>мінімум</w:t>
      </w:r>
      <w:r>
        <w:t></w:t>
      </w:r>
      <w:r>
        <w:rPr>
          <w:rFonts w:hint="eastAsia"/>
        </w:rPr>
        <w:t>два</w:t>
      </w:r>
      <w:r>
        <w:t></w:t>
      </w:r>
      <w:r>
        <w:rPr>
          <w:rFonts w:hint="eastAsia"/>
        </w:rPr>
        <w:t>рази</w:t>
      </w:r>
      <w:r>
        <w:t></w:t>
      </w:r>
      <w:r>
        <w:rPr>
          <w:rFonts w:hint="eastAsia"/>
        </w:rPr>
        <w:t>проходила</w:t>
      </w:r>
      <w:r>
        <w:t></w:t>
      </w:r>
      <w:r>
        <w:rPr>
          <w:rFonts w:hint="eastAsia"/>
        </w:rPr>
        <w:t>своєрідну</w:t>
      </w:r>
      <w:r>
        <w:t></w:t>
      </w:r>
      <w:r>
        <w:rPr>
          <w:rFonts w:hint="eastAsia"/>
        </w:rPr>
        <w:t>перевірку</w:t>
      </w:r>
      <w:r>
        <w:t></w:t>
      </w:r>
      <w:r>
        <w:rPr>
          <w:rFonts w:hint="eastAsia"/>
        </w:rPr>
        <w:t>на</w:t>
      </w:r>
    </w:p>
    <w:p w:rsidR="00537427" w:rsidRDefault="00537427" w:rsidP="00537427">
      <w:r>
        <w:rPr>
          <w:rFonts w:hint="eastAsia"/>
        </w:rPr>
        <w:t>відданість</w:t>
      </w:r>
      <w:r>
        <w:t></w:t>
      </w:r>
      <w:r>
        <w:t></w:t>
      </w:r>
      <w:r>
        <w:rPr>
          <w:rFonts w:hint="eastAsia"/>
        </w:rPr>
        <w:t>У</w:t>
      </w:r>
      <w:r>
        <w:t></w:t>
      </w:r>
      <w:r>
        <w:t></w:t>
      </w:r>
      <w:r>
        <w:t></w:t>
      </w:r>
      <w:r>
        <w:t></w:t>
      </w:r>
      <w:r>
        <w:t></w:t>
      </w:r>
      <w:r>
        <w:t></w:t>
      </w:r>
      <w:r>
        <w:rPr>
          <w:rFonts w:hint="eastAsia"/>
        </w:rPr>
        <w:t>р</w:t>
      </w:r>
      <w:r>
        <w:t></w:t>
      </w:r>
      <w:r>
        <w:t></w:t>
      </w:r>
      <w:r>
        <w:rPr>
          <w:rFonts w:hint="eastAsia"/>
        </w:rPr>
        <w:t>відзначалася</w:t>
      </w:r>
      <w:r>
        <w:t></w:t>
      </w:r>
      <w:r>
        <w:t></w:t>
      </w:r>
      <w:r>
        <w:t></w:t>
      </w:r>
      <w:r>
        <w:t></w:t>
      </w:r>
      <w:r>
        <w:rPr>
          <w:rFonts w:hint="eastAsia"/>
        </w:rPr>
        <w:t>та</w:t>
      </w:r>
      <w:r>
        <w:t></w:t>
      </w:r>
      <w:r>
        <w:rPr>
          <w:rFonts w:hint="eastAsia"/>
        </w:rPr>
        <w:t>річниця</w:t>
      </w:r>
      <w:r>
        <w:t></w:t>
      </w:r>
      <w:r>
        <w:rPr>
          <w:rFonts w:hint="eastAsia"/>
        </w:rPr>
        <w:t>Волинської</w:t>
      </w:r>
      <w:r>
        <w:t></w:t>
      </w:r>
      <w:r>
        <w:rPr>
          <w:rFonts w:hint="eastAsia"/>
        </w:rPr>
        <w:t>трагедії</w:t>
      </w:r>
      <w:r>
        <w:t></w:t>
      </w:r>
      <w:r>
        <w:rPr>
          <w:rFonts w:hint="eastAsia"/>
        </w:rPr>
        <w:t>й</w:t>
      </w:r>
      <w:r>
        <w:t></w:t>
      </w:r>
      <w:r>
        <w:rPr>
          <w:rFonts w:hint="eastAsia"/>
        </w:rPr>
        <w:t>у</w:t>
      </w:r>
      <w:r>
        <w:t></w:t>
      </w:r>
      <w:r>
        <w:rPr>
          <w:rFonts w:hint="eastAsia"/>
        </w:rPr>
        <w:t>Польщі</w:t>
      </w:r>
    </w:p>
    <w:p w:rsidR="00537427" w:rsidRDefault="00537427" w:rsidP="00537427">
      <w:r>
        <w:rPr>
          <w:rFonts w:hint="eastAsia"/>
        </w:rPr>
        <w:t>провели</w:t>
      </w:r>
      <w:r>
        <w:t></w:t>
      </w:r>
      <w:r>
        <w:rPr>
          <w:rFonts w:hint="eastAsia"/>
        </w:rPr>
        <w:t>реконструкцію</w:t>
      </w:r>
      <w:r>
        <w:t></w:t>
      </w:r>
      <w:r>
        <w:rPr>
          <w:rFonts w:hint="eastAsia"/>
        </w:rPr>
        <w:t>подій</w:t>
      </w:r>
      <w:r>
        <w:t></w:t>
      </w:r>
      <w:r>
        <w:t></w:t>
      </w:r>
      <w:r>
        <w:t></w:t>
      </w:r>
      <w:r>
        <w:t></w:t>
      </w:r>
      <w:r>
        <w:t></w:t>
      </w:r>
      <w:r>
        <w:t></w:t>
      </w:r>
      <w:r>
        <w:rPr>
          <w:rFonts w:hint="eastAsia"/>
        </w:rPr>
        <w:t>р</w:t>
      </w:r>
      <w:r>
        <w:t></w:t>
      </w:r>
      <w:r>
        <w:t></w:t>
      </w:r>
      <w:r>
        <w:rPr>
          <w:rFonts w:hint="eastAsia"/>
        </w:rPr>
        <w:t>у</w:t>
      </w:r>
      <w:r>
        <w:t></w:t>
      </w:r>
      <w:r>
        <w:rPr>
          <w:rFonts w:hint="eastAsia"/>
        </w:rPr>
        <w:t>селі</w:t>
      </w:r>
      <w:r>
        <w:t></w:t>
      </w:r>
      <w:r>
        <w:rPr>
          <w:rFonts w:hint="eastAsia"/>
        </w:rPr>
        <w:t>неподалік</w:t>
      </w:r>
      <w:r>
        <w:t></w:t>
      </w:r>
      <w:r>
        <w:rPr>
          <w:rFonts w:hint="eastAsia"/>
        </w:rPr>
        <w:t>від</w:t>
      </w:r>
      <w:r>
        <w:t></w:t>
      </w:r>
      <w:r>
        <w:rPr>
          <w:rFonts w:hint="eastAsia"/>
        </w:rPr>
        <w:t>польського</w:t>
      </w:r>
      <w:r>
        <w:t></w:t>
      </w:r>
      <w:r>
        <w:rPr>
          <w:rFonts w:hint="eastAsia"/>
        </w:rPr>
        <w:t>Радимно</w:t>
      </w:r>
      <w:r>
        <w:t></w:t>
      </w:r>
    </w:p>
    <w:p w:rsidR="00537427" w:rsidRDefault="00537427" w:rsidP="00537427">
      <w:r>
        <w:rPr>
          <w:rFonts w:hint="eastAsia"/>
        </w:rPr>
        <w:t>Цього</w:t>
      </w:r>
      <w:r>
        <w:t></w:t>
      </w:r>
      <w:r>
        <w:rPr>
          <w:rFonts w:hint="eastAsia"/>
        </w:rPr>
        <w:t>ж</w:t>
      </w:r>
      <w:r>
        <w:t></w:t>
      </w:r>
      <w:r>
        <w:rPr>
          <w:rFonts w:hint="eastAsia"/>
        </w:rPr>
        <w:t>року</w:t>
      </w:r>
      <w:r>
        <w:t></w:t>
      </w:r>
      <w:r>
        <w:rPr>
          <w:rFonts w:hint="eastAsia"/>
        </w:rPr>
        <w:t>українські</w:t>
      </w:r>
      <w:r>
        <w:t></w:t>
      </w:r>
      <w:r>
        <w:rPr>
          <w:rFonts w:hint="eastAsia"/>
        </w:rPr>
        <w:t>активісти</w:t>
      </w:r>
      <w:r>
        <w:t></w:t>
      </w:r>
      <w:r>
        <w:rPr>
          <w:rFonts w:hint="eastAsia"/>
        </w:rPr>
        <w:t>у</w:t>
      </w:r>
      <w:r>
        <w:t></w:t>
      </w:r>
      <w:r>
        <w:rPr>
          <w:rFonts w:hint="eastAsia"/>
        </w:rPr>
        <w:t>Луцьку</w:t>
      </w:r>
      <w:r>
        <w:t></w:t>
      </w:r>
      <w:r>
        <w:rPr>
          <w:rFonts w:hint="eastAsia"/>
        </w:rPr>
        <w:t>намагалися</w:t>
      </w:r>
      <w:r>
        <w:t></w:t>
      </w:r>
      <w:r>
        <w:rPr>
          <w:rFonts w:hint="eastAsia"/>
        </w:rPr>
        <w:t>поцілити</w:t>
      </w:r>
      <w:r>
        <w:t></w:t>
      </w:r>
      <w:r>
        <w:rPr>
          <w:rFonts w:hint="eastAsia"/>
        </w:rPr>
        <w:t>яйцем</w:t>
      </w:r>
      <w:r>
        <w:t></w:t>
      </w:r>
      <w:r>
        <w:rPr>
          <w:rFonts w:hint="eastAsia"/>
        </w:rPr>
        <w:t>у</w:t>
      </w:r>
    </w:p>
    <w:p w:rsidR="00537427" w:rsidRDefault="00537427" w:rsidP="00537427">
      <w:r>
        <w:rPr>
          <w:rFonts w:hint="eastAsia"/>
        </w:rPr>
        <w:t>тодішнього</w:t>
      </w:r>
      <w:r>
        <w:t></w:t>
      </w:r>
      <w:r>
        <w:rPr>
          <w:rFonts w:hint="eastAsia"/>
        </w:rPr>
        <w:t>президента</w:t>
      </w:r>
      <w:r>
        <w:t></w:t>
      </w:r>
      <w:r>
        <w:rPr>
          <w:rFonts w:hint="eastAsia"/>
        </w:rPr>
        <w:t>Польщі</w:t>
      </w:r>
      <w:r>
        <w:t></w:t>
      </w:r>
      <w:r>
        <w:rPr>
          <w:rFonts w:hint="eastAsia"/>
        </w:rPr>
        <w:t>Б</w:t>
      </w:r>
      <w:r>
        <w:t></w:t>
      </w:r>
      <w:r>
        <w:t></w:t>
      </w:r>
      <w:r>
        <w:rPr>
          <w:rFonts w:hint="eastAsia"/>
        </w:rPr>
        <w:t>Коморовського</w:t>
      </w:r>
      <w:r>
        <w:t></w:t>
      </w:r>
      <w:r>
        <w:t></w:t>
      </w:r>
      <w:r>
        <w:rPr>
          <w:rFonts w:hint="eastAsia"/>
        </w:rPr>
        <w:t>У</w:t>
      </w:r>
      <w:r>
        <w:t></w:t>
      </w:r>
      <w:r>
        <w:t></w:t>
      </w:r>
      <w:r>
        <w:t></w:t>
      </w:r>
      <w:r>
        <w:t></w:t>
      </w:r>
      <w:r>
        <w:t></w:t>
      </w:r>
      <w:r>
        <w:t></w:t>
      </w:r>
      <w:r>
        <w:rPr>
          <w:rFonts w:hint="eastAsia"/>
        </w:rPr>
        <w:t>р</w:t>
      </w:r>
      <w:r>
        <w:t></w:t>
      </w:r>
      <w:r>
        <w:t></w:t>
      </w:r>
      <w:r>
        <w:rPr>
          <w:rFonts w:hint="eastAsia"/>
        </w:rPr>
        <w:t>питання</w:t>
      </w:r>
      <w:r>
        <w:t></w:t>
      </w:r>
      <w:r>
        <w:rPr>
          <w:rFonts w:hint="eastAsia"/>
        </w:rPr>
        <w:t>про</w:t>
      </w:r>
    </w:p>
    <w:p w:rsidR="00537427" w:rsidRDefault="00537427" w:rsidP="00537427">
      <w:r>
        <w:rPr>
          <w:rFonts w:hint="eastAsia"/>
        </w:rPr>
        <w:t>необхідність</w:t>
      </w:r>
      <w:r>
        <w:t></w:t>
      </w:r>
      <w:r>
        <w:rPr>
          <w:rFonts w:hint="eastAsia"/>
        </w:rPr>
        <w:t>обговорення</w:t>
      </w:r>
      <w:r>
        <w:t></w:t>
      </w:r>
      <w:r>
        <w:rPr>
          <w:rFonts w:hint="eastAsia"/>
        </w:rPr>
        <w:t>спільного</w:t>
      </w:r>
      <w:r>
        <w:t></w:t>
      </w:r>
      <w:r>
        <w:rPr>
          <w:rFonts w:hint="eastAsia"/>
        </w:rPr>
        <w:t>історичного</w:t>
      </w:r>
      <w:r>
        <w:t></w:t>
      </w:r>
      <w:r>
        <w:rPr>
          <w:rFonts w:hint="eastAsia"/>
        </w:rPr>
        <w:t>минулого</w:t>
      </w:r>
      <w:r>
        <w:t></w:t>
      </w:r>
      <w:r>
        <w:rPr>
          <w:rFonts w:hint="eastAsia"/>
        </w:rPr>
        <w:t>знову</w:t>
      </w:r>
      <w:r>
        <w:t></w:t>
      </w:r>
      <w:r>
        <w:rPr>
          <w:rFonts w:hint="eastAsia"/>
        </w:rPr>
        <w:t>опинилося</w:t>
      </w:r>
      <w:r>
        <w:t></w:t>
      </w:r>
      <w:r>
        <w:rPr>
          <w:rFonts w:hint="eastAsia"/>
        </w:rPr>
        <w:t>на</w:t>
      </w:r>
    </w:p>
    <w:p w:rsidR="00537427" w:rsidRDefault="00537427" w:rsidP="00537427">
      <w:r>
        <w:rPr>
          <w:rFonts w:hint="eastAsia"/>
        </w:rPr>
        <w:t>порядку</w:t>
      </w:r>
      <w:r>
        <w:t></w:t>
      </w:r>
      <w:r>
        <w:rPr>
          <w:rFonts w:hint="eastAsia"/>
        </w:rPr>
        <w:t>денному</w:t>
      </w:r>
      <w:r>
        <w:t></w:t>
      </w:r>
      <w:r>
        <w:t></w:t>
      </w:r>
      <w:r>
        <w:rPr>
          <w:rFonts w:hint="eastAsia"/>
        </w:rPr>
        <w:t>Якщо</w:t>
      </w:r>
      <w:r>
        <w:t></w:t>
      </w:r>
      <w:r>
        <w:rPr>
          <w:rFonts w:hint="eastAsia"/>
        </w:rPr>
        <w:t>у</w:t>
      </w:r>
      <w:r>
        <w:t></w:t>
      </w:r>
      <w:r>
        <w:t></w:t>
      </w:r>
      <w:r>
        <w:t></w:t>
      </w:r>
      <w:r>
        <w:t></w:t>
      </w:r>
      <w:r>
        <w:t></w:t>
      </w:r>
      <w:r>
        <w:t></w:t>
      </w:r>
      <w:r>
        <w:rPr>
          <w:rFonts w:hint="eastAsia"/>
        </w:rPr>
        <w:t>р</w:t>
      </w:r>
      <w:r>
        <w:t></w:t>
      </w:r>
      <w:r>
        <w:t></w:t>
      </w:r>
      <w:r>
        <w:rPr>
          <w:rFonts w:hint="eastAsia"/>
        </w:rPr>
        <w:t>Сейм</w:t>
      </w:r>
      <w:r>
        <w:t></w:t>
      </w:r>
      <w:r>
        <w:rPr>
          <w:rFonts w:hint="eastAsia"/>
        </w:rPr>
        <w:t>в</w:t>
      </w:r>
      <w:r>
        <w:t></w:t>
      </w:r>
      <w:r>
        <w:rPr>
          <w:rFonts w:hint="eastAsia"/>
        </w:rPr>
        <w:t>резолюції</w:t>
      </w:r>
      <w:r>
        <w:t></w:t>
      </w:r>
      <w:r>
        <w:rPr>
          <w:rFonts w:hint="eastAsia"/>
        </w:rPr>
        <w:t>до</w:t>
      </w:r>
      <w:r>
        <w:t></w:t>
      </w:r>
      <w:r>
        <w:t></w:t>
      </w:r>
      <w:r>
        <w:t></w:t>
      </w:r>
      <w:r>
        <w:t></w:t>
      </w:r>
      <w:r>
        <w:rPr>
          <w:rFonts w:hint="eastAsia"/>
        </w:rPr>
        <w:t>річчя</w:t>
      </w:r>
      <w:r>
        <w:t></w:t>
      </w:r>
      <w:r>
        <w:rPr>
          <w:rFonts w:hint="eastAsia"/>
        </w:rPr>
        <w:t>Волинської</w:t>
      </w:r>
      <w:r>
        <w:t></w:t>
      </w:r>
      <w:r>
        <w:rPr>
          <w:rFonts w:hint="eastAsia"/>
        </w:rPr>
        <w:t>трагедії</w:t>
      </w:r>
    </w:p>
    <w:p w:rsidR="00537427" w:rsidRDefault="00537427" w:rsidP="00537427">
      <w:r>
        <w:rPr>
          <w:rFonts w:hint="eastAsia"/>
        </w:rPr>
        <w:t>назвав</w:t>
      </w:r>
      <w:r>
        <w:t></w:t>
      </w:r>
      <w:r>
        <w:rPr>
          <w:rFonts w:hint="eastAsia"/>
        </w:rPr>
        <w:t>конфлікт</w:t>
      </w:r>
      <w:r>
        <w:t></w:t>
      </w:r>
      <w:r>
        <w:t></w:t>
      </w:r>
      <w:r>
        <w:rPr>
          <w:rFonts w:hint="eastAsia"/>
        </w:rPr>
        <w:t>етнічною</w:t>
      </w:r>
      <w:r>
        <w:t></w:t>
      </w:r>
      <w:r>
        <w:rPr>
          <w:rFonts w:hint="eastAsia"/>
        </w:rPr>
        <w:t>чисткою</w:t>
      </w:r>
      <w:r>
        <w:t></w:t>
      </w:r>
      <w:r>
        <w:rPr>
          <w:rFonts w:hint="eastAsia"/>
        </w:rPr>
        <w:t>з</w:t>
      </w:r>
      <w:r>
        <w:t></w:t>
      </w:r>
      <w:r>
        <w:rPr>
          <w:rFonts w:hint="eastAsia"/>
        </w:rPr>
        <w:t>ознаками</w:t>
      </w:r>
      <w:r>
        <w:t></w:t>
      </w:r>
      <w:r>
        <w:rPr>
          <w:rFonts w:hint="eastAsia"/>
        </w:rPr>
        <w:t>геноциду</w:t>
      </w:r>
      <w:r>
        <w:t></w:t>
      </w:r>
      <w:r>
        <w:t></w:t>
      </w:r>
      <w:r>
        <w:t></w:t>
      </w:r>
      <w:r>
        <w:rPr>
          <w:rFonts w:hint="eastAsia"/>
        </w:rPr>
        <w:t>то</w:t>
      </w:r>
      <w:r>
        <w:t></w:t>
      </w:r>
      <w:r>
        <w:rPr>
          <w:rFonts w:hint="eastAsia"/>
        </w:rPr>
        <w:t>у</w:t>
      </w:r>
      <w:r>
        <w:t></w:t>
      </w:r>
      <w:r>
        <w:t></w:t>
      </w:r>
      <w:r>
        <w:t></w:t>
      </w:r>
      <w:r>
        <w:t></w:t>
      </w:r>
      <w:r>
        <w:t></w:t>
      </w:r>
      <w:r>
        <w:t></w:t>
      </w:r>
      <w:r>
        <w:rPr>
          <w:rFonts w:hint="eastAsia"/>
        </w:rPr>
        <w:t>році</w:t>
      </w:r>
      <w:r>
        <w:t></w:t>
      </w:r>
      <w:r>
        <w:rPr>
          <w:rFonts w:hint="eastAsia"/>
        </w:rPr>
        <w:t>в</w:t>
      </w:r>
      <w:r>
        <w:t></w:t>
      </w:r>
      <w:r>
        <w:rPr>
          <w:rFonts w:hint="eastAsia"/>
        </w:rPr>
        <w:t>слово</w:t>
      </w:r>
    </w:p>
    <w:p w:rsidR="00537427" w:rsidRDefault="00537427" w:rsidP="00537427">
      <w:r>
        <w:t></w:t>
      </w:r>
      <w:r>
        <w:rPr>
          <w:rFonts w:hint="eastAsia"/>
        </w:rPr>
        <w:t>геноцид</w:t>
      </w:r>
      <w:r>
        <w:t></w:t>
      </w:r>
      <w:r>
        <w:t></w:t>
      </w:r>
      <w:r>
        <w:rPr>
          <w:rFonts w:hint="eastAsia"/>
        </w:rPr>
        <w:t>не</w:t>
      </w:r>
      <w:r>
        <w:t></w:t>
      </w:r>
      <w:r>
        <w:rPr>
          <w:rFonts w:hint="eastAsia"/>
        </w:rPr>
        <w:t>ховали</w:t>
      </w:r>
      <w:r>
        <w:t></w:t>
      </w:r>
      <w:r>
        <w:rPr>
          <w:rFonts w:hint="eastAsia"/>
        </w:rPr>
        <w:t>серед</w:t>
      </w:r>
      <w:r>
        <w:t></w:t>
      </w:r>
      <w:r>
        <w:rPr>
          <w:rFonts w:hint="eastAsia"/>
        </w:rPr>
        <w:t>інших</w:t>
      </w:r>
      <w:r>
        <w:t></w:t>
      </w:r>
      <w:r>
        <w:t></w:t>
      </w:r>
      <w:r>
        <w:rPr>
          <w:rFonts w:hint="eastAsia"/>
        </w:rPr>
        <w:t>бо</w:t>
      </w:r>
      <w:r>
        <w:t></w:t>
      </w:r>
      <w:r>
        <w:rPr>
          <w:rFonts w:hint="eastAsia"/>
        </w:rPr>
        <w:t>постанова</w:t>
      </w:r>
      <w:r>
        <w:t></w:t>
      </w:r>
      <w:r>
        <w:rPr>
          <w:rFonts w:hint="eastAsia"/>
        </w:rPr>
        <w:t>від</w:t>
      </w:r>
      <w:r>
        <w:t></w:t>
      </w:r>
      <w:r>
        <w:t></w:t>
      </w:r>
      <w:r>
        <w:t></w:t>
      </w:r>
      <w:r>
        <w:t></w:t>
      </w:r>
      <w:r>
        <w:rPr>
          <w:rFonts w:hint="eastAsia"/>
        </w:rPr>
        <w:t>липня</w:t>
      </w:r>
      <w:r>
        <w:t></w:t>
      </w:r>
      <w:r>
        <w:t></w:t>
      </w:r>
      <w:r>
        <w:t></w:t>
      </w:r>
      <w:r>
        <w:t></w:t>
      </w:r>
      <w:r>
        <w:t></w:t>
      </w:r>
      <w:r>
        <w:t></w:t>
      </w:r>
      <w:r>
        <w:rPr>
          <w:rFonts w:hint="eastAsia"/>
        </w:rPr>
        <w:t>р</w:t>
      </w:r>
      <w:r>
        <w:t></w:t>
      </w:r>
      <w:r>
        <w:t></w:t>
      </w:r>
      <w:r>
        <w:rPr>
          <w:rFonts w:hint="eastAsia"/>
        </w:rPr>
        <w:t>має</w:t>
      </w:r>
      <w:r>
        <w:t></w:t>
      </w:r>
      <w:r>
        <w:rPr>
          <w:rFonts w:hint="eastAsia"/>
        </w:rPr>
        <w:t>назву</w:t>
      </w:r>
    </w:p>
    <w:p w:rsidR="00537427" w:rsidRDefault="00537427" w:rsidP="00537427">
      <w:r>
        <w:t></w:t>
      </w:r>
      <w:r>
        <w:rPr>
          <w:rFonts w:hint="eastAsia"/>
        </w:rPr>
        <w:t>Щодо</w:t>
      </w:r>
      <w:r>
        <w:t></w:t>
      </w:r>
      <w:r>
        <w:rPr>
          <w:rFonts w:hint="eastAsia"/>
        </w:rPr>
        <w:t>вшанування</w:t>
      </w:r>
      <w:r>
        <w:t></w:t>
      </w:r>
      <w:r>
        <w:rPr>
          <w:rFonts w:hint="eastAsia"/>
        </w:rPr>
        <w:t>пам’яті</w:t>
      </w:r>
      <w:r>
        <w:t></w:t>
      </w:r>
      <w:r>
        <w:rPr>
          <w:rFonts w:hint="eastAsia"/>
        </w:rPr>
        <w:t>жертв</w:t>
      </w:r>
      <w:r>
        <w:t></w:t>
      </w:r>
      <w:r>
        <w:rPr>
          <w:rFonts w:hint="eastAsia"/>
        </w:rPr>
        <w:t>геноциду</w:t>
      </w:r>
      <w:r>
        <w:t></w:t>
      </w:r>
      <w:r>
        <w:t></w:t>
      </w:r>
      <w:r>
        <w:rPr>
          <w:rFonts w:hint="eastAsia"/>
        </w:rPr>
        <w:t>вчиненого</w:t>
      </w:r>
      <w:r>
        <w:t></w:t>
      </w:r>
      <w:r>
        <w:rPr>
          <w:rFonts w:hint="eastAsia"/>
        </w:rPr>
        <w:t>українськими</w:t>
      </w:r>
    </w:p>
    <w:p w:rsidR="00537427" w:rsidRDefault="00537427" w:rsidP="00537427">
      <w:r>
        <w:rPr>
          <w:rFonts w:hint="eastAsia"/>
        </w:rPr>
        <w:t>націоналістами</w:t>
      </w:r>
      <w:r>
        <w:t></w:t>
      </w:r>
      <w:r>
        <w:rPr>
          <w:rFonts w:hint="eastAsia"/>
        </w:rPr>
        <w:t>проти</w:t>
      </w:r>
      <w:r>
        <w:t></w:t>
      </w:r>
      <w:r>
        <w:rPr>
          <w:rFonts w:hint="eastAsia"/>
        </w:rPr>
        <w:t>громадян</w:t>
      </w:r>
      <w:r>
        <w:t></w:t>
      </w:r>
      <w:r>
        <w:rPr>
          <w:rFonts w:hint="eastAsia"/>
        </w:rPr>
        <w:t>ІІ</w:t>
      </w:r>
      <w:r>
        <w:t></w:t>
      </w:r>
      <w:r>
        <w:rPr>
          <w:rFonts w:hint="eastAsia"/>
        </w:rPr>
        <w:t>Речі</w:t>
      </w:r>
      <w:r>
        <w:t></w:t>
      </w:r>
      <w:r>
        <w:rPr>
          <w:rFonts w:hint="eastAsia"/>
        </w:rPr>
        <w:t>Посполитої</w:t>
      </w:r>
      <w:r>
        <w:t></w:t>
      </w:r>
      <w:r>
        <w:rPr>
          <w:rFonts w:hint="eastAsia"/>
        </w:rPr>
        <w:t>у</w:t>
      </w:r>
      <w:r>
        <w:t></w:t>
      </w:r>
      <w:r>
        <w:t></w:t>
      </w:r>
      <w:r>
        <w:t></w:t>
      </w:r>
      <w:r>
        <w:t></w:t>
      </w:r>
      <w:r>
        <w:t></w:t>
      </w:r>
      <w:r>
        <w:rPr>
          <w:rFonts w:hint="eastAsia"/>
        </w:rPr>
        <w:t>–</w:t>
      </w:r>
      <w:r>
        <w:t></w:t>
      </w:r>
      <w:r>
        <w:t></w:t>
      </w:r>
      <w:r>
        <w:t></w:t>
      </w:r>
      <w:r>
        <w:t></w:t>
      </w:r>
      <w:r>
        <w:t></w:t>
      </w:r>
      <w:r>
        <w:rPr>
          <w:rFonts w:hint="eastAsia"/>
        </w:rPr>
        <w:t>роках</w:t>
      </w:r>
      <w:r>
        <w:t></w:t>
      </w:r>
      <w:r>
        <w:t></w:t>
      </w:r>
    </w:p>
    <w:p w:rsidR="00537427" w:rsidRDefault="00537427" w:rsidP="00537427">
      <w:r>
        <w:rPr>
          <w:rFonts w:hint="eastAsia"/>
        </w:rPr>
        <w:t>Ми</w:t>
      </w:r>
      <w:r>
        <w:t></w:t>
      </w:r>
      <w:r>
        <w:rPr>
          <w:rFonts w:hint="eastAsia"/>
        </w:rPr>
        <w:t>вважаємо</w:t>
      </w:r>
      <w:r>
        <w:t></w:t>
      </w:r>
      <w:r>
        <w:t></w:t>
      </w:r>
      <w:r>
        <w:rPr>
          <w:rFonts w:hint="eastAsia"/>
        </w:rPr>
        <w:t>що</w:t>
      </w:r>
      <w:r>
        <w:t></w:t>
      </w:r>
      <w:r>
        <w:rPr>
          <w:rFonts w:hint="eastAsia"/>
        </w:rPr>
        <w:t>Революція</w:t>
      </w:r>
      <w:r>
        <w:t></w:t>
      </w:r>
      <w:r>
        <w:rPr>
          <w:rFonts w:hint="eastAsia"/>
        </w:rPr>
        <w:t>Гідності</w:t>
      </w:r>
      <w:r>
        <w:t></w:t>
      </w:r>
      <w:r>
        <w:rPr>
          <w:rFonts w:hint="eastAsia"/>
        </w:rPr>
        <w:t>та</w:t>
      </w:r>
      <w:r>
        <w:t></w:t>
      </w:r>
      <w:r>
        <w:rPr>
          <w:rFonts w:hint="eastAsia"/>
        </w:rPr>
        <w:t>події</w:t>
      </w:r>
      <w:r>
        <w:t></w:t>
      </w:r>
      <w:r>
        <w:t></w:t>
      </w:r>
      <w:r>
        <w:rPr>
          <w:rFonts w:hint="eastAsia"/>
        </w:rPr>
        <w:t>що</w:t>
      </w:r>
      <w:r>
        <w:t></w:t>
      </w:r>
      <w:r>
        <w:rPr>
          <w:rFonts w:hint="eastAsia"/>
        </w:rPr>
        <w:t>сталися</w:t>
      </w:r>
      <w:r>
        <w:t></w:t>
      </w:r>
      <w:r>
        <w:rPr>
          <w:rFonts w:hint="eastAsia"/>
        </w:rPr>
        <w:t>після</w:t>
      </w:r>
      <w:r>
        <w:t></w:t>
      </w:r>
      <w:r>
        <w:rPr>
          <w:rFonts w:hint="eastAsia"/>
        </w:rPr>
        <w:t>неї</w:t>
      </w:r>
      <w:r>
        <w:t></w:t>
      </w:r>
      <w:r>
        <w:rPr>
          <w:rFonts w:hint="eastAsia"/>
        </w:rPr>
        <w:t>сприяли</w:t>
      </w:r>
    </w:p>
    <w:p w:rsidR="00537427" w:rsidRDefault="00537427" w:rsidP="00537427">
      <w:r>
        <w:rPr>
          <w:rFonts w:hint="eastAsia"/>
        </w:rPr>
        <w:t>трансформації</w:t>
      </w:r>
      <w:r>
        <w:t></w:t>
      </w:r>
      <w:r>
        <w:rPr>
          <w:rFonts w:hint="eastAsia"/>
        </w:rPr>
        <w:t>образу</w:t>
      </w:r>
      <w:r>
        <w:t></w:t>
      </w:r>
      <w:r>
        <w:rPr>
          <w:rFonts w:hint="eastAsia"/>
        </w:rPr>
        <w:t>України</w:t>
      </w:r>
      <w:r>
        <w:t></w:t>
      </w:r>
      <w:r>
        <w:t></w:t>
      </w:r>
      <w:r>
        <w:rPr>
          <w:rFonts w:hint="eastAsia"/>
        </w:rPr>
        <w:t>Україна</w:t>
      </w:r>
      <w:r>
        <w:t></w:t>
      </w:r>
      <w:r>
        <w:rPr>
          <w:rFonts w:hint="eastAsia"/>
        </w:rPr>
        <w:t>залишилася</w:t>
      </w:r>
      <w:r>
        <w:t></w:t>
      </w:r>
      <w:r>
        <w:t></w:t>
      </w:r>
      <w:r>
        <w:rPr>
          <w:rFonts w:hint="eastAsia"/>
        </w:rPr>
        <w:t>державою</w:t>
      </w:r>
      <w:r>
        <w:t></w:t>
      </w:r>
      <w:r>
        <w:rPr>
          <w:rFonts w:hint="eastAsia"/>
        </w:rPr>
        <w:t>сусідом</w:t>
      </w:r>
      <w:r>
        <w:t></w:t>
      </w:r>
      <w:r>
        <w:t></w:t>
      </w:r>
      <w:r>
        <w:t></w:t>
      </w:r>
      <w:r>
        <w:rPr>
          <w:rFonts w:hint="eastAsia"/>
        </w:rPr>
        <w:t>але</w:t>
      </w:r>
    </w:p>
    <w:p w:rsidR="00537427" w:rsidRDefault="00537427" w:rsidP="00537427">
      <w:r>
        <w:rPr>
          <w:rFonts w:hint="eastAsia"/>
        </w:rPr>
        <w:t>водночас</w:t>
      </w:r>
      <w:r>
        <w:t></w:t>
      </w:r>
      <w:r>
        <w:rPr>
          <w:rFonts w:hint="eastAsia"/>
        </w:rPr>
        <w:t>перетворилася</w:t>
      </w:r>
      <w:r>
        <w:t></w:t>
      </w:r>
      <w:r>
        <w:rPr>
          <w:rFonts w:hint="eastAsia"/>
        </w:rPr>
        <w:t>на</w:t>
      </w:r>
      <w:r>
        <w:t></w:t>
      </w:r>
      <w:r>
        <w:t></w:t>
      </w:r>
      <w:r>
        <w:rPr>
          <w:rFonts w:hint="eastAsia"/>
        </w:rPr>
        <w:t>державу</w:t>
      </w:r>
      <w:r>
        <w:t></w:t>
      </w:r>
      <w:r>
        <w:rPr>
          <w:rFonts w:hint="eastAsia"/>
        </w:rPr>
        <w:t>борця</w:t>
      </w:r>
      <w:r>
        <w:t></w:t>
      </w:r>
      <w:r>
        <w:t></w:t>
      </w:r>
      <w:r>
        <w:t></w:t>
      </w:r>
      <w:r>
        <w:t></w:t>
      </w:r>
      <w:r>
        <w:rPr>
          <w:rFonts w:hint="eastAsia"/>
        </w:rPr>
        <w:t>проєвропейську</w:t>
      </w:r>
      <w:r>
        <w:t></w:t>
      </w:r>
      <w:r>
        <w:rPr>
          <w:rFonts w:hint="eastAsia"/>
        </w:rPr>
        <w:t>державу</w:t>
      </w:r>
      <w:r>
        <w:t></w:t>
      </w:r>
      <w:r>
        <w:t></w:t>
      </w:r>
      <w:r>
        <w:t></w:t>
      </w:r>
      <w:r>
        <w:t></w:t>
      </w:r>
      <w:r>
        <w:rPr>
          <w:rFonts w:hint="eastAsia"/>
        </w:rPr>
        <w:t>державу</w:t>
      </w:r>
    </w:p>
    <w:p w:rsidR="00537427" w:rsidRDefault="00537427" w:rsidP="00537427">
      <w:r>
        <w:rPr>
          <w:rFonts w:hint="eastAsia"/>
        </w:rPr>
        <w:t>зі</w:t>
      </w:r>
      <w:r>
        <w:t></w:t>
      </w:r>
      <w:r>
        <w:rPr>
          <w:rFonts w:hint="eastAsia"/>
        </w:rPr>
        <w:t>свідомими</w:t>
      </w:r>
      <w:r>
        <w:t></w:t>
      </w:r>
      <w:r>
        <w:rPr>
          <w:rFonts w:hint="eastAsia"/>
        </w:rPr>
        <w:t>громадянами</w:t>
      </w:r>
      <w:r>
        <w:t></w:t>
      </w:r>
      <w:r>
        <w:t></w:t>
      </w:r>
      <w:r>
        <w:t></w:t>
      </w:r>
      <w:r>
        <w:rPr>
          <w:rFonts w:hint="eastAsia"/>
        </w:rPr>
        <w:t>Слово</w:t>
      </w:r>
      <w:r>
        <w:t></w:t>
      </w:r>
      <w:r>
        <w:t></w:t>
      </w:r>
      <w:r>
        <w:rPr>
          <w:rFonts w:hint="eastAsia"/>
        </w:rPr>
        <w:t>Майдан</w:t>
      </w:r>
      <w:r>
        <w:t></w:t>
      </w:r>
      <w:r>
        <w:t></w:t>
      </w:r>
      <w:r>
        <w:rPr>
          <w:rFonts w:hint="eastAsia"/>
        </w:rPr>
        <w:t>використовували</w:t>
      </w:r>
      <w:r>
        <w:t></w:t>
      </w:r>
      <w:r>
        <w:t></w:t>
      </w:r>
      <w:r>
        <w:rPr>
          <w:rFonts w:hint="eastAsia"/>
        </w:rPr>
        <w:t>аби</w:t>
      </w:r>
      <w:r>
        <w:t></w:t>
      </w:r>
      <w:r>
        <w:rPr>
          <w:rFonts w:hint="eastAsia"/>
        </w:rPr>
        <w:t>пояснити</w:t>
      </w:r>
    </w:p>
    <w:p w:rsidR="00537427" w:rsidRDefault="00537427" w:rsidP="00537427">
      <w:r>
        <w:rPr>
          <w:rFonts w:hint="eastAsia"/>
        </w:rPr>
        <w:t>протести</w:t>
      </w:r>
      <w:r>
        <w:t></w:t>
      </w:r>
      <w:r>
        <w:rPr>
          <w:rFonts w:hint="eastAsia"/>
        </w:rPr>
        <w:t>у</w:t>
      </w:r>
      <w:r>
        <w:t></w:t>
      </w:r>
      <w:r>
        <w:rPr>
          <w:rFonts w:hint="eastAsia"/>
        </w:rPr>
        <w:t>інших</w:t>
      </w:r>
      <w:r>
        <w:t></w:t>
      </w:r>
      <w:r>
        <w:rPr>
          <w:rFonts w:hint="eastAsia"/>
        </w:rPr>
        <w:t>країнах</w:t>
      </w:r>
      <w:r>
        <w:t></w:t>
      </w:r>
      <w:r>
        <w:rPr>
          <w:rFonts w:hint="eastAsia"/>
        </w:rPr>
        <w:t>–</w:t>
      </w:r>
      <w:r>
        <w:t></w:t>
      </w:r>
      <w:r>
        <w:rPr>
          <w:rFonts w:hint="eastAsia"/>
        </w:rPr>
        <w:t>Молдові</w:t>
      </w:r>
      <w:r>
        <w:t></w:t>
      </w:r>
      <w:r>
        <w:t></w:t>
      </w:r>
      <w:r>
        <w:rPr>
          <w:rFonts w:hint="eastAsia"/>
        </w:rPr>
        <w:t>Вірменії</w:t>
      </w:r>
      <w:r>
        <w:t></w:t>
      </w:r>
      <w:r>
        <w:rPr>
          <w:rFonts w:hint="eastAsia"/>
        </w:rPr>
        <w:t>та</w:t>
      </w:r>
      <w:r>
        <w:t></w:t>
      </w:r>
      <w:r>
        <w:rPr>
          <w:rFonts w:hint="eastAsia"/>
        </w:rPr>
        <w:t>навіть</w:t>
      </w:r>
      <w:r>
        <w:t></w:t>
      </w:r>
      <w:r>
        <w:rPr>
          <w:rFonts w:hint="eastAsia"/>
        </w:rPr>
        <w:t>Венесуелі</w:t>
      </w:r>
      <w:r>
        <w:t></w:t>
      </w:r>
    </w:p>
    <w:p w:rsidR="00537427" w:rsidRDefault="00537427" w:rsidP="00537427">
      <w:r>
        <w:rPr>
          <w:rFonts w:hint="eastAsia"/>
        </w:rPr>
        <w:t>Протестувальники</w:t>
      </w:r>
      <w:r>
        <w:t></w:t>
      </w:r>
      <w:r>
        <w:rPr>
          <w:rFonts w:hint="eastAsia"/>
        </w:rPr>
        <w:t>найчастіше</w:t>
      </w:r>
      <w:r>
        <w:t></w:t>
      </w:r>
      <w:r>
        <w:rPr>
          <w:rFonts w:hint="eastAsia"/>
        </w:rPr>
        <w:t>згадуються</w:t>
      </w:r>
      <w:r>
        <w:t></w:t>
      </w:r>
      <w:r>
        <w:rPr>
          <w:rFonts w:hint="eastAsia"/>
        </w:rPr>
        <w:t>поряд</w:t>
      </w:r>
      <w:r>
        <w:t></w:t>
      </w:r>
      <w:r>
        <w:rPr>
          <w:rFonts w:hint="eastAsia"/>
        </w:rPr>
        <w:t>з</w:t>
      </w:r>
      <w:r>
        <w:t></w:t>
      </w:r>
      <w:r>
        <w:rPr>
          <w:rFonts w:hint="eastAsia"/>
        </w:rPr>
        <w:t>такими</w:t>
      </w:r>
      <w:r>
        <w:t></w:t>
      </w:r>
      <w:r>
        <w:rPr>
          <w:rFonts w:hint="eastAsia"/>
        </w:rPr>
        <w:t>термінами</w:t>
      </w:r>
      <w:r>
        <w:t></w:t>
      </w:r>
      <w:r>
        <w:rPr>
          <w:rFonts w:hint="eastAsia"/>
        </w:rPr>
        <w:t>як</w:t>
      </w:r>
      <w:r>
        <w:t></w:t>
      </w:r>
      <w:r>
        <w:t></w:t>
      </w:r>
      <w:r>
        <w:rPr>
          <w:rFonts w:hint="eastAsia"/>
        </w:rPr>
        <w:t>свобода</w:t>
      </w:r>
      <w:r>
        <w:t></w:t>
      </w:r>
      <w:r>
        <w:t></w:t>
      </w:r>
    </w:p>
    <w:p w:rsidR="00537427" w:rsidRDefault="00537427" w:rsidP="00537427">
      <w:r>
        <w:t></w:t>
      </w:r>
      <w:r>
        <w:rPr>
          <w:rFonts w:hint="eastAsia"/>
        </w:rPr>
        <w:t>Європа</w:t>
      </w:r>
      <w:r>
        <w:t></w:t>
      </w:r>
      <w:r>
        <w:t></w:t>
      </w:r>
      <w:r>
        <w:t></w:t>
      </w:r>
      <w:r>
        <w:t></w:t>
      </w:r>
      <w:r>
        <w:rPr>
          <w:rFonts w:hint="eastAsia"/>
        </w:rPr>
        <w:t>вільний</w:t>
      </w:r>
      <w:r>
        <w:t></w:t>
      </w:r>
      <w:r>
        <w:rPr>
          <w:rFonts w:hint="eastAsia"/>
        </w:rPr>
        <w:t>вибір</w:t>
      </w:r>
      <w:r>
        <w:t></w:t>
      </w:r>
      <w:r>
        <w:t></w:t>
      </w:r>
      <w:r>
        <w:t></w:t>
      </w:r>
      <w:r>
        <w:t></w:t>
      </w:r>
      <w:r>
        <w:rPr>
          <w:rFonts w:hint="eastAsia"/>
        </w:rPr>
        <w:t>гідність</w:t>
      </w:r>
      <w:r>
        <w:t></w:t>
      </w:r>
      <w:r>
        <w:t></w:t>
      </w:r>
      <w:r>
        <w:t></w:t>
      </w:r>
      <w:r>
        <w:t></w:t>
      </w:r>
      <w:r>
        <w:rPr>
          <w:rFonts w:hint="eastAsia"/>
        </w:rPr>
        <w:t>зміни</w:t>
      </w:r>
      <w:r>
        <w:t></w:t>
      </w:r>
      <w:r>
        <w:t></w:t>
      </w:r>
      <w:r>
        <w:t></w:t>
      </w:r>
      <w:r>
        <w:t></w:t>
      </w:r>
      <w:r>
        <w:rPr>
          <w:rFonts w:hint="eastAsia"/>
        </w:rPr>
        <w:t>боротьба</w:t>
      </w:r>
      <w:r>
        <w:t></w:t>
      </w:r>
      <w:r>
        <w:t></w:t>
      </w:r>
      <w:r>
        <w:t></w:t>
      </w:r>
      <w:r>
        <w:rPr>
          <w:rFonts w:hint="eastAsia"/>
        </w:rPr>
        <w:t>Українські</w:t>
      </w:r>
      <w:r>
        <w:t></w:t>
      </w:r>
      <w:r>
        <w:rPr>
          <w:rFonts w:hint="eastAsia"/>
        </w:rPr>
        <w:t>бійці</w:t>
      </w:r>
      <w:r>
        <w:t></w:t>
      </w:r>
      <w:r>
        <w:rPr>
          <w:rFonts w:hint="eastAsia"/>
        </w:rPr>
        <w:t>та</w:t>
      </w:r>
    </w:p>
    <w:p w:rsidR="00537427" w:rsidRDefault="00537427" w:rsidP="00537427">
      <w:r>
        <w:rPr>
          <w:rFonts w:hint="eastAsia"/>
        </w:rPr>
        <w:t>волонтери</w:t>
      </w:r>
      <w:r>
        <w:t></w:t>
      </w:r>
      <w:r>
        <w:rPr>
          <w:rFonts w:hint="eastAsia"/>
        </w:rPr>
        <w:t>представляються</w:t>
      </w:r>
      <w:r>
        <w:t></w:t>
      </w:r>
      <w:r>
        <w:rPr>
          <w:rFonts w:hint="eastAsia"/>
        </w:rPr>
        <w:t>в</w:t>
      </w:r>
      <w:r>
        <w:t></w:t>
      </w:r>
      <w:r>
        <w:rPr>
          <w:rFonts w:hint="eastAsia"/>
        </w:rPr>
        <w:t>образі</w:t>
      </w:r>
      <w:r>
        <w:t></w:t>
      </w:r>
      <w:r>
        <w:t></w:t>
      </w:r>
      <w:r>
        <w:rPr>
          <w:rFonts w:hint="eastAsia"/>
        </w:rPr>
        <w:t>героїв</w:t>
      </w:r>
      <w:r>
        <w:t></w:t>
      </w:r>
      <w:r>
        <w:t></w:t>
      </w:r>
      <w:r>
        <w:t></w:t>
      </w:r>
      <w:r>
        <w:t></w:t>
      </w:r>
      <w:r>
        <w:rPr>
          <w:rFonts w:hint="eastAsia"/>
        </w:rPr>
        <w:t>активних</w:t>
      </w:r>
      <w:r>
        <w:t></w:t>
      </w:r>
      <w:r>
        <w:rPr>
          <w:rFonts w:hint="eastAsia"/>
        </w:rPr>
        <w:t>агентів</w:t>
      </w:r>
      <w:r>
        <w:t></w:t>
      </w:r>
      <w:r>
        <w:rPr>
          <w:rFonts w:hint="eastAsia"/>
        </w:rPr>
        <w:t>змін</w:t>
      </w:r>
      <w:r>
        <w:t></w:t>
      </w:r>
      <w:r>
        <w:t></w:t>
      </w:r>
      <w:r>
        <w:t></w:t>
      </w:r>
      <w:r>
        <w:rPr>
          <w:rFonts w:hint="eastAsia"/>
        </w:rPr>
        <w:t>Ці</w:t>
      </w:r>
      <w:r>
        <w:t></w:t>
      </w:r>
      <w:r>
        <w:rPr>
          <w:rFonts w:hint="eastAsia"/>
        </w:rPr>
        <w:t>образи</w:t>
      </w:r>
      <w:r>
        <w:t></w:t>
      </w:r>
      <w:r>
        <w:rPr>
          <w:rFonts w:hint="eastAsia"/>
        </w:rPr>
        <w:t>є</w:t>
      </w:r>
    </w:p>
    <w:p w:rsidR="00537427" w:rsidRDefault="00537427" w:rsidP="00537427">
      <w:r>
        <w:rPr>
          <w:rFonts w:hint="eastAsia"/>
        </w:rPr>
        <w:t>позитивними</w:t>
      </w:r>
      <w:r>
        <w:t></w:t>
      </w:r>
      <w:r>
        <w:t></w:t>
      </w:r>
      <w:r>
        <w:rPr>
          <w:rFonts w:hint="eastAsia"/>
        </w:rPr>
        <w:t>На</w:t>
      </w:r>
      <w:r>
        <w:t></w:t>
      </w:r>
      <w:r>
        <w:rPr>
          <w:rFonts w:hint="eastAsia"/>
        </w:rPr>
        <w:t>жаль</w:t>
      </w:r>
      <w:r>
        <w:t></w:t>
      </w:r>
      <w:r>
        <w:t></w:t>
      </w:r>
      <w:r>
        <w:rPr>
          <w:rFonts w:hint="eastAsia"/>
        </w:rPr>
        <w:t>з</w:t>
      </w:r>
      <w:r>
        <w:t></w:t>
      </w:r>
      <w:r>
        <w:rPr>
          <w:rFonts w:hint="eastAsia"/>
        </w:rPr>
        <w:t>роками</w:t>
      </w:r>
      <w:r>
        <w:t></w:t>
      </w:r>
      <w:r>
        <w:rPr>
          <w:rFonts w:hint="eastAsia"/>
        </w:rPr>
        <w:t>польська</w:t>
      </w:r>
      <w:r>
        <w:t></w:t>
      </w:r>
      <w:r>
        <w:rPr>
          <w:rFonts w:hint="eastAsia"/>
        </w:rPr>
        <w:t>преса</w:t>
      </w:r>
      <w:r>
        <w:t></w:t>
      </w:r>
      <w:r>
        <w:rPr>
          <w:rFonts w:hint="eastAsia"/>
        </w:rPr>
        <w:t>не</w:t>
      </w:r>
      <w:r>
        <w:t></w:t>
      </w:r>
      <w:r>
        <w:rPr>
          <w:rFonts w:hint="eastAsia"/>
        </w:rPr>
        <w:t>перестає</w:t>
      </w:r>
      <w:r>
        <w:t></w:t>
      </w:r>
      <w:r>
        <w:rPr>
          <w:rFonts w:hint="eastAsia"/>
        </w:rPr>
        <w:t>говорити</w:t>
      </w:r>
      <w:r>
        <w:t></w:t>
      </w:r>
      <w:r>
        <w:rPr>
          <w:rFonts w:hint="eastAsia"/>
        </w:rPr>
        <w:t>про</w:t>
      </w:r>
      <w:r>
        <w:t></w:t>
      </w:r>
      <w:r>
        <w:rPr>
          <w:rFonts w:hint="eastAsia"/>
        </w:rPr>
        <w:t>українців</w:t>
      </w:r>
      <w:r>
        <w:t></w:t>
      </w:r>
    </w:p>
    <w:p w:rsidR="00537427" w:rsidRDefault="00537427" w:rsidP="00537427">
      <w:r>
        <w:rPr>
          <w:rFonts w:hint="eastAsia"/>
        </w:rPr>
        <w:t>як</w:t>
      </w:r>
      <w:r>
        <w:t></w:t>
      </w:r>
      <w:r>
        <w:rPr>
          <w:rFonts w:hint="eastAsia"/>
        </w:rPr>
        <w:t>про</w:t>
      </w:r>
      <w:r>
        <w:t></w:t>
      </w:r>
      <w:r>
        <w:t></w:t>
      </w:r>
      <w:r>
        <w:rPr>
          <w:rFonts w:hint="eastAsia"/>
        </w:rPr>
        <w:t>заробітчан</w:t>
      </w:r>
      <w:r>
        <w:t></w:t>
      </w:r>
      <w:r>
        <w:t></w:t>
      </w:r>
      <w:r>
        <w:t></w:t>
      </w:r>
      <w:r>
        <w:rPr>
          <w:rFonts w:hint="eastAsia"/>
        </w:rPr>
        <w:t>У</w:t>
      </w:r>
      <w:r>
        <w:t></w:t>
      </w:r>
      <w:r>
        <w:rPr>
          <w:rFonts w:hint="eastAsia"/>
        </w:rPr>
        <w:t>статтях</w:t>
      </w:r>
      <w:r>
        <w:t></w:t>
      </w:r>
      <w:r>
        <w:rPr>
          <w:rFonts w:hint="eastAsia"/>
        </w:rPr>
        <w:t>історичної</w:t>
      </w:r>
      <w:r>
        <w:t></w:t>
      </w:r>
      <w:r>
        <w:rPr>
          <w:rFonts w:hint="eastAsia"/>
        </w:rPr>
        <w:t>тематики</w:t>
      </w:r>
      <w:r>
        <w:t></w:t>
      </w:r>
      <w:r>
        <w:rPr>
          <w:rFonts w:hint="eastAsia"/>
        </w:rPr>
        <w:t>зустрічаються</w:t>
      </w:r>
      <w:r>
        <w:t></w:t>
      </w:r>
      <w:r>
        <w:rPr>
          <w:rFonts w:hint="eastAsia"/>
        </w:rPr>
        <w:t>слова</w:t>
      </w:r>
    </w:p>
    <w:p w:rsidR="00537427" w:rsidRDefault="00537427" w:rsidP="00537427">
      <w:r>
        <w:t></w:t>
      </w:r>
      <w:r>
        <w:t></w:t>
      </w:r>
      <w:r>
        <w:t></w:t>
      </w:r>
    </w:p>
    <w:p w:rsidR="00537427" w:rsidRDefault="00537427" w:rsidP="00537427">
      <w:r>
        <w:t></w:t>
      </w:r>
      <w:r>
        <w:rPr>
          <w:rFonts w:hint="eastAsia"/>
        </w:rPr>
        <w:t>бандерівці</w:t>
      </w:r>
      <w:r>
        <w:t></w:t>
      </w:r>
      <w:r>
        <w:t></w:t>
      </w:r>
      <w:r>
        <w:rPr>
          <w:rFonts w:hint="eastAsia"/>
        </w:rPr>
        <w:t>та</w:t>
      </w:r>
      <w:r>
        <w:t></w:t>
      </w:r>
      <w:r>
        <w:t></w:t>
      </w:r>
      <w:r>
        <w:rPr>
          <w:rFonts w:hint="eastAsia"/>
        </w:rPr>
        <w:t>націоналісти</w:t>
      </w:r>
      <w:r>
        <w:t></w:t>
      </w:r>
      <w:r>
        <w:t></w:t>
      </w:r>
      <w:r>
        <w:t></w:t>
      </w:r>
      <w:r>
        <w:rPr>
          <w:rFonts w:hint="eastAsia"/>
        </w:rPr>
        <w:t>найчастіше</w:t>
      </w:r>
      <w:r>
        <w:t></w:t>
      </w:r>
      <w:r>
        <w:rPr>
          <w:rFonts w:hint="eastAsia"/>
        </w:rPr>
        <w:t>такі</w:t>
      </w:r>
      <w:r>
        <w:t></w:t>
      </w:r>
      <w:r>
        <w:rPr>
          <w:rFonts w:hint="eastAsia"/>
        </w:rPr>
        <w:t>матеріали</w:t>
      </w:r>
      <w:r>
        <w:t></w:t>
      </w:r>
      <w:r>
        <w:rPr>
          <w:rFonts w:hint="eastAsia"/>
        </w:rPr>
        <w:t>мають</w:t>
      </w:r>
      <w:r>
        <w:t></w:t>
      </w:r>
      <w:r>
        <w:rPr>
          <w:rFonts w:hint="eastAsia"/>
        </w:rPr>
        <w:t>критичний</w:t>
      </w:r>
    </w:p>
    <w:p w:rsidR="00537427" w:rsidRDefault="00537427" w:rsidP="00537427">
      <w:r>
        <w:rPr>
          <w:rFonts w:hint="eastAsia"/>
        </w:rPr>
        <w:t>характер</w:t>
      </w:r>
      <w:r>
        <w:t></w:t>
      </w:r>
      <w:r>
        <w:t></w:t>
      </w:r>
    </w:p>
    <w:p w:rsidR="00537427" w:rsidRDefault="00537427" w:rsidP="00537427">
      <w:r>
        <w:rPr>
          <w:rFonts w:hint="eastAsia"/>
        </w:rPr>
        <w:t>Після</w:t>
      </w:r>
      <w:r>
        <w:t></w:t>
      </w:r>
      <w:r>
        <w:rPr>
          <w:rFonts w:hint="eastAsia"/>
        </w:rPr>
        <w:t>Революції</w:t>
      </w:r>
      <w:r>
        <w:t></w:t>
      </w:r>
      <w:r>
        <w:rPr>
          <w:rFonts w:hint="eastAsia"/>
        </w:rPr>
        <w:t>Гідності</w:t>
      </w:r>
      <w:r>
        <w:t></w:t>
      </w:r>
      <w:r>
        <w:rPr>
          <w:rFonts w:hint="eastAsia"/>
        </w:rPr>
        <w:t>закордонні</w:t>
      </w:r>
      <w:r>
        <w:t></w:t>
      </w:r>
      <w:r>
        <w:rPr>
          <w:rFonts w:hint="eastAsia"/>
        </w:rPr>
        <w:t>ЗМІ</w:t>
      </w:r>
      <w:r>
        <w:t></w:t>
      </w:r>
      <w:r>
        <w:rPr>
          <w:rFonts w:hint="eastAsia"/>
        </w:rPr>
        <w:t>частіше</w:t>
      </w:r>
      <w:r>
        <w:t></w:t>
      </w:r>
      <w:r>
        <w:rPr>
          <w:rFonts w:hint="eastAsia"/>
        </w:rPr>
        <w:t>стали</w:t>
      </w:r>
      <w:r>
        <w:t></w:t>
      </w:r>
      <w:r>
        <w:rPr>
          <w:rFonts w:hint="eastAsia"/>
        </w:rPr>
        <w:t>писати</w:t>
      </w:r>
      <w:r>
        <w:t></w:t>
      </w:r>
      <w:r>
        <w:rPr>
          <w:rFonts w:hint="eastAsia"/>
        </w:rPr>
        <w:t>про</w:t>
      </w:r>
      <w:r>
        <w:t></w:t>
      </w:r>
      <w:r>
        <w:rPr>
          <w:rFonts w:hint="eastAsia"/>
        </w:rPr>
        <w:t>розвиток</w:t>
      </w:r>
    </w:p>
    <w:p w:rsidR="00537427" w:rsidRDefault="00537427" w:rsidP="00537427">
      <w:r>
        <w:rPr>
          <w:rFonts w:hint="eastAsia"/>
        </w:rPr>
        <w:t>громадянського</w:t>
      </w:r>
      <w:r>
        <w:t></w:t>
      </w:r>
      <w:r>
        <w:rPr>
          <w:rFonts w:hint="eastAsia"/>
        </w:rPr>
        <w:t>суспільства</w:t>
      </w:r>
      <w:r>
        <w:t></w:t>
      </w:r>
      <w:r>
        <w:rPr>
          <w:rFonts w:hint="eastAsia"/>
        </w:rPr>
        <w:t>в</w:t>
      </w:r>
      <w:r>
        <w:t></w:t>
      </w:r>
      <w:r>
        <w:rPr>
          <w:rFonts w:hint="eastAsia"/>
        </w:rPr>
        <w:t>Україні</w:t>
      </w:r>
      <w:r>
        <w:t></w:t>
      </w:r>
      <w:r>
        <w:t></w:t>
      </w:r>
      <w:r>
        <w:rPr>
          <w:rFonts w:hint="eastAsia"/>
        </w:rPr>
        <w:t>брати</w:t>
      </w:r>
      <w:r>
        <w:t></w:t>
      </w:r>
      <w:r>
        <w:rPr>
          <w:rFonts w:hint="eastAsia"/>
        </w:rPr>
        <w:t>інтерв’ю</w:t>
      </w:r>
      <w:r>
        <w:t></w:t>
      </w:r>
      <w:r>
        <w:rPr>
          <w:rFonts w:hint="eastAsia"/>
        </w:rPr>
        <w:t>й</w:t>
      </w:r>
      <w:r>
        <w:t></w:t>
      </w:r>
      <w:r>
        <w:rPr>
          <w:rFonts w:hint="eastAsia"/>
        </w:rPr>
        <w:t>коментарі</w:t>
      </w:r>
      <w:r>
        <w:t></w:t>
      </w:r>
      <w:r>
        <w:rPr>
          <w:rFonts w:hint="eastAsia"/>
        </w:rPr>
        <w:t>у</w:t>
      </w:r>
      <w:r>
        <w:t></w:t>
      </w:r>
      <w:r>
        <w:rPr>
          <w:rFonts w:hint="eastAsia"/>
        </w:rPr>
        <w:t>лідерів</w:t>
      </w:r>
      <w:r>
        <w:t></w:t>
      </w:r>
      <w:r>
        <w:rPr>
          <w:rFonts w:hint="eastAsia"/>
        </w:rPr>
        <w:t>думок</w:t>
      </w:r>
      <w:r>
        <w:t></w:t>
      </w:r>
    </w:p>
    <w:p w:rsidR="00537427" w:rsidRDefault="00537427" w:rsidP="00537427">
      <w:r>
        <w:rPr>
          <w:rFonts w:hint="eastAsia"/>
        </w:rPr>
        <w:t>розглядати</w:t>
      </w:r>
      <w:r>
        <w:t></w:t>
      </w:r>
      <w:r>
        <w:rPr>
          <w:rFonts w:hint="eastAsia"/>
        </w:rPr>
        <w:t>нашу</w:t>
      </w:r>
      <w:r>
        <w:t></w:t>
      </w:r>
      <w:r>
        <w:rPr>
          <w:rFonts w:hint="eastAsia"/>
        </w:rPr>
        <w:t>країну</w:t>
      </w:r>
      <w:r>
        <w:t></w:t>
      </w:r>
      <w:r>
        <w:rPr>
          <w:rFonts w:hint="eastAsia"/>
        </w:rPr>
        <w:t>як</w:t>
      </w:r>
      <w:r>
        <w:t></w:t>
      </w:r>
      <w:r>
        <w:rPr>
          <w:rFonts w:hint="eastAsia"/>
        </w:rPr>
        <w:t>повноцінного</w:t>
      </w:r>
      <w:r>
        <w:t></w:t>
      </w:r>
      <w:r>
        <w:rPr>
          <w:rFonts w:hint="eastAsia"/>
        </w:rPr>
        <w:t>члена</w:t>
      </w:r>
      <w:r>
        <w:t></w:t>
      </w:r>
      <w:r>
        <w:rPr>
          <w:rFonts w:hint="eastAsia"/>
        </w:rPr>
        <w:t>європейської</w:t>
      </w:r>
      <w:r>
        <w:t></w:t>
      </w:r>
      <w:r>
        <w:rPr>
          <w:rFonts w:hint="eastAsia"/>
        </w:rPr>
        <w:t>сім’ї</w:t>
      </w:r>
      <w:r>
        <w:t></w:t>
      </w:r>
      <w:r>
        <w:t></w:t>
      </w:r>
      <w:r>
        <w:rPr>
          <w:rFonts w:hint="eastAsia"/>
        </w:rPr>
        <w:t>Цьому</w:t>
      </w:r>
      <w:r>
        <w:t></w:t>
      </w:r>
      <w:r>
        <w:rPr>
          <w:rFonts w:hint="eastAsia"/>
        </w:rPr>
        <w:t>сприяв</w:t>
      </w:r>
      <w:r>
        <w:t></w:t>
      </w:r>
      <w:r>
        <w:rPr>
          <w:rFonts w:hint="eastAsia"/>
        </w:rPr>
        <w:t>не</w:t>
      </w:r>
    </w:p>
    <w:p w:rsidR="00537427" w:rsidRDefault="00537427" w:rsidP="00537427">
      <w:r>
        <w:rPr>
          <w:rFonts w:hint="eastAsia"/>
        </w:rPr>
        <w:t>тільки</w:t>
      </w:r>
      <w:r>
        <w:t></w:t>
      </w:r>
      <w:r>
        <w:rPr>
          <w:rFonts w:hint="eastAsia"/>
        </w:rPr>
        <w:t>протест</w:t>
      </w:r>
      <w:r>
        <w:t></w:t>
      </w:r>
      <w:r>
        <w:t></w:t>
      </w:r>
      <w:r>
        <w:rPr>
          <w:rFonts w:hint="eastAsia"/>
        </w:rPr>
        <w:t>а</w:t>
      </w:r>
      <w:r>
        <w:t></w:t>
      </w:r>
      <w:r>
        <w:rPr>
          <w:rFonts w:hint="eastAsia"/>
        </w:rPr>
        <w:t>й</w:t>
      </w:r>
      <w:r>
        <w:t></w:t>
      </w:r>
      <w:r>
        <w:rPr>
          <w:rFonts w:hint="eastAsia"/>
        </w:rPr>
        <w:t>позиція</w:t>
      </w:r>
      <w:r>
        <w:t></w:t>
      </w:r>
      <w:r>
        <w:rPr>
          <w:rFonts w:hint="eastAsia"/>
        </w:rPr>
        <w:t>нової</w:t>
      </w:r>
      <w:r>
        <w:t></w:t>
      </w:r>
      <w:r>
        <w:rPr>
          <w:rFonts w:hint="eastAsia"/>
        </w:rPr>
        <w:t>влади</w:t>
      </w:r>
      <w:r>
        <w:t></w:t>
      </w:r>
      <w:r>
        <w:t></w:t>
      </w:r>
      <w:r>
        <w:rPr>
          <w:rFonts w:hint="eastAsia"/>
        </w:rPr>
        <w:t>Тижневики</w:t>
      </w:r>
      <w:r>
        <w:t></w:t>
      </w:r>
      <w:r>
        <w:rPr>
          <w:rFonts w:hint="eastAsia"/>
        </w:rPr>
        <w:t>сформували</w:t>
      </w:r>
      <w:r>
        <w:t></w:t>
      </w:r>
      <w:r>
        <w:rPr>
          <w:rFonts w:hint="eastAsia"/>
        </w:rPr>
        <w:t>позитивний</w:t>
      </w:r>
      <w:r>
        <w:t></w:t>
      </w:r>
      <w:r>
        <w:rPr>
          <w:rFonts w:hint="eastAsia"/>
        </w:rPr>
        <w:t>образ</w:t>
      </w:r>
    </w:p>
    <w:p w:rsidR="00537427" w:rsidRDefault="00537427" w:rsidP="00537427">
      <w:r>
        <w:rPr>
          <w:rFonts w:hint="eastAsia"/>
        </w:rPr>
        <w:t>України</w:t>
      </w:r>
      <w:r>
        <w:t></w:t>
      </w:r>
      <w:r>
        <w:t></w:t>
      </w:r>
      <w:r>
        <w:rPr>
          <w:rFonts w:hint="eastAsia"/>
        </w:rPr>
        <w:t>як</w:t>
      </w:r>
      <w:r>
        <w:t></w:t>
      </w:r>
      <w:r>
        <w:rPr>
          <w:rFonts w:hint="eastAsia"/>
        </w:rPr>
        <w:t>країни</w:t>
      </w:r>
      <w:r>
        <w:t></w:t>
      </w:r>
      <w:r>
        <w:t></w:t>
      </w:r>
      <w:r>
        <w:rPr>
          <w:rFonts w:hint="eastAsia"/>
        </w:rPr>
        <w:t>яка</w:t>
      </w:r>
      <w:r>
        <w:t></w:t>
      </w:r>
      <w:r>
        <w:rPr>
          <w:rFonts w:hint="eastAsia"/>
        </w:rPr>
        <w:t>прагне</w:t>
      </w:r>
      <w:r>
        <w:t></w:t>
      </w:r>
      <w:r>
        <w:rPr>
          <w:rFonts w:hint="eastAsia"/>
        </w:rPr>
        <w:t>демократичного</w:t>
      </w:r>
      <w:r>
        <w:t></w:t>
      </w:r>
      <w:r>
        <w:rPr>
          <w:rFonts w:hint="eastAsia"/>
        </w:rPr>
        <w:t>розвитку</w:t>
      </w:r>
      <w:r>
        <w:t></w:t>
      </w:r>
      <w:r>
        <w:t></w:t>
      </w:r>
      <w:r>
        <w:rPr>
          <w:rFonts w:hint="eastAsia"/>
        </w:rPr>
        <w:t>протистоїть</w:t>
      </w:r>
      <w:r>
        <w:t></w:t>
      </w:r>
      <w:r>
        <w:rPr>
          <w:rFonts w:hint="eastAsia"/>
        </w:rPr>
        <w:t>агресії</w:t>
      </w:r>
      <w:r>
        <w:t></w:t>
      </w:r>
      <w:r>
        <w:rPr>
          <w:rFonts w:hint="eastAsia"/>
        </w:rPr>
        <w:t>Росії</w:t>
      </w:r>
      <w:r>
        <w:t></w:t>
      </w:r>
    </w:p>
    <w:p w:rsidR="00537427" w:rsidRDefault="00537427" w:rsidP="00537427">
      <w:r>
        <w:rPr>
          <w:rFonts w:hint="eastAsia"/>
        </w:rPr>
        <w:t>зробила</w:t>
      </w:r>
      <w:r>
        <w:t></w:t>
      </w:r>
      <w:r>
        <w:rPr>
          <w:rFonts w:hint="eastAsia"/>
        </w:rPr>
        <w:t>проєвропейський</w:t>
      </w:r>
      <w:r>
        <w:t></w:t>
      </w:r>
      <w:r>
        <w:rPr>
          <w:rFonts w:hint="eastAsia"/>
        </w:rPr>
        <w:t>вибір</w:t>
      </w:r>
      <w:r>
        <w:t></w:t>
      </w:r>
      <w:r>
        <w:t></w:t>
      </w:r>
      <w:r>
        <w:rPr>
          <w:rFonts w:hint="eastAsia"/>
        </w:rPr>
        <w:t>Низка</w:t>
      </w:r>
      <w:r>
        <w:t></w:t>
      </w:r>
      <w:r>
        <w:rPr>
          <w:rFonts w:hint="eastAsia"/>
        </w:rPr>
        <w:t>статей</w:t>
      </w:r>
      <w:r>
        <w:t></w:t>
      </w:r>
      <w:r>
        <w:rPr>
          <w:rFonts w:hint="eastAsia"/>
        </w:rPr>
        <w:t>присвячена</w:t>
      </w:r>
      <w:r>
        <w:t></w:t>
      </w:r>
      <w:r>
        <w:rPr>
          <w:rFonts w:hint="eastAsia"/>
        </w:rPr>
        <w:t>розвитку</w:t>
      </w:r>
      <w:r>
        <w:t></w:t>
      </w:r>
      <w:r>
        <w:rPr>
          <w:rFonts w:hint="eastAsia"/>
        </w:rPr>
        <w:t>громадянського</w:t>
      </w:r>
    </w:p>
    <w:p w:rsidR="00537427" w:rsidRDefault="00537427" w:rsidP="00537427">
      <w:r>
        <w:rPr>
          <w:rFonts w:hint="eastAsia"/>
        </w:rPr>
        <w:t>суспільства</w:t>
      </w:r>
      <w:r>
        <w:t></w:t>
      </w:r>
      <w:r>
        <w:t></w:t>
      </w:r>
      <w:r>
        <w:rPr>
          <w:rFonts w:hint="eastAsia"/>
        </w:rPr>
        <w:t>рушійною</w:t>
      </w:r>
      <w:r>
        <w:t></w:t>
      </w:r>
      <w:r>
        <w:rPr>
          <w:rFonts w:hint="eastAsia"/>
        </w:rPr>
        <w:t>силою</w:t>
      </w:r>
      <w:r>
        <w:t></w:t>
      </w:r>
      <w:r>
        <w:rPr>
          <w:rFonts w:hint="eastAsia"/>
        </w:rPr>
        <w:t>якого</w:t>
      </w:r>
      <w:r>
        <w:t></w:t>
      </w:r>
      <w:r>
        <w:rPr>
          <w:rFonts w:hint="eastAsia"/>
        </w:rPr>
        <w:t>вважають</w:t>
      </w:r>
      <w:r>
        <w:t></w:t>
      </w:r>
      <w:r>
        <w:rPr>
          <w:rFonts w:hint="eastAsia"/>
        </w:rPr>
        <w:t>активістів</w:t>
      </w:r>
      <w:r>
        <w:t></w:t>
      </w:r>
      <w:r>
        <w:rPr>
          <w:rFonts w:hint="eastAsia"/>
        </w:rPr>
        <w:t>Євромайдану</w:t>
      </w:r>
      <w:r>
        <w:t></w:t>
      </w:r>
      <w:r>
        <w:rPr>
          <w:rFonts w:hint="eastAsia"/>
        </w:rPr>
        <w:t>та</w:t>
      </w:r>
    </w:p>
    <w:p w:rsidR="00537427" w:rsidRDefault="00537427" w:rsidP="00537427">
      <w:r>
        <w:rPr>
          <w:rFonts w:hint="eastAsia"/>
        </w:rPr>
        <w:t>волонтерів</w:t>
      </w:r>
      <w:r>
        <w:t></w:t>
      </w:r>
      <w:r>
        <w:t></w:t>
      </w:r>
      <w:r>
        <w:rPr>
          <w:rFonts w:hint="eastAsia"/>
        </w:rPr>
        <w:t>До</w:t>
      </w:r>
      <w:r>
        <w:t></w:t>
      </w:r>
      <w:r>
        <w:rPr>
          <w:rFonts w:hint="eastAsia"/>
        </w:rPr>
        <w:t>політиків</w:t>
      </w:r>
      <w:r>
        <w:t></w:t>
      </w:r>
      <w:r>
        <w:rPr>
          <w:rFonts w:hint="eastAsia"/>
        </w:rPr>
        <w:t>ставлення</w:t>
      </w:r>
      <w:r>
        <w:t></w:t>
      </w:r>
      <w:r>
        <w:rPr>
          <w:rFonts w:hint="eastAsia"/>
        </w:rPr>
        <w:t>є</w:t>
      </w:r>
      <w:r>
        <w:t></w:t>
      </w:r>
      <w:r>
        <w:rPr>
          <w:rFonts w:hint="eastAsia"/>
        </w:rPr>
        <w:t>більш</w:t>
      </w:r>
      <w:r>
        <w:t></w:t>
      </w:r>
      <w:r>
        <w:rPr>
          <w:rFonts w:hint="eastAsia"/>
        </w:rPr>
        <w:t>критичним</w:t>
      </w:r>
      <w:r>
        <w:t></w:t>
      </w:r>
      <w:r>
        <w:t></w:t>
      </w:r>
      <w:r>
        <w:rPr>
          <w:rFonts w:hint="eastAsia"/>
        </w:rPr>
        <w:t>Це</w:t>
      </w:r>
      <w:r>
        <w:t></w:t>
      </w:r>
      <w:r>
        <w:rPr>
          <w:rFonts w:hint="eastAsia"/>
        </w:rPr>
        <w:t>стосується</w:t>
      </w:r>
      <w:r>
        <w:t></w:t>
      </w:r>
      <w:r>
        <w:rPr>
          <w:rFonts w:hint="eastAsia"/>
        </w:rPr>
        <w:t>українських</w:t>
      </w:r>
    </w:p>
    <w:p w:rsidR="00537427" w:rsidRDefault="00537427" w:rsidP="00537427">
      <w:r>
        <w:rPr>
          <w:rFonts w:hint="eastAsia"/>
        </w:rPr>
        <w:t>представників</w:t>
      </w:r>
      <w:r>
        <w:t></w:t>
      </w:r>
      <w:r>
        <w:rPr>
          <w:rFonts w:hint="eastAsia"/>
        </w:rPr>
        <w:t>влади</w:t>
      </w:r>
      <w:r>
        <w:t></w:t>
      </w:r>
      <w:r>
        <w:rPr>
          <w:rFonts w:hint="eastAsia"/>
        </w:rPr>
        <w:t>та</w:t>
      </w:r>
      <w:r>
        <w:t></w:t>
      </w:r>
      <w:r>
        <w:rPr>
          <w:rFonts w:hint="eastAsia"/>
        </w:rPr>
        <w:t>світової</w:t>
      </w:r>
      <w:r>
        <w:t></w:t>
      </w:r>
      <w:r>
        <w:rPr>
          <w:rFonts w:hint="eastAsia"/>
        </w:rPr>
        <w:t>еліти</w:t>
      </w:r>
      <w:r>
        <w:t></w:t>
      </w:r>
      <w:r>
        <w:t></w:t>
      </w:r>
      <w:r>
        <w:rPr>
          <w:rFonts w:hint="eastAsia"/>
        </w:rPr>
        <w:t>Українських</w:t>
      </w:r>
      <w:r>
        <w:t></w:t>
      </w:r>
      <w:r>
        <w:rPr>
          <w:rFonts w:hint="eastAsia"/>
        </w:rPr>
        <w:t>високопосадовців</w:t>
      </w:r>
      <w:r>
        <w:t></w:t>
      </w:r>
      <w:r>
        <w:rPr>
          <w:rFonts w:hint="eastAsia"/>
        </w:rPr>
        <w:t>закликають</w:t>
      </w:r>
      <w:r>
        <w:t></w:t>
      </w:r>
      <w:r>
        <w:rPr>
          <w:rFonts w:hint="eastAsia"/>
        </w:rPr>
        <w:t>до</w:t>
      </w:r>
    </w:p>
    <w:p w:rsidR="00537427" w:rsidRDefault="00537427" w:rsidP="00537427">
      <w:r>
        <w:rPr>
          <w:rFonts w:hint="eastAsia"/>
        </w:rPr>
        <w:t>чітких</w:t>
      </w:r>
      <w:r>
        <w:t></w:t>
      </w:r>
      <w:r>
        <w:rPr>
          <w:rFonts w:hint="eastAsia"/>
        </w:rPr>
        <w:t>дій</w:t>
      </w:r>
      <w:r>
        <w:t></w:t>
      </w:r>
      <w:r>
        <w:rPr>
          <w:rFonts w:hint="eastAsia"/>
        </w:rPr>
        <w:t>у</w:t>
      </w:r>
      <w:r>
        <w:t></w:t>
      </w:r>
      <w:r>
        <w:rPr>
          <w:rFonts w:hint="eastAsia"/>
        </w:rPr>
        <w:t>протистоянні</w:t>
      </w:r>
      <w:r>
        <w:t></w:t>
      </w:r>
      <w:r>
        <w:t></w:t>
      </w:r>
      <w:r>
        <w:rPr>
          <w:rFonts w:hint="eastAsia"/>
        </w:rPr>
        <w:t>російській</w:t>
      </w:r>
      <w:r>
        <w:t></w:t>
      </w:r>
      <w:r>
        <w:rPr>
          <w:rFonts w:hint="eastAsia"/>
        </w:rPr>
        <w:t>агресії</w:t>
      </w:r>
      <w:r>
        <w:t></w:t>
      </w:r>
      <w:r>
        <w:t></w:t>
      </w:r>
      <w:r>
        <w:rPr>
          <w:rFonts w:hint="eastAsia"/>
        </w:rPr>
        <w:t>та</w:t>
      </w:r>
      <w:r>
        <w:t></w:t>
      </w:r>
      <w:r>
        <w:rPr>
          <w:rFonts w:hint="eastAsia"/>
        </w:rPr>
        <w:t>тіснішої</w:t>
      </w:r>
      <w:r>
        <w:t></w:t>
      </w:r>
      <w:r>
        <w:rPr>
          <w:rFonts w:hint="eastAsia"/>
        </w:rPr>
        <w:t>співпраці</w:t>
      </w:r>
      <w:r>
        <w:t></w:t>
      </w:r>
      <w:r>
        <w:rPr>
          <w:rFonts w:hint="eastAsia"/>
        </w:rPr>
        <w:t>з</w:t>
      </w:r>
      <w:r>
        <w:t></w:t>
      </w:r>
      <w:r>
        <w:rPr>
          <w:rFonts w:hint="eastAsia"/>
        </w:rPr>
        <w:t>активістами</w:t>
      </w:r>
      <w:r>
        <w:t></w:t>
      </w:r>
      <w:r>
        <w:t></w:t>
      </w:r>
      <w:r>
        <w:rPr>
          <w:rFonts w:hint="eastAsia"/>
        </w:rPr>
        <w:t>а</w:t>
      </w:r>
    </w:p>
    <w:p w:rsidR="00537427" w:rsidRDefault="00537427" w:rsidP="00537427">
      <w:r>
        <w:rPr>
          <w:rFonts w:hint="eastAsia"/>
        </w:rPr>
        <w:t>європейських</w:t>
      </w:r>
      <w:r>
        <w:t></w:t>
      </w:r>
      <w:r>
        <w:rPr>
          <w:rFonts w:hint="eastAsia"/>
        </w:rPr>
        <w:t>та</w:t>
      </w:r>
      <w:r>
        <w:t></w:t>
      </w:r>
      <w:r>
        <w:rPr>
          <w:rFonts w:hint="eastAsia"/>
        </w:rPr>
        <w:t>американськх</w:t>
      </w:r>
      <w:r>
        <w:t></w:t>
      </w:r>
      <w:r>
        <w:rPr>
          <w:rFonts w:hint="eastAsia"/>
        </w:rPr>
        <w:t>політиків</w:t>
      </w:r>
      <w:r>
        <w:t></w:t>
      </w:r>
      <w:r>
        <w:rPr>
          <w:rFonts w:hint="eastAsia"/>
        </w:rPr>
        <w:t>–</w:t>
      </w:r>
      <w:r>
        <w:t></w:t>
      </w:r>
      <w:r>
        <w:rPr>
          <w:rFonts w:hint="eastAsia"/>
        </w:rPr>
        <w:t>активніше</w:t>
      </w:r>
      <w:r>
        <w:t></w:t>
      </w:r>
      <w:r>
        <w:rPr>
          <w:rFonts w:hint="eastAsia"/>
        </w:rPr>
        <w:t>реагувати</w:t>
      </w:r>
      <w:r>
        <w:t></w:t>
      </w:r>
      <w:r>
        <w:rPr>
          <w:rFonts w:hint="eastAsia"/>
        </w:rPr>
        <w:t>на</w:t>
      </w:r>
      <w:r>
        <w:t></w:t>
      </w:r>
      <w:r>
        <w:rPr>
          <w:rFonts w:hint="eastAsia"/>
        </w:rPr>
        <w:t>загрози</w:t>
      </w:r>
      <w:r>
        <w:t></w:t>
      </w:r>
      <w:r>
        <w:rPr>
          <w:rFonts w:hint="eastAsia"/>
        </w:rPr>
        <w:t>з</w:t>
      </w:r>
      <w:r>
        <w:t></w:t>
      </w:r>
      <w:r>
        <w:rPr>
          <w:rFonts w:hint="eastAsia"/>
        </w:rPr>
        <w:t>боку</w:t>
      </w:r>
    </w:p>
    <w:p w:rsidR="00537427" w:rsidRDefault="00537427" w:rsidP="00537427">
      <w:r>
        <w:rPr>
          <w:rFonts w:hint="eastAsia"/>
        </w:rPr>
        <w:t>Росії</w:t>
      </w:r>
      <w:r>
        <w:t></w:t>
      </w:r>
    </w:p>
    <w:p w:rsidR="00537427" w:rsidRDefault="00537427" w:rsidP="00537427">
      <w:r>
        <w:rPr>
          <w:rFonts w:hint="eastAsia"/>
        </w:rPr>
        <w:t>Політика</w:t>
      </w:r>
      <w:r>
        <w:t></w:t>
      </w:r>
      <w:r>
        <w:rPr>
          <w:rFonts w:hint="eastAsia"/>
        </w:rPr>
        <w:t>президента</w:t>
      </w:r>
      <w:r>
        <w:t></w:t>
      </w:r>
      <w:r>
        <w:rPr>
          <w:rFonts w:hint="eastAsia"/>
        </w:rPr>
        <w:t>РФ</w:t>
      </w:r>
      <w:r>
        <w:t></w:t>
      </w:r>
      <w:r>
        <w:rPr>
          <w:rFonts w:hint="eastAsia"/>
        </w:rPr>
        <w:t>В</w:t>
      </w:r>
      <w:r>
        <w:t></w:t>
      </w:r>
      <w:r>
        <w:t></w:t>
      </w:r>
      <w:r>
        <w:rPr>
          <w:rFonts w:hint="eastAsia"/>
        </w:rPr>
        <w:t>Путіна</w:t>
      </w:r>
      <w:r>
        <w:t></w:t>
      </w:r>
      <w:r>
        <w:rPr>
          <w:rFonts w:hint="eastAsia"/>
        </w:rPr>
        <w:t>призвела</w:t>
      </w:r>
      <w:r>
        <w:t></w:t>
      </w:r>
      <w:r>
        <w:rPr>
          <w:rFonts w:hint="eastAsia"/>
        </w:rPr>
        <w:t>до</w:t>
      </w:r>
      <w:r>
        <w:t></w:t>
      </w:r>
      <w:r>
        <w:rPr>
          <w:rFonts w:hint="eastAsia"/>
        </w:rPr>
        <w:t>формування</w:t>
      </w:r>
      <w:r>
        <w:t></w:t>
      </w:r>
      <w:r>
        <w:rPr>
          <w:rFonts w:hint="eastAsia"/>
        </w:rPr>
        <w:t>негативного</w:t>
      </w:r>
    </w:p>
    <w:p w:rsidR="00537427" w:rsidRDefault="00537427" w:rsidP="00537427">
      <w:r>
        <w:rPr>
          <w:rFonts w:hint="eastAsia"/>
        </w:rPr>
        <w:t>образу</w:t>
      </w:r>
      <w:r>
        <w:t></w:t>
      </w:r>
      <w:r>
        <w:rPr>
          <w:rFonts w:hint="eastAsia"/>
        </w:rPr>
        <w:t>Росії</w:t>
      </w:r>
      <w:r>
        <w:t></w:t>
      </w:r>
      <w:r>
        <w:t></w:t>
      </w:r>
      <w:r>
        <w:rPr>
          <w:rFonts w:hint="eastAsia"/>
        </w:rPr>
        <w:t>У</w:t>
      </w:r>
      <w:r>
        <w:t></w:t>
      </w:r>
      <w:r>
        <w:rPr>
          <w:rFonts w:hint="eastAsia"/>
        </w:rPr>
        <w:t>проаналізованих</w:t>
      </w:r>
      <w:r>
        <w:t></w:t>
      </w:r>
      <w:r>
        <w:rPr>
          <w:rFonts w:hint="eastAsia"/>
        </w:rPr>
        <w:t>тижневиках</w:t>
      </w:r>
      <w:r>
        <w:t></w:t>
      </w:r>
      <w:r>
        <w:rPr>
          <w:rFonts w:hint="eastAsia"/>
        </w:rPr>
        <w:t>країну</w:t>
      </w:r>
      <w:r>
        <w:t></w:t>
      </w:r>
      <w:r>
        <w:rPr>
          <w:rFonts w:hint="eastAsia"/>
        </w:rPr>
        <w:t>найчастіше</w:t>
      </w:r>
      <w:r>
        <w:t></w:t>
      </w:r>
      <w:r>
        <w:rPr>
          <w:rFonts w:hint="eastAsia"/>
        </w:rPr>
        <w:t>порівнювали</w:t>
      </w:r>
      <w:r>
        <w:t></w:t>
      </w:r>
      <w:r>
        <w:rPr>
          <w:rFonts w:hint="eastAsia"/>
        </w:rPr>
        <w:t>з</w:t>
      </w:r>
    </w:p>
    <w:p w:rsidR="00537427" w:rsidRDefault="00537427" w:rsidP="00537427">
      <w:r>
        <w:rPr>
          <w:rFonts w:hint="eastAsia"/>
        </w:rPr>
        <w:t>Російською</w:t>
      </w:r>
      <w:r>
        <w:t></w:t>
      </w:r>
      <w:r>
        <w:rPr>
          <w:rFonts w:hint="eastAsia"/>
        </w:rPr>
        <w:t>імперією</w:t>
      </w:r>
      <w:r>
        <w:t></w:t>
      </w:r>
      <w:r>
        <w:rPr>
          <w:rFonts w:hint="eastAsia"/>
        </w:rPr>
        <w:t>та</w:t>
      </w:r>
      <w:r>
        <w:t></w:t>
      </w:r>
      <w:r>
        <w:rPr>
          <w:rFonts w:hint="eastAsia"/>
        </w:rPr>
        <w:t>СРСР</w:t>
      </w:r>
      <w:r>
        <w:t></w:t>
      </w:r>
      <w:r>
        <w:t></w:t>
      </w:r>
      <w:r>
        <w:rPr>
          <w:rFonts w:hint="eastAsia"/>
        </w:rPr>
        <w:t>Після</w:t>
      </w:r>
      <w:r>
        <w:t></w:t>
      </w:r>
      <w:r>
        <w:rPr>
          <w:rFonts w:hint="eastAsia"/>
        </w:rPr>
        <w:t>розв’язання</w:t>
      </w:r>
      <w:r>
        <w:t></w:t>
      </w:r>
      <w:r>
        <w:rPr>
          <w:rFonts w:hint="eastAsia"/>
        </w:rPr>
        <w:t>збройного</w:t>
      </w:r>
      <w:r>
        <w:t></w:t>
      </w:r>
      <w:r>
        <w:rPr>
          <w:rFonts w:hint="eastAsia"/>
        </w:rPr>
        <w:t>конфлікту</w:t>
      </w:r>
      <w:r>
        <w:t></w:t>
      </w:r>
      <w:r>
        <w:rPr>
          <w:rFonts w:hint="eastAsia"/>
        </w:rPr>
        <w:t>на</w:t>
      </w:r>
      <w:r>
        <w:t></w:t>
      </w:r>
      <w:r>
        <w:rPr>
          <w:rFonts w:hint="eastAsia"/>
        </w:rPr>
        <w:t>Донбасі</w:t>
      </w:r>
      <w:r>
        <w:t></w:t>
      </w:r>
      <w:r>
        <w:rPr>
          <w:rFonts w:hint="eastAsia"/>
        </w:rPr>
        <w:t>та</w:t>
      </w:r>
    </w:p>
    <w:p w:rsidR="00537427" w:rsidRDefault="00537427" w:rsidP="00537427">
      <w:r>
        <w:rPr>
          <w:rFonts w:hint="eastAsia"/>
        </w:rPr>
        <w:t>порушення</w:t>
      </w:r>
      <w:r>
        <w:t></w:t>
      </w:r>
      <w:r>
        <w:rPr>
          <w:rFonts w:hint="eastAsia"/>
        </w:rPr>
        <w:t>територіальної</w:t>
      </w:r>
      <w:r>
        <w:t></w:t>
      </w:r>
      <w:r>
        <w:rPr>
          <w:rFonts w:hint="eastAsia"/>
        </w:rPr>
        <w:t>цілісності</w:t>
      </w:r>
      <w:r>
        <w:t></w:t>
      </w:r>
      <w:r>
        <w:rPr>
          <w:rFonts w:hint="eastAsia"/>
        </w:rPr>
        <w:t>України</w:t>
      </w:r>
      <w:r>
        <w:t></w:t>
      </w:r>
      <w:r>
        <w:rPr>
          <w:rFonts w:hint="eastAsia"/>
        </w:rPr>
        <w:t>Росію</w:t>
      </w:r>
      <w:r>
        <w:t></w:t>
      </w:r>
      <w:r>
        <w:rPr>
          <w:rFonts w:hint="eastAsia"/>
        </w:rPr>
        <w:t>виключили</w:t>
      </w:r>
      <w:r>
        <w:t></w:t>
      </w:r>
      <w:r>
        <w:rPr>
          <w:rFonts w:hint="eastAsia"/>
        </w:rPr>
        <w:t>з</w:t>
      </w:r>
      <w:r>
        <w:t></w:t>
      </w:r>
      <w:r>
        <w:t></w:t>
      </w:r>
      <w:r>
        <w:rPr>
          <w:rFonts w:hint="eastAsia"/>
        </w:rPr>
        <w:t>клубу</w:t>
      </w:r>
      <w:r>
        <w:t></w:t>
      </w:r>
      <w:r>
        <w:t></w:t>
      </w:r>
      <w:r>
        <w:rPr>
          <w:rFonts w:hint="eastAsia"/>
        </w:rPr>
        <w:t>так</w:t>
      </w:r>
      <w:r>
        <w:t></w:t>
      </w:r>
      <w:r>
        <w:rPr>
          <w:rFonts w:hint="eastAsia"/>
        </w:rPr>
        <w:t>званої</w:t>
      </w:r>
    </w:p>
    <w:p w:rsidR="00537427" w:rsidRDefault="00537427" w:rsidP="00537427">
      <w:r>
        <w:t></w:t>
      </w:r>
      <w:r>
        <w:rPr>
          <w:rFonts w:hint="eastAsia"/>
        </w:rPr>
        <w:t>Великої</w:t>
      </w:r>
      <w:r>
        <w:t></w:t>
      </w:r>
      <w:r>
        <w:rPr>
          <w:rFonts w:hint="eastAsia"/>
        </w:rPr>
        <w:t>Вісімки</w:t>
      </w:r>
      <w:r>
        <w:t></w:t>
      </w:r>
      <w:r>
        <w:t></w:t>
      </w:r>
      <w:r>
        <w:t></w:t>
      </w:r>
      <w:r>
        <w:rPr>
          <w:rFonts w:hint="eastAsia"/>
        </w:rPr>
        <w:t>лідери</w:t>
      </w:r>
      <w:r>
        <w:t></w:t>
      </w:r>
      <w:r>
        <w:t></w:t>
      </w:r>
      <w:r>
        <w:t></w:t>
      </w:r>
      <w:r>
        <w:t></w:t>
      </w:r>
      <w:r>
        <w:rPr>
          <w:rFonts w:hint="eastAsia"/>
        </w:rPr>
        <w:t>неодноразово</w:t>
      </w:r>
      <w:r>
        <w:t></w:t>
      </w:r>
      <w:r>
        <w:rPr>
          <w:rFonts w:hint="eastAsia"/>
        </w:rPr>
        <w:t>підкреслювали</w:t>
      </w:r>
      <w:r>
        <w:t></w:t>
      </w:r>
      <w:r>
        <w:t></w:t>
      </w:r>
      <w:r>
        <w:rPr>
          <w:rFonts w:hint="eastAsia"/>
        </w:rPr>
        <w:t>що</w:t>
      </w:r>
      <w:r>
        <w:t></w:t>
      </w:r>
      <w:r>
        <w:rPr>
          <w:rFonts w:hint="eastAsia"/>
        </w:rPr>
        <w:t>економічні</w:t>
      </w:r>
      <w:r>
        <w:t></w:t>
      </w:r>
      <w:r>
        <w:rPr>
          <w:rFonts w:hint="eastAsia"/>
        </w:rPr>
        <w:t>санкції</w:t>
      </w:r>
    </w:p>
    <w:p w:rsidR="00537427" w:rsidRDefault="00537427" w:rsidP="00537427">
      <w:r>
        <w:rPr>
          <w:rFonts w:hint="eastAsia"/>
        </w:rPr>
        <w:t>будуть</w:t>
      </w:r>
      <w:r>
        <w:t></w:t>
      </w:r>
      <w:r>
        <w:rPr>
          <w:rFonts w:hint="eastAsia"/>
        </w:rPr>
        <w:t>зняті</w:t>
      </w:r>
      <w:r>
        <w:t></w:t>
      </w:r>
      <w:r>
        <w:rPr>
          <w:rFonts w:hint="eastAsia"/>
        </w:rPr>
        <w:t>лише</w:t>
      </w:r>
      <w:r>
        <w:t></w:t>
      </w:r>
      <w:r>
        <w:rPr>
          <w:rFonts w:hint="eastAsia"/>
        </w:rPr>
        <w:t>за</w:t>
      </w:r>
      <w:r>
        <w:t></w:t>
      </w:r>
      <w:r>
        <w:rPr>
          <w:rFonts w:hint="eastAsia"/>
        </w:rPr>
        <w:t>умови</w:t>
      </w:r>
      <w:r>
        <w:t></w:t>
      </w:r>
      <w:r>
        <w:rPr>
          <w:rFonts w:hint="eastAsia"/>
        </w:rPr>
        <w:t>повного</w:t>
      </w:r>
      <w:r>
        <w:t></w:t>
      </w:r>
      <w:r>
        <w:rPr>
          <w:rFonts w:hint="eastAsia"/>
        </w:rPr>
        <w:t>виконання</w:t>
      </w:r>
      <w:r>
        <w:t></w:t>
      </w:r>
      <w:r>
        <w:rPr>
          <w:rFonts w:hint="eastAsia"/>
        </w:rPr>
        <w:t>Москвою</w:t>
      </w:r>
      <w:r>
        <w:t></w:t>
      </w:r>
      <w:r>
        <w:rPr>
          <w:rFonts w:hint="eastAsia"/>
        </w:rPr>
        <w:t>Мінських</w:t>
      </w:r>
      <w:r>
        <w:t></w:t>
      </w:r>
      <w:r>
        <w:rPr>
          <w:rFonts w:hint="eastAsia"/>
        </w:rPr>
        <w:t>домовленостей</w:t>
      </w:r>
      <w:r>
        <w:t></w:t>
      </w:r>
      <w:r>
        <w:t></w:t>
      </w:r>
    </w:p>
    <w:p w:rsidR="00537427" w:rsidRDefault="00537427" w:rsidP="00537427">
      <w:r>
        <w:rPr>
          <w:rFonts w:hint="eastAsia"/>
        </w:rPr>
        <w:t>у</w:t>
      </w:r>
      <w:r>
        <w:t></w:t>
      </w:r>
      <w:r>
        <w:rPr>
          <w:rFonts w:hint="eastAsia"/>
        </w:rPr>
        <w:t>жовтні</w:t>
      </w:r>
      <w:r>
        <w:t></w:t>
      </w:r>
      <w:r>
        <w:t></w:t>
      </w:r>
      <w:r>
        <w:t></w:t>
      </w:r>
      <w:r>
        <w:t></w:t>
      </w:r>
      <w:r>
        <w:t></w:t>
      </w:r>
      <w:r>
        <w:t></w:t>
      </w:r>
      <w:r>
        <w:rPr>
          <w:rFonts w:hint="eastAsia"/>
        </w:rPr>
        <w:t>р</w:t>
      </w:r>
      <w:r>
        <w:t></w:t>
      </w:r>
      <w:r>
        <w:t></w:t>
      </w:r>
      <w:r>
        <w:rPr>
          <w:rFonts w:hint="eastAsia"/>
        </w:rPr>
        <w:t>Росію</w:t>
      </w:r>
      <w:r>
        <w:t></w:t>
      </w:r>
      <w:r>
        <w:rPr>
          <w:rFonts w:hint="eastAsia"/>
        </w:rPr>
        <w:t>не</w:t>
      </w:r>
      <w:r>
        <w:t></w:t>
      </w:r>
      <w:r>
        <w:rPr>
          <w:rFonts w:hint="eastAsia"/>
        </w:rPr>
        <w:t>переобрали</w:t>
      </w:r>
      <w:r>
        <w:t></w:t>
      </w:r>
      <w:r>
        <w:rPr>
          <w:rFonts w:hint="eastAsia"/>
        </w:rPr>
        <w:t>до</w:t>
      </w:r>
      <w:r>
        <w:t></w:t>
      </w:r>
      <w:r>
        <w:rPr>
          <w:rFonts w:hint="eastAsia"/>
        </w:rPr>
        <w:t>Ради</w:t>
      </w:r>
      <w:r>
        <w:t></w:t>
      </w:r>
      <w:r>
        <w:rPr>
          <w:rFonts w:hint="eastAsia"/>
        </w:rPr>
        <w:t>з</w:t>
      </w:r>
      <w:r>
        <w:t></w:t>
      </w:r>
      <w:r>
        <w:rPr>
          <w:rFonts w:hint="eastAsia"/>
        </w:rPr>
        <w:t>прав</w:t>
      </w:r>
      <w:r>
        <w:t></w:t>
      </w:r>
      <w:r>
        <w:rPr>
          <w:rFonts w:hint="eastAsia"/>
        </w:rPr>
        <w:t>людини</w:t>
      </w:r>
      <w:r>
        <w:t></w:t>
      </w:r>
      <w:r>
        <w:rPr>
          <w:rFonts w:hint="eastAsia"/>
        </w:rPr>
        <w:t>ООН</w:t>
      </w:r>
      <w:r>
        <w:t></w:t>
      </w:r>
      <w:r>
        <w:t></w:t>
      </w:r>
      <w:r>
        <w:rPr>
          <w:rFonts w:hint="eastAsia"/>
        </w:rPr>
        <w:t>проти</w:t>
      </w:r>
      <w:r>
        <w:t></w:t>
      </w:r>
      <w:r>
        <w:rPr>
          <w:rFonts w:hint="eastAsia"/>
        </w:rPr>
        <w:t>РФ</w:t>
      </w:r>
      <w:r>
        <w:t></w:t>
      </w:r>
      <w:r>
        <w:rPr>
          <w:rFonts w:hint="eastAsia"/>
        </w:rPr>
        <w:t>зі</w:t>
      </w:r>
    </w:p>
    <w:p w:rsidR="00537427" w:rsidRDefault="00537427" w:rsidP="00537427">
      <w:r>
        <w:rPr>
          <w:rFonts w:hint="eastAsia"/>
        </w:rPr>
        <w:t>сторони</w:t>
      </w:r>
      <w:r>
        <w:t></w:t>
      </w:r>
      <w:r>
        <w:rPr>
          <w:rFonts w:hint="eastAsia"/>
        </w:rPr>
        <w:t>ЄС</w:t>
      </w:r>
      <w:r>
        <w:t></w:t>
      </w:r>
      <w:r>
        <w:rPr>
          <w:rFonts w:hint="eastAsia"/>
        </w:rPr>
        <w:t>та</w:t>
      </w:r>
      <w:r>
        <w:t></w:t>
      </w:r>
      <w:r>
        <w:rPr>
          <w:rFonts w:hint="eastAsia"/>
        </w:rPr>
        <w:t>США</w:t>
      </w:r>
      <w:r>
        <w:t></w:t>
      </w:r>
      <w:r>
        <w:rPr>
          <w:rFonts w:hint="eastAsia"/>
        </w:rPr>
        <w:t>було</w:t>
      </w:r>
      <w:r>
        <w:t></w:t>
      </w:r>
      <w:r>
        <w:rPr>
          <w:rFonts w:hint="eastAsia"/>
        </w:rPr>
        <w:t>введено</w:t>
      </w:r>
      <w:r>
        <w:t></w:t>
      </w:r>
      <w:r>
        <w:rPr>
          <w:rFonts w:hint="eastAsia"/>
        </w:rPr>
        <w:t>ряд</w:t>
      </w:r>
      <w:r>
        <w:t></w:t>
      </w:r>
      <w:r>
        <w:rPr>
          <w:rFonts w:hint="eastAsia"/>
        </w:rPr>
        <w:t>санкцій</w:t>
      </w:r>
      <w:r>
        <w:t></w:t>
      </w:r>
      <w:r>
        <w:t></w:t>
      </w:r>
      <w:r>
        <w:rPr>
          <w:rFonts w:hint="eastAsia"/>
        </w:rPr>
        <w:t>Всі</w:t>
      </w:r>
      <w:r>
        <w:t></w:t>
      </w:r>
      <w:r>
        <w:rPr>
          <w:rFonts w:hint="eastAsia"/>
        </w:rPr>
        <w:t>згадані</w:t>
      </w:r>
      <w:r>
        <w:t></w:t>
      </w:r>
      <w:r>
        <w:rPr>
          <w:rFonts w:hint="eastAsia"/>
        </w:rPr>
        <w:t>події</w:t>
      </w:r>
      <w:r>
        <w:t></w:t>
      </w:r>
      <w:r>
        <w:rPr>
          <w:rFonts w:hint="eastAsia"/>
        </w:rPr>
        <w:t>призводять</w:t>
      </w:r>
      <w:r>
        <w:t></w:t>
      </w:r>
      <w:r>
        <w:rPr>
          <w:rFonts w:hint="eastAsia"/>
        </w:rPr>
        <w:t>до</w:t>
      </w:r>
    </w:p>
    <w:p w:rsidR="00537427" w:rsidRDefault="00537427" w:rsidP="00537427">
      <w:r>
        <w:rPr>
          <w:rFonts w:hint="eastAsia"/>
        </w:rPr>
        <w:t>посилення</w:t>
      </w:r>
      <w:r>
        <w:t></w:t>
      </w:r>
      <w:r>
        <w:rPr>
          <w:rFonts w:hint="eastAsia"/>
        </w:rPr>
        <w:t>міжнародної</w:t>
      </w:r>
      <w:r>
        <w:t></w:t>
      </w:r>
      <w:r>
        <w:rPr>
          <w:rFonts w:hint="eastAsia"/>
        </w:rPr>
        <w:t>ізоляції</w:t>
      </w:r>
      <w:r>
        <w:t></w:t>
      </w:r>
      <w:r>
        <w:rPr>
          <w:rFonts w:hint="eastAsia"/>
        </w:rPr>
        <w:t>Росії</w:t>
      </w:r>
      <w:r>
        <w:t></w:t>
      </w:r>
    </w:p>
    <w:p w:rsidR="00537427" w:rsidRDefault="00537427" w:rsidP="00537427">
      <w:r>
        <w:rPr>
          <w:rFonts w:hint="eastAsia"/>
        </w:rPr>
        <w:t>На</w:t>
      </w:r>
      <w:r>
        <w:t></w:t>
      </w:r>
      <w:r>
        <w:rPr>
          <w:rFonts w:hint="eastAsia"/>
        </w:rPr>
        <w:t>сторінках</w:t>
      </w:r>
      <w:r>
        <w:t></w:t>
      </w:r>
      <w:r>
        <w:rPr>
          <w:rFonts w:hint="eastAsia"/>
        </w:rPr>
        <w:t>польських</w:t>
      </w:r>
      <w:r>
        <w:t></w:t>
      </w:r>
      <w:r>
        <w:rPr>
          <w:rFonts w:hint="eastAsia"/>
        </w:rPr>
        <w:t>журналів</w:t>
      </w:r>
      <w:r>
        <w:t></w:t>
      </w:r>
      <w:r>
        <w:rPr>
          <w:rFonts w:hint="eastAsia"/>
        </w:rPr>
        <w:t>В</w:t>
      </w:r>
      <w:r>
        <w:t></w:t>
      </w:r>
      <w:r>
        <w:t></w:t>
      </w:r>
      <w:r>
        <w:rPr>
          <w:rFonts w:hint="eastAsia"/>
        </w:rPr>
        <w:t>Путіна</w:t>
      </w:r>
      <w:r>
        <w:t></w:t>
      </w:r>
      <w:r>
        <w:rPr>
          <w:rFonts w:hint="eastAsia"/>
        </w:rPr>
        <w:t>називають</w:t>
      </w:r>
      <w:r>
        <w:t></w:t>
      </w:r>
      <w:r>
        <w:t></w:t>
      </w:r>
      <w:r>
        <w:rPr>
          <w:rFonts w:hint="eastAsia"/>
        </w:rPr>
        <w:t>царем</w:t>
      </w:r>
      <w:r>
        <w:t></w:t>
      </w:r>
      <w:r>
        <w:t></w:t>
      </w:r>
      <w:r>
        <w:t></w:t>
      </w:r>
      <w:r>
        <w:t></w:t>
      </w:r>
      <w:r>
        <w:rPr>
          <w:rFonts w:hint="eastAsia"/>
        </w:rPr>
        <w:t>імператором</w:t>
      </w:r>
    </w:p>
    <w:p w:rsidR="00537427" w:rsidRDefault="00537427" w:rsidP="00537427">
      <w:r>
        <w:rPr>
          <w:rFonts w:hint="eastAsia"/>
        </w:rPr>
        <w:t>зла</w:t>
      </w:r>
      <w:r>
        <w:t></w:t>
      </w:r>
      <w:r>
        <w:t></w:t>
      </w:r>
      <w:r>
        <w:t></w:t>
      </w:r>
      <w:r>
        <w:t></w:t>
      </w:r>
      <w:r>
        <w:rPr>
          <w:rFonts w:hint="eastAsia"/>
        </w:rPr>
        <w:t>маніпулятором</w:t>
      </w:r>
      <w:r>
        <w:t></w:t>
      </w:r>
      <w:r>
        <w:t></w:t>
      </w:r>
      <w:r>
        <w:t></w:t>
      </w:r>
      <w:r>
        <w:t></w:t>
      </w:r>
      <w:r>
        <w:rPr>
          <w:rFonts w:hint="eastAsia"/>
        </w:rPr>
        <w:t>послідовником</w:t>
      </w:r>
      <w:r>
        <w:t></w:t>
      </w:r>
      <w:r>
        <w:rPr>
          <w:rFonts w:hint="eastAsia"/>
        </w:rPr>
        <w:t>Сталіна</w:t>
      </w:r>
      <w:r>
        <w:t></w:t>
      </w:r>
      <w:r>
        <w:t></w:t>
      </w:r>
      <w:r>
        <w:t></w:t>
      </w:r>
      <w:r>
        <w:rPr>
          <w:rFonts w:hint="eastAsia"/>
        </w:rPr>
        <w:t>Президента</w:t>
      </w:r>
      <w:r>
        <w:t></w:t>
      </w:r>
      <w:r>
        <w:rPr>
          <w:rFonts w:hint="eastAsia"/>
        </w:rPr>
        <w:t>Росії</w:t>
      </w:r>
      <w:r>
        <w:t></w:t>
      </w:r>
      <w:r>
        <w:rPr>
          <w:rFonts w:hint="eastAsia"/>
        </w:rPr>
        <w:t>змальовують</w:t>
      </w:r>
      <w:r>
        <w:t></w:t>
      </w:r>
      <w:r>
        <w:rPr>
          <w:rFonts w:hint="eastAsia"/>
        </w:rPr>
        <w:t>на</w:t>
      </w:r>
    </w:p>
    <w:p w:rsidR="00537427" w:rsidRDefault="00537427" w:rsidP="00537427">
      <w:r>
        <w:rPr>
          <w:rFonts w:hint="eastAsia"/>
        </w:rPr>
        <w:t>обкладинках</w:t>
      </w:r>
      <w:r>
        <w:t></w:t>
      </w:r>
      <w:r>
        <w:rPr>
          <w:rFonts w:hint="eastAsia"/>
        </w:rPr>
        <w:t>у</w:t>
      </w:r>
      <w:r>
        <w:t></w:t>
      </w:r>
      <w:r>
        <w:rPr>
          <w:rFonts w:hint="eastAsia"/>
        </w:rPr>
        <w:t>образі</w:t>
      </w:r>
      <w:r>
        <w:t></w:t>
      </w:r>
      <w:r>
        <w:rPr>
          <w:rFonts w:hint="eastAsia"/>
        </w:rPr>
        <w:t>скаженого</w:t>
      </w:r>
      <w:r>
        <w:t></w:t>
      </w:r>
      <w:r>
        <w:rPr>
          <w:rFonts w:hint="eastAsia"/>
        </w:rPr>
        <w:t>чоловіка</w:t>
      </w:r>
      <w:r>
        <w:t></w:t>
      </w:r>
      <w:r>
        <w:rPr>
          <w:rFonts w:hint="eastAsia"/>
        </w:rPr>
        <w:t>в</w:t>
      </w:r>
      <w:r>
        <w:t></w:t>
      </w:r>
      <w:r>
        <w:rPr>
          <w:rFonts w:hint="eastAsia"/>
        </w:rPr>
        <w:t>гамівній</w:t>
      </w:r>
      <w:r>
        <w:t></w:t>
      </w:r>
      <w:r>
        <w:rPr>
          <w:rFonts w:hint="eastAsia"/>
        </w:rPr>
        <w:t>сорочці</w:t>
      </w:r>
      <w:r>
        <w:t></w:t>
      </w:r>
      <w:r>
        <w:rPr>
          <w:rFonts w:hint="eastAsia"/>
        </w:rPr>
        <w:t>чи</w:t>
      </w:r>
      <w:r>
        <w:t></w:t>
      </w:r>
      <w:r>
        <w:t></w:t>
      </w:r>
      <w:r>
        <w:rPr>
          <w:rFonts w:hint="eastAsia"/>
        </w:rPr>
        <w:t>наприклад</w:t>
      </w:r>
      <w:r>
        <w:t></w:t>
      </w:r>
    </w:p>
    <w:p w:rsidR="00537427" w:rsidRDefault="00537427" w:rsidP="00537427">
      <w:r>
        <w:rPr>
          <w:rFonts w:hint="eastAsia"/>
        </w:rPr>
        <w:t>головного</w:t>
      </w:r>
      <w:r>
        <w:t></w:t>
      </w:r>
      <w:r>
        <w:rPr>
          <w:rFonts w:hint="eastAsia"/>
        </w:rPr>
        <w:t>лиходія</w:t>
      </w:r>
      <w:r>
        <w:t></w:t>
      </w:r>
      <w:r>
        <w:rPr>
          <w:rFonts w:hint="eastAsia"/>
        </w:rPr>
        <w:t>космічної</w:t>
      </w:r>
      <w:r>
        <w:t></w:t>
      </w:r>
      <w:r>
        <w:rPr>
          <w:rFonts w:hint="eastAsia"/>
        </w:rPr>
        <w:t>саги</w:t>
      </w:r>
      <w:r>
        <w:t></w:t>
      </w:r>
      <w:r>
        <w:t></w:t>
      </w:r>
      <w:r>
        <w:rPr>
          <w:rFonts w:hint="eastAsia"/>
        </w:rPr>
        <w:t>Зоряні</w:t>
      </w:r>
      <w:r>
        <w:t></w:t>
      </w:r>
      <w:r>
        <w:rPr>
          <w:rFonts w:hint="eastAsia"/>
        </w:rPr>
        <w:t>війни</w:t>
      </w:r>
      <w:r>
        <w:t></w:t>
      </w:r>
      <w:r>
        <w:t></w:t>
      </w:r>
      <w:r>
        <w:rPr>
          <w:rFonts w:hint="eastAsia"/>
        </w:rPr>
        <w:t>Дарта</w:t>
      </w:r>
      <w:r>
        <w:t></w:t>
      </w:r>
      <w:r>
        <w:rPr>
          <w:rFonts w:hint="eastAsia"/>
        </w:rPr>
        <w:t>Вейдера</w:t>
      </w:r>
      <w:r>
        <w:t></w:t>
      </w:r>
      <w:r>
        <w:t></w:t>
      </w:r>
      <w:r>
        <w:rPr>
          <w:rFonts w:hint="eastAsia"/>
        </w:rPr>
        <w:t>Така</w:t>
      </w:r>
      <w:r>
        <w:t></w:t>
      </w:r>
      <w:r>
        <w:rPr>
          <w:rFonts w:hint="eastAsia"/>
        </w:rPr>
        <w:t>позиція</w:t>
      </w:r>
    </w:p>
    <w:p w:rsidR="00537427" w:rsidRDefault="00537427" w:rsidP="00537427">
      <w:r>
        <w:rPr>
          <w:rFonts w:hint="eastAsia"/>
        </w:rPr>
        <w:t>Варшави</w:t>
      </w:r>
      <w:r>
        <w:t></w:t>
      </w:r>
      <w:r>
        <w:rPr>
          <w:rFonts w:hint="eastAsia"/>
        </w:rPr>
        <w:t>повністю</w:t>
      </w:r>
      <w:r>
        <w:t></w:t>
      </w:r>
      <w:r>
        <w:rPr>
          <w:rFonts w:hint="eastAsia"/>
        </w:rPr>
        <w:t>узгоджена</w:t>
      </w:r>
      <w:r>
        <w:t></w:t>
      </w:r>
      <w:r>
        <w:rPr>
          <w:rFonts w:hint="eastAsia"/>
        </w:rPr>
        <w:t>з</w:t>
      </w:r>
      <w:r>
        <w:t></w:t>
      </w:r>
      <w:r>
        <w:rPr>
          <w:rFonts w:hint="eastAsia"/>
        </w:rPr>
        <w:t>позицією</w:t>
      </w:r>
      <w:r>
        <w:t></w:t>
      </w:r>
      <w:r>
        <w:rPr>
          <w:rFonts w:hint="eastAsia"/>
        </w:rPr>
        <w:t>інших</w:t>
      </w:r>
      <w:r>
        <w:t></w:t>
      </w:r>
      <w:r>
        <w:rPr>
          <w:rFonts w:hint="eastAsia"/>
        </w:rPr>
        <w:t>провідних</w:t>
      </w:r>
      <w:r>
        <w:t></w:t>
      </w:r>
      <w:r>
        <w:rPr>
          <w:rFonts w:hint="eastAsia"/>
        </w:rPr>
        <w:t>демократичних</w:t>
      </w:r>
      <w:r>
        <w:t></w:t>
      </w:r>
      <w:r>
        <w:rPr>
          <w:rFonts w:hint="eastAsia"/>
        </w:rPr>
        <w:t>світових</w:t>
      </w:r>
    </w:p>
    <w:p w:rsidR="00537427" w:rsidRDefault="00537427" w:rsidP="00537427">
      <w:r>
        <w:rPr>
          <w:rFonts w:hint="eastAsia"/>
        </w:rPr>
        <w:t>друкованих</w:t>
      </w:r>
      <w:r>
        <w:t></w:t>
      </w:r>
      <w:r>
        <w:rPr>
          <w:rFonts w:hint="eastAsia"/>
        </w:rPr>
        <w:t>ЗМІ</w:t>
      </w:r>
      <w:r>
        <w:t></w:t>
      </w:r>
      <w:r>
        <w:t></w:t>
      </w:r>
      <w:r>
        <w:rPr>
          <w:rFonts w:hint="eastAsia"/>
        </w:rPr>
        <w:t>які</w:t>
      </w:r>
      <w:r>
        <w:t></w:t>
      </w:r>
      <w:r>
        <w:rPr>
          <w:rFonts w:hint="eastAsia"/>
        </w:rPr>
        <w:t>теж</w:t>
      </w:r>
      <w:r>
        <w:t></w:t>
      </w:r>
      <w:r>
        <w:rPr>
          <w:rFonts w:hint="eastAsia"/>
        </w:rPr>
        <w:t>засудили</w:t>
      </w:r>
      <w:r>
        <w:t></w:t>
      </w:r>
      <w:r>
        <w:rPr>
          <w:rFonts w:hint="eastAsia"/>
        </w:rPr>
        <w:t>анексію</w:t>
      </w:r>
      <w:r>
        <w:t></w:t>
      </w:r>
      <w:r>
        <w:rPr>
          <w:rFonts w:hint="eastAsia"/>
        </w:rPr>
        <w:t>Криму</w:t>
      </w:r>
      <w:r>
        <w:t></w:t>
      </w:r>
      <w:r>
        <w:rPr>
          <w:rFonts w:hint="eastAsia"/>
        </w:rPr>
        <w:t>та</w:t>
      </w:r>
      <w:r>
        <w:t></w:t>
      </w:r>
      <w:r>
        <w:rPr>
          <w:rFonts w:hint="eastAsia"/>
        </w:rPr>
        <w:t>війну</w:t>
      </w:r>
      <w:r>
        <w:t></w:t>
      </w:r>
      <w:r>
        <w:rPr>
          <w:rFonts w:hint="eastAsia"/>
        </w:rPr>
        <w:t>на</w:t>
      </w:r>
      <w:r>
        <w:t></w:t>
      </w:r>
      <w:r>
        <w:rPr>
          <w:rFonts w:hint="eastAsia"/>
        </w:rPr>
        <w:t>сході</w:t>
      </w:r>
      <w:r>
        <w:t></w:t>
      </w:r>
      <w:r>
        <w:rPr>
          <w:rFonts w:hint="eastAsia"/>
        </w:rPr>
        <w:t>України</w:t>
      </w:r>
      <w:r>
        <w:t></w:t>
      </w:r>
      <w:r>
        <w:t></w:t>
      </w:r>
      <w:r>
        <w:rPr>
          <w:rFonts w:hint="eastAsia"/>
        </w:rPr>
        <w:t>для</w:t>
      </w:r>
    </w:p>
    <w:p w:rsidR="00537427" w:rsidRDefault="00537427" w:rsidP="00537427">
      <w:r>
        <w:rPr>
          <w:rFonts w:hint="eastAsia"/>
        </w:rPr>
        <w:t>прикладу</w:t>
      </w:r>
      <w:r>
        <w:t></w:t>
      </w:r>
      <w:r>
        <w:t></w:t>
      </w:r>
      <w:r>
        <w:rPr>
          <w:rFonts w:hint="eastAsia"/>
        </w:rPr>
        <w:t>у</w:t>
      </w:r>
      <w:r>
        <w:t></w:t>
      </w:r>
      <w:r>
        <w:t></w:t>
      </w:r>
      <w:r>
        <w:t></w:t>
      </w:r>
      <w:r>
        <w:t></w:t>
      </w:r>
      <w:r>
        <w:t></w:t>
      </w:r>
      <w:r>
        <w:t></w:t>
      </w:r>
      <w:r>
        <w:rPr>
          <w:rFonts w:hint="eastAsia"/>
        </w:rPr>
        <w:t>р</w:t>
      </w:r>
      <w:r>
        <w:t></w:t>
      </w:r>
      <w:r>
        <w:t></w:t>
      </w:r>
      <w:r>
        <w:t></w:t>
      </w:r>
      <w:r>
        <w:t></w:t>
      </w:r>
      <w:r>
        <w:t></w:t>
      </w:r>
      <w:r>
        <w:t></w:t>
      </w:r>
      <w:r>
        <w:t></w:t>
      </w:r>
      <w:r>
        <w:t></w:t>
      </w:r>
      <w:r>
        <w:t></w:t>
      </w:r>
      <w:r>
        <w:t></w:t>
      </w:r>
      <w:r>
        <w:t></w:t>
      </w:r>
      <w:r>
        <w:t></w:t>
      </w:r>
      <w:r>
        <w:t></w:t>
      </w:r>
      <w:r>
        <w:t></w:t>
      </w:r>
      <w:r>
        <w:t></w:t>
      </w:r>
      <w:r>
        <w:t></w:t>
      </w:r>
      <w:r>
        <w:rPr>
          <w:rFonts w:hint="eastAsia"/>
        </w:rPr>
        <w:t>помістив</w:t>
      </w:r>
      <w:r>
        <w:t></w:t>
      </w:r>
      <w:r>
        <w:rPr>
          <w:rFonts w:hint="eastAsia"/>
        </w:rPr>
        <w:t>на</w:t>
      </w:r>
      <w:r>
        <w:t></w:t>
      </w:r>
      <w:r>
        <w:rPr>
          <w:rFonts w:hint="eastAsia"/>
        </w:rPr>
        <w:t>обкладинку</w:t>
      </w:r>
      <w:r>
        <w:t></w:t>
      </w:r>
      <w:r>
        <w:rPr>
          <w:rFonts w:hint="eastAsia"/>
        </w:rPr>
        <w:t>заголовок</w:t>
      </w:r>
      <w:r>
        <w:t></w:t>
      </w:r>
      <w:r>
        <w:t></w:t>
      </w:r>
      <w:r>
        <w:rPr>
          <w:rFonts w:hint="eastAsia"/>
        </w:rPr>
        <w:t>Викрадено</w:t>
      </w:r>
    </w:p>
    <w:p w:rsidR="00537427" w:rsidRDefault="00537427" w:rsidP="00537427">
      <w:r>
        <w:t></w:t>
      </w:r>
      <w:r>
        <w:t></w:t>
      </w:r>
      <w:r>
        <w:t></w:t>
      </w:r>
    </w:p>
    <w:p w:rsidR="00537427" w:rsidRDefault="00537427" w:rsidP="00537427">
      <w:r>
        <w:rPr>
          <w:rFonts w:hint="eastAsia"/>
        </w:rPr>
        <w:t>Кремлем</w:t>
      </w:r>
      <w:r>
        <w:t></w:t>
      </w:r>
      <w:r>
        <w:t></w:t>
      </w:r>
      <w:r>
        <w:t></w:t>
      </w:r>
      <w:r>
        <w:rPr>
          <w:rFonts w:hint="eastAsia"/>
        </w:rPr>
        <w:t>а</w:t>
      </w:r>
      <w:r>
        <w:t></w:t>
      </w:r>
      <w:r>
        <w:rPr>
          <w:rFonts w:hint="eastAsia"/>
        </w:rPr>
        <w:t>у</w:t>
      </w:r>
      <w:r>
        <w:t></w:t>
      </w:r>
      <w:r>
        <w:t></w:t>
      </w:r>
      <w:r>
        <w:t></w:t>
      </w:r>
      <w:r>
        <w:t></w:t>
      </w:r>
      <w:r>
        <w:t></w:t>
      </w:r>
      <w:r>
        <w:t></w:t>
      </w:r>
      <w:r>
        <w:rPr>
          <w:rFonts w:hint="eastAsia"/>
        </w:rPr>
        <w:t>зобразив</w:t>
      </w:r>
      <w:r>
        <w:t></w:t>
      </w:r>
      <w:r>
        <w:rPr>
          <w:rFonts w:hint="eastAsia"/>
        </w:rPr>
        <w:t>Путін</w:t>
      </w:r>
      <w:r>
        <w:t></w:t>
      </w:r>
      <w:r>
        <w:rPr>
          <w:rFonts w:hint="eastAsia"/>
        </w:rPr>
        <w:t>у</w:t>
      </w:r>
      <w:r>
        <w:t></w:t>
      </w:r>
      <w:r>
        <w:rPr>
          <w:rFonts w:hint="eastAsia"/>
        </w:rPr>
        <w:t>ролі</w:t>
      </w:r>
      <w:r>
        <w:t></w:t>
      </w:r>
      <w:r>
        <w:rPr>
          <w:rFonts w:hint="eastAsia"/>
        </w:rPr>
        <w:t>літературного</w:t>
      </w:r>
      <w:r>
        <w:t></w:t>
      </w:r>
      <w:r>
        <w:rPr>
          <w:rFonts w:hint="eastAsia"/>
        </w:rPr>
        <w:t>персонажа</w:t>
      </w:r>
      <w:r>
        <w:t></w:t>
      </w:r>
      <w:r>
        <w:rPr>
          <w:rFonts w:hint="eastAsia"/>
        </w:rPr>
        <w:t>графа</w:t>
      </w:r>
      <w:r>
        <w:t></w:t>
      </w:r>
      <w:r>
        <w:rPr>
          <w:rFonts w:hint="eastAsia"/>
        </w:rPr>
        <w:t>Влада</w:t>
      </w:r>
    </w:p>
    <w:p w:rsidR="00537427" w:rsidRDefault="00537427" w:rsidP="00537427">
      <w:r>
        <w:rPr>
          <w:rFonts w:hint="eastAsia"/>
        </w:rPr>
        <w:t>Дракули</w:t>
      </w:r>
      <w:r>
        <w:t></w:t>
      </w:r>
      <w:r>
        <w:t></w:t>
      </w:r>
    </w:p>
    <w:p w:rsidR="00537427" w:rsidRDefault="00537427" w:rsidP="00537427">
      <w:r>
        <w:rPr>
          <w:rFonts w:hint="eastAsia"/>
        </w:rPr>
        <w:t>Тема</w:t>
      </w:r>
      <w:r>
        <w:t></w:t>
      </w:r>
      <w:r>
        <w:rPr>
          <w:rFonts w:hint="eastAsia"/>
        </w:rPr>
        <w:t>України</w:t>
      </w:r>
      <w:r>
        <w:t></w:t>
      </w:r>
      <w:r>
        <w:rPr>
          <w:rFonts w:hint="eastAsia"/>
        </w:rPr>
        <w:t>знайшла</w:t>
      </w:r>
      <w:r>
        <w:t></w:t>
      </w:r>
      <w:r>
        <w:rPr>
          <w:rFonts w:hint="eastAsia"/>
        </w:rPr>
        <w:t>своє</w:t>
      </w:r>
      <w:r>
        <w:t></w:t>
      </w:r>
      <w:r>
        <w:rPr>
          <w:rFonts w:hint="eastAsia"/>
        </w:rPr>
        <w:t>цілісне</w:t>
      </w:r>
      <w:r>
        <w:t></w:t>
      </w:r>
      <w:r>
        <w:rPr>
          <w:rFonts w:hint="eastAsia"/>
        </w:rPr>
        <w:t>відображення</w:t>
      </w:r>
      <w:r>
        <w:t></w:t>
      </w:r>
      <w:r>
        <w:rPr>
          <w:rFonts w:hint="eastAsia"/>
        </w:rPr>
        <w:t>на</w:t>
      </w:r>
      <w:r>
        <w:t></w:t>
      </w:r>
      <w:r>
        <w:rPr>
          <w:rFonts w:hint="eastAsia"/>
        </w:rPr>
        <w:t>строніках</w:t>
      </w:r>
    </w:p>
    <w:p w:rsidR="00537427" w:rsidRDefault="00537427" w:rsidP="00537427">
      <w:r>
        <w:rPr>
          <w:rFonts w:hint="eastAsia"/>
        </w:rPr>
        <w:t>найпопулярніших</w:t>
      </w:r>
      <w:r>
        <w:t></w:t>
      </w:r>
      <w:r>
        <w:rPr>
          <w:rFonts w:hint="eastAsia"/>
        </w:rPr>
        <w:t>польських</w:t>
      </w:r>
      <w:r>
        <w:t></w:t>
      </w:r>
      <w:r>
        <w:rPr>
          <w:rFonts w:hint="eastAsia"/>
        </w:rPr>
        <w:t>тижневиків</w:t>
      </w:r>
      <w:r>
        <w:t></w:t>
      </w:r>
      <w:r>
        <w:t></w:t>
      </w:r>
      <w:r>
        <w:rPr>
          <w:rFonts w:hint="eastAsia"/>
        </w:rPr>
        <w:t>Сусідня</w:t>
      </w:r>
      <w:r>
        <w:t></w:t>
      </w:r>
      <w:r>
        <w:rPr>
          <w:rFonts w:hint="eastAsia"/>
        </w:rPr>
        <w:t>Польща</w:t>
      </w:r>
      <w:r>
        <w:t></w:t>
      </w:r>
      <w:r>
        <w:rPr>
          <w:rFonts w:hint="eastAsia"/>
        </w:rPr>
        <w:t>гучно</w:t>
      </w:r>
      <w:r>
        <w:t></w:t>
      </w:r>
      <w:r>
        <w:rPr>
          <w:rFonts w:hint="eastAsia"/>
        </w:rPr>
        <w:t>реагувала</w:t>
      </w:r>
      <w:r>
        <w:t></w:t>
      </w:r>
      <w:r>
        <w:rPr>
          <w:rFonts w:hint="eastAsia"/>
        </w:rPr>
        <w:t>на</w:t>
      </w:r>
    </w:p>
    <w:p w:rsidR="00537427" w:rsidRDefault="00537427" w:rsidP="00537427">
      <w:r>
        <w:rPr>
          <w:rFonts w:hint="eastAsia"/>
        </w:rPr>
        <w:t>втілення</w:t>
      </w:r>
      <w:r>
        <w:t></w:t>
      </w:r>
      <w:r>
        <w:rPr>
          <w:rFonts w:hint="eastAsia"/>
        </w:rPr>
        <w:t>євроінтеграційних</w:t>
      </w:r>
      <w:r>
        <w:t></w:t>
      </w:r>
      <w:r>
        <w:rPr>
          <w:rFonts w:hint="eastAsia"/>
        </w:rPr>
        <w:t>прагнень</w:t>
      </w:r>
      <w:r>
        <w:t></w:t>
      </w:r>
      <w:r>
        <w:rPr>
          <w:rFonts w:hint="eastAsia"/>
        </w:rPr>
        <w:t>України</w:t>
      </w:r>
      <w:r>
        <w:t></w:t>
      </w:r>
      <w:r>
        <w:t></w:t>
      </w:r>
      <w:r>
        <w:rPr>
          <w:rFonts w:hint="eastAsia"/>
        </w:rPr>
        <w:t>сюди</w:t>
      </w:r>
      <w:r>
        <w:t></w:t>
      </w:r>
      <w:r>
        <w:rPr>
          <w:rFonts w:hint="eastAsia"/>
        </w:rPr>
        <w:t>відносимо</w:t>
      </w:r>
      <w:r>
        <w:t></w:t>
      </w:r>
      <w:r>
        <w:rPr>
          <w:rFonts w:hint="eastAsia"/>
        </w:rPr>
        <w:t>протести</w:t>
      </w:r>
      <w:r>
        <w:t></w:t>
      </w:r>
      <w:r>
        <w:rPr>
          <w:rFonts w:hint="eastAsia"/>
        </w:rPr>
        <w:t>на</w:t>
      </w:r>
    </w:p>
    <w:p w:rsidR="00537427" w:rsidRDefault="00537427" w:rsidP="00537427">
      <w:r>
        <w:rPr>
          <w:rFonts w:hint="eastAsia"/>
        </w:rPr>
        <w:t>Майдані</w:t>
      </w:r>
      <w:r>
        <w:t></w:t>
      </w:r>
      <w:r>
        <w:t></w:t>
      </w:r>
      <w:r>
        <w:rPr>
          <w:rFonts w:hint="eastAsia"/>
        </w:rPr>
        <w:t>а</w:t>
      </w:r>
      <w:r>
        <w:t></w:t>
      </w:r>
      <w:r>
        <w:rPr>
          <w:rFonts w:hint="eastAsia"/>
        </w:rPr>
        <w:t>також</w:t>
      </w:r>
      <w:r>
        <w:t></w:t>
      </w:r>
      <w:r>
        <w:rPr>
          <w:rFonts w:hint="eastAsia"/>
        </w:rPr>
        <w:t>дії</w:t>
      </w:r>
      <w:r>
        <w:t></w:t>
      </w:r>
      <w:r>
        <w:rPr>
          <w:rFonts w:hint="eastAsia"/>
        </w:rPr>
        <w:t>нової</w:t>
      </w:r>
      <w:r>
        <w:t></w:t>
      </w:r>
      <w:r>
        <w:rPr>
          <w:rFonts w:hint="eastAsia"/>
        </w:rPr>
        <w:t>влади</w:t>
      </w:r>
      <w:r>
        <w:t></w:t>
      </w:r>
      <w:r>
        <w:rPr>
          <w:rFonts w:hint="eastAsia"/>
        </w:rPr>
        <w:t>після</w:t>
      </w:r>
      <w:r>
        <w:t></w:t>
      </w:r>
      <w:r>
        <w:rPr>
          <w:rFonts w:hint="eastAsia"/>
        </w:rPr>
        <w:t>Революції</w:t>
      </w:r>
      <w:r>
        <w:t></w:t>
      </w:r>
      <w:r>
        <w:rPr>
          <w:rFonts w:hint="eastAsia"/>
        </w:rPr>
        <w:t>Гідності</w:t>
      </w:r>
      <w:r>
        <w:t></w:t>
      </w:r>
      <w:r>
        <w:rPr>
          <w:rFonts w:hint="eastAsia"/>
        </w:rPr>
        <w:t>–</w:t>
      </w:r>
      <w:r>
        <w:t></w:t>
      </w:r>
      <w:r>
        <w:rPr>
          <w:rFonts w:hint="eastAsia"/>
        </w:rPr>
        <w:t>реформи</w:t>
      </w:r>
      <w:r>
        <w:t></w:t>
      </w:r>
      <w:r>
        <w:rPr>
          <w:rFonts w:hint="eastAsia"/>
        </w:rPr>
        <w:t>та</w:t>
      </w:r>
    </w:p>
    <w:p w:rsidR="00537427" w:rsidRDefault="00537427" w:rsidP="00537427">
      <w:r>
        <w:rPr>
          <w:rFonts w:hint="eastAsia"/>
        </w:rPr>
        <w:t>нововведення</w:t>
      </w:r>
      <w:r>
        <w:t></w:t>
      </w:r>
      <w:r>
        <w:t></w:t>
      </w:r>
      <w:r>
        <w:t></w:t>
      </w:r>
      <w:r>
        <w:rPr>
          <w:rFonts w:hint="eastAsia"/>
        </w:rPr>
        <w:t>Зважаючи</w:t>
      </w:r>
      <w:r>
        <w:t></w:t>
      </w:r>
      <w:r>
        <w:rPr>
          <w:rFonts w:hint="eastAsia"/>
        </w:rPr>
        <w:t>на</w:t>
      </w:r>
      <w:r>
        <w:t></w:t>
      </w:r>
      <w:r>
        <w:rPr>
          <w:rFonts w:hint="eastAsia"/>
        </w:rPr>
        <w:t>поширеність</w:t>
      </w:r>
      <w:r>
        <w:t></w:t>
      </w:r>
      <w:r>
        <w:rPr>
          <w:rFonts w:hint="eastAsia"/>
        </w:rPr>
        <w:t>публікацій</w:t>
      </w:r>
      <w:r>
        <w:t></w:t>
      </w:r>
      <w:r>
        <w:rPr>
          <w:rFonts w:hint="eastAsia"/>
        </w:rPr>
        <w:t>про</w:t>
      </w:r>
      <w:r>
        <w:t></w:t>
      </w:r>
      <w:r>
        <w:rPr>
          <w:rFonts w:hint="eastAsia"/>
        </w:rPr>
        <w:t>Україну</w:t>
      </w:r>
      <w:r>
        <w:t></w:t>
      </w:r>
      <w:r>
        <w:rPr>
          <w:rFonts w:hint="eastAsia"/>
        </w:rPr>
        <w:t>у</w:t>
      </w:r>
      <w:r>
        <w:t></w:t>
      </w:r>
      <w:r>
        <w:rPr>
          <w:rFonts w:hint="eastAsia"/>
        </w:rPr>
        <w:t>різних</w:t>
      </w:r>
      <w:r>
        <w:t></w:t>
      </w:r>
      <w:r>
        <w:rPr>
          <w:rFonts w:hint="eastAsia"/>
        </w:rPr>
        <w:t>рубриках</w:t>
      </w:r>
    </w:p>
    <w:p w:rsidR="00537427" w:rsidRDefault="00537427" w:rsidP="00537427">
      <w:r>
        <w:t></w:t>
      </w:r>
      <w:r>
        <w:rPr>
          <w:rFonts w:hint="eastAsia"/>
        </w:rPr>
        <w:t>найчастіше</w:t>
      </w:r>
      <w:r>
        <w:t></w:t>
      </w:r>
      <w:r>
        <w:rPr>
          <w:rFonts w:hint="eastAsia"/>
        </w:rPr>
        <w:t>у</w:t>
      </w:r>
      <w:r>
        <w:t></w:t>
      </w:r>
      <w:r>
        <w:rPr>
          <w:rFonts w:hint="eastAsia"/>
        </w:rPr>
        <w:t>рубриці</w:t>
      </w:r>
      <w:r>
        <w:t></w:t>
      </w:r>
      <w:r>
        <w:t></w:t>
      </w:r>
      <w:r>
        <w:rPr>
          <w:rFonts w:hint="eastAsia"/>
        </w:rPr>
        <w:t>Світ</w:t>
      </w:r>
      <w:r>
        <w:t></w:t>
      </w:r>
      <w:r>
        <w:t></w:t>
      </w:r>
      <w:r>
        <w:t></w:t>
      </w:r>
      <w:r>
        <w:t></w:t>
      </w:r>
      <w:r>
        <w:rPr>
          <w:rFonts w:hint="eastAsia"/>
        </w:rPr>
        <w:t>можна</w:t>
      </w:r>
      <w:r>
        <w:t></w:t>
      </w:r>
      <w:r>
        <w:rPr>
          <w:rFonts w:hint="eastAsia"/>
        </w:rPr>
        <w:t>зазначити</w:t>
      </w:r>
      <w:r>
        <w:t></w:t>
      </w:r>
      <w:r>
        <w:t></w:t>
      </w:r>
      <w:r>
        <w:rPr>
          <w:rFonts w:hint="eastAsia"/>
        </w:rPr>
        <w:t>що</w:t>
      </w:r>
      <w:r>
        <w:t></w:t>
      </w:r>
      <w:r>
        <w:rPr>
          <w:rFonts w:hint="eastAsia"/>
        </w:rPr>
        <w:t>журналістів</w:t>
      </w:r>
      <w:r>
        <w:t></w:t>
      </w:r>
      <w:r>
        <w:rPr>
          <w:rFonts w:hint="eastAsia"/>
        </w:rPr>
        <w:t>цікавила</w:t>
      </w:r>
      <w:r>
        <w:t></w:t>
      </w:r>
      <w:r>
        <w:rPr>
          <w:rFonts w:hint="eastAsia"/>
        </w:rPr>
        <w:t>доля</w:t>
      </w:r>
    </w:p>
    <w:p w:rsidR="00537427" w:rsidRDefault="00537427" w:rsidP="00537427">
      <w:r>
        <w:rPr>
          <w:rFonts w:hint="eastAsia"/>
        </w:rPr>
        <w:t>українців</w:t>
      </w:r>
      <w:r>
        <w:t></w:t>
      </w:r>
      <w:r>
        <w:rPr>
          <w:rFonts w:hint="eastAsia"/>
        </w:rPr>
        <w:t>та</w:t>
      </w:r>
      <w:r>
        <w:t></w:t>
      </w:r>
      <w:r>
        <w:rPr>
          <w:rFonts w:hint="eastAsia"/>
        </w:rPr>
        <w:t>європейців</w:t>
      </w:r>
      <w:r>
        <w:t></w:t>
      </w:r>
      <w:r>
        <w:rPr>
          <w:rFonts w:hint="eastAsia"/>
        </w:rPr>
        <w:t>після</w:t>
      </w:r>
      <w:r>
        <w:t></w:t>
      </w:r>
      <w:r>
        <w:rPr>
          <w:rFonts w:hint="eastAsia"/>
        </w:rPr>
        <w:t>розв’язання</w:t>
      </w:r>
      <w:r>
        <w:t></w:t>
      </w:r>
      <w:r>
        <w:rPr>
          <w:rFonts w:hint="eastAsia"/>
        </w:rPr>
        <w:t>конфлікту</w:t>
      </w:r>
      <w:r>
        <w:t></w:t>
      </w:r>
      <w:r>
        <w:rPr>
          <w:rFonts w:hint="eastAsia"/>
        </w:rPr>
        <w:t>на</w:t>
      </w:r>
      <w:r>
        <w:t></w:t>
      </w:r>
      <w:r>
        <w:rPr>
          <w:rFonts w:hint="eastAsia"/>
        </w:rPr>
        <w:t>Донбасі</w:t>
      </w:r>
      <w:r>
        <w:t></w:t>
      </w:r>
      <w:r>
        <w:rPr>
          <w:rFonts w:hint="eastAsia"/>
        </w:rPr>
        <w:t>та</w:t>
      </w:r>
      <w:r>
        <w:t></w:t>
      </w:r>
      <w:r>
        <w:rPr>
          <w:rFonts w:hint="eastAsia"/>
        </w:rPr>
        <w:t>агресивних</w:t>
      </w:r>
    </w:p>
    <w:p w:rsidR="00537427" w:rsidRDefault="00537427" w:rsidP="00537427">
      <w:r>
        <w:rPr>
          <w:rFonts w:hint="eastAsia"/>
        </w:rPr>
        <w:t>кроків</w:t>
      </w:r>
      <w:r>
        <w:t></w:t>
      </w:r>
      <w:r>
        <w:rPr>
          <w:rFonts w:hint="eastAsia"/>
        </w:rPr>
        <w:t>Кремля</w:t>
      </w:r>
      <w:r>
        <w:t></w:t>
      </w:r>
      <w:r>
        <w:rPr>
          <w:rFonts w:hint="eastAsia"/>
        </w:rPr>
        <w:t>у</w:t>
      </w:r>
      <w:r>
        <w:t></w:t>
      </w:r>
      <w:r>
        <w:rPr>
          <w:rFonts w:hint="eastAsia"/>
        </w:rPr>
        <w:t>міжнародній</w:t>
      </w:r>
      <w:r>
        <w:t></w:t>
      </w:r>
      <w:r>
        <w:rPr>
          <w:rFonts w:hint="eastAsia"/>
        </w:rPr>
        <w:t>політиці</w:t>
      </w:r>
      <w:r>
        <w:t></w:t>
      </w:r>
      <w:r>
        <w:t></w:t>
      </w:r>
      <w:r>
        <w:rPr>
          <w:rFonts w:hint="eastAsia"/>
        </w:rPr>
        <w:t>При</w:t>
      </w:r>
      <w:r>
        <w:t></w:t>
      </w:r>
      <w:r>
        <w:rPr>
          <w:rFonts w:hint="eastAsia"/>
        </w:rPr>
        <w:t>цьому</w:t>
      </w:r>
      <w:r>
        <w:t></w:t>
      </w:r>
      <w:r>
        <w:rPr>
          <w:rFonts w:hint="eastAsia"/>
        </w:rPr>
        <w:t>у</w:t>
      </w:r>
      <w:r>
        <w:t></w:t>
      </w:r>
      <w:r>
        <w:rPr>
          <w:rFonts w:hint="eastAsia"/>
        </w:rPr>
        <w:t>поляків</w:t>
      </w:r>
      <w:r>
        <w:t></w:t>
      </w:r>
      <w:r>
        <w:rPr>
          <w:rFonts w:hint="eastAsia"/>
        </w:rPr>
        <w:t>та</w:t>
      </w:r>
      <w:r>
        <w:t></w:t>
      </w:r>
      <w:r>
        <w:rPr>
          <w:rFonts w:hint="eastAsia"/>
        </w:rPr>
        <w:t>українців</w:t>
      </w:r>
    </w:p>
    <w:p w:rsidR="00537427" w:rsidRDefault="00537427" w:rsidP="00537427">
      <w:r>
        <w:rPr>
          <w:rFonts w:hint="eastAsia"/>
        </w:rPr>
        <w:t>невирішеними</w:t>
      </w:r>
      <w:r>
        <w:t></w:t>
      </w:r>
      <w:r>
        <w:rPr>
          <w:rFonts w:hint="eastAsia"/>
        </w:rPr>
        <w:t>залишаються</w:t>
      </w:r>
      <w:r>
        <w:t></w:t>
      </w:r>
      <w:r>
        <w:rPr>
          <w:rFonts w:hint="eastAsia"/>
        </w:rPr>
        <w:t>проблеми</w:t>
      </w:r>
      <w:r>
        <w:t></w:t>
      </w:r>
      <w:r>
        <w:rPr>
          <w:rFonts w:hint="eastAsia"/>
        </w:rPr>
        <w:t>минулого</w:t>
      </w:r>
      <w:r>
        <w:t></w:t>
      </w:r>
      <w:r>
        <w:rPr>
          <w:rFonts w:hint="eastAsia"/>
        </w:rPr>
        <w:t>та</w:t>
      </w:r>
      <w:r>
        <w:t></w:t>
      </w:r>
      <w:r>
        <w:rPr>
          <w:rFonts w:hint="eastAsia"/>
        </w:rPr>
        <w:t>сучасності</w:t>
      </w:r>
      <w:r>
        <w:t></w:t>
      </w:r>
      <w:r>
        <w:t></w:t>
      </w:r>
      <w:r>
        <w:rPr>
          <w:rFonts w:hint="eastAsia"/>
        </w:rPr>
        <w:t>Так</w:t>
      </w:r>
      <w:r>
        <w:t></w:t>
      </w:r>
      <w:r>
        <w:t></w:t>
      </w:r>
      <w:r>
        <w:rPr>
          <w:rFonts w:hint="eastAsia"/>
        </w:rPr>
        <w:t>постійно</w:t>
      </w:r>
    </w:p>
    <w:p w:rsidR="00537427" w:rsidRDefault="00537427" w:rsidP="00537427">
      <w:r>
        <w:rPr>
          <w:rFonts w:hint="eastAsia"/>
        </w:rPr>
        <w:t>підіймаються</w:t>
      </w:r>
      <w:r>
        <w:t></w:t>
      </w:r>
      <w:r>
        <w:rPr>
          <w:rFonts w:hint="eastAsia"/>
        </w:rPr>
        <w:t>дискусії</w:t>
      </w:r>
      <w:r>
        <w:t></w:t>
      </w:r>
      <w:r>
        <w:rPr>
          <w:rFonts w:hint="eastAsia"/>
        </w:rPr>
        <w:t>щодо</w:t>
      </w:r>
      <w:r>
        <w:t></w:t>
      </w:r>
      <w:r>
        <w:rPr>
          <w:rFonts w:hint="eastAsia"/>
        </w:rPr>
        <w:t>Волинської</w:t>
      </w:r>
      <w:r>
        <w:t></w:t>
      </w:r>
      <w:r>
        <w:rPr>
          <w:rFonts w:hint="eastAsia"/>
        </w:rPr>
        <w:t>трагедії</w:t>
      </w:r>
      <w:r>
        <w:t></w:t>
      </w:r>
      <w:r>
        <w:rPr>
          <w:rFonts w:hint="eastAsia"/>
        </w:rPr>
        <w:t>або</w:t>
      </w:r>
      <w:r>
        <w:t></w:t>
      </w:r>
      <w:r>
        <w:rPr>
          <w:rFonts w:hint="eastAsia"/>
        </w:rPr>
        <w:t>місця</w:t>
      </w:r>
      <w:r>
        <w:t></w:t>
      </w:r>
      <w:r>
        <w:rPr>
          <w:rFonts w:hint="eastAsia"/>
        </w:rPr>
        <w:t>українських</w:t>
      </w:r>
      <w:r>
        <w:t></w:t>
      </w:r>
      <w:r>
        <w:rPr>
          <w:rFonts w:hint="eastAsia"/>
        </w:rPr>
        <w:t>трудових</w:t>
      </w:r>
    </w:p>
    <w:p w:rsidR="00537427" w:rsidRDefault="00537427" w:rsidP="00537427">
      <w:r>
        <w:rPr>
          <w:rFonts w:hint="eastAsia"/>
        </w:rPr>
        <w:t>мігрантів</w:t>
      </w:r>
      <w:r>
        <w:t></w:t>
      </w:r>
      <w:r>
        <w:rPr>
          <w:rFonts w:hint="eastAsia"/>
        </w:rPr>
        <w:t>у</w:t>
      </w:r>
      <w:r>
        <w:t></w:t>
      </w:r>
      <w:r>
        <w:rPr>
          <w:rFonts w:hint="eastAsia"/>
        </w:rPr>
        <w:t>Польщі</w:t>
      </w:r>
      <w:r>
        <w:t></w:t>
      </w:r>
      <w:r>
        <w:t></w:t>
      </w:r>
      <w:r>
        <w:rPr>
          <w:rFonts w:hint="eastAsia"/>
        </w:rPr>
        <w:t>Отож</w:t>
      </w:r>
      <w:r>
        <w:t></w:t>
      </w:r>
      <w:r>
        <w:t></w:t>
      </w:r>
      <w:r>
        <w:rPr>
          <w:rFonts w:hint="eastAsia"/>
        </w:rPr>
        <w:t>Варшава</w:t>
      </w:r>
      <w:r>
        <w:t></w:t>
      </w:r>
      <w:r>
        <w:rPr>
          <w:rFonts w:hint="eastAsia"/>
        </w:rPr>
        <w:t>виступає</w:t>
      </w:r>
      <w:r>
        <w:t></w:t>
      </w:r>
      <w:r>
        <w:rPr>
          <w:rFonts w:hint="eastAsia"/>
        </w:rPr>
        <w:t>одночасно</w:t>
      </w:r>
      <w:r>
        <w:t></w:t>
      </w:r>
      <w:r>
        <w:rPr>
          <w:rFonts w:hint="eastAsia"/>
        </w:rPr>
        <w:t>і</w:t>
      </w:r>
      <w:r>
        <w:t></w:t>
      </w:r>
      <w:r>
        <w:t></w:t>
      </w:r>
      <w:r>
        <w:rPr>
          <w:rFonts w:hint="eastAsia"/>
        </w:rPr>
        <w:t>арбітром</w:t>
      </w:r>
      <w:r>
        <w:t></w:t>
      </w:r>
      <w:r>
        <w:t></w:t>
      </w:r>
      <w:r>
        <w:rPr>
          <w:rFonts w:hint="eastAsia"/>
        </w:rPr>
        <w:t>у</w:t>
      </w:r>
      <w:r>
        <w:t></w:t>
      </w:r>
      <w:r>
        <w:rPr>
          <w:rFonts w:hint="eastAsia"/>
        </w:rPr>
        <w:t>міжнародних</w:t>
      </w:r>
    </w:p>
    <w:p w:rsidR="00537427" w:rsidRDefault="00537427" w:rsidP="00537427">
      <w:r>
        <w:rPr>
          <w:rFonts w:hint="eastAsia"/>
        </w:rPr>
        <w:t>дискусіях</w:t>
      </w:r>
      <w:r>
        <w:t></w:t>
      </w:r>
      <w:r>
        <w:rPr>
          <w:rFonts w:hint="eastAsia"/>
        </w:rPr>
        <w:t>про</w:t>
      </w:r>
      <w:r>
        <w:t></w:t>
      </w:r>
      <w:r>
        <w:rPr>
          <w:rFonts w:hint="eastAsia"/>
        </w:rPr>
        <w:t>долю</w:t>
      </w:r>
      <w:r>
        <w:t></w:t>
      </w:r>
      <w:r>
        <w:rPr>
          <w:rFonts w:hint="eastAsia"/>
        </w:rPr>
        <w:t>України</w:t>
      </w:r>
      <w:r>
        <w:t></w:t>
      </w:r>
      <w:r>
        <w:rPr>
          <w:rFonts w:hint="eastAsia"/>
        </w:rPr>
        <w:t>і</w:t>
      </w:r>
      <w:r>
        <w:t></w:t>
      </w:r>
      <w:r>
        <w:t></w:t>
      </w:r>
      <w:r>
        <w:rPr>
          <w:rFonts w:hint="eastAsia"/>
        </w:rPr>
        <w:t>сусідом</w:t>
      </w:r>
      <w:r>
        <w:t></w:t>
      </w:r>
      <w:r>
        <w:t></w:t>
      </w:r>
      <w:r>
        <w:t></w:t>
      </w:r>
      <w:r>
        <w:rPr>
          <w:rFonts w:hint="eastAsia"/>
        </w:rPr>
        <w:t>але</w:t>
      </w:r>
      <w:r>
        <w:t></w:t>
      </w:r>
      <w:r>
        <w:rPr>
          <w:rFonts w:hint="eastAsia"/>
        </w:rPr>
        <w:t>й</w:t>
      </w:r>
      <w:r>
        <w:t></w:t>
      </w:r>
      <w:r>
        <w:t></w:t>
      </w:r>
      <w:r>
        <w:rPr>
          <w:rFonts w:hint="eastAsia"/>
        </w:rPr>
        <w:t>критиком</w:t>
      </w:r>
      <w:r>
        <w:t></w:t>
      </w:r>
      <w:r>
        <w:t></w:t>
      </w:r>
      <w:r>
        <w:t></w:t>
      </w:r>
      <w:r>
        <w:rPr>
          <w:rFonts w:hint="eastAsia"/>
        </w:rPr>
        <w:t>що</w:t>
      </w:r>
      <w:r>
        <w:t></w:t>
      </w:r>
      <w:r>
        <w:rPr>
          <w:rFonts w:hint="eastAsia"/>
        </w:rPr>
        <w:t>не</w:t>
      </w:r>
      <w:r>
        <w:t></w:t>
      </w:r>
      <w:r>
        <w:rPr>
          <w:rFonts w:hint="eastAsia"/>
        </w:rPr>
        <w:t>завжди</w:t>
      </w:r>
      <w:r>
        <w:t></w:t>
      </w:r>
      <w:r>
        <w:rPr>
          <w:rFonts w:hint="eastAsia"/>
        </w:rPr>
        <w:t>спокійно</w:t>
      </w:r>
    </w:p>
    <w:p w:rsidR="00537427" w:rsidRPr="00537427" w:rsidRDefault="00537427" w:rsidP="00537427">
      <w:r>
        <w:rPr>
          <w:rFonts w:hint="eastAsia"/>
        </w:rPr>
        <w:t>сприймає</w:t>
      </w:r>
      <w:r>
        <w:t></w:t>
      </w:r>
      <w:r>
        <w:rPr>
          <w:rFonts w:hint="eastAsia"/>
        </w:rPr>
        <w:t>інформацію</w:t>
      </w:r>
      <w:r>
        <w:t></w:t>
      </w:r>
      <w:r>
        <w:rPr>
          <w:rFonts w:hint="eastAsia"/>
        </w:rPr>
        <w:t>з</w:t>
      </w:r>
      <w:r>
        <w:t></w:t>
      </w:r>
      <w:r>
        <w:rPr>
          <w:rFonts w:hint="eastAsia"/>
        </w:rPr>
        <w:t>українського</w:t>
      </w:r>
      <w:r>
        <w:t></w:t>
      </w:r>
      <w:r>
        <w:rPr>
          <w:rFonts w:hint="eastAsia"/>
        </w:rPr>
        <w:t>культурного</w:t>
      </w:r>
      <w:r>
        <w:t></w:t>
      </w:r>
      <w:r>
        <w:rPr>
          <w:rFonts w:hint="eastAsia"/>
        </w:rPr>
        <w:t>чи</w:t>
      </w:r>
      <w:r>
        <w:t></w:t>
      </w:r>
      <w:r>
        <w:rPr>
          <w:rFonts w:hint="eastAsia"/>
        </w:rPr>
        <w:t>суспільного</w:t>
      </w:r>
      <w:r>
        <w:t></w:t>
      </w:r>
      <w:r>
        <w:rPr>
          <w:rFonts w:hint="eastAsia"/>
        </w:rPr>
        <w:t>простору</w:t>
      </w:r>
    </w:p>
    <w:sectPr w:rsidR="00537427" w:rsidRPr="0053742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10755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10755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107556">
                <w:pPr>
                  <w:spacing w:line="240" w:lineRule="auto"/>
                </w:pPr>
                <w:fldSimple w:instr=" PAGE \* MERGEFORMAT ">
                  <w:r w:rsidR="00537427" w:rsidRPr="00537427">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10755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107556">
                  <w:pPr>
                    <w:spacing w:line="240" w:lineRule="auto"/>
                  </w:pPr>
                  <w:fldSimple w:instr=" PAGE \* MERGEFORMAT ">
                    <w:r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10755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107556">
                  <w:pPr>
                    <w:pStyle w:val="1ffffff7"/>
                    <w:spacing w:line="240" w:lineRule="auto"/>
                  </w:pPr>
                  <w:fldSimple w:instr=" PAGE \* MERGEFORMAT ">
                    <w:r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4">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2">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9"/>
  </w:num>
  <w:num w:numId="8">
    <w:abstractNumId w:val="113"/>
  </w:num>
  <w:num w:numId="9">
    <w:abstractNumId w:val="94"/>
  </w:num>
  <w:num w:numId="10">
    <w:abstractNumId w:val="87"/>
  </w:num>
  <w:num w:numId="11">
    <w:abstractNumId w:val="95"/>
  </w:num>
  <w:num w:numId="12">
    <w:abstractNumId w:val="86"/>
  </w:num>
  <w:num w:numId="13">
    <w:abstractNumId w:val="104"/>
  </w:num>
  <w:num w:numId="14">
    <w:abstractNumId w:val="97"/>
  </w:num>
  <w:num w:numId="15">
    <w:abstractNumId w:val="103"/>
  </w:num>
  <w:num w:numId="16">
    <w:abstractNumId w:val="112"/>
  </w:num>
  <w:num w:numId="17">
    <w:abstractNumId w:val="105"/>
  </w:num>
  <w:num w:numId="18">
    <w:abstractNumId w:val="98"/>
  </w:num>
  <w:num w:numId="19">
    <w:abstractNumId w:val="114"/>
  </w:num>
  <w:num w:numId="20">
    <w:abstractNumId w:val="78"/>
  </w:num>
  <w:num w:numId="21">
    <w:abstractNumId w:val="107"/>
  </w:num>
  <w:num w:numId="22">
    <w:abstractNumId w:val="115"/>
  </w:num>
  <w:num w:numId="23">
    <w:abstractNumId w:val="85"/>
  </w:num>
  <w:num w:numId="24">
    <w:abstractNumId w:val="81"/>
  </w:num>
  <w:num w:numId="25">
    <w:abstractNumId w:val="99"/>
  </w:num>
  <w:num w:numId="26">
    <w:abstractNumId w:val="92"/>
  </w:num>
  <w:num w:numId="27">
    <w:abstractNumId w:val="74"/>
  </w:num>
  <w:num w:numId="28">
    <w:abstractNumId w:val="80"/>
  </w:num>
  <w:num w:numId="29">
    <w:abstractNumId w:val="90"/>
  </w:num>
  <w:num w:numId="30">
    <w:abstractNumId w:val="110"/>
  </w:num>
  <w:num w:numId="31">
    <w:abstractNumId w:val="109"/>
  </w:num>
  <w:num w:numId="32">
    <w:abstractNumId w:val="91"/>
  </w:num>
  <w:num w:numId="33">
    <w:abstractNumId w:val="100"/>
  </w:num>
  <w:num w:numId="34">
    <w:abstractNumId w:val="102"/>
  </w:num>
  <w:num w:numId="35">
    <w:abstractNumId w:val="106"/>
  </w:num>
  <w:num w:numId="36">
    <w:abstractNumId w:val="96"/>
  </w:num>
  <w:num w:numId="37">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A89E2-351A-439B-A7AD-A67B48B4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3909</Words>
  <Characters>22283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26140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2022-03-22T09:22:00Z</dcterms:created>
  <dcterms:modified xsi:type="dcterms:W3CDTF">2022-03-22T09:22:00Z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