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D98" w:rsidRPr="000B4D98" w:rsidRDefault="000B4D98" w:rsidP="000B4D98">
      <w:pPr>
        <w:rPr>
          <w:rFonts w:ascii="Times New Roman" w:eastAsia="Times New Roman" w:hAnsi="Times New Roman" w:cs="Times New Roman"/>
          <w:kern w:val="0"/>
          <w:sz w:val="28"/>
          <w:szCs w:val="28"/>
          <w:lang w:eastAsia="ru-RU"/>
        </w:rPr>
      </w:pPr>
      <w:proofErr w:type="spellStart"/>
      <w:r w:rsidRPr="000B4D98">
        <w:rPr>
          <w:rFonts w:ascii="Times New Roman" w:eastAsia="Times New Roman" w:hAnsi="Times New Roman" w:cs="Times New Roman" w:hint="eastAsia"/>
          <w:kern w:val="0"/>
          <w:sz w:val="28"/>
          <w:szCs w:val="28"/>
          <w:lang w:eastAsia="ru-RU"/>
        </w:rPr>
        <w:t>Іщак</w:t>
      </w:r>
      <w:proofErr w:type="spellEnd"/>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Олег</w:t>
      </w:r>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Миколайович</w:t>
      </w:r>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лікар</w:t>
      </w:r>
      <w:proofErr w:type="spellEnd"/>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акушер</w:t>
      </w:r>
      <w:r w:rsidRPr="000B4D98">
        <w:rPr>
          <w:rFonts w:ascii="Times New Roman" w:eastAsia="Times New Roman" w:hAnsi="Times New Roman" w:cs="Times New Roman"/>
          <w:kern w:val="0"/>
          <w:sz w:val="28"/>
          <w:szCs w:val="28"/>
          <w:lang w:eastAsia="ru-RU"/>
        </w:rPr>
        <w:t>-</w:t>
      </w:r>
      <w:proofErr w:type="spellStart"/>
      <w:r w:rsidRPr="000B4D98">
        <w:rPr>
          <w:rFonts w:ascii="Times New Roman" w:eastAsia="Times New Roman" w:hAnsi="Times New Roman" w:cs="Times New Roman" w:hint="eastAsia"/>
          <w:kern w:val="0"/>
          <w:sz w:val="28"/>
          <w:szCs w:val="28"/>
          <w:lang w:eastAsia="ru-RU"/>
        </w:rPr>
        <w:t>гінеколог</w:t>
      </w:r>
      <w:proofErr w:type="spellEnd"/>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КНП</w:t>
      </w:r>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w:t>
      </w:r>
      <w:proofErr w:type="spellStart"/>
      <w:r w:rsidRPr="000B4D98">
        <w:rPr>
          <w:rFonts w:ascii="Times New Roman" w:eastAsia="Times New Roman" w:hAnsi="Times New Roman" w:cs="Times New Roman" w:hint="eastAsia"/>
          <w:kern w:val="0"/>
          <w:sz w:val="28"/>
          <w:szCs w:val="28"/>
          <w:lang w:eastAsia="ru-RU"/>
        </w:rPr>
        <w:t>Тернопільська</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міська</w:t>
      </w:r>
      <w:proofErr w:type="spellEnd"/>
    </w:p>
    <w:p w:rsidR="000B4D98" w:rsidRPr="000B4D98" w:rsidRDefault="000B4D98" w:rsidP="000B4D98">
      <w:pPr>
        <w:rPr>
          <w:rFonts w:ascii="Times New Roman" w:eastAsia="Times New Roman" w:hAnsi="Times New Roman" w:cs="Times New Roman"/>
          <w:kern w:val="0"/>
          <w:sz w:val="28"/>
          <w:szCs w:val="28"/>
          <w:lang w:eastAsia="ru-RU"/>
        </w:rPr>
      </w:pPr>
      <w:proofErr w:type="spellStart"/>
      <w:r w:rsidRPr="000B4D98">
        <w:rPr>
          <w:rFonts w:ascii="Times New Roman" w:eastAsia="Times New Roman" w:hAnsi="Times New Roman" w:cs="Times New Roman" w:hint="eastAsia"/>
          <w:kern w:val="0"/>
          <w:sz w:val="28"/>
          <w:szCs w:val="28"/>
          <w:lang w:eastAsia="ru-RU"/>
        </w:rPr>
        <w:t>комунальна</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лікарня</w:t>
      </w:r>
      <w:proofErr w:type="spellEnd"/>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w:t>
      </w:r>
      <w:r w:rsidRPr="000B4D98">
        <w:rPr>
          <w:rFonts w:ascii="Times New Roman" w:eastAsia="Times New Roman" w:hAnsi="Times New Roman" w:cs="Times New Roman"/>
          <w:kern w:val="0"/>
          <w:sz w:val="28"/>
          <w:szCs w:val="28"/>
          <w:lang w:eastAsia="ru-RU"/>
        </w:rPr>
        <w:t xml:space="preserve"> 24</w:t>
      </w:r>
      <w:r w:rsidRPr="000B4D98">
        <w:rPr>
          <w:rFonts w:ascii="Times New Roman" w:eastAsia="Times New Roman" w:hAnsi="Times New Roman" w:cs="Times New Roman" w:hint="eastAsia"/>
          <w:kern w:val="0"/>
          <w:sz w:val="28"/>
          <w:szCs w:val="28"/>
          <w:lang w:eastAsia="ru-RU"/>
        </w:rPr>
        <w:t>»</w:t>
      </w:r>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Назва</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дисертації</w:t>
      </w:r>
      <w:proofErr w:type="spellEnd"/>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w:t>
      </w:r>
      <w:proofErr w:type="spellStart"/>
      <w:r w:rsidRPr="000B4D98">
        <w:rPr>
          <w:rFonts w:ascii="Times New Roman" w:eastAsia="Times New Roman" w:hAnsi="Times New Roman" w:cs="Times New Roman" w:hint="eastAsia"/>
          <w:kern w:val="0"/>
          <w:sz w:val="28"/>
          <w:szCs w:val="28"/>
          <w:lang w:eastAsia="ru-RU"/>
        </w:rPr>
        <w:t>Репродуктивне</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здоров’я</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жінок</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після</w:t>
      </w:r>
      <w:proofErr w:type="spellEnd"/>
    </w:p>
    <w:p w:rsidR="000B4D98" w:rsidRPr="000B4D98" w:rsidRDefault="000B4D98" w:rsidP="000B4D98">
      <w:pPr>
        <w:rPr>
          <w:rFonts w:ascii="Times New Roman" w:eastAsia="Times New Roman" w:hAnsi="Times New Roman" w:cs="Times New Roman"/>
          <w:kern w:val="0"/>
          <w:sz w:val="28"/>
          <w:szCs w:val="28"/>
          <w:lang w:eastAsia="ru-RU"/>
        </w:rPr>
      </w:pPr>
      <w:proofErr w:type="spellStart"/>
      <w:r w:rsidRPr="000B4D98">
        <w:rPr>
          <w:rFonts w:ascii="Times New Roman" w:eastAsia="Times New Roman" w:hAnsi="Times New Roman" w:cs="Times New Roman" w:hint="eastAsia"/>
          <w:kern w:val="0"/>
          <w:sz w:val="28"/>
          <w:szCs w:val="28"/>
          <w:lang w:eastAsia="ru-RU"/>
        </w:rPr>
        <w:t>апоплексії</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яєчника</w:t>
      </w:r>
      <w:proofErr w:type="spellEnd"/>
      <w:r w:rsidRPr="000B4D98">
        <w:rPr>
          <w:rFonts w:ascii="Times New Roman" w:eastAsia="Times New Roman" w:hAnsi="Times New Roman" w:cs="Times New Roman" w:hint="eastAsia"/>
          <w:kern w:val="0"/>
          <w:sz w:val="28"/>
          <w:szCs w:val="28"/>
          <w:lang w:eastAsia="ru-RU"/>
        </w:rPr>
        <w:t>»</w:t>
      </w:r>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Шифр</w:t>
      </w:r>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та</w:t>
      </w:r>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назва</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спеціальності</w:t>
      </w:r>
      <w:proofErr w:type="spellEnd"/>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w:t>
      </w:r>
      <w:r w:rsidRPr="000B4D98">
        <w:rPr>
          <w:rFonts w:ascii="Times New Roman" w:eastAsia="Times New Roman" w:hAnsi="Times New Roman" w:cs="Times New Roman"/>
          <w:kern w:val="0"/>
          <w:sz w:val="28"/>
          <w:szCs w:val="28"/>
          <w:lang w:eastAsia="ru-RU"/>
        </w:rPr>
        <w:t xml:space="preserve"> 14.01.01 </w:t>
      </w:r>
      <w:r w:rsidRPr="000B4D98">
        <w:rPr>
          <w:rFonts w:ascii="Times New Roman" w:eastAsia="Times New Roman" w:hAnsi="Times New Roman" w:cs="Times New Roman" w:hint="eastAsia"/>
          <w:kern w:val="0"/>
          <w:sz w:val="28"/>
          <w:szCs w:val="28"/>
          <w:lang w:eastAsia="ru-RU"/>
        </w:rPr>
        <w:t>«Акушерство</w:t>
      </w:r>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та</w:t>
      </w:r>
    </w:p>
    <w:p w:rsidR="000B4D98" w:rsidRPr="000B4D98" w:rsidRDefault="000B4D98" w:rsidP="000B4D98">
      <w:pPr>
        <w:rPr>
          <w:rFonts w:ascii="Times New Roman" w:eastAsia="Times New Roman" w:hAnsi="Times New Roman" w:cs="Times New Roman"/>
          <w:kern w:val="0"/>
          <w:sz w:val="28"/>
          <w:szCs w:val="28"/>
          <w:lang w:eastAsia="ru-RU"/>
        </w:rPr>
      </w:pPr>
      <w:proofErr w:type="spellStart"/>
      <w:r w:rsidRPr="000B4D98">
        <w:rPr>
          <w:rFonts w:ascii="Times New Roman" w:eastAsia="Times New Roman" w:hAnsi="Times New Roman" w:cs="Times New Roman" w:hint="eastAsia"/>
          <w:kern w:val="0"/>
          <w:sz w:val="28"/>
          <w:szCs w:val="28"/>
          <w:lang w:eastAsia="ru-RU"/>
        </w:rPr>
        <w:t>гінекологія</w:t>
      </w:r>
      <w:proofErr w:type="spellEnd"/>
      <w:r w:rsidRPr="000B4D98">
        <w:rPr>
          <w:rFonts w:ascii="Times New Roman" w:eastAsia="Times New Roman" w:hAnsi="Times New Roman" w:cs="Times New Roman" w:hint="eastAsia"/>
          <w:kern w:val="0"/>
          <w:sz w:val="28"/>
          <w:szCs w:val="28"/>
          <w:lang w:eastAsia="ru-RU"/>
        </w:rPr>
        <w:t>»</w:t>
      </w:r>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Спецрада</w:t>
      </w:r>
      <w:proofErr w:type="spellEnd"/>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Д</w:t>
      </w:r>
      <w:r w:rsidRPr="000B4D98">
        <w:rPr>
          <w:rFonts w:ascii="Times New Roman" w:eastAsia="Times New Roman" w:hAnsi="Times New Roman" w:cs="Times New Roman"/>
          <w:kern w:val="0"/>
          <w:sz w:val="28"/>
          <w:szCs w:val="28"/>
          <w:lang w:eastAsia="ru-RU"/>
        </w:rPr>
        <w:t xml:space="preserve"> 26.613.02 </w:t>
      </w:r>
      <w:proofErr w:type="spellStart"/>
      <w:r w:rsidRPr="000B4D98">
        <w:rPr>
          <w:rFonts w:ascii="Times New Roman" w:eastAsia="Times New Roman" w:hAnsi="Times New Roman" w:cs="Times New Roman" w:hint="eastAsia"/>
          <w:kern w:val="0"/>
          <w:sz w:val="28"/>
          <w:szCs w:val="28"/>
          <w:lang w:eastAsia="ru-RU"/>
        </w:rPr>
        <w:t>Національного</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університету</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охорони</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здоров’я</w:t>
      </w:r>
      <w:proofErr w:type="spellEnd"/>
    </w:p>
    <w:p w:rsidR="00261339" w:rsidRPr="000B4D98" w:rsidRDefault="000B4D98" w:rsidP="000B4D98">
      <w:proofErr w:type="spellStart"/>
      <w:r w:rsidRPr="000B4D98">
        <w:rPr>
          <w:rFonts w:ascii="Times New Roman" w:eastAsia="Times New Roman" w:hAnsi="Times New Roman" w:cs="Times New Roman" w:hint="eastAsia"/>
          <w:kern w:val="0"/>
          <w:sz w:val="28"/>
          <w:szCs w:val="28"/>
          <w:lang w:eastAsia="ru-RU"/>
        </w:rPr>
        <w:t>України</w:t>
      </w:r>
      <w:proofErr w:type="spellEnd"/>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імені</w:t>
      </w:r>
      <w:proofErr w:type="spellEnd"/>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П</w:t>
      </w:r>
      <w:r w:rsidRPr="000B4D98">
        <w:rPr>
          <w:rFonts w:ascii="Times New Roman" w:eastAsia="Times New Roman" w:hAnsi="Times New Roman" w:cs="Times New Roman"/>
          <w:kern w:val="0"/>
          <w:sz w:val="28"/>
          <w:szCs w:val="28"/>
          <w:lang w:eastAsia="ru-RU"/>
        </w:rPr>
        <w:t xml:space="preserve">. </w:t>
      </w:r>
      <w:r w:rsidRPr="000B4D98">
        <w:rPr>
          <w:rFonts w:ascii="Times New Roman" w:eastAsia="Times New Roman" w:hAnsi="Times New Roman" w:cs="Times New Roman" w:hint="eastAsia"/>
          <w:kern w:val="0"/>
          <w:sz w:val="28"/>
          <w:szCs w:val="28"/>
          <w:lang w:eastAsia="ru-RU"/>
        </w:rPr>
        <w:t>Л</w:t>
      </w:r>
      <w:r w:rsidRPr="000B4D98">
        <w:rPr>
          <w:rFonts w:ascii="Times New Roman" w:eastAsia="Times New Roman" w:hAnsi="Times New Roman" w:cs="Times New Roman"/>
          <w:kern w:val="0"/>
          <w:sz w:val="28"/>
          <w:szCs w:val="28"/>
          <w:lang w:eastAsia="ru-RU"/>
        </w:rPr>
        <w:t xml:space="preserve">. </w:t>
      </w:r>
      <w:proofErr w:type="spellStart"/>
      <w:r w:rsidRPr="000B4D98">
        <w:rPr>
          <w:rFonts w:ascii="Times New Roman" w:eastAsia="Times New Roman" w:hAnsi="Times New Roman" w:cs="Times New Roman" w:hint="eastAsia"/>
          <w:kern w:val="0"/>
          <w:sz w:val="28"/>
          <w:szCs w:val="28"/>
          <w:lang w:eastAsia="ru-RU"/>
        </w:rPr>
        <w:t>Шупика</w:t>
      </w:r>
      <w:bookmarkStart w:id="0" w:name="_GoBack"/>
      <w:bookmarkEnd w:id="0"/>
      <w:proofErr w:type="spellEnd"/>
    </w:p>
    <w:sectPr w:rsidR="00261339" w:rsidRPr="000B4D9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8E7" w:rsidRDefault="00E278E7">
      <w:pPr>
        <w:spacing w:after="0" w:line="240" w:lineRule="auto"/>
      </w:pPr>
      <w:r>
        <w:separator/>
      </w:r>
    </w:p>
  </w:endnote>
  <w:endnote w:type="continuationSeparator" w:id="0">
    <w:p w:rsidR="00E278E7" w:rsidRDefault="00E2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8E7" w:rsidRDefault="00E278E7"/>
    <w:p w:rsidR="00E278E7" w:rsidRDefault="00E278E7"/>
    <w:p w:rsidR="00E278E7" w:rsidRDefault="00E278E7"/>
    <w:p w:rsidR="00E278E7" w:rsidRDefault="00E278E7"/>
    <w:p w:rsidR="00E278E7" w:rsidRDefault="00E278E7"/>
    <w:p w:rsidR="00E278E7" w:rsidRDefault="00E278E7"/>
    <w:p w:rsidR="00E278E7" w:rsidRDefault="00E278E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8E7" w:rsidRDefault="00E27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278E7" w:rsidRDefault="00E27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278E7" w:rsidRDefault="00E278E7"/>
    <w:p w:rsidR="00E278E7" w:rsidRDefault="00E278E7"/>
    <w:p w:rsidR="00E278E7" w:rsidRDefault="00E278E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8E7" w:rsidRDefault="00E278E7"/>
                          <w:p w:rsidR="00E278E7" w:rsidRDefault="00E278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278E7" w:rsidRDefault="00E278E7"/>
                    <w:p w:rsidR="00E278E7" w:rsidRDefault="00E278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278E7" w:rsidRDefault="00E278E7"/>
    <w:p w:rsidR="00E278E7" w:rsidRDefault="00E278E7">
      <w:pPr>
        <w:rPr>
          <w:sz w:val="2"/>
          <w:szCs w:val="2"/>
        </w:rPr>
      </w:pPr>
    </w:p>
    <w:p w:rsidR="00E278E7" w:rsidRDefault="00E278E7"/>
    <w:p w:rsidR="00E278E7" w:rsidRDefault="00E278E7">
      <w:pPr>
        <w:spacing w:after="0" w:line="240" w:lineRule="auto"/>
      </w:pPr>
    </w:p>
  </w:footnote>
  <w:footnote w:type="continuationSeparator" w:id="0">
    <w:p w:rsidR="00E278E7" w:rsidRDefault="00E2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E7"/>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A655A-5E52-41B4-A665-A98539E5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cp:revision>
  <cp:lastPrinted>2009-02-06T05:36:00Z</cp:lastPrinted>
  <dcterms:created xsi:type="dcterms:W3CDTF">2023-05-17T16:24:00Z</dcterms:created>
  <dcterms:modified xsi:type="dcterms:W3CDTF">2023-05-17T16:25:00Z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