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CB6D" w14:textId="7C9C297C" w:rsidR="00EC0760" w:rsidRDefault="004149D2" w:rsidP="004149D2">
      <w:r w:rsidRPr="004149D2">
        <w:rPr>
          <w:rFonts w:hint="eastAsia"/>
        </w:rPr>
        <w:t>Туранов</w:t>
      </w:r>
      <w:r w:rsidRPr="004149D2">
        <w:t xml:space="preserve"> </w:t>
      </w:r>
      <w:r w:rsidRPr="004149D2">
        <w:rPr>
          <w:rFonts w:hint="eastAsia"/>
        </w:rPr>
        <w:t>Сергей</w:t>
      </w:r>
      <w:r w:rsidRPr="004149D2">
        <w:t xml:space="preserve"> </w:t>
      </w:r>
      <w:r w:rsidRPr="004149D2">
        <w:rPr>
          <w:rFonts w:hint="eastAsia"/>
        </w:rPr>
        <w:t>Борисович</w:t>
      </w:r>
      <w:r>
        <w:rPr>
          <w:rFonts w:hint="cs"/>
        </w:rPr>
        <w:t xml:space="preserve"> </w:t>
      </w:r>
      <w:r w:rsidRPr="004149D2">
        <w:rPr>
          <w:rFonts w:hint="eastAsia"/>
        </w:rPr>
        <w:t>Энергоэффективная</w:t>
      </w:r>
      <w:r w:rsidRPr="004149D2">
        <w:t xml:space="preserve"> </w:t>
      </w:r>
      <w:r w:rsidRPr="004149D2">
        <w:rPr>
          <w:rFonts w:hint="eastAsia"/>
        </w:rPr>
        <w:t>адаптивная</w:t>
      </w:r>
      <w:r w:rsidRPr="004149D2">
        <w:t xml:space="preserve"> </w:t>
      </w:r>
      <w:r w:rsidRPr="004149D2">
        <w:rPr>
          <w:rFonts w:hint="eastAsia"/>
        </w:rPr>
        <w:t>оптико</w:t>
      </w:r>
      <w:r w:rsidRPr="004149D2">
        <w:t>-</w:t>
      </w:r>
      <w:r w:rsidRPr="004149D2">
        <w:rPr>
          <w:rFonts w:hint="eastAsia"/>
        </w:rPr>
        <w:t>электронная</w:t>
      </w:r>
      <w:r w:rsidRPr="004149D2">
        <w:t xml:space="preserve"> </w:t>
      </w:r>
      <w:r w:rsidRPr="004149D2">
        <w:rPr>
          <w:rFonts w:hint="eastAsia"/>
        </w:rPr>
        <w:t>система</w:t>
      </w:r>
      <w:r w:rsidRPr="004149D2">
        <w:t xml:space="preserve"> </w:t>
      </w:r>
      <w:r w:rsidRPr="004149D2">
        <w:rPr>
          <w:rFonts w:hint="eastAsia"/>
        </w:rPr>
        <w:t>облучения</w:t>
      </w:r>
    </w:p>
    <w:p w14:paraId="07D1A062" w14:textId="77777777" w:rsidR="004149D2" w:rsidRDefault="004149D2" w:rsidP="004149D2">
      <w:r>
        <w:rPr>
          <w:rFonts w:hint="eastAsia"/>
        </w:rPr>
        <w:t>ОГЛАВЛЕНИЕ</w:t>
      </w:r>
      <w:r>
        <w:t xml:space="preserve"> </w:t>
      </w:r>
      <w:r>
        <w:rPr>
          <w:rFonts w:hint="eastAsia"/>
        </w:rPr>
        <w:t>ДИССЕРТАЦИИ</w:t>
      </w:r>
    </w:p>
    <w:p w14:paraId="1002891D" w14:textId="77777777" w:rsidR="004149D2" w:rsidRDefault="004149D2" w:rsidP="004149D2">
      <w:r>
        <w:rPr>
          <w:rFonts w:hint="eastAsia"/>
        </w:rPr>
        <w:t>кандидат</w:t>
      </w:r>
      <w:r>
        <w:t xml:space="preserve"> </w:t>
      </w:r>
      <w:r>
        <w:rPr>
          <w:rFonts w:hint="eastAsia"/>
        </w:rPr>
        <w:t>наук</w:t>
      </w:r>
      <w:r>
        <w:t xml:space="preserve"> </w:t>
      </w:r>
      <w:r>
        <w:rPr>
          <w:rFonts w:hint="eastAsia"/>
        </w:rPr>
        <w:t>Туранов</w:t>
      </w:r>
      <w:r>
        <w:t xml:space="preserve"> </w:t>
      </w:r>
      <w:r>
        <w:rPr>
          <w:rFonts w:hint="eastAsia"/>
        </w:rPr>
        <w:t>Сергей</w:t>
      </w:r>
      <w:r>
        <w:t xml:space="preserve"> </w:t>
      </w:r>
      <w:r>
        <w:rPr>
          <w:rFonts w:hint="eastAsia"/>
        </w:rPr>
        <w:t>Борисович</w:t>
      </w:r>
    </w:p>
    <w:p w14:paraId="4C52CD87" w14:textId="77777777" w:rsidR="004149D2" w:rsidRDefault="004149D2" w:rsidP="004149D2">
      <w:r>
        <w:rPr>
          <w:rFonts w:hint="eastAsia"/>
        </w:rPr>
        <w:t>ВВЕДЕНИЕ</w:t>
      </w:r>
    </w:p>
    <w:p w14:paraId="1FA387C7" w14:textId="77777777" w:rsidR="004149D2" w:rsidRDefault="004149D2" w:rsidP="004149D2"/>
    <w:p w14:paraId="5F9CA346" w14:textId="77777777" w:rsidR="004149D2" w:rsidRDefault="004149D2" w:rsidP="004149D2">
      <w:r>
        <w:t xml:space="preserve">1 </w:t>
      </w:r>
      <w:r>
        <w:rPr>
          <w:rFonts w:hint="eastAsia"/>
        </w:rPr>
        <w:t>АНАЛИТИЧЕСКИЙ</w:t>
      </w:r>
      <w:r>
        <w:t xml:space="preserve"> </w:t>
      </w:r>
      <w:r>
        <w:rPr>
          <w:rFonts w:hint="eastAsia"/>
        </w:rPr>
        <w:t>ОБЗОР</w:t>
      </w:r>
      <w:r>
        <w:t xml:space="preserve"> </w:t>
      </w:r>
      <w:r>
        <w:rPr>
          <w:rFonts w:hint="eastAsia"/>
        </w:rPr>
        <w:t>СИСТЕМ</w:t>
      </w:r>
      <w:r>
        <w:t xml:space="preserve"> </w:t>
      </w:r>
      <w:r>
        <w:rPr>
          <w:rFonts w:hint="eastAsia"/>
        </w:rPr>
        <w:t>ОБЛУЧЕНИЯ</w:t>
      </w:r>
    </w:p>
    <w:p w14:paraId="1730A74C" w14:textId="77777777" w:rsidR="004149D2" w:rsidRDefault="004149D2" w:rsidP="004149D2"/>
    <w:p w14:paraId="408ED38B" w14:textId="77777777" w:rsidR="004149D2" w:rsidRDefault="004149D2" w:rsidP="004149D2">
      <w:r>
        <w:t xml:space="preserve">1.1 </w:t>
      </w:r>
      <w:r>
        <w:rPr>
          <w:rFonts w:hint="eastAsia"/>
        </w:rPr>
        <w:t>Сравнительный</w:t>
      </w:r>
      <w:r>
        <w:t xml:space="preserve"> </w:t>
      </w:r>
      <w:r>
        <w:rPr>
          <w:rFonts w:hint="eastAsia"/>
        </w:rPr>
        <w:t>анализ</w:t>
      </w:r>
      <w:r>
        <w:t xml:space="preserve"> </w:t>
      </w:r>
      <w:r>
        <w:rPr>
          <w:rFonts w:hint="eastAsia"/>
        </w:rPr>
        <w:t>источников</w:t>
      </w:r>
      <w:r>
        <w:t xml:space="preserve"> </w:t>
      </w:r>
      <w:r>
        <w:rPr>
          <w:rFonts w:hint="eastAsia"/>
        </w:rPr>
        <w:t>излучения</w:t>
      </w:r>
    </w:p>
    <w:p w14:paraId="42565988" w14:textId="77777777" w:rsidR="004149D2" w:rsidRDefault="004149D2" w:rsidP="004149D2"/>
    <w:p w14:paraId="05B58EAD" w14:textId="77777777" w:rsidR="004149D2" w:rsidRDefault="004149D2" w:rsidP="004149D2">
      <w:r>
        <w:t xml:space="preserve">1.2 </w:t>
      </w:r>
      <w:r>
        <w:rPr>
          <w:rFonts w:hint="eastAsia"/>
        </w:rPr>
        <w:t>Системы</w:t>
      </w:r>
      <w:r>
        <w:t xml:space="preserve"> </w:t>
      </w:r>
      <w:r>
        <w:rPr>
          <w:rFonts w:hint="eastAsia"/>
        </w:rPr>
        <w:t>интеллектуального</w:t>
      </w:r>
      <w:r>
        <w:t xml:space="preserve"> </w:t>
      </w:r>
      <w:r>
        <w:rPr>
          <w:rFonts w:hint="eastAsia"/>
        </w:rPr>
        <w:t>управления</w:t>
      </w:r>
      <w:r>
        <w:t xml:space="preserve"> </w:t>
      </w:r>
      <w:r>
        <w:rPr>
          <w:rFonts w:hint="eastAsia"/>
        </w:rPr>
        <w:t>освещением</w:t>
      </w:r>
    </w:p>
    <w:p w14:paraId="212F3547" w14:textId="77777777" w:rsidR="004149D2" w:rsidRDefault="004149D2" w:rsidP="004149D2"/>
    <w:p w14:paraId="2B1BA1A3" w14:textId="77777777" w:rsidR="004149D2" w:rsidRDefault="004149D2" w:rsidP="004149D2">
      <w:r>
        <w:t xml:space="preserve">1.3 </w:t>
      </w:r>
      <w:r>
        <w:rPr>
          <w:rFonts w:hint="eastAsia"/>
        </w:rPr>
        <w:t>Анализ</w:t>
      </w:r>
      <w:r>
        <w:t xml:space="preserve"> </w:t>
      </w:r>
      <w:r>
        <w:rPr>
          <w:rFonts w:hint="eastAsia"/>
        </w:rPr>
        <w:t>результатов</w:t>
      </w:r>
      <w:r>
        <w:t xml:space="preserve"> </w:t>
      </w:r>
      <w:r>
        <w:rPr>
          <w:rFonts w:hint="eastAsia"/>
        </w:rPr>
        <w:t>патентных</w:t>
      </w:r>
      <w:r>
        <w:t xml:space="preserve"> </w:t>
      </w:r>
      <w:r>
        <w:rPr>
          <w:rFonts w:hint="eastAsia"/>
        </w:rPr>
        <w:t>исследований</w:t>
      </w:r>
    </w:p>
    <w:p w14:paraId="5E14B092" w14:textId="77777777" w:rsidR="004149D2" w:rsidRDefault="004149D2" w:rsidP="004149D2"/>
    <w:p w14:paraId="5AC6C062" w14:textId="77777777" w:rsidR="004149D2" w:rsidRDefault="004149D2" w:rsidP="004149D2">
      <w:r>
        <w:t xml:space="preserve">1.4 </w:t>
      </w:r>
      <w:r>
        <w:rPr>
          <w:rFonts w:hint="eastAsia"/>
        </w:rPr>
        <w:t>Анализ</w:t>
      </w:r>
      <w:r>
        <w:t xml:space="preserve"> </w:t>
      </w:r>
      <w:r>
        <w:rPr>
          <w:rFonts w:hint="eastAsia"/>
        </w:rPr>
        <w:t>результатов</w:t>
      </w:r>
      <w:r>
        <w:t xml:space="preserve"> </w:t>
      </w:r>
      <w:r>
        <w:rPr>
          <w:rFonts w:hint="eastAsia"/>
        </w:rPr>
        <w:t>маркетинговых</w:t>
      </w:r>
      <w:r>
        <w:t xml:space="preserve"> </w:t>
      </w:r>
      <w:r>
        <w:rPr>
          <w:rFonts w:hint="eastAsia"/>
        </w:rPr>
        <w:t>исследований</w:t>
      </w:r>
    </w:p>
    <w:p w14:paraId="15CF464C" w14:textId="77777777" w:rsidR="004149D2" w:rsidRDefault="004149D2" w:rsidP="004149D2"/>
    <w:p w14:paraId="4BC88B27" w14:textId="77777777" w:rsidR="004149D2" w:rsidRDefault="004149D2" w:rsidP="004149D2">
      <w:r>
        <w:t xml:space="preserve">1.4.1 </w:t>
      </w:r>
      <w:r>
        <w:rPr>
          <w:rFonts w:hint="eastAsia"/>
        </w:rPr>
        <w:t>Современные</w:t>
      </w:r>
      <w:r>
        <w:t xml:space="preserve"> </w:t>
      </w:r>
      <w:r>
        <w:rPr>
          <w:rFonts w:hint="eastAsia"/>
        </w:rPr>
        <w:t>светодиодные</w:t>
      </w:r>
      <w:r>
        <w:t xml:space="preserve"> </w:t>
      </w:r>
      <w:r>
        <w:rPr>
          <w:rFonts w:hint="eastAsia"/>
        </w:rPr>
        <w:t>системы</w:t>
      </w:r>
      <w:r>
        <w:t xml:space="preserve"> </w:t>
      </w:r>
      <w:r>
        <w:rPr>
          <w:rFonts w:hint="eastAsia"/>
        </w:rPr>
        <w:t>облучения</w:t>
      </w:r>
      <w:r>
        <w:t xml:space="preserve"> </w:t>
      </w:r>
      <w:r>
        <w:rPr>
          <w:rFonts w:hint="eastAsia"/>
        </w:rPr>
        <w:t>растений</w:t>
      </w:r>
    </w:p>
    <w:p w14:paraId="678F4430" w14:textId="77777777" w:rsidR="004149D2" w:rsidRDefault="004149D2" w:rsidP="004149D2"/>
    <w:p w14:paraId="7E37CA4A" w14:textId="77777777" w:rsidR="004149D2" w:rsidRDefault="004149D2" w:rsidP="004149D2">
      <w:r>
        <w:t xml:space="preserve">1.4.2 </w:t>
      </w:r>
      <w:r>
        <w:rPr>
          <w:rFonts w:hint="eastAsia"/>
        </w:rPr>
        <w:t>Светодиоды</w:t>
      </w:r>
      <w:r>
        <w:t xml:space="preserve"> </w:t>
      </w:r>
      <w:r>
        <w:rPr>
          <w:rFonts w:hint="eastAsia"/>
        </w:rPr>
        <w:t>для</w:t>
      </w:r>
      <w:r>
        <w:t xml:space="preserve"> </w:t>
      </w:r>
      <w:r>
        <w:rPr>
          <w:rFonts w:hint="eastAsia"/>
        </w:rPr>
        <w:t>облучения</w:t>
      </w:r>
      <w:r>
        <w:t xml:space="preserve"> </w:t>
      </w:r>
      <w:r>
        <w:rPr>
          <w:rFonts w:hint="eastAsia"/>
        </w:rPr>
        <w:t>растений</w:t>
      </w:r>
    </w:p>
    <w:p w14:paraId="3D586574" w14:textId="77777777" w:rsidR="004149D2" w:rsidRDefault="004149D2" w:rsidP="004149D2"/>
    <w:p w14:paraId="0338F4A0" w14:textId="77777777" w:rsidR="004149D2" w:rsidRDefault="004149D2" w:rsidP="004149D2">
      <w:r>
        <w:t xml:space="preserve">1.5. </w:t>
      </w:r>
      <w:r>
        <w:rPr>
          <w:rFonts w:hint="eastAsia"/>
        </w:rPr>
        <w:t>Выводы</w:t>
      </w:r>
      <w:r>
        <w:t xml:space="preserve"> </w:t>
      </w:r>
      <w:r>
        <w:rPr>
          <w:rFonts w:hint="eastAsia"/>
        </w:rPr>
        <w:t>по</w:t>
      </w:r>
      <w:r>
        <w:t xml:space="preserve"> </w:t>
      </w:r>
      <w:r>
        <w:rPr>
          <w:rFonts w:hint="eastAsia"/>
        </w:rPr>
        <w:t>главе</w:t>
      </w:r>
    </w:p>
    <w:p w14:paraId="3B0D5DAA" w14:textId="77777777" w:rsidR="004149D2" w:rsidRDefault="004149D2" w:rsidP="004149D2"/>
    <w:p w14:paraId="0ACF1DCD" w14:textId="77777777" w:rsidR="004149D2" w:rsidRDefault="004149D2" w:rsidP="004149D2">
      <w:r>
        <w:t xml:space="preserve">2 </w:t>
      </w:r>
      <w:r>
        <w:rPr>
          <w:rFonts w:hint="eastAsia"/>
        </w:rPr>
        <w:t>МЕТОДИКИ</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6B70030" w14:textId="77777777" w:rsidR="004149D2" w:rsidRDefault="004149D2" w:rsidP="004149D2"/>
    <w:p w14:paraId="758F0C8C" w14:textId="77777777" w:rsidR="004149D2" w:rsidRDefault="004149D2" w:rsidP="004149D2">
      <w:r>
        <w:t xml:space="preserve">2.1 </w:t>
      </w:r>
      <w:r>
        <w:rPr>
          <w:rFonts w:hint="eastAsia"/>
        </w:rPr>
        <w:t>Конструкция</w:t>
      </w:r>
      <w:r>
        <w:t xml:space="preserve"> </w:t>
      </w:r>
      <w:r>
        <w:rPr>
          <w:rFonts w:hint="eastAsia"/>
        </w:rPr>
        <w:t>исследовательской</w:t>
      </w:r>
      <w:r>
        <w:t xml:space="preserve"> </w:t>
      </w:r>
      <w:r>
        <w:rPr>
          <w:rFonts w:hint="eastAsia"/>
        </w:rPr>
        <w:t>установки</w:t>
      </w:r>
    </w:p>
    <w:p w14:paraId="0BE15245" w14:textId="77777777" w:rsidR="004149D2" w:rsidRDefault="004149D2" w:rsidP="004149D2"/>
    <w:p w14:paraId="5E1DDAD6" w14:textId="77777777" w:rsidR="004149D2" w:rsidRDefault="004149D2" w:rsidP="004149D2">
      <w:r>
        <w:t xml:space="preserve">2.2 </w:t>
      </w:r>
      <w:r>
        <w:rPr>
          <w:rFonts w:hint="eastAsia"/>
        </w:rPr>
        <w:t>Обоснование</w:t>
      </w:r>
      <w:r>
        <w:t xml:space="preserve"> </w:t>
      </w:r>
      <w:r>
        <w:rPr>
          <w:rFonts w:hint="eastAsia"/>
        </w:rPr>
        <w:t>выбора</w:t>
      </w:r>
      <w:r>
        <w:t xml:space="preserve"> </w:t>
      </w:r>
      <w:r>
        <w:rPr>
          <w:rFonts w:hint="eastAsia"/>
        </w:rPr>
        <w:t>модельного</w:t>
      </w:r>
      <w:r>
        <w:t xml:space="preserve"> </w:t>
      </w:r>
      <w:r>
        <w:rPr>
          <w:rFonts w:hint="eastAsia"/>
        </w:rPr>
        <w:t>объекта</w:t>
      </w:r>
      <w:r>
        <w:t xml:space="preserve"> </w:t>
      </w:r>
      <w:r>
        <w:rPr>
          <w:rFonts w:hint="eastAsia"/>
        </w:rPr>
        <w:t>для</w:t>
      </w:r>
      <w:r>
        <w:t xml:space="preserve"> </w:t>
      </w:r>
      <w:r>
        <w:rPr>
          <w:rFonts w:hint="eastAsia"/>
        </w:rPr>
        <w:t>экспериментов</w:t>
      </w:r>
    </w:p>
    <w:p w14:paraId="3A611F4E" w14:textId="77777777" w:rsidR="004149D2" w:rsidRDefault="004149D2" w:rsidP="004149D2"/>
    <w:p w14:paraId="3AFACBD4" w14:textId="77777777" w:rsidR="004149D2" w:rsidRDefault="004149D2" w:rsidP="004149D2">
      <w:r>
        <w:lastRenderedPageBreak/>
        <w:t xml:space="preserve">2.3 </w:t>
      </w:r>
      <w:r>
        <w:rPr>
          <w:rFonts w:hint="eastAsia"/>
        </w:rPr>
        <w:t>Методика</w:t>
      </w:r>
      <w:r>
        <w:t xml:space="preserve"> </w:t>
      </w:r>
      <w:r>
        <w:rPr>
          <w:rFonts w:hint="eastAsia"/>
        </w:rPr>
        <w:t>расчета</w:t>
      </w:r>
      <w:r>
        <w:t xml:space="preserve"> </w:t>
      </w:r>
      <w:r>
        <w:rPr>
          <w:rFonts w:hint="eastAsia"/>
        </w:rPr>
        <w:t>спектрально</w:t>
      </w:r>
      <w:r>
        <w:t xml:space="preserve"> - </w:t>
      </w:r>
      <w:r>
        <w:rPr>
          <w:rFonts w:hint="eastAsia"/>
        </w:rPr>
        <w:t>энергетических</w:t>
      </w:r>
      <w:r>
        <w:t xml:space="preserve"> </w:t>
      </w:r>
      <w:r>
        <w:rPr>
          <w:rFonts w:hint="eastAsia"/>
        </w:rPr>
        <w:t>характеристик</w:t>
      </w:r>
      <w:r>
        <w:t xml:space="preserve"> </w:t>
      </w:r>
      <w:r>
        <w:rPr>
          <w:rFonts w:hint="eastAsia"/>
        </w:rPr>
        <w:t>исследовательской</w:t>
      </w:r>
      <w:r>
        <w:t xml:space="preserve"> </w:t>
      </w:r>
      <w:r>
        <w:rPr>
          <w:rFonts w:hint="eastAsia"/>
        </w:rPr>
        <w:t>установки</w:t>
      </w:r>
      <w:r>
        <w:t xml:space="preserve"> </w:t>
      </w:r>
      <w:r>
        <w:rPr>
          <w:rFonts w:hint="eastAsia"/>
        </w:rPr>
        <w:t>«</w:t>
      </w:r>
      <w:r>
        <w:rPr>
          <w:rFonts w:hint="eastAsia"/>
        </w:rPr>
        <w:t>Фитотрон</w:t>
      </w:r>
      <w:r>
        <w:rPr>
          <w:rFonts w:hint="eastAsia"/>
        </w:rPr>
        <w:t>»</w:t>
      </w:r>
    </w:p>
    <w:p w14:paraId="426A4B59" w14:textId="77777777" w:rsidR="004149D2" w:rsidRDefault="004149D2" w:rsidP="004149D2"/>
    <w:p w14:paraId="02D96C2E" w14:textId="77777777" w:rsidR="004149D2" w:rsidRDefault="004149D2" w:rsidP="004149D2">
      <w:r>
        <w:t xml:space="preserve">2.4 </w:t>
      </w:r>
      <w:r>
        <w:rPr>
          <w:rFonts w:hint="eastAsia"/>
        </w:rPr>
        <w:t>Анализ</w:t>
      </w:r>
      <w:r>
        <w:t xml:space="preserve"> </w:t>
      </w:r>
      <w:r>
        <w:rPr>
          <w:rFonts w:hint="eastAsia"/>
        </w:rPr>
        <w:t>и</w:t>
      </w:r>
      <w:r>
        <w:t xml:space="preserve"> </w:t>
      </w:r>
      <w:r>
        <w:rPr>
          <w:rFonts w:hint="eastAsia"/>
        </w:rPr>
        <w:t>выбор</w:t>
      </w:r>
      <w:r>
        <w:t xml:space="preserve"> </w:t>
      </w:r>
      <w:r>
        <w:rPr>
          <w:rFonts w:hint="eastAsia"/>
        </w:rPr>
        <w:t>спектральных</w:t>
      </w:r>
      <w:r>
        <w:t xml:space="preserve"> </w:t>
      </w:r>
      <w:r>
        <w:rPr>
          <w:rFonts w:hint="eastAsia"/>
        </w:rPr>
        <w:t>режимов</w:t>
      </w:r>
      <w:r>
        <w:t xml:space="preserve"> </w:t>
      </w:r>
      <w:r>
        <w:rPr>
          <w:rFonts w:hint="eastAsia"/>
        </w:rPr>
        <w:t>для</w:t>
      </w:r>
      <w:r>
        <w:t xml:space="preserve"> </w:t>
      </w:r>
      <w:r>
        <w:rPr>
          <w:rFonts w:hint="eastAsia"/>
        </w:rPr>
        <w:t>экспериментов</w:t>
      </w:r>
    </w:p>
    <w:p w14:paraId="6A17C1D4" w14:textId="77777777" w:rsidR="004149D2" w:rsidRDefault="004149D2" w:rsidP="004149D2"/>
    <w:p w14:paraId="2C73C6CC" w14:textId="77777777" w:rsidR="004149D2" w:rsidRDefault="004149D2" w:rsidP="004149D2">
      <w:r>
        <w:t xml:space="preserve">2.5 </w:t>
      </w:r>
      <w:r>
        <w:rPr>
          <w:rFonts w:hint="eastAsia"/>
        </w:rPr>
        <w:t>Обсуждение</w:t>
      </w:r>
      <w:r>
        <w:t xml:space="preserve"> </w:t>
      </w:r>
      <w:r>
        <w:rPr>
          <w:rFonts w:hint="eastAsia"/>
        </w:rPr>
        <w:t>результатов</w:t>
      </w:r>
      <w:r>
        <w:t xml:space="preserve"> </w:t>
      </w:r>
      <w:r>
        <w:rPr>
          <w:rFonts w:hint="eastAsia"/>
        </w:rPr>
        <w:t>экспериментов</w:t>
      </w:r>
    </w:p>
    <w:p w14:paraId="709E5659" w14:textId="77777777" w:rsidR="004149D2" w:rsidRDefault="004149D2" w:rsidP="004149D2"/>
    <w:p w14:paraId="05639729" w14:textId="77777777" w:rsidR="004149D2" w:rsidRDefault="004149D2" w:rsidP="004149D2">
      <w:r>
        <w:t xml:space="preserve">2.6 </w:t>
      </w:r>
      <w:r>
        <w:rPr>
          <w:rFonts w:hint="eastAsia"/>
        </w:rPr>
        <w:t>Выводы</w:t>
      </w:r>
      <w:r>
        <w:t xml:space="preserve"> </w:t>
      </w:r>
      <w:r>
        <w:rPr>
          <w:rFonts w:hint="eastAsia"/>
        </w:rPr>
        <w:t>по</w:t>
      </w:r>
      <w:r>
        <w:t xml:space="preserve"> </w:t>
      </w:r>
      <w:r>
        <w:rPr>
          <w:rFonts w:hint="eastAsia"/>
        </w:rPr>
        <w:t>главе</w:t>
      </w:r>
    </w:p>
    <w:p w14:paraId="58AAB910" w14:textId="77777777" w:rsidR="004149D2" w:rsidRDefault="004149D2" w:rsidP="004149D2"/>
    <w:p w14:paraId="288A8B5B" w14:textId="77777777" w:rsidR="004149D2" w:rsidRDefault="004149D2" w:rsidP="004149D2">
      <w:r>
        <w:t xml:space="preserve">3 </w:t>
      </w:r>
      <w:r>
        <w:rPr>
          <w:rFonts w:hint="eastAsia"/>
        </w:rPr>
        <w:t>НАУЧНО</w:t>
      </w:r>
      <w:r>
        <w:t>-</w:t>
      </w:r>
      <w:r>
        <w:rPr>
          <w:rFonts w:hint="eastAsia"/>
        </w:rPr>
        <w:t>ТЕХНИЧЕСКИЕ</w:t>
      </w:r>
      <w:r>
        <w:t xml:space="preserve"> </w:t>
      </w:r>
      <w:r>
        <w:rPr>
          <w:rFonts w:hint="eastAsia"/>
        </w:rPr>
        <w:t>АСПЕКТЫ</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АДАПТИВНОГО</w:t>
      </w:r>
      <w:r>
        <w:t xml:space="preserve"> </w:t>
      </w:r>
      <w:r>
        <w:rPr>
          <w:rFonts w:hint="eastAsia"/>
        </w:rPr>
        <w:t>ОБЛУЧЕНИЯ</w:t>
      </w:r>
    </w:p>
    <w:p w14:paraId="6610F527" w14:textId="77777777" w:rsidR="004149D2" w:rsidRDefault="004149D2" w:rsidP="004149D2"/>
    <w:p w14:paraId="3399C3DE" w14:textId="77777777" w:rsidR="004149D2" w:rsidRDefault="004149D2" w:rsidP="004149D2">
      <w:r>
        <w:t xml:space="preserve">3.1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системы</w:t>
      </w:r>
      <w:r>
        <w:t xml:space="preserve"> </w:t>
      </w:r>
      <w:r>
        <w:rPr>
          <w:rFonts w:hint="eastAsia"/>
        </w:rPr>
        <w:t>облучения</w:t>
      </w:r>
    </w:p>
    <w:p w14:paraId="2CFBE84D" w14:textId="77777777" w:rsidR="004149D2" w:rsidRDefault="004149D2" w:rsidP="004149D2"/>
    <w:p w14:paraId="570BA4D8" w14:textId="77777777" w:rsidR="004149D2" w:rsidRDefault="004149D2" w:rsidP="004149D2">
      <w:r>
        <w:t xml:space="preserve">3.1.1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и</w:t>
      </w:r>
      <w:r>
        <w:t xml:space="preserve"> </w:t>
      </w:r>
      <w:r>
        <w:rPr>
          <w:rFonts w:hint="eastAsia"/>
        </w:rPr>
        <w:t>номинала</w:t>
      </w:r>
      <w:r>
        <w:t xml:space="preserve"> </w:t>
      </w:r>
      <w:r>
        <w:rPr>
          <w:rFonts w:hint="eastAsia"/>
        </w:rPr>
        <w:t>светодиодов</w:t>
      </w:r>
      <w:r>
        <w:t xml:space="preserve"> </w:t>
      </w:r>
      <w:r>
        <w:rPr>
          <w:rFonts w:hint="eastAsia"/>
        </w:rPr>
        <w:t>для</w:t>
      </w:r>
      <w:r>
        <w:t xml:space="preserve"> </w:t>
      </w:r>
      <w:r>
        <w:rPr>
          <w:rFonts w:hint="eastAsia"/>
        </w:rPr>
        <w:t>разрабатываемой</w:t>
      </w:r>
      <w:r>
        <w:t xml:space="preserve"> </w:t>
      </w:r>
      <w:r>
        <w:rPr>
          <w:rFonts w:hint="eastAsia"/>
        </w:rPr>
        <w:t>адаптивной</w:t>
      </w:r>
      <w:r>
        <w:t xml:space="preserve"> </w:t>
      </w:r>
      <w:r>
        <w:rPr>
          <w:rFonts w:hint="eastAsia"/>
        </w:rPr>
        <w:t>системы</w:t>
      </w:r>
    </w:p>
    <w:p w14:paraId="74BFC842" w14:textId="77777777" w:rsidR="004149D2" w:rsidRDefault="004149D2" w:rsidP="004149D2"/>
    <w:p w14:paraId="7C728B5A" w14:textId="77777777" w:rsidR="004149D2" w:rsidRDefault="004149D2" w:rsidP="004149D2">
      <w:r>
        <w:t xml:space="preserve">3.1.2 </w:t>
      </w:r>
      <w:r>
        <w:rPr>
          <w:rFonts w:hint="eastAsia"/>
        </w:rPr>
        <w:t>Выбор</w:t>
      </w:r>
      <w:r>
        <w:t xml:space="preserve"> </w:t>
      </w:r>
      <w:r>
        <w:rPr>
          <w:rFonts w:hint="eastAsia"/>
        </w:rPr>
        <w:t>конструкции</w:t>
      </w:r>
      <w:r>
        <w:t xml:space="preserve"> </w:t>
      </w:r>
      <w:r>
        <w:rPr>
          <w:rFonts w:hint="eastAsia"/>
        </w:rPr>
        <w:t>оптического</w:t>
      </w:r>
      <w:r>
        <w:t xml:space="preserve"> </w:t>
      </w:r>
      <w:r>
        <w:rPr>
          <w:rFonts w:hint="eastAsia"/>
        </w:rPr>
        <w:t>прибора</w:t>
      </w:r>
    </w:p>
    <w:p w14:paraId="5158F3CE" w14:textId="77777777" w:rsidR="004149D2" w:rsidRDefault="004149D2" w:rsidP="004149D2"/>
    <w:p w14:paraId="5C8E0644" w14:textId="77777777" w:rsidR="004149D2" w:rsidRDefault="004149D2" w:rsidP="004149D2">
      <w:r>
        <w:t xml:space="preserve">3.1.3 </w:t>
      </w:r>
      <w:r>
        <w:rPr>
          <w:rFonts w:hint="eastAsia"/>
        </w:rPr>
        <w:t>Расчет</w:t>
      </w:r>
      <w:r>
        <w:t xml:space="preserve"> </w:t>
      </w:r>
      <w:r>
        <w:rPr>
          <w:rFonts w:hint="eastAsia"/>
        </w:rPr>
        <w:t>распределения</w:t>
      </w:r>
      <w:r>
        <w:t xml:space="preserve"> </w:t>
      </w:r>
      <w:r>
        <w:rPr>
          <w:rFonts w:hint="eastAsia"/>
        </w:rPr>
        <w:t>силы</w:t>
      </w:r>
      <w:r>
        <w:t xml:space="preserve"> </w:t>
      </w:r>
      <w:r>
        <w:rPr>
          <w:rFonts w:hint="eastAsia"/>
        </w:rPr>
        <w:t>излучения</w:t>
      </w:r>
    </w:p>
    <w:p w14:paraId="4F935623" w14:textId="77777777" w:rsidR="004149D2" w:rsidRDefault="004149D2" w:rsidP="004149D2"/>
    <w:p w14:paraId="625C6B15" w14:textId="77777777" w:rsidR="004149D2" w:rsidRDefault="004149D2" w:rsidP="004149D2">
      <w:r>
        <w:t xml:space="preserve">3.1.4 </w:t>
      </w:r>
      <w:r>
        <w:rPr>
          <w:rFonts w:hint="eastAsia"/>
        </w:rPr>
        <w:t>Расчет</w:t>
      </w:r>
      <w:r>
        <w:t xml:space="preserve"> </w:t>
      </w:r>
      <w:r>
        <w:rPr>
          <w:rFonts w:hint="eastAsia"/>
        </w:rPr>
        <w:t>оптической</w:t>
      </w:r>
      <w:r>
        <w:t xml:space="preserve"> </w:t>
      </w:r>
      <w:r>
        <w:rPr>
          <w:rFonts w:hint="eastAsia"/>
        </w:rPr>
        <w:t>системы</w:t>
      </w:r>
    </w:p>
    <w:p w14:paraId="0E84F3D3" w14:textId="77777777" w:rsidR="004149D2" w:rsidRDefault="004149D2" w:rsidP="004149D2"/>
    <w:p w14:paraId="1D8AAE69" w14:textId="77777777" w:rsidR="004149D2" w:rsidRDefault="004149D2" w:rsidP="004149D2">
      <w:r>
        <w:t xml:space="preserve">3.1.5 </w:t>
      </w:r>
      <w:r>
        <w:rPr>
          <w:rFonts w:hint="eastAsia"/>
        </w:rPr>
        <w:t>Разработка</w:t>
      </w:r>
      <w:r>
        <w:t xml:space="preserve"> </w:t>
      </w:r>
      <w:r>
        <w:rPr>
          <w:rFonts w:hint="eastAsia"/>
        </w:rPr>
        <w:t>оптимального</w:t>
      </w:r>
      <w:r>
        <w:t xml:space="preserve"> </w:t>
      </w:r>
      <w:r>
        <w:rPr>
          <w:rFonts w:hint="eastAsia"/>
        </w:rPr>
        <w:t>корпуса</w:t>
      </w:r>
    </w:p>
    <w:p w14:paraId="6C51B3EE" w14:textId="77777777" w:rsidR="004149D2" w:rsidRDefault="004149D2" w:rsidP="004149D2"/>
    <w:p w14:paraId="15709DBC" w14:textId="77777777" w:rsidR="004149D2" w:rsidRDefault="004149D2" w:rsidP="004149D2">
      <w:r>
        <w:t xml:space="preserve">3.1.6 </w:t>
      </w:r>
      <w:r>
        <w:rPr>
          <w:rFonts w:hint="eastAsia"/>
        </w:rPr>
        <w:t>Уменьшение</w:t>
      </w:r>
      <w:r>
        <w:t xml:space="preserve"> </w:t>
      </w:r>
      <w:r>
        <w:rPr>
          <w:rFonts w:hint="eastAsia"/>
        </w:rPr>
        <w:t>потерь</w:t>
      </w:r>
      <w:r>
        <w:t xml:space="preserve"> </w:t>
      </w:r>
      <w:r>
        <w:rPr>
          <w:rFonts w:hint="eastAsia"/>
        </w:rPr>
        <w:t>света</w:t>
      </w:r>
      <w:r>
        <w:t xml:space="preserve"> </w:t>
      </w:r>
      <w:r>
        <w:rPr>
          <w:rFonts w:hint="eastAsia"/>
        </w:rPr>
        <w:t>через</w:t>
      </w:r>
      <w:r>
        <w:t xml:space="preserve"> </w:t>
      </w:r>
      <w:r>
        <w:rPr>
          <w:rFonts w:hint="eastAsia"/>
        </w:rPr>
        <w:t>стенки</w:t>
      </w:r>
      <w:r>
        <w:t xml:space="preserve"> </w:t>
      </w:r>
      <w:r>
        <w:rPr>
          <w:rFonts w:hint="eastAsia"/>
        </w:rPr>
        <w:t>теплицы</w:t>
      </w:r>
      <w:r>
        <w:t xml:space="preserve"> </w:t>
      </w:r>
      <w:r>
        <w:rPr>
          <w:rFonts w:hint="eastAsia"/>
        </w:rPr>
        <w:t>за</w:t>
      </w:r>
      <w:r>
        <w:t xml:space="preserve"> </w:t>
      </w:r>
      <w:r>
        <w:rPr>
          <w:rFonts w:hint="eastAsia"/>
        </w:rPr>
        <w:t>счет</w:t>
      </w:r>
      <w:r>
        <w:t xml:space="preserve"> </w:t>
      </w:r>
      <w:r>
        <w:rPr>
          <w:rFonts w:hint="eastAsia"/>
        </w:rPr>
        <w:t>предотвращения</w:t>
      </w:r>
      <w:r>
        <w:t xml:space="preserve"> </w:t>
      </w:r>
      <w:r>
        <w:rPr>
          <w:rFonts w:hint="eastAsia"/>
        </w:rPr>
        <w:t>отражения</w:t>
      </w:r>
      <w:r>
        <w:t xml:space="preserve"> </w:t>
      </w:r>
      <w:r>
        <w:rPr>
          <w:rFonts w:hint="eastAsia"/>
        </w:rPr>
        <w:t>излучения</w:t>
      </w:r>
      <w:r>
        <w:t xml:space="preserve"> </w:t>
      </w:r>
      <w:r>
        <w:rPr>
          <w:rFonts w:hint="eastAsia"/>
        </w:rPr>
        <w:t>от</w:t>
      </w:r>
      <w:r>
        <w:t xml:space="preserve"> </w:t>
      </w:r>
      <w:r>
        <w:rPr>
          <w:rFonts w:hint="eastAsia"/>
        </w:rPr>
        <w:t>поверхности</w:t>
      </w:r>
      <w:r>
        <w:t xml:space="preserve"> </w:t>
      </w:r>
      <w:r>
        <w:rPr>
          <w:rFonts w:hint="eastAsia"/>
        </w:rPr>
        <w:t>листьев</w:t>
      </w:r>
      <w:r>
        <w:t xml:space="preserve"> </w:t>
      </w:r>
      <w:r>
        <w:rPr>
          <w:rFonts w:hint="eastAsia"/>
        </w:rPr>
        <w:t>растений</w:t>
      </w:r>
    </w:p>
    <w:p w14:paraId="1C5FFAE8" w14:textId="77777777" w:rsidR="004149D2" w:rsidRDefault="004149D2" w:rsidP="004149D2"/>
    <w:p w14:paraId="2929664E" w14:textId="77777777" w:rsidR="004149D2" w:rsidRDefault="004149D2" w:rsidP="004149D2">
      <w:r>
        <w:t xml:space="preserve">3.2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мониторинга</w:t>
      </w:r>
    </w:p>
    <w:p w14:paraId="344697E0" w14:textId="77777777" w:rsidR="004149D2" w:rsidRDefault="004149D2" w:rsidP="004149D2"/>
    <w:p w14:paraId="133D488A" w14:textId="77777777" w:rsidR="004149D2" w:rsidRDefault="004149D2" w:rsidP="004149D2">
      <w:r>
        <w:t xml:space="preserve">3.2.1 </w:t>
      </w:r>
      <w:r>
        <w:rPr>
          <w:rFonts w:hint="eastAsia"/>
        </w:rPr>
        <w:t>Исследование</w:t>
      </w:r>
      <w:r>
        <w:t xml:space="preserve"> </w:t>
      </w:r>
      <w:r>
        <w:rPr>
          <w:rFonts w:hint="eastAsia"/>
        </w:rPr>
        <w:t>зависимости</w:t>
      </w:r>
      <w:r>
        <w:t xml:space="preserve"> </w:t>
      </w:r>
      <w:r>
        <w:rPr>
          <w:rFonts w:hint="eastAsia"/>
        </w:rPr>
        <w:t>параметров</w:t>
      </w:r>
      <w:r>
        <w:t xml:space="preserve"> </w:t>
      </w:r>
      <w:r>
        <w:rPr>
          <w:rFonts w:hint="eastAsia"/>
        </w:rPr>
        <w:t>естественной</w:t>
      </w:r>
      <w:r>
        <w:t xml:space="preserve"> </w:t>
      </w:r>
      <w:r>
        <w:rPr>
          <w:rFonts w:hint="eastAsia"/>
        </w:rPr>
        <w:t>облученности</w:t>
      </w:r>
      <w:r>
        <w:t xml:space="preserve"> </w:t>
      </w:r>
      <w:r>
        <w:rPr>
          <w:rFonts w:hint="eastAsia"/>
        </w:rPr>
        <w:t>как</w:t>
      </w:r>
      <w:r>
        <w:t xml:space="preserve"> </w:t>
      </w:r>
      <w:r>
        <w:rPr>
          <w:rFonts w:hint="eastAsia"/>
        </w:rPr>
        <w:t>функции</w:t>
      </w:r>
      <w:r>
        <w:t xml:space="preserve"> </w:t>
      </w:r>
      <w:r>
        <w:rPr>
          <w:rFonts w:hint="eastAsia"/>
        </w:rPr>
        <w:t>времени</w:t>
      </w:r>
    </w:p>
    <w:p w14:paraId="311499A5" w14:textId="77777777" w:rsidR="004149D2" w:rsidRDefault="004149D2" w:rsidP="004149D2"/>
    <w:p w14:paraId="7E571BAA" w14:textId="77777777" w:rsidR="004149D2" w:rsidRDefault="004149D2" w:rsidP="004149D2">
      <w:r>
        <w:t xml:space="preserve">3.2.2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мониторинга</w:t>
      </w:r>
      <w:r>
        <w:t xml:space="preserve"> </w:t>
      </w:r>
      <w:r>
        <w:rPr>
          <w:rFonts w:hint="eastAsia"/>
        </w:rPr>
        <w:t>и</w:t>
      </w:r>
      <w:r>
        <w:t xml:space="preserve"> </w:t>
      </w:r>
      <w:r>
        <w:rPr>
          <w:rFonts w:hint="eastAsia"/>
        </w:rPr>
        <w:t>обратной</w:t>
      </w:r>
      <w:r>
        <w:t xml:space="preserve"> </w:t>
      </w:r>
      <w:r>
        <w:rPr>
          <w:rFonts w:hint="eastAsia"/>
        </w:rPr>
        <w:t>связи</w:t>
      </w:r>
    </w:p>
    <w:p w14:paraId="6ECD48F5" w14:textId="77777777" w:rsidR="004149D2" w:rsidRDefault="004149D2" w:rsidP="004149D2"/>
    <w:p w14:paraId="5474D71D" w14:textId="77777777" w:rsidR="004149D2" w:rsidRDefault="004149D2" w:rsidP="004149D2">
      <w:r>
        <w:t xml:space="preserve">3.2.2.1 </w:t>
      </w:r>
      <w:r>
        <w:rPr>
          <w:rFonts w:hint="eastAsia"/>
        </w:rPr>
        <w:t>Обзор</w:t>
      </w:r>
      <w:r>
        <w:t xml:space="preserve"> </w:t>
      </w:r>
      <w:r>
        <w:rPr>
          <w:rFonts w:hint="eastAsia"/>
        </w:rPr>
        <w:t>существующих</w:t>
      </w:r>
      <w:r>
        <w:t xml:space="preserve"> </w:t>
      </w:r>
      <w:r>
        <w:rPr>
          <w:rFonts w:hint="eastAsia"/>
        </w:rPr>
        <w:t>решений</w:t>
      </w:r>
      <w:r>
        <w:t>. DMX512</w:t>
      </w:r>
    </w:p>
    <w:p w14:paraId="216D53F8" w14:textId="77777777" w:rsidR="004149D2" w:rsidRDefault="004149D2" w:rsidP="004149D2"/>
    <w:p w14:paraId="7A3B222A" w14:textId="77777777" w:rsidR="004149D2" w:rsidRDefault="004149D2" w:rsidP="004149D2">
      <w:r>
        <w:t xml:space="preserve">3.2.2.2 0-10 </w:t>
      </w:r>
      <w:r>
        <w:rPr>
          <w:rFonts w:hint="eastAsia"/>
        </w:rPr>
        <w:t>В</w:t>
      </w:r>
    </w:p>
    <w:p w14:paraId="499A93A0" w14:textId="77777777" w:rsidR="004149D2" w:rsidRDefault="004149D2" w:rsidP="004149D2"/>
    <w:p w14:paraId="4A1E5065" w14:textId="77777777" w:rsidR="004149D2" w:rsidRDefault="004149D2" w:rsidP="004149D2">
      <w:r>
        <w:t xml:space="preserve">3.2.2.3 </w:t>
      </w:r>
      <w:r>
        <w:rPr>
          <w:rFonts w:hint="eastAsia"/>
        </w:rPr>
        <w:t>ШИМ</w:t>
      </w:r>
      <w:r>
        <w:t xml:space="preserve"> (PWM)</w:t>
      </w:r>
    </w:p>
    <w:p w14:paraId="07FF026B" w14:textId="77777777" w:rsidR="004149D2" w:rsidRDefault="004149D2" w:rsidP="004149D2"/>
    <w:p w14:paraId="5D0C8089" w14:textId="77777777" w:rsidR="004149D2" w:rsidRDefault="004149D2" w:rsidP="004149D2">
      <w:r>
        <w:t>3.2.2.4 DALI</w:t>
      </w:r>
    </w:p>
    <w:p w14:paraId="43ABF46A" w14:textId="77777777" w:rsidR="004149D2" w:rsidRDefault="004149D2" w:rsidP="004149D2"/>
    <w:p w14:paraId="36CC6EE2" w14:textId="77777777" w:rsidR="004149D2" w:rsidRDefault="004149D2" w:rsidP="004149D2">
      <w:r>
        <w:t xml:space="preserve">3.2.2.5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ШИМ</w:t>
      </w:r>
      <w:r>
        <w:t xml:space="preserve"> (PWM) </w:t>
      </w:r>
      <w:r>
        <w:rPr>
          <w:rFonts w:hint="eastAsia"/>
        </w:rPr>
        <w:t>сигналом</w:t>
      </w:r>
    </w:p>
    <w:p w14:paraId="5BC6AEEA" w14:textId="77777777" w:rsidR="004149D2" w:rsidRDefault="004149D2" w:rsidP="004149D2"/>
    <w:p w14:paraId="7031268A" w14:textId="77777777" w:rsidR="004149D2" w:rsidRDefault="004149D2" w:rsidP="004149D2">
      <w:r>
        <w:t xml:space="preserve">3.2.2.6 </w:t>
      </w:r>
      <w:r>
        <w:rPr>
          <w:rFonts w:hint="eastAsia"/>
        </w:rPr>
        <w:t>Моделирование</w:t>
      </w:r>
      <w:r>
        <w:t xml:space="preserve"> </w:t>
      </w:r>
      <w:r>
        <w:rPr>
          <w:rFonts w:hint="eastAsia"/>
        </w:rPr>
        <w:t>системы</w:t>
      </w:r>
      <w:r>
        <w:t xml:space="preserve"> </w:t>
      </w:r>
      <w:r>
        <w:rPr>
          <w:rFonts w:hint="eastAsia"/>
        </w:rPr>
        <w:t>освещения</w:t>
      </w:r>
      <w:r>
        <w:t xml:space="preserve"> </w:t>
      </w:r>
      <w:r>
        <w:rPr>
          <w:rFonts w:hint="eastAsia"/>
        </w:rPr>
        <w:t>диммируемой</w:t>
      </w:r>
      <w:r>
        <w:t xml:space="preserve"> </w:t>
      </w:r>
      <w:r>
        <w:rPr>
          <w:rFonts w:hint="eastAsia"/>
        </w:rPr>
        <w:t>интерфейсом</w:t>
      </w:r>
      <w:r>
        <w:t xml:space="preserve"> DALI</w:t>
      </w:r>
    </w:p>
    <w:p w14:paraId="28A06CAD" w14:textId="77777777" w:rsidR="004149D2" w:rsidRDefault="004149D2" w:rsidP="004149D2"/>
    <w:p w14:paraId="2D75FC18" w14:textId="77777777" w:rsidR="004149D2" w:rsidRDefault="004149D2" w:rsidP="004149D2">
      <w:r>
        <w:t xml:space="preserve">3.2.2.7 </w:t>
      </w:r>
      <w:r>
        <w:rPr>
          <w:rFonts w:hint="eastAsia"/>
        </w:rPr>
        <w:t>Моделирование</w:t>
      </w:r>
      <w:r>
        <w:t xml:space="preserve"> </w:t>
      </w:r>
      <w:r>
        <w:rPr>
          <w:rFonts w:hint="eastAsia"/>
        </w:rPr>
        <w:t>комбинированной</w:t>
      </w:r>
      <w:r>
        <w:t xml:space="preserve"> </w:t>
      </w:r>
      <w:r>
        <w:rPr>
          <w:rFonts w:hint="eastAsia"/>
        </w:rPr>
        <w:t>системы</w:t>
      </w:r>
      <w:r>
        <w:t xml:space="preserve"> </w:t>
      </w:r>
      <w:r>
        <w:rPr>
          <w:rFonts w:hint="eastAsia"/>
        </w:rPr>
        <w:t>освещения</w:t>
      </w:r>
      <w:r>
        <w:t xml:space="preserve"> </w:t>
      </w:r>
      <w:r>
        <w:rPr>
          <w:rFonts w:hint="eastAsia"/>
        </w:rPr>
        <w:t>с</w:t>
      </w:r>
      <w:r>
        <w:t xml:space="preserve"> </w:t>
      </w:r>
      <w:r>
        <w:rPr>
          <w:rFonts w:hint="eastAsia"/>
        </w:rPr>
        <w:t>преобразователем</w:t>
      </w:r>
      <w:r>
        <w:t xml:space="preserve"> DALI - </w:t>
      </w:r>
      <w:r>
        <w:rPr>
          <w:rFonts w:hint="eastAsia"/>
        </w:rPr>
        <w:t>ШИМ</w:t>
      </w:r>
    </w:p>
    <w:p w14:paraId="2254F6FE" w14:textId="77777777" w:rsidR="004149D2" w:rsidRDefault="004149D2" w:rsidP="004149D2"/>
    <w:p w14:paraId="309432AF" w14:textId="77777777" w:rsidR="004149D2" w:rsidRDefault="004149D2" w:rsidP="004149D2">
      <w:r>
        <w:t xml:space="preserve">3.2.2.8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системы</w:t>
      </w:r>
      <w:r>
        <w:t xml:space="preserve"> </w:t>
      </w:r>
      <w:r>
        <w:rPr>
          <w:rFonts w:hint="eastAsia"/>
        </w:rPr>
        <w:t>мониторинга</w:t>
      </w:r>
      <w:r>
        <w:t xml:space="preserve"> </w:t>
      </w:r>
      <w:r>
        <w:rPr>
          <w:rFonts w:hint="eastAsia"/>
        </w:rPr>
        <w:t>и</w:t>
      </w:r>
      <w:r>
        <w:t xml:space="preserve"> </w:t>
      </w:r>
      <w:r>
        <w:rPr>
          <w:rFonts w:hint="eastAsia"/>
        </w:rPr>
        <w:t>обратной</w:t>
      </w:r>
      <w:r>
        <w:t xml:space="preserve"> </w:t>
      </w:r>
      <w:r>
        <w:rPr>
          <w:rFonts w:hint="eastAsia"/>
        </w:rPr>
        <w:t>связи</w:t>
      </w:r>
    </w:p>
    <w:p w14:paraId="40693732" w14:textId="77777777" w:rsidR="004149D2" w:rsidRDefault="004149D2" w:rsidP="004149D2"/>
    <w:p w14:paraId="1F7747EA" w14:textId="77777777" w:rsidR="004149D2" w:rsidRDefault="004149D2" w:rsidP="004149D2">
      <w:r>
        <w:t xml:space="preserve">3.2.2.9 </w:t>
      </w:r>
      <w:r>
        <w:rPr>
          <w:rFonts w:hint="eastAsia"/>
        </w:rPr>
        <w:t>Методы</w:t>
      </w:r>
      <w:r>
        <w:t xml:space="preserve"> </w:t>
      </w:r>
      <w:r>
        <w:rPr>
          <w:rFonts w:hint="eastAsia"/>
        </w:rPr>
        <w:t>построения</w:t>
      </w:r>
      <w:r>
        <w:t xml:space="preserve"> </w:t>
      </w:r>
      <w:r>
        <w:rPr>
          <w:rFonts w:hint="eastAsia"/>
        </w:rPr>
        <w:t>обратной</w:t>
      </w:r>
      <w:r>
        <w:t xml:space="preserve"> </w:t>
      </w:r>
      <w:r>
        <w:rPr>
          <w:rFonts w:hint="eastAsia"/>
        </w:rPr>
        <w:t>связи</w:t>
      </w:r>
      <w:r>
        <w:t xml:space="preserve"> </w:t>
      </w:r>
      <w:r>
        <w:rPr>
          <w:rFonts w:hint="eastAsia"/>
        </w:rPr>
        <w:t>с</w:t>
      </w:r>
      <w:r>
        <w:t xml:space="preserve"> </w:t>
      </w:r>
      <w:r>
        <w:rPr>
          <w:rFonts w:hint="eastAsia"/>
        </w:rPr>
        <w:t>облучаемым</w:t>
      </w:r>
      <w:r>
        <w:t xml:space="preserve"> </w:t>
      </w:r>
      <w:r>
        <w:rPr>
          <w:rFonts w:hint="eastAsia"/>
        </w:rPr>
        <w:t>объектом</w:t>
      </w:r>
    </w:p>
    <w:p w14:paraId="3E0EB22D" w14:textId="77777777" w:rsidR="004149D2" w:rsidRDefault="004149D2" w:rsidP="004149D2"/>
    <w:p w14:paraId="54D63DD7" w14:textId="77777777" w:rsidR="004149D2" w:rsidRDefault="004149D2" w:rsidP="004149D2">
      <w:r>
        <w:t xml:space="preserve">3.2.2.10 </w:t>
      </w:r>
      <w:r>
        <w:rPr>
          <w:rFonts w:hint="eastAsia"/>
        </w:rPr>
        <w:t>Методика</w:t>
      </w:r>
      <w:r>
        <w:t xml:space="preserve"> </w:t>
      </w:r>
      <w:r>
        <w:rPr>
          <w:rFonts w:hint="eastAsia"/>
        </w:rPr>
        <w:t>измерения</w:t>
      </w:r>
      <w:r>
        <w:t xml:space="preserve"> </w:t>
      </w:r>
      <w:r>
        <w:rPr>
          <w:rFonts w:hint="eastAsia"/>
        </w:rPr>
        <w:t>спектров</w:t>
      </w:r>
      <w:r>
        <w:t xml:space="preserve"> </w:t>
      </w:r>
      <w:r>
        <w:rPr>
          <w:rFonts w:hint="eastAsia"/>
        </w:rPr>
        <w:t>комбинационного</w:t>
      </w:r>
      <w:r>
        <w:t xml:space="preserve"> </w:t>
      </w:r>
      <w:r>
        <w:rPr>
          <w:rFonts w:hint="eastAsia"/>
        </w:rPr>
        <w:t>рассеяния</w:t>
      </w:r>
    </w:p>
    <w:p w14:paraId="3A0F449C" w14:textId="77777777" w:rsidR="004149D2" w:rsidRDefault="004149D2" w:rsidP="004149D2"/>
    <w:p w14:paraId="76C7F6E6" w14:textId="77777777" w:rsidR="004149D2" w:rsidRDefault="004149D2" w:rsidP="004149D2">
      <w:r>
        <w:t xml:space="preserve">3.3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параметров</w:t>
      </w:r>
      <w:r>
        <w:t xml:space="preserve"> </w:t>
      </w:r>
      <w:r>
        <w:rPr>
          <w:rFonts w:hint="eastAsia"/>
        </w:rPr>
        <w:t>и</w:t>
      </w:r>
      <w:r>
        <w:t xml:space="preserve"> </w:t>
      </w:r>
      <w:r>
        <w:rPr>
          <w:rFonts w:hint="eastAsia"/>
        </w:rPr>
        <w:t>характеристи</w:t>
      </w:r>
      <w:r>
        <w:rPr>
          <w:rFonts w:hint="eastAsia"/>
        </w:rPr>
        <w:lastRenderedPageBreak/>
        <w:t>к</w:t>
      </w:r>
      <w:r>
        <w:t xml:space="preserve"> </w:t>
      </w:r>
      <w:r>
        <w:rPr>
          <w:rFonts w:hint="eastAsia"/>
        </w:rPr>
        <w:t>базы</w:t>
      </w:r>
      <w:r>
        <w:t xml:space="preserve"> </w:t>
      </w:r>
      <w:r>
        <w:rPr>
          <w:rFonts w:hint="eastAsia"/>
        </w:rPr>
        <w:t>данных</w:t>
      </w:r>
      <w:r>
        <w:t xml:space="preserve"> </w:t>
      </w:r>
      <w:r>
        <w:rPr>
          <w:rFonts w:hint="eastAsia"/>
        </w:rPr>
        <w:t>эффективных</w:t>
      </w:r>
      <w:r>
        <w:t xml:space="preserve"> </w:t>
      </w:r>
      <w:r>
        <w:rPr>
          <w:rFonts w:hint="eastAsia"/>
        </w:rPr>
        <w:t>режимов</w:t>
      </w:r>
      <w:r>
        <w:t xml:space="preserve"> </w:t>
      </w:r>
      <w:r>
        <w:rPr>
          <w:rFonts w:hint="eastAsia"/>
        </w:rPr>
        <w:t>облучения</w:t>
      </w:r>
    </w:p>
    <w:p w14:paraId="7057DAC6" w14:textId="77777777" w:rsidR="004149D2" w:rsidRDefault="004149D2" w:rsidP="004149D2"/>
    <w:p w14:paraId="7570DCA1" w14:textId="77777777" w:rsidR="004149D2" w:rsidRDefault="004149D2" w:rsidP="004149D2">
      <w:r>
        <w:t xml:space="preserve">3.4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облучательных</w:t>
      </w:r>
      <w:r>
        <w:t xml:space="preserve"> </w:t>
      </w:r>
      <w:r>
        <w:rPr>
          <w:rFonts w:hint="eastAsia"/>
        </w:rPr>
        <w:t>установок</w:t>
      </w:r>
      <w:r>
        <w:t xml:space="preserve"> </w:t>
      </w:r>
      <w:r>
        <w:rPr>
          <w:rFonts w:hint="eastAsia"/>
        </w:rPr>
        <w:t>для</w:t>
      </w:r>
      <w:r>
        <w:t xml:space="preserve"> </w:t>
      </w:r>
      <w:r>
        <w:rPr>
          <w:rFonts w:hint="eastAsia"/>
        </w:rPr>
        <w:t>закрытого</w:t>
      </w:r>
    </w:p>
    <w:p w14:paraId="05CD12B0" w14:textId="77777777" w:rsidR="004149D2" w:rsidRDefault="004149D2" w:rsidP="004149D2"/>
    <w:p w14:paraId="2752A9B4" w14:textId="77777777" w:rsidR="004149D2" w:rsidRDefault="004149D2" w:rsidP="004149D2">
      <w:r>
        <w:rPr>
          <w:rFonts w:hint="eastAsia"/>
        </w:rPr>
        <w:t>грунта</w:t>
      </w:r>
      <w:r>
        <w:t xml:space="preserve"> </w:t>
      </w:r>
      <w:r>
        <w:rPr>
          <w:rFonts w:hint="eastAsia"/>
        </w:rPr>
        <w:t>в</w:t>
      </w:r>
      <w:r>
        <w:t xml:space="preserve"> </w:t>
      </w:r>
      <w:r>
        <w:rPr>
          <w:rFonts w:hint="eastAsia"/>
        </w:rPr>
        <w:t>области</w:t>
      </w:r>
      <w:r>
        <w:t xml:space="preserve"> </w:t>
      </w:r>
      <w:r>
        <w:rPr>
          <w:rFonts w:hint="eastAsia"/>
        </w:rPr>
        <w:t>ФАР</w:t>
      </w:r>
    </w:p>
    <w:p w14:paraId="294527F9" w14:textId="77777777" w:rsidR="004149D2" w:rsidRDefault="004149D2" w:rsidP="004149D2"/>
    <w:p w14:paraId="5D1B3D2B" w14:textId="77777777" w:rsidR="004149D2" w:rsidRDefault="004149D2" w:rsidP="004149D2">
      <w:r>
        <w:t xml:space="preserve">3.4.1 </w:t>
      </w:r>
      <w:r>
        <w:rPr>
          <w:rFonts w:hint="eastAsia"/>
        </w:rPr>
        <w:t>Методика</w:t>
      </w:r>
      <w:r>
        <w:t xml:space="preserve"> </w:t>
      </w:r>
      <w:r>
        <w:rPr>
          <w:rFonts w:hint="eastAsia"/>
        </w:rPr>
        <w:t>расчета</w:t>
      </w:r>
      <w:r>
        <w:t xml:space="preserve"> </w:t>
      </w:r>
      <w:r>
        <w:rPr>
          <w:rFonts w:hint="eastAsia"/>
        </w:rPr>
        <w:t>спектральных</w:t>
      </w:r>
      <w:r>
        <w:t xml:space="preserve">, </w:t>
      </w:r>
      <w:r>
        <w:rPr>
          <w:rFonts w:hint="eastAsia"/>
        </w:rPr>
        <w:t>энергетических</w:t>
      </w:r>
      <w:r>
        <w:t xml:space="preserve"> </w:t>
      </w:r>
      <w:r>
        <w:rPr>
          <w:rFonts w:hint="eastAsia"/>
        </w:rPr>
        <w:t>и</w:t>
      </w:r>
      <w:r>
        <w:t xml:space="preserve"> </w:t>
      </w:r>
      <w:r>
        <w:rPr>
          <w:rFonts w:hint="eastAsia"/>
        </w:rPr>
        <w:t>квантовых</w:t>
      </w:r>
      <w:r>
        <w:t xml:space="preserve"> </w:t>
      </w:r>
      <w:r>
        <w:rPr>
          <w:rFonts w:hint="eastAsia"/>
        </w:rPr>
        <w:t>характеристик</w:t>
      </w:r>
      <w:r>
        <w:t xml:space="preserve"> </w:t>
      </w:r>
      <w:r>
        <w:rPr>
          <w:rFonts w:hint="eastAsia"/>
        </w:rPr>
        <w:t>облучательных</w:t>
      </w:r>
      <w:r>
        <w:t xml:space="preserve"> </w:t>
      </w:r>
      <w:r>
        <w:rPr>
          <w:rFonts w:hint="eastAsia"/>
        </w:rPr>
        <w:t>установок</w:t>
      </w:r>
      <w:r>
        <w:t xml:space="preserve"> </w:t>
      </w:r>
      <w:r>
        <w:rPr>
          <w:rFonts w:hint="eastAsia"/>
        </w:rPr>
        <w:t>для</w:t>
      </w:r>
      <w:r>
        <w:t xml:space="preserve"> </w:t>
      </w:r>
      <w:r>
        <w:rPr>
          <w:rFonts w:hint="eastAsia"/>
        </w:rPr>
        <w:t>теплиц</w:t>
      </w:r>
    </w:p>
    <w:p w14:paraId="79067FEC" w14:textId="77777777" w:rsidR="004149D2" w:rsidRDefault="004149D2" w:rsidP="004149D2"/>
    <w:p w14:paraId="096670C1" w14:textId="77777777" w:rsidR="004149D2" w:rsidRDefault="004149D2" w:rsidP="004149D2">
      <w:r>
        <w:t xml:space="preserve">3.5 </w:t>
      </w:r>
      <w:r>
        <w:rPr>
          <w:rFonts w:hint="eastAsia"/>
        </w:rPr>
        <w:t>Выводы</w:t>
      </w:r>
      <w:r>
        <w:t xml:space="preserve"> </w:t>
      </w:r>
      <w:r>
        <w:rPr>
          <w:rFonts w:hint="eastAsia"/>
        </w:rPr>
        <w:t>по</w:t>
      </w:r>
      <w:r>
        <w:t xml:space="preserve"> </w:t>
      </w:r>
      <w:r>
        <w:rPr>
          <w:rFonts w:hint="eastAsia"/>
        </w:rPr>
        <w:t>главе</w:t>
      </w:r>
    </w:p>
    <w:p w14:paraId="3A0064DF" w14:textId="77777777" w:rsidR="004149D2" w:rsidRDefault="004149D2" w:rsidP="004149D2"/>
    <w:p w14:paraId="3C2A80CD" w14:textId="77777777" w:rsidR="004149D2" w:rsidRDefault="004149D2" w:rsidP="004149D2">
      <w:r>
        <w:rPr>
          <w:rFonts w:hint="eastAsia"/>
        </w:rPr>
        <w:t>ЗАКЛЮЧЕНИЕ</w:t>
      </w:r>
      <w:r>
        <w:t xml:space="preserve"> </w:t>
      </w:r>
      <w:r>
        <w:rPr>
          <w:rFonts w:hint="eastAsia"/>
        </w:rPr>
        <w:t>ПО</w:t>
      </w:r>
      <w:r>
        <w:t xml:space="preserve"> </w:t>
      </w:r>
      <w:r>
        <w:rPr>
          <w:rFonts w:hint="eastAsia"/>
        </w:rPr>
        <w:t>ДИССЕРТАЦИИ</w:t>
      </w:r>
    </w:p>
    <w:p w14:paraId="459BFE61" w14:textId="77777777" w:rsidR="004149D2" w:rsidRDefault="004149D2" w:rsidP="004149D2"/>
    <w:p w14:paraId="5CDC8303" w14:textId="0C7ABB23" w:rsidR="004149D2" w:rsidRPr="004149D2" w:rsidRDefault="004149D2" w:rsidP="004149D2">
      <w:r>
        <w:rPr>
          <w:rFonts w:hint="eastAsia"/>
        </w:rPr>
        <w:t>Список</w:t>
      </w:r>
      <w:r>
        <w:t xml:space="preserve"> </w:t>
      </w:r>
      <w:r>
        <w:rPr>
          <w:rFonts w:hint="eastAsia"/>
        </w:rPr>
        <w:t>использованных</w:t>
      </w:r>
      <w:r>
        <w:t xml:space="preserve"> </w:t>
      </w:r>
      <w:r>
        <w:rPr>
          <w:rFonts w:hint="eastAsia"/>
        </w:rPr>
        <w:t>источников</w:t>
      </w:r>
    </w:p>
    <w:sectPr w:rsidR="004149D2" w:rsidRPr="004149D2" w:rsidSect="007C59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000A" w14:textId="77777777" w:rsidR="007C59C2" w:rsidRDefault="007C59C2">
      <w:pPr>
        <w:spacing w:after="0" w:line="240" w:lineRule="auto"/>
      </w:pPr>
      <w:r>
        <w:separator/>
      </w:r>
    </w:p>
  </w:endnote>
  <w:endnote w:type="continuationSeparator" w:id="0">
    <w:p w14:paraId="6846AC10" w14:textId="77777777" w:rsidR="007C59C2" w:rsidRDefault="007C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5E91" w14:textId="77777777" w:rsidR="007C59C2" w:rsidRDefault="007C59C2"/>
    <w:p w14:paraId="4335CA66" w14:textId="77777777" w:rsidR="007C59C2" w:rsidRDefault="007C59C2"/>
    <w:p w14:paraId="01A29036" w14:textId="77777777" w:rsidR="007C59C2" w:rsidRDefault="007C59C2"/>
    <w:p w14:paraId="54832356" w14:textId="77777777" w:rsidR="007C59C2" w:rsidRDefault="007C59C2"/>
    <w:p w14:paraId="45EF6B2A" w14:textId="77777777" w:rsidR="007C59C2" w:rsidRDefault="007C59C2"/>
    <w:p w14:paraId="0CEF1628" w14:textId="77777777" w:rsidR="007C59C2" w:rsidRDefault="007C59C2"/>
    <w:p w14:paraId="4B31C596" w14:textId="77777777" w:rsidR="007C59C2" w:rsidRDefault="007C5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4CFBA8" wp14:editId="475F55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0505" w14:textId="77777777" w:rsidR="007C59C2" w:rsidRDefault="007C5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CF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70505" w14:textId="77777777" w:rsidR="007C59C2" w:rsidRDefault="007C5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5E927" w14:textId="77777777" w:rsidR="007C59C2" w:rsidRDefault="007C59C2"/>
    <w:p w14:paraId="797E58F4" w14:textId="77777777" w:rsidR="007C59C2" w:rsidRDefault="007C59C2"/>
    <w:p w14:paraId="7F277608" w14:textId="77777777" w:rsidR="007C59C2" w:rsidRDefault="007C5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0C669" wp14:editId="14786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7D8C" w14:textId="77777777" w:rsidR="007C59C2" w:rsidRDefault="007C59C2"/>
                          <w:p w14:paraId="3150152A" w14:textId="77777777" w:rsidR="007C59C2" w:rsidRDefault="007C5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0C6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F7D8C" w14:textId="77777777" w:rsidR="007C59C2" w:rsidRDefault="007C59C2"/>
                    <w:p w14:paraId="3150152A" w14:textId="77777777" w:rsidR="007C59C2" w:rsidRDefault="007C5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8189A" w14:textId="77777777" w:rsidR="007C59C2" w:rsidRDefault="007C59C2"/>
    <w:p w14:paraId="0E04A3FD" w14:textId="77777777" w:rsidR="007C59C2" w:rsidRDefault="007C59C2">
      <w:pPr>
        <w:rPr>
          <w:sz w:val="2"/>
          <w:szCs w:val="2"/>
        </w:rPr>
      </w:pPr>
    </w:p>
    <w:p w14:paraId="6313E4CB" w14:textId="77777777" w:rsidR="007C59C2" w:rsidRDefault="007C59C2"/>
    <w:p w14:paraId="0D3D2F51" w14:textId="77777777" w:rsidR="007C59C2" w:rsidRDefault="007C59C2">
      <w:pPr>
        <w:spacing w:after="0" w:line="240" w:lineRule="auto"/>
      </w:pPr>
    </w:p>
  </w:footnote>
  <w:footnote w:type="continuationSeparator" w:id="0">
    <w:p w14:paraId="5F5064E3" w14:textId="77777777" w:rsidR="007C59C2" w:rsidRDefault="007C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C2"/>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31070</TotalTime>
  <Pages>4</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4060</cp:revision>
  <cp:lastPrinted>2009-02-06T05:36:00Z</cp:lastPrinted>
  <dcterms:created xsi:type="dcterms:W3CDTF">2024-01-07T13:43:00Z</dcterms:created>
  <dcterms:modified xsi:type="dcterms:W3CDTF">2024-02-28T16:56:00Z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