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1C0E34" w:rsidRDefault="001C0E34" w:rsidP="001C0E34">
      <w:r w:rsidRPr="00E332AF">
        <w:rPr>
          <w:rFonts w:ascii="Times New Roman" w:eastAsia="Times New Roman" w:hAnsi="Times New Roman" w:cs="Times New Roman"/>
          <w:b/>
          <w:bCs/>
          <w:sz w:val="24"/>
          <w:szCs w:val="24"/>
          <w:lang w:eastAsia="ru-RU"/>
        </w:rPr>
        <w:t>Рябека Євгенія Олександрівна,</w:t>
      </w:r>
      <w:r w:rsidRPr="00E332AF">
        <w:rPr>
          <w:rFonts w:ascii="Times New Roman" w:eastAsia="Times New Roman" w:hAnsi="Times New Roman" w:cs="Times New Roman"/>
          <w:sz w:val="24"/>
          <w:szCs w:val="24"/>
          <w:lang w:eastAsia="ru-RU"/>
        </w:rPr>
        <w:t xml:space="preserve"> старший викладач Приватного вищого навчального закладу-інституту «Українсько-американський університет Конкордія»</w:t>
      </w:r>
      <w:r w:rsidRPr="00E332AF">
        <w:rPr>
          <w:rFonts w:ascii="Times New Roman" w:eastAsia="Times New Roman" w:hAnsi="Times New Roman" w:cs="Times New Roman"/>
          <w:bCs/>
          <w:color w:val="000000"/>
          <w:sz w:val="24"/>
          <w:szCs w:val="24"/>
          <w:lang w:eastAsia="ru-RU"/>
        </w:rPr>
        <w:t xml:space="preserve">. </w:t>
      </w:r>
      <w:r w:rsidRPr="00E332AF">
        <w:rPr>
          <w:rFonts w:ascii="Times New Roman" w:eastAsia="Times New Roman" w:hAnsi="Times New Roman" w:cs="Times New Roman"/>
          <w:bCs/>
          <w:iCs/>
          <w:color w:val="000000"/>
          <w:sz w:val="24"/>
          <w:szCs w:val="24"/>
          <w:lang w:eastAsia="ru-RU"/>
        </w:rPr>
        <w:t xml:space="preserve">Назва дисертації: </w:t>
      </w:r>
      <w:r w:rsidRPr="00E332AF">
        <w:rPr>
          <w:rFonts w:ascii="Times New Roman" w:eastAsia="Times New Roman" w:hAnsi="Times New Roman" w:cs="Times New Roman"/>
          <w:iCs/>
          <w:sz w:val="24"/>
          <w:szCs w:val="24"/>
          <w:lang w:eastAsia="ru-RU"/>
        </w:rPr>
        <w:t xml:space="preserve">«Філософська парадигма цінностей демократичного суспільства в трансформаційний період». </w:t>
      </w:r>
      <w:r w:rsidRPr="00E332AF">
        <w:rPr>
          <w:rFonts w:ascii="Times New Roman" w:eastAsia="Times New Roman" w:hAnsi="Times New Roman" w:cs="Times New Roman"/>
          <w:bCs/>
          <w:iCs/>
          <w:color w:val="000000"/>
          <w:sz w:val="24"/>
          <w:szCs w:val="24"/>
          <w:lang w:eastAsia="ru-RU"/>
        </w:rPr>
        <w:t>Шифр та назва спеціальності</w:t>
      </w:r>
      <w:r w:rsidRPr="00E332AF">
        <w:rPr>
          <w:rFonts w:ascii="Times New Roman" w:eastAsia="Times New Roman" w:hAnsi="Times New Roman" w:cs="Times New Roman"/>
          <w:b/>
          <w:i/>
          <w:color w:val="000000"/>
          <w:sz w:val="24"/>
          <w:szCs w:val="24"/>
          <w:lang w:eastAsia="ru-RU"/>
        </w:rPr>
        <w:t xml:space="preserve"> </w:t>
      </w:r>
      <w:r w:rsidRPr="00E332AF">
        <w:rPr>
          <w:rFonts w:ascii="Times New Roman" w:eastAsia="Times New Roman" w:hAnsi="Times New Roman" w:cs="Times New Roman"/>
          <w:iCs/>
          <w:color w:val="000000"/>
          <w:sz w:val="24"/>
          <w:szCs w:val="24"/>
          <w:lang w:eastAsia="ru-RU"/>
        </w:rPr>
        <w:t xml:space="preserve">– </w:t>
      </w:r>
      <w:r w:rsidRPr="00E332AF">
        <w:rPr>
          <w:rFonts w:ascii="Times New Roman" w:eastAsia="Times New Roman" w:hAnsi="Times New Roman" w:cs="Times New Roman"/>
          <w:sz w:val="24"/>
          <w:szCs w:val="24"/>
          <w:lang w:eastAsia="ru-RU"/>
        </w:rPr>
        <w:t>09.00.03 – соціальна філософія та філософія історії</w:t>
      </w:r>
      <w:r w:rsidRPr="00E332AF">
        <w:rPr>
          <w:rFonts w:ascii="Times New Roman" w:eastAsia="Times New Roman" w:hAnsi="Times New Roman" w:cs="Times New Roman"/>
          <w:iCs/>
          <w:color w:val="000000"/>
          <w:sz w:val="24"/>
          <w:szCs w:val="24"/>
          <w:lang w:eastAsia="ru-RU"/>
        </w:rPr>
        <w:t xml:space="preserve">. Спецрада </w:t>
      </w:r>
      <w:r w:rsidRPr="00E332AF">
        <w:rPr>
          <w:rFonts w:ascii="Times New Roman" w:eastAsia="Times New Roman" w:hAnsi="Times New Roman" w:cs="Times New Roman"/>
          <w:bCs/>
          <w:iCs/>
          <w:color w:val="000000"/>
          <w:sz w:val="24"/>
          <w:szCs w:val="24"/>
          <w:lang w:eastAsia="ru-RU"/>
        </w:rPr>
        <w:t xml:space="preserve">Д 08.051.11 </w:t>
      </w:r>
      <w:r w:rsidRPr="00E332AF">
        <w:rPr>
          <w:rFonts w:ascii="Times New Roman" w:eastAsia="Times New Roman" w:hAnsi="Times New Roman" w:cs="Times New Roman"/>
          <w:color w:val="000000"/>
          <w:spacing w:val="-10"/>
          <w:sz w:val="24"/>
          <w:szCs w:val="24"/>
          <w:lang w:eastAsia="ru-RU"/>
        </w:rPr>
        <w:t>Дніпровського національного університету імені Олеся Гончара</w:t>
      </w:r>
    </w:p>
    <w:sectPr w:rsidR="008166D5" w:rsidRPr="001C0E3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075437">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075437">
                <w:pPr>
                  <w:spacing w:line="240" w:lineRule="auto"/>
                </w:pPr>
                <w:fldSimple w:instr=" PAGE \* MERGEFORMAT ">
                  <w:r w:rsidR="001C0E34" w:rsidRPr="001C0E3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07543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075437">
      <w:pPr>
        <w:rPr>
          <w:sz w:val="2"/>
          <w:szCs w:val="2"/>
        </w:rPr>
      </w:pPr>
      <w:r w:rsidRPr="0007543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075437">
    <w:pPr>
      <w:rPr>
        <w:sz w:val="2"/>
        <w:szCs w:val="2"/>
      </w:rPr>
    </w:pPr>
    <w:r w:rsidRPr="0007543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AED88-3AB6-43A1-986B-81CF3C3B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2020-12-04T15:10:00Z</dcterms:created>
  <dcterms:modified xsi:type="dcterms:W3CDTF">2020-12-10T15:38:00Z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