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A0E4" w14:textId="10BA6FFB" w:rsidR="00982015" w:rsidRDefault="00677546" w:rsidP="00677546">
      <w:pPr>
        <w:rPr>
          <w:rFonts w:ascii="Times New Roman" w:eastAsia="Arial Unicode MS" w:hAnsi="Times New Roman" w:cs="Times New Roman"/>
          <w:b/>
          <w:bCs/>
          <w:color w:val="000000"/>
          <w:kern w:val="0"/>
          <w:sz w:val="28"/>
          <w:szCs w:val="28"/>
          <w:lang w:eastAsia="ru-RU" w:bidi="uk-UA"/>
        </w:rPr>
      </w:pPr>
      <w:r w:rsidRPr="00677546">
        <w:rPr>
          <w:rFonts w:ascii="Times New Roman" w:eastAsia="Arial Unicode MS" w:hAnsi="Times New Roman" w:cs="Times New Roman" w:hint="eastAsia"/>
          <w:b/>
          <w:bCs/>
          <w:color w:val="000000"/>
          <w:kern w:val="0"/>
          <w:sz w:val="28"/>
          <w:szCs w:val="28"/>
          <w:lang w:eastAsia="ru-RU" w:bidi="uk-UA"/>
        </w:rPr>
        <w:t>Коновалов</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Алексей</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Адаптивное</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физическое</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воспитание</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лиц</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с</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ограниченными</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возможностями</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здоровья</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в</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системе</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регионального</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инклюзивного</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средне</w:t>
      </w:r>
      <w:r w:rsidRPr="00677546">
        <w:rPr>
          <w:rFonts w:ascii="Times New Roman" w:eastAsia="Arial Unicode MS" w:hAnsi="Times New Roman" w:cs="Times New Roman"/>
          <w:b/>
          <w:bCs/>
          <w:color w:val="000000"/>
          <w:kern w:val="0"/>
          <w:sz w:val="28"/>
          <w:szCs w:val="28"/>
          <w:lang w:eastAsia="ru-RU" w:bidi="uk-UA"/>
        </w:rPr>
        <w:t>-</w:t>
      </w:r>
      <w:r w:rsidRPr="00677546">
        <w:rPr>
          <w:rFonts w:ascii="Times New Roman" w:eastAsia="Arial Unicode MS" w:hAnsi="Times New Roman" w:cs="Times New Roman" w:hint="eastAsia"/>
          <w:b/>
          <w:bCs/>
          <w:color w:val="000000"/>
          <w:kern w:val="0"/>
          <w:sz w:val="28"/>
          <w:szCs w:val="28"/>
          <w:lang w:eastAsia="ru-RU" w:bidi="uk-UA"/>
        </w:rPr>
        <w:t>профессионального</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образования</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на</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примере</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Тамбовской</w:t>
      </w:r>
      <w:r w:rsidRPr="00677546">
        <w:rPr>
          <w:rFonts w:ascii="Times New Roman" w:eastAsia="Arial Unicode MS" w:hAnsi="Times New Roman" w:cs="Times New Roman"/>
          <w:b/>
          <w:bCs/>
          <w:color w:val="000000"/>
          <w:kern w:val="0"/>
          <w:sz w:val="28"/>
          <w:szCs w:val="28"/>
          <w:lang w:eastAsia="ru-RU" w:bidi="uk-UA"/>
        </w:rPr>
        <w:t xml:space="preserve"> </w:t>
      </w:r>
      <w:r w:rsidRPr="00677546">
        <w:rPr>
          <w:rFonts w:ascii="Times New Roman" w:eastAsia="Arial Unicode MS" w:hAnsi="Times New Roman" w:cs="Times New Roman" w:hint="eastAsia"/>
          <w:b/>
          <w:bCs/>
          <w:color w:val="000000"/>
          <w:kern w:val="0"/>
          <w:sz w:val="28"/>
          <w:szCs w:val="28"/>
          <w:lang w:eastAsia="ru-RU" w:bidi="uk-UA"/>
        </w:rPr>
        <w:t>области</w:t>
      </w:r>
      <w:r w:rsidRPr="00677546">
        <w:rPr>
          <w:rFonts w:ascii="Times New Roman" w:eastAsia="Arial Unicode MS" w:hAnsi="Times New Roman" w:cs="Times New Roman"/>
          <w:b/>
          <w:bCs/>
          <w:color w:val="000000"/>
          <w:kern w:val="0"/>
          <w:sz w:val="28"/>
          <w:szCs w:val="28"/>
          <w:lang w:eastAsia="ru-RU" w:bidi="uk-UA"/>
        </w:rPr>
        <w:t>)</w:t>
      </w:r>
    </w:p>
    <w:p w14:paraId="511F1632" w14:textId="77777777" w:rsidR="00677546" w:rsidRDefault="00677546" w:rsidP="00677546">
      <w:r>
        <w:rPr>
          <w:rFonts w:hint="eastAsia"/>
        </w:rPr>
        <w:t>ОГЛАВЛЕНИЕ</w:t>
      </w:r>
      <w:r>
        <w:t xml:space="preserve"> </w:t>
      </w:r>
      <w:r>
        <w:rPr>
          <w:rFonts w:hint="eastAsia"/>
        </w:rPr>
        <w:t>ДИССЕРТАЦИИ</w:t>
      </w:r>
    </w:p>
    <w:p w14:paraId="30A35973" w14:textId="77777777" w:rsidR="00677546" w:rsidRDefault="00677546" w:rsidP="00677546">
      <w:r>
        <w:rPr>
          <w:rFonts w:hint="eastAsia"/>
        </w:rPr>
        <w:t>кандидат</w:t>
      </w:r>
      <w:r>
        <w:t xml:space="preserve"> </w:t>
      </w:r>
      <w:r>
        <w:rPr>
          <w:rFonts w:hint="eastAsia"/>
        </w:rPr>
        <w:t>наук</w:t>
      </w:r>
      <w:r>
        <w:t xml:space="preserve"> </w:t>
      </w:r>
      <w:r>
        <w:rPr>
          <w:rFonts w:hint="eastAsia"/>
        </w:rPr>
        <w:t>Коновалов</w:t>
      </w:r>
      <w:r>
        <w:t xml:space="preserve"> </w:t>
      </w:r>
      <w:r>
        <w:rPr>
          <w:rFonts w:hint="eastAsia"/>
        </w:rPr>
        <w:t>Алексей</w:t>
      </w:r>
      <w:r>
        <w:t xml:space="preserve"> </w:t>
      </w:r>
      <w:r>
        <w:rPr>
          <w:rFonts w:hint="eastAsia"/>
        </w:rPr>
        <w:t>Юрьевич</w:t>
      </w:r>
    </w:p>
    <w:p w14:paraId="05AB7017" w14:textId="77777777" w:rsidR="00677546" w:rsidRDefault="00677546" w:rsidP="00677546">
      <w:r>
        <w:rPr>
          <w:rFonts w:hint="eastAsia"/>
        </w:rPr>
        <w:t>Введение</w:t>
      </w:r>
    </w:p>
    <w:p w14:paraId="1CF7D7A2" w14:textId="77777777" w:rsidR="00677546" w:rsidRDefault="00677546" w:rsidP="00677546"/>
    <w:p w14:paraId="6B181AF2" w14:textId="77777777" w:rsidR="00677546" w:rsidRDefault="00677546" w:rsidP="00677546">
      <w:r>
        <w:rPr>
          <w:rFonts w:hint="eastAsia"/>
        </w:rPr>
        <w:t>ГЛАВА</w:t>
      </w:r>
      <w:r>
        <w:t xml:space="preserve"> 1. </w:t>
      </w:r>
      <w:r>
        <w:rPr>
          <w:rFonts w:hint="eastAsia"/>
        </w:rPr>
        <w:t>Теоретический</w:t>
      </w:r>
      <w:r>
        <w:t xml:space="preserve"> </w:t>
      </w:r>
      <w:r>
        <w:rPr>
          <w:rFonts w:hint="eastAsia"/>
        </w:rPr>
        <w:t>анализ</w:t>
      </w:r>
      <w:r>
        <w:t xml:space="preserve"> </w:t>
      </w:r>
      <w:r>
        <w:rPr>
          <w:rFonts w:hint="eastAsia"/>
        </w:rPr>
        <w:t>процесса</w:t>
      </w:r>
      <w:r>
        <w:t xml:space="preserve"> </w:t>
      </w:r>
      <w:r>
        <w:rPr>
          <w:rFonts w:hint="eastAsia"/>
        </w:rPr>
        <w:t>развития</w:t>
      </w:r>
      <w:r>
        <w:t xml:space="preserve"> </w:t>
      </w:r>
      <w:r>
        <w:rPr>
          <w:rFonts w:hint="eastAsia"/>
        </w:rPr>
        <w:t>адаптивного</w:t>
      </w:r>
      <w:r>
        <w:t xml:space="preserve"> </w:t>
      </w:r>
      <w:r>
        <w:rPr>
          <w:rFonts w:hint="eastAsia"/>
        </w:rPr>
        <w:t>физического</w:t>
      </w:r>
      <w:r>
        <w:t xml:space="preserve"> </w:t>
      </w:r>
      <w:r>
        <w:rPr>
          <w:rFonts w:hint="eastAsia"/>
        </w:rPr>
        <w:t>воспитания</w:t>
      </w:r>
      <w:r>
        <w:t xml:space="preserve"> </w:t>
      </w:r>
      <w:r>
        <w:rPr>
          <w:rFonts w:hint="eastAsia"/>
        </w:rPr>
        <w:t>лиц</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16CE9F7E" w14:textId="77777777" w:rsidR="00677546" w:rsidRDefault="00677546" w:rsidP="00677546"/>
    <w:p w14:paraId="0FC955B4" w14:textId="77777777" w:rsidR="00677546" w:rsidRDefault="00677546" w:rsidP="00677546">
      <w:r>
        <w:t xml:space="preserve">1.1. </w:t>
      </w:r>
      <w:r>
        <w:rPr>
          <w:rFonts w:hint="eastAsia"/>
        </w:rPr>
        <w:t>Роль</w:t>
      </w:r>
      <w:r>
        <w:t xml:space="preserve"> </w:t>
      </w:r>
      <w:r>
        <w:rPr>
          <w:rFonts w:hint="eastAsia"/>
        </w:rPr>
        <w:t>адаптивного</w:t>
      </w:r>
      <w:r>
        <w:t xml:space="preserve"> </w:t>
      </w:r>
      <w:r>
        <w:rPr>
          <w:rFonts w:hint="eastAsia"/>
        </w:rPr>
        <w:t>физического</w:t>
      </w:r>
      <w:r>
        <w:t xml:space="preserve"> </w:t>
      </w:r>
      <w:r>
        <w:rPr>
          <w:rFonts w:hint="eastAsia"/>
        </w:rPr>
        <w:t>воспитания</w:t>
      </w:r>
      <w:r>
        <w:t xml:space="preserve"> </w:t>
      </w:r>
      <w:r>
        <w:rPr>
          <w:rFonts w:hint="eastAsia"/>
        </w:rPr>
        <w:t>в</w:t>
      </w:r>
      <w:r>
        <w:t xml:space="preserve"> </w:t>
      </w:r>
      <w:r>
        <w:rPr>
          <w:rFonts w:hint="eastAsia"/>
        </w:rPr>
        <w:t>социализации</w:t>
      </w:r>
      <w:r>
        <w:t xml:space="preserve"> </w:t>
      </w:r>
      <w:r>
        <w:rPr>
          <w:rFonts w:hint="eastAsia"/>
        </w:rPr>
        <w:t>лиц</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39E9A552" w14:textId="77777777" w:rsidR="00677546" w:rsidRDefault="00677546" w:rsidP="00677546"/>
    <w:p w14:paraId="537806D7" w14:textId="77777777" w:rsidR="00677546" w:rsidRDefault="00677546" w:rsidP="00677546">
      <w:r>
        <w:t xml:space="preserve">1.2. </w:t>
      </w:r>
      <w:r>
        <w:rPr>
          <w:rFonts w:hint="eastAsia"/>
        </w:rPr>
        <w:t>Перспективы</w:t>
      </w:r>
      <w:r>
        <w:t xml:space="preserve"> </w:t>
      </w:r>
      <w:r>
        <w:rPr>
          <w:rFonts w:hint="eastAsia"/>
        </w:rPr>
        <w:t>развития</w:t>
      </w:r>
      <w:r>
        <w:t xml:space="preserve"> </w:t>
      </w:r>
      <w:r>
        <w:rPr>
          <w:rFonts w:hint="eastAsia"/>
        </w:rPr>
        <w:t>адаптивного</w:t>
      </w:r>
      <w:r>
        <w:t xml:space="preserve"> </w:t>
      </w:r>
      <w:r>
        <w:rPr>
          <w:rFonts w:hint="eastAsia"/>
        </w:rPr>
        <w:t>физического</w:t>
      </w:r>
      <w:r>
        <w:t xml:space="preserve"> </w:t>
      </w:r>
      <w:r>
        <w:rPr>
          <w:rFonts w:hint="eastAsia"/>
        </w:rPr>
        <w:t>воспитания</w:t>
      </w:r>
    </w:p>
    <w:p w14:paraId="3EAB4DF5" w14:textId="77777777" w:rsidR="00677546" w:rsidRDefault="00677546" w:rsidP="00677546"/>
    <w:p w14:paraId="4CDA8067" w14:textId="77777777" w:rsidR="00677546" w:rsidRDefault="00677546" w:rsidP="00677546">
      <w:r>
        <w:t xml:space="preserve">1.3. </w:t>
      </w:r>
      <w:r>
        <w:rPr>
          <w:rFonts w:hint="eastAsia"/>
        </w:rPr>
        <w:t>Заключение</w:t>
      </w:r>
    </w:p>
    <w:p w14:paraId="757CC56F" w14:textId="77777777" w:rsidR="00677546" w:rsidRDefault="00677546" w:rsidP="00677546"/>
    <w:p w14:paraId="4EAF213E" w14:textId="77777777" w:rsidR="00677546" w:rsidRDefault="00677546" w:rsidP="00677546">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2F9B3359" w14:textId="77777777" w:rsidR="00677546" w:rsidRDefault="00677546" w:rsidP="00677546"/>
    <w:p w14:paraId="700D9F6B" w14:textId="77777777" w:rsidR="00677546" w:rsidRDefault="00677546" w:rsidP="00677546">
      <w:r>
        <w:t xml:space="preserve">2.1. </w:t>
      </w:r>
      <w:r>
        <w:rPr>
          <w:rFonts w:hint="eastAsia"/>
        </w:rPr>
        <w:t>Организация</w:t>
      </w:r>
      <w:r>
        <w:t xml:space="preserve"> </w:t>
      </w:r>
      <w:r>
        <w:rPr>
          <w:rFonts w:hint="eastAsia"/>
        </w:rPr>
        <w:t>исследования</w:t>
      </w:r>
    </w:p>
    <w:p w14:paraId="55A9ADA7" w14:textId="77777777" w:rsidR="00677546" w:rsidRDefault="00677546" w:rsidP="00677546"/>
    <w:p w14:paraId="6977BB27" w14:textId="77777777" w:rsidR="00677546" w:rsidRDefault="00677546" w:rsidP="00677546">
      <w:r>
        <w:t xml:space="preserve">2.2. </w:t>
      </w:r>
      <w:r>
        <w:rPr>
          <w:rFonts w:hint="eastAsia"/>
        </w:rPr>
        <w:t>Методы</w:t>
      </w:r>
      <w:r>
        <w:t xml:space="preserve"> </w:t>
      </w:r>
      <w:r>
        <w:rPr>
          <w:rFonts w:hint="eastAsia"/>
        </w:rPr>
        <w:t>исследования</w:t>
      </w:r>
    </w:p>
    <w:p w14:paraId="3153BF0E" w14:textId="77777777" w:rsidR="00677546" w:rsidRDefault="00677546" w:rsidP="00677546"/>
    <w:p w14:paraId="74D54789" w14:textId="77777777" w:rsidR="00677546" w:rsidRDefault="00677546" w:rsidP="00677546">
      <w:r>
        <w:rPr>
          <w:rFonts w:hint="eastAsia"/>
        </w:rPr>
        <w:t>ГЛАВА</w:t>
      </w:r>
      <w:r>
        <w:t xml:space="preserve"> 3. </w:t>
      </w:r>
      <w:r>
        <w:rPr>
          <w:rFonts w:hint="eastAsia"/>
        </w:rPr>
        <w:t>Адаптивное</w:t>
      </w:r>
      <w:r>
        <w:t xml:space="preserve"> </w:t>
      </w:r>
      <w:r>
        <w:rPr>
          <w:rFonts w:hint="eastAsia"/>
        </w:rPr>
        <w:t>физическое</w:t>
      </w:r>
      <w:r>
        <w:t xml:space="preserve"> </w:t>
      </w:r>
      <w:r>
        <w:rPr>
          <w:rFonts w:hint="eastAsia"/>
        </w:rPr>
        <w:t>воспитание</w:t>
      </w:r>
      <w:r>
        <w:t xml:space="preserve"> </w:t>
      </w:r>
      <w:r>
        <w:rPr>
          <w:rFonts w:hint="eastAsia"/>
        </w:rPr>
        <w:t>в</w:t>
      </w:r>
      <w:r>
        <w:t xml:space="preserve"> </w:t>
      </w:r>
      <w:r>
        <w:rPr>
          <w:rFonts w:hint="eastAsia"/>
        </w:rPr>
        <w:t>системе</w:t>
      </w:r>
    </w:p>
    <w:p w14:paraId="35264F9A" w14:textId="77777777" w:rsidR="00677546" w:rsidRDefault="00677546" w:rsidP="00677546"/>
    <w:p w14:paraId="19C8921A" w14:textId="77777777" w:rsidR="00677546" w:rsidRDefault="00677546" w:rsidP="00677546">
      <w:r>
        <w:rPr>
          <w:rFonts w:hint="eastAsia"/>
        </w:rPr>
        <w:t>регионального</w:t>
      </w:r>
      <w:r>
        <w:t xml:space="preserve"> </w:t>
      </w:r>
      <w:r>
        <w:rPr>
          <w:rFonts w:hint="eastAsia"/>
        </w:rPr>
        <w:t>инклюзивного</w:t>
      </w:r>
      <w:r>
        <w:t xml:space="preserve"> </w:t>
      </w:r>
      <w:r>
        <w:rPr>
          <w:rFonts w:hint="eastAsia"/>
        </w:rPr>
        <w:t>средне</w:t>
      </w:r>
      <w:r>
        <w:t>-</w:t>
      </w:r>
      <w:r>
        <w:rPr>
          <w:rFonts w:hint="eastAsia"/>
        </w:rPr>
        <w:t>профессионального</w:t>
      </w:r>
      <w:r>
        <w:t xml:space="preserve"> </w:t>
      </w:r>
      <w:r>
        <w:rPr>
          <w:rFonts w:hint="eastAsia"/>
        </w:rPr>
        <w:t>образования</w:t>
      </w:r>
    </w:p>
    <w:p w14:paraId="3E99AA0A" w14:textId="77777777" w:rsidR="00677546" w:rsidRDefault="00677546" w:rsidP="00677546"/>
    <w:p w14:paraId="281D1D1F" w14:textId="77777777" w:rsidR="00677546" w:rsidRDefault="00677546" w:rsidP="00677546">
      <w:r>
        <w:lastRenderedPageBreak/>
        <w:t xml:space="preserve">3.1. </w:t>
      </w:r>
      <w:r>
        <w:rPr>
          <w:rFonts w:hint="eastAsia"/>
        </w:rPr>
        <w:t>Характеристика</w:t>
      </w:r>
      <w:r>
        <w:t xml:space="preserve"> </w:t>
      </w:r>
      <w:r>
        <w:rPr>
          <w:rFonts w:hint="eastAsia"/>
        </w:rPr>
        <w:t>системы</w:t>
      </w:r>
      <w:r>
        <w:t xml:space="preserve"> </w:t>
      </w:r>
      <w:r>
        <w:rPr>
          <w:rFonts w:hint="eastAsia"/>
        </w:rPr>
        <w:t>инклюзивного</w:t>
      </w:r>
      <w:r>
        <w:t xml:space="preserve"> </w:t>
      </w:r>
      <w:r>
        <w:rPr>
          <w:rFonts w:hint="eastAsia"/>
        </w:rPr>
        <w:t>средне</w:t>
      </w:r>
      <w:r>
        <w:t>-</w:t>
      </w:r>
      <w:r>
        <w:rPr>
          <w:rFonts w:hint="eastAsia"/>
        </w:rPr>
        <w:t>профессионального</w:t>
      </w:r>
      <w:r>
        <w:t xml:space="preserve"> </w:t>
      </w:r>
      <w:r>
        <w:rPr>
          <w:rFonts w:hint="eastAsia"/>
        </w:rPr>
        <w:t>образования</w:t>
      </w:r>
      <w:r>
        <w:t xml:space="preserve"> </w:t>
      </w:r>
      <w:r>
        <w:rPr>
          <w:rFonts w:hint="eastAsia"/>
        </w:rPr>
        <w:t>Тамбовской</w:t>
      </w:r>
      <w:r>
        <w:t xml:space="preserve"> </w:t>
      </w:r>
      <w:r>
        <w:rPr>
          <w:rFonts w:hint="eastAsia"/>
        </w:rPr>
        <w:t>области</w:t>
      </w:r>
      <w:r>
        <w:t xml:space="preserve"> </w:t>
      </w:r>
      <w:r>
        <w:rPr>
          <w:rFonts w:hint="eastAsia"/>
        </w:rPr>
        <w:t>как</w:t>
      </w:r>
      <w:r>
        <w:t xml:space="preserve"> </w:t>
      </w:r>
      <w:r>
        <w:rPr>
          <w:rFonts w:hint="eastAsia"/>
        </w:rPr>
        <w:t>основа</w:t>
      </w:r>
      <w:r>
        <w:t xml:space="preserve"> </w:t>
      </w:r>
      <w:r>
        <w:rPr>
          <w:rFonts w:hint="eastAsia"/>
        </w:rPr>
        <w:t>развития</w:t>
      </w:r>
      <w:r>
        <w:t xml:space="preserve"> </w:t>
      </w:r>
      <w:r>
        <w:rPr>
          <w:rFonts w:hint="eastAsia"/>
        </w:rPr>
        <w:t>адаптивного</w:t>
      </w:r>
      <w:r>
        <w:t xml:space="preserve"> </w:t>
      </w:r>
      <w:r>
        <w:rPr>
          <w:rFonts w:hint="eastAsia"/>
        </w:rPr>
        <w:t>физического</w:t>
      </w:r>
      <w:r>
        <w:t xml:space="preserve"> </w:t>
      </w:r>
      <w:r>
        <w:rPr>
          <w:rFonts w:hint="eastAsia"/>
        </w:rPr>
        <w:t>воспитания</w:t>
      </w:r>
    </w:p>
    <w:p w14:paraId="7FF2FFC8" w14:textId="77777777" w:rsidR="00677546" w:rsidRDefault="00677546" w:rsidP="00677546"/>
    <w:p w14:paraId="284B8D79" w14:textId="77777777" w:rsidR="00677546" w:rsidRDefault="00677546" w:rsidP="00677546">
      <w:r>
        <w:t xml:space="preserve">3.2. </w:t>
      </w:r>
      <w:r>
        <w:rPr>
          <w:rFonts w:hint="eastAsia"/>
        </w:rPr>
        <w:t>Изучение</w:t>
      </w:r>
      <w:r>
        <w:t xml:space="preserve"> </w:t>
      </w:r>
      <w:r>
        <w:rPr>
          <w:rFonts w:hint="eastAsia"/>
        </w:rPr>
        <w:t>показателей</w:t>
      </w:r>
      <w:r>
        <w:t xml:space="preserve">, </w:t>
      </w:r>
      <w:r>
        <w:rPr>
          <w:rFonts w:hint="eastAsia"/>
        </w:rPr>
        <w:t>характеризующих</w:t>
      </w:r>
      <w:r>
        <w:t xml:space="preserve"> </w:t>
      </w:r>
      <w:r>
        <w:rPr>
          <w:rFonts w:hint="eastAsia"/>
        </w:rPr>
        <w:t>уровень</w:t>
      </w:r>
      <w:r>
        <w:t xml:space="preserve"> </w:t>
      </w:r>
      <w:r>
        <w:rPr>
          <w:rFonts w:hint="eastAsia"/>
        </w:rPr>
        <w:t>развития</w:t>
      </w:r>
      <w:r>
        <w:t xml:space="preserve"> </w:t>
      </w:r>
      <w:r>
        <w:rPr>
          <w:rFonts w:hint="eastAsia"/>
        </w:rPr>
        <w:t>адаптивного</w:t>
      </w:r>
      <w:r>
        <w:t xml:space="preserve"> </w:t>
      </w:r>
      <w:r>
        <w:rPr>
          <w:rFonts w:hint="eastAsia"/>
        </w:rPr>
        <w:t>физического</w:t>
      </w:r>
      <w:r>
        <w:t xml:space="preserve"> </w:t>
      </w:r>
      <w:r>
        <w:rPr>
          <w:rFonts w:hint="eastAsia"/>
        </w:rPr>
        <w:t>воспитания</w:t>
      </w:r>
      <w:r>
        <w:t xml:space="preserve"> </w:t>
      </w:r>
      <w:r>
        <w:rPr>
          <w:rFonts w:hint="eastAsia"/>
        </w:rPr>
        <w:t>в</w:t>
      </w:r>
      <w:r>
        <w:t xml:space="preserve"> </w:t>
      </w:r>
      <w:r>
        <w:rPr>
          <w:rFonts w:hint="eastAsia"/>
        </w:rPr>
        <w:t>Центре</w:t>
      </w:r>
      <w:r>
        <w:t xml:space="preserve"> </w:t>
      </w:r>
      <w:r>
        <w:rPr>
          <w:rFonts w:hint="eastAsia"/>
        </w:rPr>
        <w:t>инклюзивного</w:t>
      </w:r>
      <w:r>
        <w:t xml:space="preserve"> </w:t>
      </w:r>
      <w:r>
        <w:rPr>
          <w:rFonts w:hint="eastAsia"/>
        </w:rPr>
        <w:t>образования</w:t>
      </w:r>
    </w:p>
    <w:p w14:paraId="757F317F" w14:textId="77777777" w:rsidR="00677546" w:rsidRDefault="00677546" w:rsidP="00677546"/>
    <w:p w14:paraId="2B9ACD79" w14:textId="77777777" w:rsidR="00677546" w:rsidRDefault="00677546" w:rsidP="00677546">
      <w:r>
        <w:t xml:space="preserve">3.3. </w:t>
      </w:r>
      <w:r>
        <w:rPr>
          <w:rFonts w:hint="eastAsia"/>
        </w:rPr>
        <w:t>Исследование</w:t>
      </w:r>
      <w:r>
        <w:t xml:space="preserve"> </w:t>
      </w:r>
      <w:r>
        <w:rPr>
          <w:rFonts w:hint="eastAsia"/>
        </w:rPr>
        <w:t>взаимосвязи</w:t>
      </w:r>
      <w:r>
        <w:t xml:space="preserve"> </w:t>
      </w:r>
      <w:r>
        <w:rPr>
          <w:rFonts w:hint="eastAsia"/>
        </w:rPr>
        <w:t>двигательной</w:t>
      </w:r>
      <w:r>
        <w:t xml:space="preserve"> </w:t>
      </w:r>
      <w:r>
        <w:rPr>
          <w:rFonts w:hint="eastAsia"/>
        </w:rPr>
        <w:t>активности</w:t>
      </w:r>
      <w:r>
        <w:t xml:space="preserve"> </w:t>
      </w:r>
      <w:r>
        <w:rPr>
          <w:rFonts w:hint="eastAsia"/>
        </w:rPr>
        <w:t>среди</w:t>
      </w:r>
      <w:r>
        <w:t xml:space="preserve"> </w:t>
      </w:r>
      <w:r>
        <w:rPr>
          <w:rFonts w:hint="eastAsia"/>
        </w:rPr>
        <w:t>лиц</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с</w:t>
      </w:r>
      <w:r>
        <w:t xml:space="preserve"> </w:t>
      </w:r>
      <w:r>
        <w:rPr>
          <w:rFonts w:hint="eastAsia"/>
        </w:rPr>
        <w:t>показателями</w:t>
      </w:r>
      <w:r>
        <w:t xml:space="preserve">, </w:t>
      </w:r>
      <w:r>
        <w:rPr>
          <w:rFonts w:hint="eastAsia"/>
        </w:rPr>
        <w:t>характеризующими</w:t>
      </w:r>
      <w:r>
        <w:t xml:space="preserve"> </w:t>
      </w:r>
      <w:r>
        <w:rPr>
          <w:rFonts w:hint="eastAsia"/>
        </w:rPr>
        <w:t>уровень</w:t>
      </w:r>
      <w:r>
        <w:t xml:space="preserve"> </w:t>
      </w:r>
      <w:r>
        <w:rPr>
          <w:rFonts w:hint="eastAsia"/>
        </w:rPr>
        <w:t>развития</w:t>
      </w:r>
      <w:r>
        <w:t xml:space="preserve"> </w:t>
      </w:r>
      <w:r>
        <w:rPr>
          <w:rFonts w:hint="eastAsia"/>
        </w:rPr>
        <w:t>адаптивного</w:t>
      </w:r>
      <w:r>
        <w:t xml:space="preserve"> </w:t>
      </w:r>
      <w:r>
        <w:rPr>
          <w:rFonts w:hint="eastAsia"/>
        </w:rPr>
        <w:t>физического</w:t>
      </w:r>
      <w:r>
        <w:t xml:space="preserve"> </w:t>
      </w:r>
      <w:r>
        <w:rPr>
          <w:rFonts w:hint="eastAsia"/>
        </w:rPr>
        <w:t>воспитания</w:t>
      </w:r>
    </w:p>
    <w:p w14:paraId="6CC96A01" w14:textId="77777777" w:rsidR="00677546" w:rsidRDefault="00677546" w:rsidP="00677546"/>
    <w:p w14:paraId="05F49A68" w14:textId="77777777" w:rsidR="00677546" w:rsidRDefault="00677546" w:rsidP="00677546">
      <w:r>
        <w:rPr>
          <w:rFonts w:hint="eastAsia"/>
        </w:rPr>
        <w:t>ГЛАВА</w:t>
      </w:r>
      <w:r>
        <w:t xml:space="preserve"> 4. </w:t>
      </w:r>
      <w:r>
        <w:rPr>
          <w:rFonts w:hint="eastAsia"/>
        </w:rPr>
        <w:t>Оценка</w:t>
      </w:r>
      <w:r>
        <w:t xml:space="preserve"> </w:t>
      </w:r>
      <w:r>
        <w:rPr>
          <w:rFonts w:hint="eastAsia"/>
        </w:rPr>
        <w:t>динамики</w:t>
      </w:r>
      <w:r>
        <w:t xml:space="preserve"> </w:t>
      </w:r>
      <w:r>
        <w:rPr>
          <w:rFonts w:hint="eastAsia"/>
        </w:rPr>
        <w:t>качества</w:t>
      </w:r>
      <w:r>
        <w:t xml:space="preserve"> </w:t>
      </w:r>
      <w:r>
        <w:rPr>
          <w:rFonts w:hint="eastAsia"/>
        </w:rPr>
        <w:t>жизни</w:t>
      </w:r>
      <w:r>
        <w:t xml:space="preserve"> </w:t>
      </w:r>
      <w:r>
        <w:rPr>
          <w:rFonts w:hint="eastAsia"/>
        </w:rPr>
        <w:t>лиц</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в</w:t>
      </w:r>
      <w:r>
        <w:t xml:space="preserve"> </w:t>
      </w:r>
      <w:r>
        <w:rPr>
          <w:rFonts w:hint="eastAsia"/>
        </w:rPr>
        <w:t>процессе</w:t>
      </w:r>
      <w:r>
        <w:t xml:space="preserve"> </w:t>
      </w:r>
      <w:r>
        <w:rPr>
          <w:rFonts w:hint="eastAsia"/>
        </w:rPr>
        <w:t>адаптивного</w:t>
      </w:r>
      <w:r>
        <w:t xml:space="preserve"> </w:t>
      </w:r>
      <w:r>
        <w:rPr>
          <w:rFonts w:hint="eastAsia"/>
        </w:rPr>
        <w:t>физического</w:t>
      </w:r>
      <w:r>
        <w:t xml:space="preserve"> </w:t>
      </w:r>
      <w:r>
        <w:rPr>
          <w:rFonts w:hint="eastAsia"/>
        </w:rPr>
        <w:t>воспитания</w:t>
      </w:r>
    </w:p>
    <w:p w14:paraId="13D44CF1" w14:textId="77777777" w:rsidR="00677546" w:rsidRDefault="00677546" w:rsidP="00677546"/>
    <w:p w14:paraId="52988620" w14:textId="77777777" w:rsidR="00677546" w:rsidRDefault="00677546" w:rsidP="00677546">
      <w:r>
        <w:t xml:space="preserve">4.1.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жизни</w:t>
      </w:r>
      <w:r>
        <w:t xml:space="preserve"> </w:t>
      </w:r>
      <w:r>
        <w:rPr>
          <w:rFonts w:hint="eastAsia"/>
        </w:rPr>
        <w:t>лиц</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в</w:t>
      </w:r>
      <w:r>
        <w:t xml:space="preserve"> </w:t>
      </w:r>
      <w:r>
        <w:rPr>
          <w:rFonts w:hint="eastAsia"/>
        </w:rPr>
        <w:t>Тамбовской</w:t>
      </w:r>
      <w:r>
        <w:t xml:space="preserve"> </w:t>
      </w:r>
      <w:r>
        <w:rPr>
          <w:rFonts w:hint="eastAsia"/>
        </w:rPr>
        <w:t>области</w:t>
      </w:r>
    </w:p>
    <w:p w14:paraId="405E6BE4" w14:textId="77777777" w:rsidR="00677546" w:rsidRDefault="00677546" w:rsidP="00677546"/>
    <w:p w14:paraId="015DE3BF" w14:textId="77777777" w:rsidR="00677546" w:rsidRDefault="00677546" w:rsidP="00677546">
      <w:r>
        <w:t xml:space="preserve">4.2. </w:t>
      </w:r>
      <w:r>
        <w:rPr>
          <w:rFonts w:hint="eastAsia"/>
        </w:rPr>
        <w:t>Результаты</w:t>
      </w:r>
      <w:r>
        <w:t xml:space="preserve"> </w:t>
      </w:r>
      <w:r>
        <w:rPr>
          <w:rFonts w:hint="eastAsia"/>
        </w:rPr>
        <w:t>исследования</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их</w:t>
      </w:r>
      <w:r>
        <w:t xml:space="preserve"> </w:t>
      </w:r>
      <w:r>
        <w:rPr>
          <w:rFonts w:hint="eastAsia"/>
        </w:rPr>
        <w:t>обсуждение</w:t>
      </w:r>
    </w:p>
    <w:p w14:paraId="09F6C8AB" w14:textId="77777777" w:rsidR="00677546" w:rsidRDefault="00677546" w:rsidP="00677546"/>
    <w:p w14:paraId="5B7CF707" w14:textId="77777777" w:rsidR="00677546" w:rsidRDefault="00677546" w:rsidP="00677546">
      <w:r>
        <w:rPr>
          <w:rFonts w:hint="eastAsia"/>
        </w:rPr>
        <w:t>ГЛАВА</w:t>
      </w:r>
      <w:r>
        <w:t xml:space="preserve"> 5. </w:t>
      </w:r>
      <w:r>
        <w:rPr>
          <w:rFonts w:hint="eastAsia"/>
        </w:rPr>
        <w:t>Организационно</w:t>
      </w:r>
      <w:r>
        <w:t>-</w:t>
      </w:r>
      <w:r>
        <w:rPr>
          <w:rFonts w:hint="eastAsia"/>
        </w:rPr>
        <w:t>педагогические</w:t>
      </w:r>
      <w:r>
        <w:t xml:space="preserve"> </w:t>
      </w:r>
      <w:r>
        <w:rPr>
          <w:rFonts w:hint="eastAsia"/>
        </w:rPr>
        <w:t>условия</w:t>
      </w:r>
      <w:r>
        <w:t>,</w:t>
      </w:r>
    </w:p>
    <w:p w14:paraId="641DA1A4" w14:textId="77777777" w:rsidR="00677546" w:rsidRDefault="00677546" w:rsidP="00677546"/>
    <w:p w14:paraId="5FCF0DDB" w14:textId="77777777" w:rsidR="00677546" w:rsidRDefault="00677546" w:rsidP="00677546">
      <w:r>
        <w:rPr>
          <w:rFonts w:hint="eastAsia"/>
        </w:rPr>
        <w:t>повышающие</w:t>
      </w:r>
      <w:r>
        <w:t xml:space="preserve"> </w:t>
      </w:r>
      <w:r>
        <w:rPr>
          <w:rFonts w:hint="eastAsia"/>
        </w:rPr>
        <w:t>и</w:t>
      </w:r>
      <w:r>
        <w:t xml:space="preserve"> </w:t>
      </w:r>
      <w:r>
        <w:rPr>
          <w:rFonts w:hint="eastAsia"/>
        </w:rPr>
        <w:t>снижающие</w:t>
      </w:r>
      <w:r>
        <w:t xml:space="preserve"> </w:t>
      </w:r>
      <w:r>
        <w:rPr>
          <w:rFonts w:hint="eastAsia"/>
        </w:rPr>
        <w:t>двигательную</w:t>
      </w:r>
      <w:r>
        <w:t xml:space="preserve"> </w:t>
      </w:r>
      <w:r>
        <w:rPr>
          <w:rFonts w:hint="eastAsia"/>
        </w:rPr>
        <w:t>активность</w:t>
      </w:r>
      <w:r>
        <w:t xml:space="preserve"> </w:t>
      </w:r>
      <w:r>
        <w:rPr>
          <w:rFonts w:hint="eastAsia"/>
        </w:rPr>
        <w:t>лиц</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25537F60" w14:textId="77777777" w:rsidR="00677546" w:rsidRDefault="00677546" w:rsidP="00677546"/>
    <w:p w14:paraId="0F4A402C" w14:textId="77777777" w:rsidR="00677546" w:rsidRDefault="00677546" w:rsidP="00677546">
      <w:r>
        <w:t xml:space="preserve">5.1. </w:t>
      </w:r>
      <w:r>
        <w:rPr>
          <w:rFonts w:hint="eastAsia"/>
        </w:rPr>
        <w:t>Исследование</w:t>
      </w:r>
      <w:r>
        <w:t xml:space="preserve"> </w:t>
      </w:r>
      <w:r>
        <w:rPr>
          <w:rFonts w:hint="eastAsia"/>
        </w:rPr>
        <w:t>медико</w:t>
      </w:r>
      <w:r>
        <w:t>-</w:t>
      </w:r>
      <w:r>
        <w:rPr>
          <w:rFonts w:hint="eastAsia"/>
        </w:rPr>
        <w:t>социальных</w:t>
      </w:r>
      <w:r>
        <w:t xml:space="preserve"> </w:t>
      </w:r>
      <w:r>
        <w:rPr>
          <w:rFonts w:hint="eastAsia"/>
        </w:rPr>
        <w:t>характеристик</w:t>
      </w:r>
      <w:r>
        <w:t xml:space="preserve"> </w:t>
      </w:r>
      <w:r>
        <w:rPr>
          <w:rFonts w:hint="eastAsia"/>
        </w:rPr>
        <w:t>лиц</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двигательную</w:t>
      </w:r>
      <w:r>
        <w:t xml:space="preserve"> </w:t>
      </w:r>
      <w:r>
        <w:rPr>
          <w:rFonts w:hint="eastAsia"/>
        </w:rPr>
        <w:t>активность</w:t>
      </w:r>
    </w:p>
    <w:p w14:paraId="2E8C979A" w14:textId="77777777" w:rsidR="00677546" w:rsidRDefault="00677546" w:rsidP="00677546"/>
    <w:p w14:paraId="62A0AA96" w14:textId="77777777" w:rsidR="00677546" w:rsidRDefault="00677546" w:rsidP="00677546">
      <w:r>
        <w:t xml:space="preserve">5.2. </w:t>
      </w:r>
      <w:r>
        <w:rPr>
          <w:rFonts w:hint="eastAsia"/>
        </w:rPr>
        <w:t>Исследование</w:t>
      </w:r>
      <w:r>
        <w:t xml:space="preserve"> </w:t>
      </w:r>
      <w:r>
        <w:rPr>
          <w:rFonts w:hint="eastAsia"/>
        </w:rPr>
        <w:t>отношения</w:t>
      </w:r>
      <w:r>
        <w:t xml:space="preserve"> </w:t>
      </w:r>
      <w:r>
        <w:rPr>
          <w:rFonts w:hint="eastAsia"/>
        </w:rPr>
        <w:t>лиц</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к</w:t>
      </w:r>
      <w:r>
        <w:t xml:space="preserve"> </w:t>
      </w:r>
      <w:r>
        <w:rPr>
          <w:rFonts w:hint="eastAsia"/>
        </w:rPr>
        <w:t>двигательной</w:t>
      </w:r>
      <w:r>
        <w:t xml:space="preserve"> </w:t>
      </w:r>
      <w:r>
        <w:rPr>
          <w:rFonts w:hint="eastAsia"/>
        </w:rPr>
        <w:t>активности</w:t>
      </w:r>
    </w:p>
    <w:p w14:paraId="48BD2CCF" w14:textId="77777777" w:rsidR="00677546" w:rsidRDefault="00677546" w:rsidP="00677546"/>
    <w:p w14:paraId="1C6CE5C1" w14:textId="77777777" w:rsidR="00677546" w:rsidRDefault="00677546" w:rsidP="00677546">
      <w:r>
        <w:rPr>
          <w:rFonts w:hint="eastAsia"/>
        </w:rPr>
        <w:lastRenderedPageBreak/>
        <w:t>Глава</w:t>
      </w:r>
      <w:r>
        <w:t xml:space="preserve"> 6. </w:t>
      </w:r>
      <w:r>
        <w:rPr>
          <w:rFonts w:hint="eastAsia"/>
        </w:rPr>
        <w:t>Совершенствование</w:t>
      </w:r>
      <w:r>
        <w:t xml:space="preserve"> </w:t>
      </w:r>
      <w:r>
        <w:rPr>
          <w:rFonts w:hint="eastAsia"/>
        </w:rPr>
        <w:t>процесса</w:t>
      </w:r>
      <w:r>
        <w:t xml:space="preserve"> </w:t>
      </w:r>
      <w:r>
        <w:rPr>
          <w:rFonts w:hint="eastAsia"/>
        </w:rPr>
        <w:t>адаптивного</w:t>
      </w:r>
      <w:r>
        <w:t xml:space="preserve"> </w:t>
      </w:r>
      <w:r>
        <w:rPr>
          <w:rFonts w:hint="eastAsia"/>
        </w:rPr>
        <w:t>физического</w:t>
      </w:r>
      <w:r>
        <w:t xml:space="preserve"> </w:t>
      </w:r>
      <w:r>
        <w:rPr>
          <w:rFonts w:hint="eastAsia"/>
        </w:rPr>
        <w:t>воспитания</w:t>
      </w:r>
      <w:r>
        <w:t xml:space="preserve"> </w:t>
      </w:r>
      <w:r>
        <w:rPr>
          <w:rFonts w:hint="eastAsia"/>
        </w:rPr>
        <w:t>лиц</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в</w:t>
      </w:r>
      <w:r>
        <w:t xml:space="preserve"> </w:t>
      </w:r>
      <w:r>
        <w:rPr>
          <w:rFonts w:hint="eastAsia"/>
        </w:rPr>
        <w:t>системе</w:t>
      </w:r>
      <w:r>
        <w:t xml:space="preserve"> </w:t>
      </w:r>
      <w:r>
        <w:rPr>
          <w:rFonts w:hint="eastAsia"/>
        </w:rPr>
        <w:t>регионального</w:t>
      </w:r>
      <w:r>
        <w:t xml:space="preserve"> </w:t>
      </w:r>
      <w:r>
        <w:rPr>
          <w:rFonts w:hint="eastAsia"/>
        </w:rPr>
        <w:t>инклюзивного</w:t>
      </w:r>
      <w:r>
        <w:t xml:space="preserve"> </w:t>
      </w:r>
      <w:r>
        <w:rPr>
          <w:rFonts w:hint="eastAsia"/>
        </w:rPr>
        <w:t>средне</w:t>
      </w:r>
      <w:r>
        <w:t>-</w:t>
      </w:r>
      <w:r>
        <w:rPr>
          <w:rFonts w:hint="eastAsia"/>
        </w:rPr>
        <w:t>профессионального</w:t>
      </w:r>
      <w:r>
        <w:t xml:space="preserve"> </w:t>
      </w:r>
      <w:r>
        <w:rPr>
          <w:rFonts w:hint="eastAsia"/>
        </w:rPr>
        <w:t>образования</w:t>
      </w:r>
    </w:p>
    <w:p w14:paraId="18B6EDD0" w14:textId="77777777" w:rsidR="00677546" w:rsidRDefault="00677546" w:rsidP="00677546"/>
    <w:p w14:paraId="3CCE1017" w14:textId="77777777" w:rsidR="00677546" w:rsidRDefault="00677546" w:rsidP="00677546">
      <w:r>
        <w:t xml:space="preserve">6.1. </w:t>
      </w:r>
      <w:r>
        <w:rPr>
          <w:rFonts w:hint="eastAsia"/>
        </w:rPr>
        <w:t>Разработка</w:t>
      </w:r>
      <w:r>
        <w:t xml:space="preserve"> </w:t>
      </w:r>
      <w:r>
        <w:rPr>
          <w:rFonts w:hint="eastAsia"/>
        </w:rPr>
        <w:t>механизмов</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развитием</w:t>
      </w:r>
      <w:r>
        <w:t xml:space="preserve"> </w:t>
      </w:r>
      <w:r>
        <w:rPr>
          <w:rFonts w:hint="eastAsia"/>
        </w:rPr>
        <w:t>адаптивным</w:t>
      </w:r>
      <w:r>
        <w:t xml:space="preserve"> </w:t>
      </w:r>
      <w:r>
        <w:rPr>
          <w:rFonts w:hint="eastAsia"/>
        </w:rPr>
        <w:t>физическим</w:t>
      </w:r>
      <w:r>
        <w:t xml:space="preserve"> </w:t>
      </w:r>
      <w:r>
        <w:rPr>
          <w:rFonts w:hint="eastAsia"/>
        </w:rPr>
        <w:t>воспитанием</w:t>
      </w:r>
      <w:r>
        <w:t xml:space="preserve"> </w:t>
      </w:r>
      <w:r>
        <w:rPr>
          <w:rFonts w:hint="eastAsia"/>
        </w:rPr>
        <w:t>в</w:t>
      </w:r>
      <w:r>
        <w:t xml:space="preserve"> </w:t>
      </w:r>
      <w:r>
        <w:rPr>
          <w:rFonts w:hint="eastAsia"/>
        </w:rPr>
        <w:t>условиях</w:t>
      </w:r>
      <w:r>
        <w:t xml:space="preserve"> </w:t>
      </w:r>
      <w:r>
        <w:rPr>
          <w:rFonts w:hint="eastAsia"/>
        </w:rPr>
        <w:t>регионального</w:t>
      </w:r>
      <w:r>
        <w:t xml:space="preserve"> </w:t>
      </w:r>
      <w:r>
        <w:rPr>
          <w:rFonts w:hint="eastAsia"/>
        </w:rPr>
        <w:t>инклюзивного</w:t>
      </w:r>
      <w:r>
        <w:t xml:space="preserve"> </w:t>
      </w:r>
      <w:r>
        <w:rPr>
          <w:rFonts w:hint="eastAsia"/>
        </w:rPr>
        <w:t>средне</w:t>
      </w:r>
      <w:r>
        <w:t>-</w:t>
      </w:r>
      <w:r>
        <w:rPr>
          <w:rFonts w:hint="eastAsia"/>
        </w:rPr>
        <w:t>профессионального</w:t>
      </w:r>
      <w:r>
        <w:t xml:space="preserve"> </w:t>
      </w:r>
      <w:r>
        <w:rPr>
          <w:rFonts w:hint="eastAsia"/>
        </w:rPr>
        <w:t>образования</w:t>
      </w:r>
    </w:p>
    <w:p w14:paraId="484C1FCA" w14:textId="77777777" w:rsidR="00677546" w:rsidRDefault="00677546" w:rsidP="00677546"/>
    <w:p w14:paraId="2B6C75A1" w14:textId="77777777" w:rsidR="00677546" w:rsidRDefault="00677546" w:rsidP="00677546">
      <w:r>
        <w:t xml:space="preserve">6.2. </w:t>
      </w:r>
      <w:r>
        <w:rPr>
          <w:rFonts w:hint="eastAsia"/>
        </w:rPr>
        <w:t>Разработка</w:t>
      </w:r>
      <w:r>
        <w:t xml:space="preserve"> </w:t>
      </w:r>
      <w:r>
        <w:rPr>
          <w:rFonts w:hint="eastAsia"/>
        </w:rPr>
        <w:t>модели</w:t>
      </w:r>
      <w:r>
        <w:t xml:space="preserve"> </w:t>
      </w:r>
      <w:r>
        <w:rPr>
          <w:rFonts w:hint="eastAsia"/>
        </w:rPr>
        <w:t>развития</w:t>
      </w:r>
      <w:r>
        <w:t xml:space="preserve"> </w:t>
      </w:r>
      <w:r>
        <w:rPr>
          <w:rFonts w:hint="eastAsia"/>
        </w:rPr>
        <w:t>процесса</w:t>
      </w:r>
      <w:r>
        <w:t xml:space="preserve"> </w:t>
      </w:r>
      <w:r>
        <w:rPr>
          <w:rFonts w:hint="eastAsia"/>
        </w:rPr>
        <w:t>адаптивного</w:t>
      </w:r>
      <w:r>
        <w:t xml:space="preserve"> </w:t>
      </w:r>
      <w:r>
        <w:rPr>
          <w:rFonts w:hint="eastAsia"/>
        </w:rPr>
        <w:t>физического</w:t>
      </w:r>
      <w:r>
        <w:t xml:space="preserve"> </w:t>
      </w:r>
      <w:r>
        <w:rPr>
          <w:rFonts w:hint="eastAsia"/>
        </w:rPr>
        <w:t>воспитания</w:t>
      </w:r>
      <w:r>
        <w:t xml:space="preserve"> </w:t>
      </w:r>
      <w:r>
        <w:rPr>
          <w:rFonts w:hint="eastAsia"/>
        </w:rPr>
        <w:t>в</w:t>
      </w:r>
      <w:r>
        <w:t xml:space="preserve"> </w:t>
      </w:r>
      <w:r>
        <w:rPr>
          <w:rFonts w:hint="eastAsia"/>
        </w:rPr>
        <w:t>системе</w:t>
      </w:r>
      <w:r>
        <w:t xml:space="preserve"> </w:t>
      </w:r>
      <w:r>
        <w:rPr>
          <w:rFonts w:hint="eastAsia"/>
        </w:rPr>
        <w:t>регионального</w:t>
      </w:r>
      <w:r>
        <w:t xml:space="preserve"> </w:t>
      </w:r>
      <w:r>
        <w:rPr>
          <w:rFonts w:hint="eastAsia"/>
        </w:rPr>
        <w:t>инклюзивного</w:t>
      </w:r>
    </w:p>
    <w:p w14:paraId="7AE974E1" w14:textId="77777777" w:rsidR="00677546" w:rsidRDefault="00677546" w:rsidP="00677546"/>
    <w:p w14:paraId="6935E24F" w14:textId="77777777" w:rsidR="00677546" w:rsidRDefault="00677546" w:rsidP="00677546">
      <w:r>
        <w:rPr>
          <w:rFonts w:hint="eastAsia"/>
        </w:rPr>
        <w:t>средне</w:t>
      </w:r>
      <w:r>
        <w:t>-</w:t>
      </w:r>
      <w:r>
        <w:rPr>
          <w:rFonts w:hint="eastAsia"/>
        </w:rPr>
        <w:t>профессионального</w:t>
      </w:r>
      <w:r>
        <w:t xml:space="preserve"> </w:t>
      </w:r>
      <w:r>
        <w:rPr>
          <w:rFonts w:hint="eastAsia"/>
        </w:rPr>
        <w:t>образования</w:t>
      </w:r>
      <w:r>
        <w:t xml:space="preserve"> </w:t>
      </w:r>
      <w:r>
        <w:rPr>
          <w:rFonts w:hint="eastAsia"/>
        </w:rPr>
        <w:t>и</w:t>
      </w:r>
      <w:r>
        <w:t xml:space="preserve"> </w:t>
      </w:r>
      <w:r>
        <w:rPr>
          <w:rFonts w:hint="eastAsia"/>
        </w:rPr>
        <w:t>оценка</w:t>
      </w:r>
      <w:r>
        <w:t xml:space="preserve"> </w:t>
      </w:r>
      <w:r>
        <w:rPr>
          <w:rFonts w:hint="eastAsia"/>
        </w:rPr>
        <w:t>ее</w:t>
      </w:r>
      <w:r>
        <w:t xml:space="preserve"> </w:t>
      </w:r>
      <w:r>
        <w:rPr>
          <w:rFonts w:hint="eastAsia"/>
        </w:rPr>
        <w:t>эффективности</w:t>
      </w:r>
    </w:p>
    <w:p w14:paraId="5337D33B" w14:textId="77777777" w:rsidR="00677546" w:rsidRDefault="00677546" w:rsidP="00677546"/>
    <w:p w14:paraId="1FAF52CE" w14:textId="77777777" w:rsidR="00677546" w:rsidRDefault="00677546" w:rsidP="00677546">
      <w:r>
        <w:rPr>
          <w:rFonts w:hint="eastAsia"/>
        </w:rPr>
        <w:t>Заключение</w:t>
      </w:r>
    </w:p>
    <w:p w14:paraId="2408708B" w14:textId="77777777" w:rsidR="00677546" w:rsidRDefault="00677546" w:rsidP="00677546"/>
    <w:p w14:paraId="72D257D0" w14:textId="77777777" w:rsidR="00677546" w:rsidRDefault="00677546" w:rsidP="00677546">
      <w:r>
        <w:rPr>
          <w:rFonts w:hint="eastAsia"/>
        </w:rPr>
        <w:t>Практические</w:t>
      </w:r>
      <w:r>
        <w:t xml:space="preserve"> </w:t>
      </w:r>
      <w:r>
        <w:rPr>
          <w:rFonts w:hint="eastAsia"/>
        </w:rPr>
        <w:t>рекомендации</w:t>
      </w:r>
    </w:p>
    <w:p w14:paraId="0A7FC62B" w14:textId="77777777" w:rsidR="00677546" w:rsidRDefault="00677546" w:rsidP="00677546"/>
    <w:p w14:paraId="62E21FFC" w14:textId="77777777" w:rsidR="00677546" w:rsidRDefault="00677546" w:rsidP="00677546">
      <w:r>
        <w:rPr>
          <w:rFonts w:hint="eastAsia"/>
        </w:rPr>
        <w:t>Список</w:t>
      </w:r>
      <w:r>
        <w:t xml:space="preserve"> </w:t>
      </w:r>
      <w:r>
        <w:rPr>
          <w:rFonts w:hint="eastAsia"/>
        </w:rPr>
        <w:t>литературы</w:t>
      </w:r>
    </w:p>
    <w:p w14:paraId="17F1E183" w14:textId="77777777" w:rsidR="00677546" w:rsidRDefault="00677546" w:rsidP="00677546"/>
    <w:p w14:paraId="0AAD0710" w14:textId="356525B3" w:rsidR="00677546" w:rsidRPr="00677546" w:rsidRDefault="00677546" w:rsidP="00677546">
      <w:r>
        <w:rPr>
          <w:rFonts w:hint="eastAsia"/>
        </w:rPr>
        <w:t>Приложения</w:t>
      </w:r>
    </w:p>
    <w:sectPr w:rsidR="00677546" w:rsidRPr="00677546" w:rsidSect="00261F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D687" w14:textId="77777777" w:rsidR="00261F53" w:rsidRDefault="00261F53">
      <w:pPr>
        <w:spacing w:after="0" w:line="240" w:lineRule="auto"/>
      </w:pPr>
      <w:r>
        <w:separator/>
      </w:r>
    </w:p>
  </w:endnote>
  <w:endnote w:type="continuationSeparator" w:id="0">
    <w:p w14:paraId="48CD73EA" w14:textId="77777777" w:rsidR="00261F53" w:rsidRDefault="0026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C1EC" w14:textId="77777777" w:rsidR="00261F53" w:rsidRDefault="00261F53"/>
    <w:p w14:paraId="27AF46B7" w14:textId="77777777" w:rsidR="00261F53" w:rsidRDefault="00261F53"/>
    <w:p w14:paraId="0A389501" w14:textId="77777777" w:rsidR="00261F53" w:rsidRDefault="00261F53"/>
    <w:p w14:paraId="37B8F585" w14:textId="77777777" w:rsidR="00261F53" w:rsidRDefault="00261F53"/>
    <w:p w14:paraId="4DAFC4F5" w14:textId="77777777" w:rsidR="00261F53" w:rsidRDefault="00261F53"/>
    <w:p w14:paraId="6B23DC71" w14:textId="77777777" w:rsidR="00261F53" w:rsidRDefault="00261F53"/>
    <w:p w14:paraId="59CCDB67" w14:textId="77777777" w:rsidR="00261F53" w:rsidRDefault="00261F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41F8D2" wp14:editId="5EF37A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78CB9" w14:textId="77777777" w:rsidR="00261F53" w:rsidRDefault="00261F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41F8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D78CB9" w14:textId="77777777" w:rsidR="00261F53" w:rsidRDefault="00261F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09DE1A" w14:textId="77777777" w:rsidR="00261F53" w:rsidRDefault="00261F53"/>
    <w:p w14:paraId="4C9A638F" w14:textId="77777777" w:rsidR="00261F53" w:rsidRDefault="00261F53"/>
    <w:p w14:paraId="59EA562A" w14:textId="77777777" w:rsidR="00261F53" w:rsidRDefault="00261F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A269FC" wp14:editId="1AC8C2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CCBBB" w14:textId="77777777" w:rsidR="00261F53" w:rsidRDefault="00261F53"/>
                          <w:p w14:paraId="70108ED0" w14:textId="77777777" w:rsidR="00261F53" w:rsidRDefault="00261F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A269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ACCBBB" w14:textId="77777777" w:rsidR="00261F53" w:rsidRDefault="00261F53"/>
                    <w:p w14:paraId="70108ED0" w14:textId="77777777" w:rsidR="00261F53" w:rsidRDefault="00261F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F874B5" w14:textId="77777777" w:rsidR="00261F53" w:rsidRDefault="00261F53"/>
    <w:p w14:paraId="0FA2095E" w14:textId="77777777" w:rsidR="00261F53" w:rsidRDefault="00261F53">
      <w:pPr>
        <w:rPr>
          <w:sz w:val="2"/>
          <w:szCs w:val="2"/>
        </w:rPr>
      </w:pPr>
    </w:p>
    <w:p w14:paraId="564E04CF" w14:textId="77777777" w:rsidR="00261F53" w:rsidRDefault="00261F53"/>
    <w:p w14:paraId="0A1B52BE" w14:textId="77777777" w:rsidR="00261F53" w:rsidRDefault="00261F53">
      <w:pPr>
        <w:spacing w:after="0" w:line="240" w:lineRule="auto"/>
      </w:pPr>
    </w:p>
  </w:footnote>
  <w:footnote w:type="continuationSeparator" w:id="0">
    <w:p w14:paraId="0BD5439C" w14:textId="77777777" w:rsidR="00261F53" w:rsidRDefault="00261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53"/>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9886</TotalTime>
  <Pages>3</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928</cp:revision>
  <cp:lastPrinted>2009-02-06T05:36:00Z</cp:lastPrinted>
  <dcterms:created xsi:type="dcterms:W3CDTF">2024-01-07T13:43:00Z</dcterms:created>
  <dcterms:modified xsi:type="dcterms:W3CDTF">2024-01-23T14:22:00Z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