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BF2" w:rsidRDefault="00B87BF2" w:rsidP="00B87BF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Аверкин Яків Федорович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тимчасово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працює</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B87BF2" w:rsidRDefault="00B87BF2" w:rsidP="00B87BF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Управлінський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облік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звичайної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діяльності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підприємств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пивоварної</w:t>
      </w:r>
    </w:p>
    <w:p w:rsidR="00B87BF2" w:rsidRDefault="00B87BF2" w:rsidP="00B87BF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промисловості</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(071 </w:t>
      </w:r>
      <w:r>
        <w:rPr>
          <w:rFonts w:ascii="CIDFont+F4" w:eastAsia="CIDFont+F4" w:hAnsi="CIDFont+F3" w:cs="CIDFont+F4" w:hint="eastAsia"/>
          <w:kern w:val="0"/>
          <w:sz w:val="28"/>
          <w:szCs w:val="28"/>
          <w:lang w:eastAsia="ru-RU"/>
        </w:rPr>
        <w:t>Облік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оподаткування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940FA1" w:rsidRPr="00B87BF2" w:rsidRDefault="00B87BF2" w:rsidP="00B87BF2">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58.082.017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Західноукраїнському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940FA1" w:rsidRPr="00B87BF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5E0F3E">
                <w:pPr>
                  <w:spacing w:line="240" w:lineRule="auto"/>
                </w:pPr>
                <w:fldSimple w:instr=" PAGE \* MERGEFORMAT ">
                  <w:r w:rsidR="00F269A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5E0F3E">
                <w:pPr>
                  <w:spacing w:line="240" w:lineRule="auto"/>
                </w:pPr>
                <w:fldSimple w:instr=" PAGE \* MERGEFORMAT ">
                  <w:r w:rsidR="00B87BF2" w:rsidRPr="00B87BF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5E0F3E">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5E0F3E">
                  <w:pPr>
                    <w:spacing w:line="240" w:lineRule="auto"/>
                  </w:pPr>
                  <w:fldSimple w:instr=" PAGE \* MERGEFORMAT ">
                    <w:r w:rsidR="00F269AF"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5E0F3E">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5E0F3E">
                  <w:pPr>
                    <w:pStyle w:val="1ffffff7"/>
                    <w:spacing w:line="240" w:lineRule="auto"/>
                  </w:pPr>
                  <w:fldSimple w:instr=" PAGE \* MERGEFORMAT ">
                    <w:r w:rsidR="00F269AF"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B674BD-C3F6-413F-89CC-0C4989250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9369</TotalTime>
  <Pages>1</Pages>
  <Words>38</Words>
  <Characters>223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497</cp:revision>
  <cp:lastPrinted>2009-02-06T05:36:00Z</cp:lastPrinted>
  <dcterms:created xsi:type="dcterms:W3CDTF">2021-12-23T09:52:00Z</dcterms:created>
  <dcterms:modified xsi:type="dcterms:W3CDTF">2022-01-19T16:25:00Z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