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1010" w14:textId="77777777" w:rsidR="00A21220" w:rsidRPr="00A21220" w:rsidRDefault="00A21220" w:rsidP="00A21220">
      <w:pPr>
        <w:rPr>
          <w:rFonts w:ascii="Times New Roman" w:eastAsia="Arial Unicode MS" w:hAnsi="Times New Roman" w:cs="Times New Roman"/>
          <w:b/>
          <w:bCs/>
          <w:color w:val="000000"/>
          <w:kern w:val="0"/>
          <w:sz w:val="28"/>
          <w:szCs w:val="28"/>
          <w:lang w:eastAsia="ru-RU" w:bidi="uk-UA"/>
        </w:rPr>
      </w:pPr>
    </w:p>
    <w:p w14:paraId="2A7D57C8" w14:textId="0AB85276" w:rsidR="00AC5147" w:rsidRDefault="00A21220" w:rsidP="00A21220">
      <w:pPr>
        <w:rPr>
          <w:rFonts w:ascii="Times New Roman" w:eastAsia="Arial Unicode MS" w:hAnsi="Times New Roman" w:cs="Times New Roman"/>
          <w:b/>
          <w:bCs/>
          <w:color w:val="000000"/>
          <w:kern w:val="0"/>
          <w:sz w:val="28"/>
          <w:szCs w:val="28"/>
          <w:lang w:eastAsia="ru-RU" w:bidi="uk-UA"/>
        </w:rPr>
      </w:pPr>
      <w:r w:rsidRPr="00A21220">
        <w:rPr>
          <w:rFonts w:ascii="Times New Roman" w:eastAsia="Arial Unicode MS" w:hAnsi="Times New Roman" w:cs="Times New Roman" w:hint="eastAsia"/>
          <w:b/>
          <w:bCs/>
          <w:color w:val="000000"/>
          <w:kern w:val="0"/>
          <w:sz w:val="28"/>
          <w:szCs w:val="28"/>
          <w:lang w:eastAsia="ru-RU" w:bidi="uk-UA"/>
        </w:rPr>
        <w:t>Михеев</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Дмитрий</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Математическое</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и</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физическое</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моделирование</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электротехнических</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комплексов</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на</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основе</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каткона</w:t>
      </w:r>
      <w:r w:rsidRPr="00A21220">
        <w:rPr>
          <w:rFonts w:ascii="Times New Roman" w:eastAsia="Arial Unicode MS" w:hAnsi="Times New Roman" w:cs="Times New Roman"/>
          <w:b/>
          <w:bCs/>
          <w:color w:val="000000"/>
          <w:kern w:val="0"/>
          <w:sz w:val="28"/>
          <w:szCs w:val="28"/>
          <w:lang w:eastAsia="ru-RU" w:bidi="uk-UA"/>
        </w:rPr>
        <w:t xml:space="preserve"> (</w:t>
      </w:r>
      <w:r w:rsidRPr="00A21220">
        <w:rPr>
          <w:rFonts w:ascii="Times New Roman" w:eastAsia="Arial Unicode MS" w:hAnsi="Times New Roman" w:cs="Times New Roman" w:hint="eastAsia"/>
          <w:b/>
          <w:bCs/>
          <w:color w:val="000000"/>
          <w:kern w:val="0"/>
          <w:sz w:val="28"/>
          <w:szCs w:val="28"/>
          <w:lang w:eastAsia="ru-RU" w:bidi="uk-UA"/>
        </w:rPr>
        <w:t>катушки</w:t>
      </w:r>
      <w:r w:rsidRPr="00A21220">
        <w:rPr>
          <w:rFonts w:ascii="Times New Roman" w:eastAsia="Arial Unicode MS" w:hAnsi="Times New Roman" w:cs="Times New Roman"/>
          <w:b/>
          <w:bCs/>
          <w:color w:val="000000"/>
          <w:kern w:val="0"/>
          <w:sz w:val="28"/>
          <w:szCs w:val="28"/>
          <w:lang w:eastAsia="ru-RU" w:bidi="uk-UA"/>
        </w:rPr>
        <w:t>-</w:t>
      </w:r>
      <w:r w:rsidRPr="00A21220">
        <w:rPr>
          <w:rFonts w:ascii="Times New Roman" w:eastAsia="Arial Unicode MS" w:hAnsi="Times New Roman" w:cs="Times New Roman" w:hint="eastAsia"/>
          <w:b/>
          <w:bCs/>
          <w:color w:val="000000"/>
          <w:kern w:val="0"/>
          <w:sz w:val="28"/>
          <w:szCs w:val="28"/>
          <w:lang w:eastAsia="ru-RU" w:bidi="uk-UA"/>
        </w:rPr>
        <w:t>конденсатора</w:t>
      </w:r>
      <w:r w:rsidRPr="00A21220">
        <w:rPr>
          <w:rFonts w:ascii="Times New Roman" w:eastAsia="Arial Unicode MS" w:hAnsi="Times New Roman" w:cs="Times New Roman"/>
          <w:b/>
          <w:bCs/>
          <w:color w:val="000000"/>
          <w:kern w:val="0"/>
          <w:sz w:val="28"/>
          <w:szCs w:val="28"/>
          <w:lang w:eastAsia="ru-RU" w:bidi="uk-UA"/>
        </w:rPr>
        <w:t>)</w:t>
      </w:r>
    </w:p>
    <w:p w14:paraId="188C4489" w14:textId="77777777" w:rsidR="00A21220" w:rsidRDefault="00A21220" w:rsidP="00A21220">
      <w:r>
        <w:rPr>
          <w:rFonts w:hint="eastAsia"/>
        </w:rPr>
        <w:t>ОГЛАВЛЕНИЕ</w:t>
      </w:r>
      <w:r>
        <w:t xml:space="preserve"> </w:t>
      </w:r>
      <w:r>
        <w:rPr>
          <w:rFonts w:hint="eastAsia"/>
        </w:rPr>
        <w:t>ДИССЕРТАЦИИ</w:t>
      </w:r>
    </w:p>
    <w:p w14:paraId="582E0785" w14:textId="77777777" w:rsidR="00A21220" w:rsidRDefault="00A21220" w:rsidP="00A21220">
      <w:r>
        <w:rPr>
          <w:rFonts w:hint="eastAsia"/>
        </w:rPr>
        <w:t>кандидат</w:t>
      </w:r>
      <w:r>
        <w:t xml:space="preserve"> </w:t>
      </w:r>
      <w:r>
        <w:rPr>
          <w:rFonts w:hint="eastAsia"/>
        </w:rPr>
        <w:t>наук</w:t>
      </w:r>
      <w:r>
        <w:t xml:space="preserve"> </w:t>
      </w:r>
      <w:r>
        <w:rPr>
          <w:rFonts w:hint="eastAsia"/>
        </w:rPr>
        <w:t>Михеев</w:t>
      </w:r>
      <w:r>
        <w:t xml:space="preserve"> </w:t>
      </w:r>
      <w:r>
        <w:rPr>
          <w:rFonts w:hint="eastAsia"/>
        </w:rPr>
        <w:t>Дмитрий</w:t>
      </w:r>
      <w:r>
        <w:t xml:space="preserve"> </w:t>
      </w:r>
      <w:r>
        <w:rPr>
          <w:rFonts w:hint="eastAsia"/>
        </w:rPr>
        <w:t>Владимирович</w:t>
      </w:r>
    </w:p>
    <w:p w14:paraId="78E36BA7" w14:textId="77777777" w:rsidR="00A21220" w:rsidRDefault="00A21220" w:rsidP="00A21220">
      <w:r>
        <w:rPr>
          <w:rFonts w:hint="eastAsia"/>
        </w:rPr>
        <w:t>ВВЕДЕНИЕ</w:t>
      </w:r>
    </w:p>
    <w:p w14:paraId="47A5ECEA" w14:textId="77777777" w:rsidR="00A21220" w:rsidRDefault="00A21220" w:rsidP="00A21220"/>
    <w:p w14:paraId="437EA19A" w14:textId="77777777" w:rsidR="00A21220" w:rsidRDefault="00A21220" w:rsidP="00A21220">
      <w:r>
        <w:t xml:space="preserve">1 </w:t>
      </w:r>
      <w:r>
        <w:rPr>
          <w:rFonts w:hint="eastAsia"/>
        </w:rPr>
        <w:t>Катушка</w:t>
      </w:r>
      <w:r>
        <w:t>-</w:t>
      </w:r>
      <w:r>
        <w:rPr>
          <w:rFonts w:hint="eastAsia"/>
        </w:rPr>
        <w:t>конденсатор</w:t>
      </w:r>
      <w:r>
        <w:t xml:space="preserve"> (</w:t>
      </w:r>
      <w:r>
        <w:rPr>
          <w:rFonts w:hint="eastAsia"/>
        </w:rPr>
        <w:t>каткон</w:t>
      </w:r>
      <w:r>
        <w:t xml:space="preserve">) </w:t>
      </w:r>
      <w:r>
        <w:rPr>
          <w:rFonts w:hint="eastAsia"/>
        </w:rPr>
        <w:t>как</w:t>
      </w:r>
      <w:r>
        <w:t xml:space="preserve"> </w:t>
      </w:r>
      <w:r>
        <w:rPr>
          <w:rFonts w:hint="eastAsia"/>
        </w:rPr>
        <w:t>элемент</w:t>
      </w:r>
      <w:r>
        <w:t xml:space="preserve"> </w:t>
      </w:r>
      <w:r>
        <w:rPr>
          <w:rFonts w:hint="eastAsia"/>
        </w:rPr>
        <w:t>электрической</w:t>
      </w:r>
      <w:r>
        <w:t xml:space="preserve"> </w:t>
      </w:r>
      <w:r>
        <w:rPr>
          <w:rFonts w:hint="eastAsia"/>
        </w:rPr>
        <w:t>цепи</w:t>
      </w:r>
      <w:r>
        <w:t xml:space="preserve"> </w:t>
      </w:r>
      <w:r>
        <w:rPr>
          <w:rFonts w:hint="eastAsia"/>
        </w:rPr>
        <w:t>и</w:t>
      </w:r>
      <w:r>
        <w:t xml:space="preserve"> </w:t>
      </w:r>
      <w:r>
        <w:rPr>
          <w:rFonts w:hint="eastAsia"/>
        </w:rPr>
        <w:t>основа</w:t>
      </w:r>
      <w:r>
        <w:t xml:space="preserve"> </w:t>
      </w:r>
      <w:r>
        <w:rPr>
          <w:rFonts w:hint="eastAsia"/>
        </w:rPr>
        <w:t>для</w:t>
      </w:r>
      <w:r>
        <w:t xml:space="preserve"> </w:t>
      </w:r>
      <w:r>
        <w:rPr>
          <w:rFonts w:hint="eastAsia"/>
        </w:rPr>
        <w:t>создания</w:t>
      </w:r>
      <w:r>
        <w:t xml:space="preserve"> </w:t>
      </w:r>
      <w:r>
        <w:rPr>
          <w:rFonts w:hint="eastAsia"/>
        </w:rPr>
        <w:t>многофункциональных</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p>
    <w:p w14:paraId="6C0A6D8E" w14:textId="77777777" w:rsidR="00A21220" w:rsidRDefault="00A21220" w:rsidP="00A21220"/>
    <w:p w14:paraId="6719CDE7" w14:textId="77777777" w:rsidR="00A21220" w:rsidRDefault="00A21220" w:rsidP="00A21220">
      <w:r>
        <w:t xml:space="preserve">1.1 </w:t>
      </w:r>
      <w:r>
        <w:rPr>
          <w:rFonts w:hint="eastAsia"/>
        </w:rPr>
        <w:t>Принцип</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практической</w:t>
      </w:r>
      <w:r>
        <w:t xml:space="preserve"> </w:t>
      </w:r>
      <w:r>
        <w:rPr>
          <w:rFonts w:hint="eastAsia"/>
        </w:rPr>
        <w:t>реализации</w:t>
      </w:r>
      <w:r>
        <w:t xml:space="preserve"> </w:t>
      </w:r>
      <w:r>
        <w:rPr>
          <w:rFonts w:hint="eastAsia"/>
        </w:rPr>
        <w:t>каткона</w:t>
      </w:r>
    </w:p>
    <w:p w14:paraId="63FD17B8" w14:textId="77777777" w:rsidR="00A21220" w:rsidRDefault="00A21220" w:rsidP="00A21220"/>
    <w:p w14:paraId="7F83D0E5" w14:textId="77777777" w:rsidR="00A21220" w:rsidRDefault="00A21220" w:rsidP="00A21220">
      <w:r>
        <w:t xml:space="preserve">1.2 </w:t>
      </w:r>
      <w:r>
        <w:rPr>
          <w:rFonts w:hint="eastAsia"/>
        </w:rPr>
        <w:t>Анализ</w:t>
      </w:r>
      <w:r>
        <w:t xml:space="preserve"> </w:t>
      </w:r>
      <w:r>
        <w:rPr>
          <w:rFonts w:hint="eastAsia"/>
        </w:rPr>
        <w:t>математических</w:t>
      </w:r>
      <w:r>
        <w:t xml:space="preserve"> </w:t>
      </w:r>
      <w:r>
        <w:rPr>
          <w:rFonts w:hint="eastAsia"/>
        </w:rPr>
        <w:t>моделей</w:t>
      </w:r>
      <w:r>
        <w:t xml:space="preserve"> </w:t>
      </w:r>
      <w:r>
        <w:rPr>
          <w:rFonts w:hint="eastAsia"/>
        </w:rPr>
        <w:t>каткона</w:t>
      </w:r>
    </w:p>
    <w:p w14:paraId="7EF1E656" w14:textId="77777777" w:rsidR="00A21220" w:rsidRDefault="00A21220" w:rsidP="00A21220"/>
    <w:p w14:paraId="211E68E8" w14:textId="77777777" w:rsidR="00A21220" w:rsidRDefault="00A21220" w:rsidP="00A21220">
      <w:r>
        <w:t xml:space="preserve">1.3 </w:t>
      </w:r>
      <w:r>
        <w:rPr>
          <w:rFonts w:hint="eastAsia"/>
        </w:rPr>
        <w:t>Электротехнические</w:t>
      </w:r>
      <w:r>
        <w:t xml:space="preserve"> </w:t>
      </w:r>
      <w:r>
        <w:rPr>
          <w:rFonts w:hint="eastAsia"/>
        </w:rPr>
        <w:t>устройства</w:t>
      </w:r>
      <w:r>
        <w:t xml:space="preserve"> </w:t>
      </w:r>
      <w:r>
        <w:rPr>
          <w:rFonts w:hint="eastAsia"/>
        </w:rPr>
        <w:t>и</w:t>
      </w:r>
      <w:r>
        <w:t xml:space="preserve"> </w:t>
      </w:r>
      <w:r>
        <w:rPr>
          <w:rFonts w:hint="eastAsia"/>
        </w:rPr>
        <w:t>комплексы</w:t>
      </w:r>
      <w:r>
        <w:t xml:space="preserve"> </w:t>
      </w:r>
      <w:r>
        <w:rPr>
          <w:rFonts w:hint="eastAsia"/>
        </w:rPr>
        <w:t>на</w:t>
      </w:r>
      <w:r>
        <w:t xml:space="preserve"> </w:t>
      </w:r>
      <w:r>
        <w:rPr>
          <w:rFonts w:hint="eastAsia"/>
        </w:rPr>
        <w:t>основе</w:t>
      </w:r>
      <w:r>
        <w:t xml:space="preserve"> </w:t>
      </w:r>
      <w:r>
        <w:rPr>
          <w:rFonts w:hint="eastAsia"/>
        </w:rPr>
        <w:t>каткона</w:t>
      </w:r>
    </w:p>
    <w:p w14:paraId="26AB42E8" w14:textId="77777777" w:rsidR="00A21220" w:rsidRDefault="00A21220" w:rsidP="00A21220"/>
    <w:p w14:paraId="133281B8" w14:textId="77777777" w:rsidR="00A21220" w:rsidRDefault="00A21220" w:rsidP="00A21220">
      <w:r>
        <w:t xml:space="preserve">1.4 </w:t>
      </w:r>
      <w:r>
        <w:rPr>
          <w:rFonts w:hint="eastAsia"/>
        </w:rPr>
        <w:t>Проблема</w:t>
      </w:r>
      <w:r>
        <w:t xml:space="preserve"> </w:t>
      </w:r>
      <w:r>
        <w:rPr>
          <w:rFonts w:hint="eastAsia"/>
        </w:rPr>
        <w:t>разработки</w:t>
      </w:r>
      <w:r>
        <w:t xml:space="preserve"> </w:t>
      </w:r>
      <w:r>
        <w:rPr>
          <w:rFonts w:hint="eastAsia"/>
        </w:rPr>
        <w:t>многофункциональных</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r>
        <w:t xml:space="preserve"> </w:t>
      </w:r>
      <w:r>
        <w:rPr>
          <w:rFonts w:hint="eastAsia"/>
        </w:rPr>
        <w:t>на</w:t>
      </w:r>
      <w:r>
        <w:t xml:space="preserve"> </w:t>
      </w:r>
      <w:r>
        <w:rPr>
          <w:rFonts w:hint="eastAsia"/>
        </w:rPr>
        <w:t>базе</w:t>
      </w:r>
      <w:r>
        <w:t xml:space="preserve"> </w:t>
      </w:r>
      <w:r>
        <w:rPr>
          <w:rFonts w:hint="eastAsia"/>
        </w:rPr>
        <w:t>каткона</w:t>
      </w:r>
    </w:p>
    <w:p w14:paraId="13A7359B" w14:textId="77777777" w:rsidR="00A21220" w:rsidRDefault="00A21220" w:rsidP="00A21220"/>
    <w:p w14:paraId="10C032E9" w14:textId="77777777" w:rsidR="00A21220" w:rsidRDefault="00A21220" w:rsidP="00A21220">
      <w:r>
        <w:rPr>
          <w:rFonts w:hint="eastAsia"/>
        </w:rPr>
        <w:t>Выводы</w:t>
      </w:r>
    </w:p>
    <w:p w14:paraId="386DBF94" w14:textId="77777777" w:rsidR="00A21220" w:rsidRDefault="00A21220" w:rsidP="00A21220"/>
    <w:p w14:paraId="655B6DAD" w14:textId="77777777" w:rsidR="00A21220" w:rsidRDefault="00A21220" w:rsidP="00A21220">
      <w:r>
        <w:t xml:space="preserve">2 </w:t>
      </w:r>
      <w:r>
        <w:rPr>
          <w:rFonts w:hint="eastAsia"/>
        </w:rPr>
        <w:t>Математическое</w:t>
      </w:r>
      <w:r>
        <w:t xml:space="preserve"> </w:t>
      </w:r>
      <w:r>
        <w:rPr>
          <w:rFonts w:hint="eastAsia"/>
        </w:rPr>
        <w:t>моделирование</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каткона</w:t>
      </w:r>
    </w:p>
    <w:p w14:paraId="7F8B68AD" w14:textId="77777777" w:rsidR="00A21220" w:rsidRDefault="00A21220" w:rsidP="00A21220"/>
    <w:p w14:paraId="223BA518" w14:textId="77777777" w:rsidR="00A21220" w:rsidRDefault="00A21220" w:rsidP="00A21220">
      <w:r>
        <w:t xml:space="preserve">2.1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аналитического</w:t>
      </w:r>
      <w:r>
        <w:t xml:space="preserve"> </w:t>
      </w:r>
      <w:r>
        <w:rPr>
          <w:rFonts w:hint="eastAsia"/>
        </w:rPr>
        <w:t>исследования</w:t>
      </w:r>
      <w:r>
        <w:t xml:space="preserve"> </w:t>
      </w:r>
      <w:r>
        <w:rPr>
          <w:rFonts w:hint="eastAsia"/>
        </w:rPr>
        <w:t>установившихся</w:t>
      </w:r>
      <w:r>
        <w:t xml:space="preserve"> </w:t>
      </w:r>
      <w:r>
        <w:rPr>
          <w:rFonts w:hint="eastAsia"/>
        </w:rPr>
        <w:t>режимов</w:t>
      </w:r>
      <w:r>
        <w:t xml:space="preserve"> </w:t>
      </w:r>
      <w:r>
        <w:rPr>
          <w:rFonts w:hint="eastAsia"/>
        </w:rPr>
        <w:t>работы</w:t>
      </w:r>
      <w:r>
        <w:t xml:space="preserve"> </w:t>
      </w:r>
      <w:r>
        <w:rPr>
          <w:rFonts w:hint="eastAsia"/>
        </w:rPr>
        <w:t>каткона</w:t>
      </w:r>
      <w:r>
        <w:t xml:space="preserve"> </w:t>
      </w:r>
      <w:r>
        <w:rPr>
          <w:rFonts w:hint="eastAsia"/>
        </w:rPr>
        <w:t>с</w:t>
      </w:r>
      <w:r>
        <w:t xml:space="preserve"> </w:t>
      </w:r>
      <w:r>
        <w:rPr>
          <w:rFonts w:hint="eastAsia"/>
        </w:rPr>
        <w:t>произвольной</w:t>
      </w:r>
      <w:r>
        <w:t xml:space="preserve"> </w:t>
      </w:r>
      <w:r>
        <w:rPr>
          <w:rFonts w:hint="eastAsia"/>
        </w:rPr>
        <w:t>нагрузкой</w:t>
      </w:r>
    </w:p>
    <w:p w14:paraId="65394117" w14:textId="77777777" w:rsidR="00A21220" w:rsidRDefault="00A21220" w:rsidP="00A21220"/>
    <w:p w14:paraId="6082F21C" w14:textId="77777777" w:rsidR="00A21220" w:rsidRDefault="00A21220" w:rsidP="00A21220">
      <w:r>
        <w:lastRenderedPageBreak/>
        <w:t xml:space="preserve">2.2 </w:t>
      </w:r>
      <w:r>
        <w:rPr>
          <w:rFonts w:hint="eastAsia"/>
        </w:rPr>
        <w:t>Разработка</w:t>
      </w:r>
      <w:r>
        <w:t xml:space="preserve"> </w:t>
      </w:r>
      <w:r>
        <w:rPr>
          <w:rFonts w:hint="eastAsia"/>
        </w:rPr>
        <w:t>алгоритма</w:t>
      </w:r>
      <w:r>
        <w:t xml:space="preserve"> </w:t>
      </w:r>
      <w:r>
        <w:rPr>
          <w:rFonts w:hint="eastAsia"/>
        </w:rPr>
        <w:t>идентификации</w:t>
      </w:r>
      <w:r>
        <w:t xml:space="preserve"> </w:t>
      </w:r>
      <w:r>
        <w:rPr>
          <w:rFonts w:hint="eastAsia"/>
        </w:rPr>
        <w:t>эквивалентных</w:t>
      </w:r>
      <w:r>
        <w:t xml:space="preserve"> </w:t>
      </w:r>
      <w:r>
        <w:rPr>
          <w:rFonts w:hint="eastAsia"/>
        </w:rPr>
        <w:t>параметров</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каткона</w:t>
      </w:r>
    </w:p>
    <w:p w14:paraId="1A8F0573" w14:textId="77777777" w:rsidR="00A21220" w:rsidRDefault="00A21220" w:rsidP="00A21220"/>
    <w:p w14:paraId="7BD0C81E" w14:textId="77777777" w:rsidR="00A21220" w:rsidRDefault="00A21220" w:rsidP="00A21220">
      <w:r>
        <w:t xml:space="preserve">2.3 </w:t>
      </w:r>
      <w:r>
        <w:rPr>
          <w:rFonts w:hint="eastAsia"/>
        </w:rPr>
        <w:t>Разработка</w:t>
      </w:r>
      <w:r>
        <w:t xml:space="preserve"> </w:t>
      </w:r>
      <w:r>
        <w:rPr>
          <w:rFonts w:hint="eastAsia"/>
        </w:rPr>
        <w:t>алгоритма</w:t>
      </w:r>
      <w:r>
        <w:t xml:space="preserve"> </w:t>
      </w:r>
      <w:r>
        <w:rPr>
          <w:rFonts w:hint="eastAsia"/>
        </w:rPr>
        <w:t>расчета</w:t>
      </w:r>
      <w:r>
        <w:t xml:space="preserve"> </w:t>
      </w:r>
      <w:r>
        <w:rPr>
          <w:rFonts w:hint="eastAsia"/>
        </w:rPr>
        <w:t>фильтрокомпенсирующего</w:t>
      </w:r>
      <w:r>
        <w:t xml:space="preserve"> </w:t>
      </w:r>
      <w:r>
        <w:rPr>
          <w:rFonts w:hint="eastAsia"/>
        </w:rPr>
        <w:t>устройства</w:t>
      </w:r>
      <w:r>
        <w:t xml:space="preserve"> </w:t>
      </w:r>
      <w:r>
        <w:rPr>
          <w:rFonts w:hint="eastAsia"/>
        </w:rPr>
        <w:t>на</w:t>
      </w:r>
      <w:r>
        <w:t xml:space="preserve"> </w:t>
      </w:r>
      <w:r>
        <w:rPr>
          <w:rFonts w:hint="eastAsia"/>
        </w:rPr>
        <w:t>основе</w:t>
      </w:r>
      <w:r>
        <w:t xml:space="preserve"> </w:t>
      </w:r>
      <w:r>
        <w:rPr>
          <w:rFonts w:hint="eastAsia"/>
        </w:rPr>
        <w:t>каткона</w:t>
      </w:r>
      <w:r>
        <w:t xml:space="preserve"> </w:t>
      </w:r>
      <w:r>
        <w:rPr>
          <w:rFonts w:hint="eastAsia"/>
        </w:rPr>
        <w:t>с</w:t>
      </w:r>
      <w:r>
        <w:t xml:space="preserve"> </w:t>
      </w:r>
      <w:r>
        <w:rPr>
          <w:rFonts w:hint="eastAsia"/>
        </w:rPr>
        <w:t>учетом</w:t>
      </w:r>
      <w:r>
        <w:t xml:space="preserve"> </w:t>
      </w:r>
      <w:r>
        <w:rPr>
          <w:rFonts w:hint="eastAsia"/>
        </w:rPr>
        <w:t>нелинейной</w:t>
      </w:r>
      <w:r>
        <w:t xml:space="preserve"> </w:t>
      </w:r>
      <w:r>
        <w:rPr>
          <w:rFonts w:hint="eastAsia"/>
        </w:rPr>
        <w:t>характеристики</w:t>
      </w:r>
      <w:r>
        <w:t xml:space="preserve"> </w:t>
      </w:r>
      <w:r>
        <w:rPr>
          <w:rFonts w:hint="eastAsia"/>
        </w:rPr>
        <w:t>магнитопровода</w:t>
      </w:r>
    </w:p>
    <w:p w14:paraId="139A21B5" w14:textId="77777777" w:rsidR="00A21220" w:rsidRDefault="00A21220" w:rsidP="00A21220"/>
    <w:p w14:paraId="1B0BEB82" w14:textId="77777777" w:rsidR="00A21220" w:rsidRDefault="00A21220" w:rsidP="00A21220">
      <w:r>
        <w:t xml:space="preserve">2.4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расчету</w:t>
      </w:r>
      <w:r>
        <w:t xml:space="preserve"> </w:t>
      </w:r>
      <w:r>
        <w:rPr>
          <w:rFonts w:hint="eastAsia"/>
        </w:rPr>
        <w:t>режимов</w:t>
      </w:r>
      <w:r>
        <w:t xml:space="preserve"> </w:t>
      </w:r>
      <w:r>
        <w:rPr>
          <w:rFonts w:hint="eastAsia"/>
        </w:rPr>
        <w:t>работы</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r>
        <w:t xml:space="preserve"> </w:t>
      </w:r>
      <w:r>
        <w:rPr>
          <w:rFonts w:hint="eastAsia"/>
        </w:rPr>
        <w:t>на</w:t>
      </w:r>
      <w:r>
        <w:t xml:space="preserve"> </w:t>
      </w:r>
      <w:r>
        <w:rPr>
          <w:rFonts w:hint="eastAsia"/>
        </w:rPr>
        <w:t>базе</w:t>
      </w:r>
      <w:r>
        <w:t xml:space="preserve"> </w:t>
      </w:r>
      <w:r>
        <w:rPr>
          <w:rFonts w:hint="eastAsia"/>
        </w:rPr>
        <w:t>каткона</w:t>
      </w:r>
      <w:r>
        <w:t xml:space="preserve"> </w:t>
      </w:r>
      <w:r>
        <w:rPr>
          <w:rFonts w:hint="eastAsia"/>
        </w:rPr>
        <w:t>с</w:t>
      </w:r>
      <w:r>
        <w:t xml:space="preserve"> </w:t>
      </w:r>
      <w:r>
        <w:rPr>
          <w:rFonts w:hint="eastAsia"/>
        </w:rPr>
        <w:t>магнитной</w:t>
      </w:r>
      <w:r>
        <w:t xml:space="preserve"> </w:t>
      </w:r>
      <w:r>
        <w:rPr>
          <w:rFonts w:hint="eastAsia"/>
        </w:rPr>
        <w:t>связью</w:t>
      </w:r>
    </w:p>
    <w:p w14:paraId="33568A08" w14:textId="77777777" w:rsidR="00A21220" w:rsidRDefault="00A21220" w:rsidP="00A21220"/>
    <w:p w14:paraId="19FA2A67" w14:textId="77777777" w:rsidR="00A21220" w:rsidRDefault="00A21220" w:rsidP="00A21220">
      <w:r>
        <w:t xml:space="preserve">2.5 </w:t>
      </w:r>
      <w:r>
        <w:rPr>
          <w:rFonts w:hint="eastAsia"/>
        </w:rPr>
        <w:t>Анализ</w:t>
      </w:r>
      <w:r>
        <w:t xml:space="preserve">, </w:t>
      </w:r>
      <w:r>
        <w:rPr>
          <w:rFonts w:hint="eastAsia"/>
        </w:rPr>
        <w:t>расчет</w:t>
      </w:r>
      <w:r>
        <w:t xml:space="preserve"> </w:t>
      </w:r>
      <w:r>
        <w:rPr>
          <w:rFonts w:hint="eastAsia"/>
        </w:rPr>
        <w:t>и</w:t>
      </w:r>
      <w:r>
        <w:t xml:space="preserve"> </w:t>
      </w:r>
      <w:r>
        <w:rPr>
          <w:rFonts w:hint="eastAsia"/>
        </w:rPr>
        <w:t>способы</w:t>
      </w:r>
      <w:r>
        <w:t xml:space="preserve"> </w:t>
      </w:r>
      <w:r>
        <w:rPr>
          <w:rFonts w:hint="eastAsia"/>
        </w:rPr>
        <w:t>снижения</w:t>
      </w:r>
      <w:r>
        <w:t xml:space="preserve"> </w:t>
      </w:r>
      <w:r>
        <w:rPr>
          <w:rFonts w:hint="eastAsia"/>
        </w:rPr>
        <w:t>потерь</w:t>
      </w:r>
      <w:r>
        <w:t xml:space="preserve"> </w:t>
      </w:r>
      <w:r>
        <w:rPr>
          <w:rFonts w:hint="eastAsia"/>
        </w:rPr>
        <w:t>активной</w:t>
      </w:r>
      <w:r>
        <w:t xml:space="preserve"> </w:t>
      </w:r>
      <w:r>
        <w:rPr>
          <w:rFonts w:hint="eastAsia"/>
        </w:rPr>
        <w:t>мощности</w:t>
      </w:r>
      <w:r>
        <w:t xml:space="preserve"> </w:t>
      </w:r>
      <w:r>
        <w:rPr>
          <w:rFonts w:hint="eastAsia"/>
        </w:rPr>
        <w:t>в</w:t>
      </w:r>
      <w:r>
        <w:t xml:space="preserve"> </w:t>
      </w:r>
      <w:r>
        <w:rPr>
          <w:rFonts w:hint="eastAsia"/>
        </w:rPr>
        <w:t>электротехнических</w:t>
      </w:r>
      <w:r>
        <w:t xml:space="preserve"> </w:t>
      </w:r>
      <w:r>
        <w:rPr>
          <w:rFonts w:hint="eastAsia"/>
        </w:rPr>
        <w:t>устройствах</w:t>
      </w:r>
      <w:r>
        <w:t xml:space="preserve"> </w:t>
      </w:r>
      <w:r>
        <w:rPr>
          <w:rFonts w:hint="eastAsia"/>
        </w:rPr>
        <w:t>и</w:t>
      </w:r>
      <w:r>
        <w:t xml:space="preserve"> </w:t>
      </w:r>
      <w:r>
        <w:rPr>
          <w:rFonts w:hint="eastAsia"/>
        </w:rPr>
        <w:t>комплексах</w:t>
      </w:r>
      <w:r>
        <w:t xml:space="preserve"> </w:t>
      </w:r>
      <w:r>
        <w:rPr>
          <w:rFonts w:hint="eastAsia"/>
        </w:rPr>
        <w:t>на</w:t>
      </w:r>
      <w:r>
        <w:t xml:space="preserve"> </w:t>
      </w:r>
      <w:r>
        <w:rPr>
          <w:rFonts w:hint="eastAsia"/>
        </w:rPr>
        <w:t>базе</w:t>
      </w:r>
      <w:r>
        <w:t xml:space="preserve"> </w:t>
      </w:r>
      <w:r>
        <w:rPr>
          <w:rFonts w:hint="eastAsia"/>
        </w:rPr>
        <w:t>каткона</w:t>
      </w:r>
    </w:p>
    <w:p w14:paraId="2D396E90" w14:textId="77777777" w:rsidR="00A21220" w:rsidRDefault="00A21220" w:rsidP="00A21220"/>
    <w:p w14:paraId="0F53462F" w14:textId="77777777" w:rsidR="00A21220" w:rsidRDefault="00A21220" w:rsidP="00A21220">
      <w:r>
        <w:t xml:space="preserve">2.6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электротехнических</w:t>
      </w:r>
      <w:r>
        <w:t xml:space="preserve"> </w:t>
      </w:r>
      <w:r>
        <w:rPr>
          <w:rFonts w:hint="eastAsia"/>
        </w:rPr>
        <w:t>устройствах</w:t>
      </w:r>
      <w:r>
        <w:t xml:space="preserve"> </w:t>
      </w:r>
      <w:r>
        <w:rPr>
          <w:rFonts w:hint="eastAsia"/>
        </w:rPr>
        <w:t>и</w:t>
      </w:r>
      <w:r>
        <w:t xml:space="preserve"> </w:t>
      </w:r>
      <w:r>
        <w:rPr>
          <w:rFonts w:hint="eastAsia"/>
        </w:rPr>
        <w:t>комплексах</w:t>
      </w:r>
      <w:r>
        <w:t xml:space="preserve"> </w:t>
      </w:r>
      <w:r>
        <w:rPr>
          <w:rFonts w:hint="eastAsia"/>
        </w:rPr>
        <w:t>на</w:t>
      </w:r>
      <w:r>
        <w:t xml:space="preserve"> </w:t>
      </w:r>
      <w:r>
        <w:rPr>
          <w:rFonts w:hint="eastAsia"/>
        </w:rPr>
        <w:t>основе</w:t>
      </w:r>
      <w:r>
        <w:t xml:space="preserve"> </w:t>
      </w:r>
      <w:r>
        <w:rPr>
          <w:rFonts w:hint="eastAsia"/>
        </w:rPr>
        <w:t>катконе</w:t>
      </w:r>
    </w:p>
    <w:p w14:paraId="08B83193" w14:textId="77777777" w:rsidR="00A21220" w:rsidRDefault="00A21220" w:rsidP="00A21220"/>
    <w:p w14:paraId="1D52863B" w14:textId="77777777" w:rsidR="00A21220" w:rsidRDefault="00A21220" w:rsidP="00A21220">
      <w:r>
        <w:rPr>
          <w:rFonts w:hint="eastAsia"/>
        </w:rPr>
        <w:t>Выводы</w:t>
      </w:r>
    </w:p>
    <w:p w14:paraId="01F45742" w14:textId="77777777" w:rsidR="00A21220" w:rsidRDefault="00A21220" w:rsidP="00A21220"/>
    <w:p w14:paraId="15C43FF1" w14:textId="77777777" w:rsidR="00A21220" w:rsidRDefault="00A21220" w:rsidP="00A21220">
      <w:r>
        <w:t xml:space="preserve">3 </w:t>
      </w:r>
      <w:r>
        <w:rPr>
          <w:rFonts w:hint="eastAsia"/>
        </w:rPr>
        <w:t>Новые</w:t>
      </w:r>
      <w:r>
        <w:t xml:space="preserve"> </w:t>
      </w:r>
      <w:r>
        <w:rPr>
          <w:rFonts w:hint="eastAsia"/>
        </w:rPr>
        <w:t>функциональные</w:t>
      </w:r>
      <w:r>
        <w:t xml:space="preserve"> </w:t>
      </w:r>
      <w:r>
        <w:rPr>
          <w:rFonts w:hint="eastAsia"/>
        </w:rPr>
        <w:t>схемы</w:t>
      </w:r>
      <w:r>
        <w:t xml:space="preserve"> </w:t>
      </w:r>
      <w:r>
        <w:rPr>
          <w:rFonts w:hint="eastAsia"/>
        </w:rPr>
        <w:t>и</w:t>
      </w:r>
      <w:r>
        <w:t xml:space="preserve"> </w:t>
      </w:r>
      <w:r>
        <w:rPr>
          <w:rFonts w:hint="eastAsia"/>
        </w:rPr>
        <w:t>физические</w:t>
      </w:r>
      <w:r>
        <w:t xml:space="preserve"> </w:t>
      </w:r>
      <w:r>
        <w:rPr>
          <w:rFonts w:hint="eastAsia"/>
        </w:rPr>
        <w:t>модели</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каткона</w:t>
      </w:r>
    </w:p>
    <w:p w14:paraId="24D5C68A" w14:textId="77777777" w:rsidR="00A21220" w:rsidRDefault="00A21220" w:rsidP="00A21220"/>
    <w:p w14:paraId="382E5946" w14:textId="77777777" w:rsidR="00A21220" w:rsidRDefault="00A21220" w:rsidP="00A21220">
      <w:r>
        <w:t xml:space="preserve">3.1 </w:t>
      </w:r>
      <w:r>
        <w:rPr>
          <w:rFonts w:hint="eastAsia"/>
        </w:rPr>
        <w:t>Разработка</w:t>
      </w:r>
      <w:r>
        <w:t xml:space="preserve"> </w:t>
      </w:r>
      <w:r>
        <w:rPr>
          <w:rFonts w:hint="eastAsia"/>
        </w:rPr>
        <w:t>функциональных</w:t>
      </w:r>
      <w:r>
        <w:t xml:space="preserve"> </w:t>
      </w:r>
      <w:r>
        <w:rPr>
          <w:rFonts w:hint="eastAsia"/>
        </w:rPr>
        <w:t>схем</w:t>
      </w:r>
      <w:r>
        <w:t xml:space="preserve"> </w:t>
      </w:r>
      <w:r>
        <w:rPr>
          <w:rFonts w:hint="eastAsia"/>
        </w:rPr>
        <w:t>фильтрокомпенсирующих</w:t>
      </w:r>
      <w:r>
        <w:t xml:space="preserve"> </w:t>
      </w:r>
      <w:r>
        <w:rPr>
          <w:rFonts w:hint="eastAsia"/>
        </w:rPr>
        <w:t>устройств</w:t>
      </w:r>
      <w:r>
        <w:t xml:space="preserve"> </w:t>
      </w:r>
      <w:r>
        <w:rPr>
          <w:rFonts w:hint="eastAsia"/>
        </w:rPr>
        <w:t>на</w:t>
      </w:r>
      <w:r>
        <w:t xml:space="preserve"> </w:t>
      </w:r>
      <w:r>
        <w:rPr>
          <w:rFonts w:hint="eastAsia"/>
        </w:rPr>
        <w:t>базе</w:t>
      </w:r>
      <w:r>
        <w:t xml:space="preserve"> </w:t>
      </w:r>
      <w:r>
        <w:rPr>
          <w:rFonts w:hint="eastAsia"/>
        </w:rPr>
        <w:t>каткона</w:t>
      </w:r>
    </w:p>
    <w:p w14:paraId="6523B4A9" w14:textId="77777777" w:rsidR="00A21220" w:rsidRDefault="00A21220" w:rsidP="00A21220"/>
    <w:p w14:paraId="25D69641" w14:textId="77777777" w:rsidR="00A21220" w:rsidRDefault="00A21220" w:rsidP="00A21220">
      <w:r>
        <w:t xml:space="preserve">3.2 </w:t>
      </w:r>
      <w:r>
        <w:rPr>
          <w:rFonts w:hint="eastAsia"/>
        </w:rPr>
        <w:t>Разработка</w:t>
      </w:r>
      <w:r>
        <w:t xml:space="preserve"> </w:t>
      </w:r>
      <w:r>
        <w:rPr>
          <w:rFonts w:hint="eastAsia"/>
        </w:rPr>
        <w:t>функциональной</w:t>
      </w:r>
      <w:r>
        <w:t xml:space="preserve"> </w:t>
      </w:r>
      <w:r>
        <w:rPr>
          <w:rFonts w:hint="eastAsia"/>
        </w:rPr>
        <w:t>схемы</w:t>
      </w:r>
      <w:r>
        <w:t xml:space="preserve"> </w:t>
      </w:r>
      <w:r>
        <w:rPr>
          <w:rFonts w:hint="eastAsia"/>
        </w:rPr>
        <w:t>токоограничивающего</w:t>
      </w:r>
      <w:r>
        <w:t xml:space="preserve"> </w:t>
      </w:r>
      <w:r>
        <w:rPr>
          <w:rFonts w:hint="eastAsia"/>
        </w:rPr>
        <w:t>устройства</w:t>
      </w:r>
      <w:r>
        <w:t xml:space="preserve"> </w:t>
      </w:r>
      <w:r>
        <w:rPr>
          <w:rFonts w:hint="eastAsia"/>
        </w:rPr>
        <w:t>на</w:t>
      </w:r>
      <w:r>
        <w:t xml:space="preserve"> </w:t>
      </w:r>
      <w:r>
        <w:rPr>
          <w:rFonts w:hint="eastAsia"/>
        </w:rPr>
        <w:t>базе</w:t>
      </w:r>
      <w:r>
        <w:t xml:space="preserve"> </w:t>
      </w:r>
      <w:r>
        <w:rPr>
          <w:rFonts w:hint="eastAsia"/>
        </w:rPr>
        <w:t>каткона</w:t>
      </w:r>
    </w:p>
    <w:p w14:paraId="344F13CE" w14:textId="77777777" w:rsidR="00A21220" w:rsidRDefault="00A21220" w:rsidP="00A21220"/>
    <w:p w14:paraId="58B797A8" w14:textId="77777777" w:rsidR="00A21220" w:rsidRDefault="00A21220" w:rsidP="00A21220">
      <w:r>
        <w:t xml:space="preserve">3.3 </w:t>
      </w:r>
      <w:r>
        <w:rPr>
          <w:rFonts w:hint="eastAsia"/>
        </w:rPr>
        <w:t>Разработка</w:t>
      </w:r>
      <w:r>
        <w:t xml:space="preserve"> </w:t>
      </w:r>
      <w:r>
        <w:rPr>
          <w:rFonts w:hint="eastAsia"/>
        </w:rPr>
        <w:t>функциональных</w:t>
      </w:r>
      <w:r>
        <w:t xml:space="preserve"> </w:t>
      </w:r>
      <w:r>
        <w:rPr>
          <w:rFonts w:hint="eastAsia"/>
        </w:rPr>
        <w:t>схем</w:t>
      </w:r>
      <w:r>
        <w:t xml:space="preserve"> </w:t>
      </w:r>
      <w:r>
        <w:rPr>
          <w:rFonts w:hint="eastAsia"/>
        </w:rPr>
        <w:t>трансформаторов</w:t>
      </w:r>
      <w:r>
        <w:t xml:space="preserve"> </w:t>
      </w:r>
      <w:r>
        <w:rPr>
          <w:rFonts w:hint="eastAsia"/>
        </w:rPr>
        <w:t>на</w:t>
      </w:r>
      <w:r>
        <w:t xml:space="preserve"> </w:t>
      </w:r>
      <w:r>
        <w:rPr>
          <w:rFonts w:hint="eastAsia"/>
        </w:rPr>
        <w:t>базе</w:t>
      </w:r>
      <w:r>
        <w:t xml:space="preserve"> </w:t>
      </w:r>
      <w:r>
        <w:rPr>
          <w:rFonts w:hint="eastAsia"/>
        </w:rPr>
        <w:t>каткона</w:t>
      </w:r>
    </w:p>
    <w:p w14:paraId="1641EF5C" w14:textId="77777777" w:rsidR="00A21220" w:rsidRDefault="00A21220" w:rsidP="00A21220"/>
    <w:p w14:paraId="7A886267" w14:textId="77777777" w:rsidR="00A21220" w:rsidRDefault="00A21220" w:rsidP="00A21220">
      <w:r>
        <w:t xml:space="preserve">3.4 </w:t>
      </w:r>
      <w:r>
        <w:rPr>
          <w:rFonts w:hint="eastAsia"/>
        </w:rPr>
        <w:t>Разработка</w:t>
      </w:r>
      <w:r>
        <w:t xml:space="preserve"> </w:t>
      </w:r>
      <w:r>
        <w:rPr>
          <w:rFonts w:hint="eastAsia"/>
        </w:rPr>
        <w:t>физических</w:t>
      </w:r>
      <w:r>
        <w:t xml:space="preserve"> </w:t>
      </w:r>
      <w:r>
        <w:rPr>
          <w:rFonts w:hint="eastAsia"/>
        </w:rPr>
        <w:t>моделей</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каткона</w:t>
      </w:r>
    </w:p>
    <w:p w14:paraId="5D33FC48" w14:textId="77777777" w:rsidR="00A21220" w:rsidRDefault="00A21220" w:rsidP="00A21220"/>
    <w:p w14:paraId="2E624188" w14:textId="77777777" w:rsidR="00A21220" w:rsidRDefault="00A21220" w:rsidP="00A21220">
      <w:r>
        <w:rPr>
          <w:rFonts w:hint="eastAsia"/>
        </w:rPr>
        <w:t>Выводы</w:t>
      </w:r>
    </w:p>
    <w:p w14:paraId="0A78BD0D" w14:textId="77777777" w:rsidR="00A21220" w:rsidRDefault="00A21220" w:rsidP="00A21220"/>
    <w:p w14:paraId="54F94981" w14:textId="77777777" w:rsidR="00A21220" w:rsidRDefault="00A21220" w:rsidP="00A21220">
      <w:r>
        <w:t xml:space="preserve">4 </w:t>
      </w:r>
      <w:r>
        <w:rPr>
          <w:rFonts w:hint="eastAsia"/>
        </w:rPr>
        <w:t>Физическое</w:t>
      </w:r>
      <w:r>
        <w:t xml:space="preserve"> </w:t>
      </w:r>
      <w:r>
        <w:rPr>
          <w:rFonts w:hint="eastAsia"/>
        </w:rPr>
        <w:t>моделирование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электротехнических</w:t>
      </w:r>
      <w:r>
        <w:t xml:space="preserve"> </w:t>
      </w:r>
      <w:r>
        <w:rPr>
          <w:rFonts w:hint="eastAsia"/>
        </w:rPr>
        <w:t>устройств</w:t>
      </w:r>
      <w:r>
        <w:t xml:space="preserve"> </w:t>
      </w:r>
      <w:r>
        <w:rPr>
          <w:rFonts w:hint="eastAsia"/>
        </w:rPr>
        <w:t>и</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каткона</w:t>
      </w:r>
    </w:p>
    <w:p w14:paraId="7A85B306" w14:textId="77777777" w:rsidR="00A21220" w:rsidRDefault="00A21220" w:rsidP="00A21220"/>
    <w:p w14:paraId="7631F339" w14:textId="77777777" w:rsidR="00A21220" w:rsidRDefault="00A21220" w:rsidP="00A21220">
      <w:r>
        <w:t xml:space="preserve">4.1 </w:t>
      </w:r>
      <w:r>
        <w:rPr>
          <w:rFonts w:hint="eastAsia"/>
        </w:rPr>
        <w:t>Выбор</w:t>
      </w:r>
      <w:r>
        <w:t xml:space="preserve"> </w:t>
      </w:r>
      <w:r>
        <w:rPr>
          <w:rFonts w:hint="eastAsia"/>
        </w:rPr>
        <w:t>лабораторного</w:t>
      </w:r>
      <w:r>
        <w:t xml:space="preserve"> </w:t>
      </w:r>
      <w:r>
        <w:rPr>
          <w:rFonts w:hint="eastAsia"/>
        </w:rPr>
        <w:t>оборудования</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используемого</w:t>
      </w:r>
      <w:r>
        <w:t xml:space="preserve"> </w:t>
      </w:r>
      <w:r>
        <w:rPr>
          <w:rFonts w:hint="eastAsia"/>
        </w:rPr>
        <w:t>в</w:t>
      </w:r>
      <w:r>
        <w:t xml:space="preserve"> </w:t>
      </w:r>
      <w:r>
        <w:rPr>
          <w:rFonts w:hint="eastAsia"/>
        </w:rPr>
        <w:t>диссертационном</w:t>
      </w:r>
      <w:r>
        <w:t xml:space="preserve"> </w:t>
      </w:r>
      <w:r>
        <w:rPr>
          <w:rFonts w:hint="eastAsia"/>
        </w:rPr>
        <w:t>исследовании</w:t>
      </w:r>
    </w:p>
    <w:p w14:paraId="754CD042" w14:textId="77777777" w:rsidR="00A21220" w:rsidRDefault="00A21220" w:rsidP="00A21220"/>
    <w:p w14:paraId="1EDE6C3D" w14:textId="77777777" w:rsidR="00A21220" w:rsidRDefault="00A21220" w:rsidP="00A21220">
      <w:r>
        <w:t xml:space="preserve">4.2 </w:t>
      </w:r>
      <w:r>
        <w:rPr>
          <w:rFonts w:hint="eastAsia"/>
        </w:rPr>
        <w:t>Экспериментальное</w:t>
      </w:r>
      <w:r>
        <w:t xml:space="preserve"> </w:t>
      </w:r>
      <w:r>
        <w:rPr>
          <w:rFonts w:hint="eastAsia"/>
        </w:rPr>
        <w:t>исследование</w:t>
      </w:r>
      <w:r>
        <w:t xml:space="preserve"> </w:t>
      </w:r>
      <w:r>
        <w:rPr>
          <w:rFonts w:hint="eastAsia"/>
        </w:rPr>
        <w:t>вольт</w:t>
      </w:r>
      <w:r>
        <w:t>-</w:t>
      </w:r>
      <w:r>
        <w:rPr>
          <w:rFonts w:hint="eastAsia"/>
        </w:rPr>
        <w:t>амперных</w:t>
      </w:r>
      <w:r>
        <w:t xml:space="preserve"> </w:t>
      </w:r>
      <w:r>
        <w:rPr>
          <w:rFonts w:hint="eastAsia"/>
        </w:rPr>
        <w:t>характеристик</w:t>
      </w:r>
      <w:r>
        <w:t xml:space="preserve"> </w:t>
      </w:r>
      <w:r>
        <w:rPr>
          <w:rFonts w:hint="eastAsia"/>
        </w:rPr>
        <w:t>физических</w:t>
      </w:r>
      <w:r>
        <w:t xml:space="preserve"> </w:t>
      </w:r>
      <w:r>
        <w:rPr>
          <w:rFonts w:hint="eastAsia"/>
        </w:rPr>
        <w:t>моделей</w:t>
      </w:r>
      <w:r>
        <w:t xml:space="preserve"> </w:t>
      </w:r>
      <w:r>
        <w:rPr>
          <w:rFonts w:hint="eastAsia"/>
        </w:rPr>
        <w:t>каткона</w:t>
      </w:r>
    </w:p>
    <w:p w14:paraId="55EB282A" w14:textId="77777777" w:rsidR="00A21220" w:rsidRDefault="00A21220" w:rsidP="00A21220"/>
    <w:p w14:paraId="3970C274" w14:textId="77777777" w:rsidR="00A21220" w:rsidRDefault="00A21220" w:rsidP="00A21220">
      <w:r>
        <w:t xml:space="preserve">4.3 </w:t>
      </w:r>
      <w:r>
        <w:rPr>
          <w:rFonts w:hint="eastAsia"/>
        </w:rPr>
        <w:t>Определение</w:t>
      </w:r>
      <w:r>
        <w:t xml:space="preserve"> </w:t>
      </w:r>
      <w:r>
        <w:rPr>
          <w:rFonts w:hint="eastAsia"/>
        </w:rPr>
        <w:t>эквивалентных</w:t>
      </w:r>
      <w:r>
        <w:t xml:space="preserve"> </w:t>
      </w:r>
      <w:r>
        <w:rPr>
          <w:rFonts w:hint="eastAsia"/>
        </w:rPr>
        <w:t>параметров</w:t>
      </w:r>
      <w:r>
        <w:t xml:space="preserve"> </w:t>
      </w:r>
      <w:r>
        <w:rPr>
          <w:rFonts w:hint="eastAsia"/>
        </w:rPr>
        <w:t>физических</w:t>
      </w:r>
      <w:r>
        <w:t xml:space="preserve"> </w:t>
      </w:r>
      <w:r>
        <w:rPr>
          <w:rFonts w:hint="eastAsia"/>
        </w:rPr>
        <w:t>моделей</w:t>
      </w:r>
      <w:r>
        <w:t xml:space="preserve"> </w:t>
      </w:r>
      <w:r>
        <w:rPr>
          <w:rFonts w:hint="eastAsia"/>
        </w:rPr>
        <w:t>каткона</w:t>
      </w:r>
    </w:p>
    <w:p w14:paraId="35E0A4E6" w14:textId="77777777" w:rsidR="00A21220" w:rsidRDefault="00A21220" w:rsidP="00A21220"/>
    <w:p w14:paraId="0622CD58" w14:textId="77777777" w:rsidR="00A21220" w:rsidRDefault="00A21220" w:rsidP="00A21220">
      <w:r>
        <w:t xml:space="preserve">4.4 </w:t>
      </w:r>
      <w:r>
        <w:rPr>
          <w:rFonts w:hint="eastAsia"/>
        </w:rPr>
        <w:t>Исследование</w:t>
      </w:r>
      <w:r>
        <w:t xml:space="preserve"> </w:t>
      </w:r>
      <w:r>
        <w:rPr>
          <w:rFonts w:hint="eastAsia"/>
        </w:rPr>
        <w:t>частотных</w:t>
      </w:r>
      <w:r>
        <w:t xml:space="preserve"> </w:t>
      </w:r>
      <w:r>
        <w:rPr>
          <w:rFonts w:hint="eastAsia"/>
        </w:rPr>
        <w:t>и</w:t>
      </w:r>
      <w:r>
        <w:t xml:space="preserve"> </w:t>
      </w:r>
      <w:r>
        <w:rPr>
          <w:rFonts w:hint="eastAsia"/>
        </w:rPr>
        <w:t>нагрузочных</w:t>
      </w:r>
      <w:r>
        <w:t xml:space="preserve"> </w:t>
      </w:r>
      <w:r>
        <w:rPr>
          <w:rFonts w:hint="eastAsia"/>
        </w:rPr>
        <w:t>характеристик</w:t>
      </w:r>
      <w:r>
        <w:t xml:space="preserve"> </w:t>
      </w:r>
      <w:r>
        <w:rPr>
          <w:rFonts w:hint="eastAsia"/>
        </w:rPr>
        <w:t>физических</w:t>
      </w:r>
      <w:r>
        <w:t xml:space="preserve"> </w:t>
      </w:r>
      <w:r>
        <w:rPr>
          <w:rFonts w:hint="eastAsia"/>
        </w:rPr>
        <w:t>моделей</w:t>
      </w:r>
      <w:r>
        <w:t xml:space="preserve"> </w:t>
      </w:r>
      <w:r>
        <w:rPr>
          <w:rFonts w:hint="eastAsia"/>
        </w:rPr>
        <w:t>каткона</w:t>
      </w:r>
    </w:p>
    <w:p w14:paraId="002C6EE2" w14:textId="77777777" w:rsidR="00A21220" w:rsidRDefault="00A21220" w:rsidP="00A21220"/>
    <w:p w14:paraId="43A67346" w14:textId="77777777" w:rsidR="00A21220" w:rsidRDefault="00A21220" w:rsidP="00A21220">
      <w:r>
        <w:t xml:space="preserve">4.5 </w:t>
      </w:r>
      <w:r>
        <w:rPr>
          <w:rFonts w:hint="eastAsia"/>
        </w:rPr>
        <w:t>Моделирование</w:t>
      </w:r>
      <w:r>
        <w:t xml:space="preserve"> </w:t>
      </w:r>
      <w:r>
        <w:rPr>
          <w:rFonts w:hint="eastAsia"/>
        </w:rPr>
        <w:t>установившихся</w:t>
      </w:r>
      <w:r>
        <w:t xml:space="preserve"> </w:t>
      </w:r>
      <w:r>
        <w:rPr>
          <w:rFonts w:hint="eastAsia"/>
        </w:rPr>
        <w:t>режимов</w:t>
      </w:r>
      <w:r>
        <w:t xml:space="preserve"> </w:t>
      </w:r>
      <w:r>
        <w:rPr>
          <w:rFonts w:hint="eastAsia"/>
        </w:rPr>
        <w:t>работы</w:t>
      </w:r>
      <w:r>
        <w:t xml:space="preserve"> </w:t>
      </w:r>
      <w:r>
        <w:rPr>
          <w:rFonts w:hint="eastAsia"/>
        </w:rPr>
        <w:t>токоограничивающего</w:t>
      </w:r>
      <w:r>
        <w:t xml:space="preserve"> </w:t>
      </w:r>
      <w:r>
        <w:rPr>
          <w:rFonts w:hint="eastAsia"/>
        </w:rPr>
        <w:t>и</w:t>
      </w:r>
      <w:r>
        <w:t xml:space="preserve"> </w:t>
      </w:r>
      <w:r>
        <w:rPr>
          <w:rFonts w:hint="eastAsia"/>
        </w:rPr>
        <w:t>фильтрокомпенсирующего</w:t>
      </w:r>
      <w:r>
        <w:t xml:space="preserve"> </w:t>
      </w:r>
      <w:r>
        <w:rPr>
          <w:rFonts w:hint="eastAsia"/>
        </w:rPr>
        <w:t>устройств</w:t>
      </w:r>
      <w:r>
        <w:t xml:space="preserve"> </w:t>
      </w:r>
      <w:r>
        <w:rPr>
          <w:rFonts w:hint="eastAsia"/>
        </w:rPr>
        <w:t>на</w:t>
      </w:r>
      <w:r>
        <w:t xml:space="preserve"> </w:t>
      </w:r>
      <w:r>
        <w:rPr>
          <w:rFonts w:hint="eastAsia"/>
        </w:rPr>
        <w:t>базе</w:t>
      </w:r>
      <w:r>
        <w:t xml:space="preserve"> </w:t>
      </w:r>
      <w:r>
        <w:rPr>
          <w:rFonts w:hint="eastAsia"/>
        </w:rPr>
        <w:t>каткона</w:t>
      </w:r>
    </w:p>
    <w:p w14:paraId="63A10D7C" w14:textId="77777777" w:rsidR="00A21220" w:rsidRDefault="00A21220" w:rsidP="00A21220"/>
    <w:p w14:paraId="348F3A18" w14:textId="77777777" w:rsidR="00A21220" w:rsidRDefault="00A21220" w:rsidP="00A21220">
      <w:r>
        <w:t xml:space="preserve">4.6 </w:t>
      </w:r>
      <w:r>
        <w:rPr>
          <w:rFonts w:hint="eastAsia"/>
        </w:rPr>
        <w:t>Экспериментальное</w:t>
      </w:r>
      <w:r>
        <w:t xml:space="preserve"> </w:t>
      </w:r>
      <w:r>
        <w:rPr>
          <w:rFonts w:hint="eastAsia"/>
        </w:rPr>
        <w:t>исследование</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физической</w:t>
      </w:r>
      <w:r>
        <w:t xml:space="preserve"> </w:t>
      </w:r>
      <w:r>
        <w:rPr>
          <w:rFonts w:hint="eastAsia"/>
        </w:rPr>
        <w:t>модели</w:t>
      </w:r>
      <w:r>
        <w:t xml:space="preserve"> </w:t>
      </w:r>
      <w:r>
        <w:rPr>
          <w:rFonts w:hint="eastAsia"/>
        </w:rPr>
        <w:t>каткона</w:t>
      </w:r>
    </w:p>
    <w:p w14:paraId="75B481B5" w14:textId="77777777" w:rsidR="00A21220" w:rsidRDefault="00A21220" w:rsidP="00A21220"/>
    <w:p w14:paraId="24E0BE6B" w14:textId="28E0F88A" w:rsidR="00A21220" w:rsidRPr="00A21220" w:rsidRDefault="00A21220" w:rsidP="00A21220">
      <w:r>
        <w:rPr>
          <w:rFonts w:hint="eastAsia"/>
        </w:rPr>
        <w:t>Выводы</w:t>
      </w:r>
    </w:p>
    <w:sectPr w:rsidR="00A21220" w:rsidRPr="00A21220" w:rsidSect="003247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554B" w14:textId="77777777" w:rsidR="003247C7" w:rsidRDefault="003247C7">
      <w:pPr>
        <w:spacing w:after="0" w:line="240" w:lineRule="auto"/>
      </w:pPr>
      <w:r>
        <w:separator/>
      </w:r>
    </w:p>
  </w:endnote>
  <w:endnote w:type="continuationSeparator" w:id="0">
    <w:p w14:paraId="22081DDF" w14:textId="77777777" w:rsidR="003247C7" w:rsidRDefault="0032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D32A" w14:textId="77777777" w:rsidR="003247C7" w:rsidRDefault="003247C7"/>
    <w:p w14:paraId="58279F4A" w14:textId="77777777" w:rsidR="003247C7" w:rsidRDefault="003247C7"/>
    <w:p w14:paraId="0316BA18" w14:textId="77777777" w:rsidR="003247C7" w:rsidRDefault="003247C7"/>
    <w:p w14:paraId="19EDE6E4" w14:textId="77777777" w:rsidR="003247C7" w:rsidRDefault="003247C7"/>
    <w:p w14:paraId="56BF66D6" w14:textId="77777777" w:rsidR="003247C7" w:rsidRDefault="003247C7"/>
    <w:p w14:paraId="07D8FE75" w14:textId="77777777" w:rsidR="003247C7" w:rsidRDefault="003247C7"/>
    <w:p w14:paraId="2AA67265" w14:textId="77777777" w:rsidR="003247C7" w:rsidRDefault="003247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82E58A" wp14:editId="37AC88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D777" w14:textId="77777777" w:rsidR="003247C7" w:rsidRDefault="00324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82E5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82D777" w14:textId="77777777" w:rsidR="003247C7" w:rsidRDefault="00324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7F66C1" w14:textId="77777777" w:rsidR="003247C7" w:rsidRDefault="003247C7"/>
    <w:p w14:paraId="0895E0B2" w14:textId="77777777" w:rsidR="003247C7" w:rsidRDefault="003247C7"/>
    <w:p w14:paraId="78D9B353" w14:textId="77777777" w:rsidR="003247C7" w:rsidRDefault="003247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05CD69" wp14:editId="06A63B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F3B9" w14:textId="77777777" w:rsidR="003247C7" w:rsidRDefault="003247C7"/>
                          <w:p w14:paraId="2475A560" w14:textId="77777777" w:rsidR="003247C7" w:rsidRDefault="00324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05CD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3FF3B9" w14:textId="77777777" w:rsidR="003247C7" w:rsidRDefault="003247C7"/>
                    <w:p w14:paraId="2475A560" w14:textId="77777777" w:rsidR="003247C7" w:rsidRDefault="00324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C16CDD" w14:textId="77777777" w:rsidR="003247C7" w:rsidRDefault="003247C7"/>
    <w:p w14:paraId="617A41E9" w14:textId="77777777" w:rsidR="003247C7" w:rsidRDefault="003247C7">
      <w:pPr>
        <w:rPr>
          <w:sz w:val="2"/>
          <w:szCs w:val="2"/>
        </w:rPr>
      </w:pPr>
    </w:p>
    <w:p w14:paraId="2A3F6981" w14:textId="77777777" w:rsidR="003247C7" w:rsidRDefault="003247C7"/>
    <w:p w14:paraId="5DBF35E1" w14:textId="77777777" w:rsidR="003247C7" w:rsidRDefault="003247C7">
      <w:pPr>
        <w:spacing w:after="0" w:line="240" w:lineRule="auto"/>
      </w:pPr>
    </w:p>
  </w:footnote>
  <w:footnote w:type="continuationSeparator" w:id="0">
    <w:p w14:paraId="59C89738" w14:textId="77777777" w:rsidR="003247C7" w:rsidRDefault="00324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7C7"/>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23958</TotalTime>
  <Pages>3</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3113</cp:revision>
  <cp:lastPrinted>2009-02-06T05:36:00Z</cp:lastPrinted>
  <dcterms:created xsi:type="dcterms:W3CDTF">2024-01-07T13:43:00Z</dcterms:created>
  <dcterms:modified xsi:type="dcterms:W3CDTF">2024-02-16T20:11:00Z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