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2F93" w14:textId="4C8D1E2B" w:rsidR="00464F83" w:rsidRDefault="00957DC7" w:rsidP="00957DC7">
      <w:r w:rsidRPr="00957DC7">
        <w:rPr>
          <w:rFonts w:hint="eastAsia"/>
        </w:rPr>
        <w:t>Кононов</w:t>
      </w:r>
      <w:r w:rsidRPr="00957DC7">
        <w:t xml:space="preserve"> </w:t>
      </w:r>
      <w:r w:rsidRPr="00957DC7">
        <w:rPr>
          <w:rFonts w:hint="eastAsia"/>
        </w:rPr>
        <w:t>Александр</w:t>
      </w:r>
      <w:r w:rsidRPr="00957DC7">
        <w:t xml:space="preserve"> </w:t>
      </w:r>
      <w:r w:rsidRPr="00957DC7">
        <w:rPr>
          <w:rFonts w:hint="eastAsia"/>
        </w:rPr>
        <w:t>Николаевич</w:t>
      </w:r>
      <w:r>
        <w:rPr>
          <w:rFonts w:hint="cs"/>
        </w:rPr>
        <w:t xml:space="preserve"> </w:t>
      </w:r>
      <w:r w:rsidRPr="00957DC7">
        <w:rPr>
          <w:rFonts w:hint="eastAsia"/>
        </w:rPr>
        <w:t>Тревога</w:t>
      </w:r>
      <w:r w:rsidRPr="00957DC7">
        <w:t xml:space="preserve"> </w:t>
      </w:r>
      <w:r w:rsidRPr="00957DC7">
        <w:rPr>
          <w:rFonts w:hint="eastAsia"/>
        </w:rPr>
        <w:t>о</w:t>
      </w:r>
      <w:r w:rsidRPr="00957DC7">
        <w:t xml:space="preserve"> </w:t>
      </w:r>
      <w:r w:rsidRPr="00957DC7">
        <w:rPr>
          <w:rFonts w:hint="eastAsia"/>
        </w:rPr>
        <w:t>будущем</w:t>
      </w:r>
      <w:r w:rsidRPr="00957DC7">
        <w:t xml:space="preserve"> </w:t>
      </w:r>
      <w:r w:rsidRPr="00957DC7">
        <w:rPr>
          <w:rFonts w:hint="eastAsia"/>
        </w:rPr>
        <w:t>как</w:t>
      </w:r>
      <w:r w:rsidRPr="00957DC7">
        <w:t xml:space="preserve"> </w:t>
      </w:r>
      <w:r w:rsidRPr="00957DC7">
        <w:rPr>
          <w:rFonts w:hint="eastAsia"/>
        </w:rPr>
        <w:t>фактор</w:t>
      </w:r>
      <w:r w:rsidRPr="00957DC7">
        <w:t xml:space="preserve"> </w:t>
      </w:r>
      <w:r w:rsidRPr="00957DC7">
        <w:rPr>
          <w:rFonts w:hint="eastAsia"/>
        </w:rPr>
        <w:t>успешности</w:t>
      </w:r>
      <w:r w:rsidRPr="00957DC7">
        <w:t xml:space="preserve"> </w:t>
      </w:r>
      <w:r w:rsidRPr="00957DC7">
        <w:rPr>
          <w:rFonts w:hint="eastAsia"/>
        </w:rPr>
        <w:t>профессиональной</w:t>
      </w:r>
      <w:r w:rsidRPr="00957DC7">
        <w:t xml:space="preserve"> </w:t>
      </w:r>
      <w:r w:rsidRPr="00957DC7">
        <w:rPr>
          <w:rFonts w:hint="eastAsia"/>
        </w:rPr>
        <w:t>деятельности</w:t>
      </w:r>
      <w:r w:rsidRPr="00957DC7">
        <w:t xml:space="preserve"> </w:t>
      </w:r>
      <w:r w:rsidRPr="00957DC7">
        <w:rPr>
          <w:rFonts w:hint="eastAsia"/>
        </w:rPr>
        <w:t>работников</w:t>
      </w:r>
      <w:r w:rsidRPr="00957DC7">
        <w:t xml:space="preserve"> </w:t>
      </w:r>
      <w:r w:rsidRPr="00957DC7">
        <w:rPr>
          <w:rFonts w:hint="eastAsia"/>
        </w:rPr>
        <w:t>торговой</w:t>
      </w:r>
      <w:r w:rsidRPr="00957DC7">
        <w:t xml:space="preserve"> </w:t>
      </w:r>
      <w:r w:rsidRPr="00957DC7">
        <w:rPr>
          <w:rFonts w:hint="eastAsia"/>
        </w:rPr>
        <w:t>организации</w:t>
      </w:r>
    </w:p>
    <w:p w14:paraId="18160DD9" w14:textId="77777777" w:rsidR="00957DC7" w:rsidRDefault="00957DC7" w:rsidP="00957DC7">
      <w:r>
        <w:rPr>
          <w:rFonts w:hint="eastAsia"/>
        </w:rPr>
        <w:t>ОГЛАВЛЕНИЕ</w:t>
      </w:r>
      <w:r>
        <w:t xml:space="preserve"> </w:t>
      </w:r>
      <w:r>
        <w:rPr>
          <w:rFonts w:hint="eastAsia"/>
        </w:rPr>
        <w:t>ДИССЕРТАЦИИ</w:t>
      </w:r>
    </w:p>
    <w:p w14:paraId="211DEB2A" w14:textId="77777777" w:rsidR="00957DC7" w:rsidRDefault="00957DC7" w:rsidP="00957DC7">
      <w:r>
        <w:rPr>
          <w:rFonts w:hint="eastAsia"/>
        </w:rPr>
        <w:t>кандидат</w:t>
      </w:r>
      <w:r>
        <w:t xml:space="preserve"> </w:t>
      </w:r>
      <w:r>
        <w:rPr>
          <w:rFonts w:hint="eastAsia"/>
        </w:rPr>
        <w:t>наук</w:t>
      </w:r>
      <w:r>
        <w:t xml:space="preserve"> </w:t>
      </w:r>
      <w:r>
        <w:rPr>
          <w:rFonts w:hint="eastAsia"/>
        </w:rPr>
        <w:t>Кононов</w:t>
      </w:r>
      <w:r>
        <w:t xml:space="preserve"> </w:t>
      </w:r>
      <w:r>
        <w:rPr>
          <w:rFonts w:hint="eastAsia"/>
        </w:rPr>
        <w:t>Александр</w:t>
      </w:r>
      <w:r>
        <w:t xml:space="preserve"> </w:t>
      </w:r>
      <w:r>
        <w:rPr>
          <w:rFonts w:hint="eastAsia"/>
        </w:rPr>
        <w:t>Николаевич</w:t>
      </w:r>
    </w:p>
    <w:p w14:paraId="13D37FFB" w14:textId="77777777" w:rsidR="00957DC7" w:rsidRDefault="00957DC7" w:rsidP="00957DC7">
      <w:r>
        <w:rPr>
          <w:rFonts w:hint="eastAsia"/>
        </w:rPr>
        <w:t>Введение</w:t>
      </w:r>
    </w:p>
    <w:p w14:paraId="33E16BDE" w14:textId="77777777" w:rsidR="00957DC7" w:rsidRDefault="00957DC7" w:rsidP="00957DC7"/>
    <w:p w14:paraId="69F3F984" w14:textId="77777777" w:rsidR="00957DC7" w:rsidRDefault="00957DC7" w:rsidP="00957DC7">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4FB81CF0" w14:textId="77777777" w:rsidR="00957DC7" w:rsidRDefault="00957DC7" w:rsidP="00957DC7"/>
    <w:p w14:paraId="653AF0D0" w14:textId="77777777" w:rsidR="00957DC7" w:rsidRDefault="00957DC7" w:rsidP="00957DC7">
      <w:r>
        <w:t xml:space="preserve">1.1. </w:t>
      </w:r>
      <w:r>
        <w:rPr>
          <w:rFonts w:hint="eastAsia"/>
        </w:rPr>
        <w:t>Проблема</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p>
    <w:p w14:paraId="21353C4C" w14:textId="77777777" w:rsidR="00957DC7" w:rsidRDefault="00957DC7" w:rsidP="00957DC7"/>
    <w:p w14:paraId="1256F632" w14:textId="77777777" w:rsidR="00957DC7" w:rsidRDefault="00957DC7" w:rsidP="00957DC7">
      <w:r>
        <w:rPr>
          <w:rFonts w:hint="eastAsia"/>
        </w:rPr>
        <w:t>в</w:t>
      </w:r>
      <w:r>
        <w:t xml:space="preserve"> </w:t>
      </w:r>
      <w:r>
        <w:rPr>
          <w:rFonts w:hint="eastAsia"/>
        </w:rPr>
        <w:t>психологии</w:t>
      </w:r>
      <w:r>
        <w:t xml:space="preserve"> </w:t>
      </w:r>
      <w:r>
        <w:rPr>
          <w:rFonts w:hint="eastAsia"/>
        </w:rPr>
        <w:t>труда</w:t>
      </w:r>
      <w:r>
        <w:t xml:space="preserve"> </w:t>
      </w:r>
      <w:r>
        <w:rPr>
          <w:rFonts w:hint="eastAsia"/>
        </w:rPr>
        <w:t>и</w:t>
      </w:r>
      <w:r>
        <w:t xml:space="preserve"> </w:t>
      </w:r>
      <w:r>
        <w:rPr>
          <w:rFonts w:hint="eastAsia"/>
        </w:rPr>
        <w:t>организационной</w:t>
      </w:r>
      <w:r>
        <w:t xml:space="preserve"> </w:t>
      </w:r>
      <w:r>
        <w:rPr>
          <w:rFonts w:hint="eastAsia"/>
        </w:rPr>
        <w:t>психологии</w:t>
      </w:r>
    </w:p>
    <w:p w14:paraId="2D2F93B0" w14:textId="77777777" w:rsidR="00957DC7" w:rsidRDefault="00957DC7" w:rsidP="00957DC7"/>
    <w:p w14:paraId="15419145" w14:textId="77777777" w:rsidR="00957DC7" w:rsidRDefault="00957DC7" w:rsidP="00957DC7">
      <w:r>
        <w:t xml:space="preserve">1.2. </w:t>
      </w:r>
      <w:r>
        <w:rPr>
          <w:rFonts w:hint="eastAsia"/>
        </w:rPr>
        <w:t>Успешность</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0F6EBEBD" w14:textId="77777777" w:rsidR="00957DC7" w:rsidRDefault="00957DC7" w:rsidP="00957DC7"/>
    <w:p w14:paraId="269814C1" w14:textId="77777777" w:rsidR="00957DC7" w:rsidRDefault="00957DC7" w:rsidP="00957DC7">
      <w:r>
        <w:t xml:space="preserve">1.3. </w:t>
      </w:r>
      <w:r>
        <w:rPr>
          <w:rFonts w:hint="eastAsia"/>
        </w:rPr>
        <w:t>Методы</w:t>
      </w:r>
      <w:r>
        <w:t xml:space="preserve"> </w:t>
      </w:r>
      <w:r>
        <w:rPr>
          <w:rFonts w:hint="eastAsia"/>
        </w:rPr>
        <w:t>оценки</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3360FD84" w14:textId="77777777" w:rsidR="00957DC7" w:rsidRDefault="00957DC7" w:rsidP="00957DC7"/>
    <w:p w14:paraId="2AEA7CC8" w14:textId="77777777" w:rsidR="00957DC7" w:rsidRDefault="00957DC7" w:rsidP="00957DC7">
      <w:r>
        <w:rPr>
          <w:rFonts w:hint="eastAsia"/>
        </w:rPr>
        <w:t>Глава</w:t>
      </w:r>
      <w:r>
        <w:t xml:space="preserve"> 2. </w:t>
      </w:r>
      <w:r>
        <w:rPr>
          <w:rFonts w:hint="eastAsia"/>
        </w:rPr>
        <w:t>Теоретические</w:t>
      </w:r>
      <w:r>
        <w:t xml:space="preserve"> </w:t>
      </w:r>
      <w:r>
        <w:rPr>
          <w:rFonts w:hint="eastAsia"/>
        </w:rPr>
        <w:t>аспекты</w:t>
      </w:r>
      <w:r>
        <w:t xml:space="preserve"> </w:t>
      </w:r>
      <w:r>
        <w:rPr>
          <w:rFonts w:hint="eastAsia"/>
        </w:rPr>
        <w:t>исследования</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в</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p>
    <w:p w14:paraId="00C1D79B" w14:textId="77777777" w:rsidR="00957DC7" w:rsidRDefault="00957DC7" w:rsidP="00957DC7"/>
    <w:p w14:paraId="27790BB5" w14:textId="77777777" w:rsidR="00957DC7" w:rsidRDefault="00957DC7" w:rsidP="00957DC7">
      <w:r>
        <w:t xml:space="preserve">2.1. </w:t>
      </w:r>
      <w:r>
        <w:rPr>
          <w:rFonts w:hint="eastAsia"/>
        </w:rPr>
        <w:t>Проблема</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психологии</w:t>
      </w:r>
    </w:p>
    <w:p w14:paraId="69C2F3A6" w14:textId="77777777" w:rsidR="00957DC7" w:rsidRDefault="00957DC7" w:rsidP="00957DC7"/>
    <w:p w14:paraId="770A04ED" w14:textId="77777777" w:rsidR="00957DC7" w:rsidRDefault="00957DC7" w:rsidP="00957DC7">
      <w:r>
        <w:t xml:space="preserve">2.2. </w:t>
      </w:r>
      <w:r>
        <w:rPr>
          <w:rFonts w:hint="eastAsia"/>
        </w:rPr>
        <w:t>Феномен</w:t>
      </w:r>
      <w:r>
        <w:t xml:space="preserve"> </w:t>
      </w:r>
      <w:r>
        <w:rPr>
          <w:rFonts w:hint="eastAsia"/>
        </w:rPr>
        <w:t>будущего</w:t>
      </w:r>
      <w:r>
        <w:t xml:space="preserve"> </w:t>
      </w:r>
      <w:r>
        <w:rPr>
          <w:rFonts w:hint="eastAsia"/>
        </w:rPr>
        <w:t>и</w:t>
      </w:r>
      <w:r>
        <w:t xml:space="preserve"> </w:t>
      </w:r>
      <w:r>
        <w:rPr>
          <w:rFonts w:hint="eastAsia"/>
        </w:rPr>
        <w:t>временной</w:t>
      </w:r>
      <w:r>
        <w:t xml:space="preserve"> </w:t>
      </w:r>
      <w:r>
        <w:rPr>
          <w:rFonts w:hint="eastAsia"/>
        </w:rPr>
        <w:t>перспективы</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психологии</w:t>
      </w:r>
    </w:p>
    <w:p w14:paraId="566BE38B" w14:textId="77777777" w:rsidR="00957DC7" w:rsidRDefault="00957DC7" w:rsidP="00957DC7"/>
    <w:p w14:paraId="0405379F" w14:textId="77777777" w:rsidR="00957DC7" w:rsidRDefault="00957DC7" w:rsidP="00957DC7">
      <w:r>
        <w:t xml:space="preserve">2.3. </w:t>
      </w:r>
      <w:r>
        <w:rPr>
          <w:rFonts w:hint="eastAsia"/>
        </w:rPr>
        <w:t>Представление</w:t>
      </w:r>
      <w:r>
        <w:t xml:space="preserve"> </w:t>
      </w:r>
      <w:r>
        <w:rPr>
          <w:rFonts w:hint="eastAsia"/>
        </w:rPr>
        <w:t>о</w:t>
      </w:r>
      <w:r>
        <w:t xml:space="preserve"> </w:t>
      </w:r>
      <w:r>
        <w:rPr>
          <w:rFonts w:hint="eastAsia"/>
        </w:rPr>
        <w:t>тревоге</w:t>
      </w:r>
      <w:r>
        <w:t xml:space="preserve"> </w:t>
      </w:r>
      <w:r>
        <w:rPr>
          <w:rFonts w:hint="eastAsia"/>
        </w:rPr>
        <w:t>о</w:t>
      </w:r>
      <w:r>
        <w:t xml:space="preserve"> </w:t>
      </w:r>
      <w:r>
        <w:rPr>
          <w:rFonts w:hint="eastAsia"/>
        </w:rPr>
        <w:t>будущем</w:t>
      </w:r>
      <w:r>
        <w:t xml:space="preserve"> </w:t>
      </w:r>
      <w:r>
        <w:rPr>
          <w:rFonts w:hint="eastAsia"/>
        </w:rPr>
        <w:t>как</w:t>
      </w:r>
      <w:r>
        <w:t xml:space="preserve"> </w:t>
      </w:r>
      <w:r>
        <w:rPr>
          <w:rFonts w:hint="eastAsia"/>
        </w:rPr>
        <w:t>факторе</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p>
    <w:p w14:paraId="5733865C" w14:textId="77777777" w:rsidR="00957DC7" w:rsidRDefault="00957DC7" w:rsidP="00957DC7"/>
    <w:p w14:paraId="6EB648B7" w14:textId="77777777" w:rsidR="00957DC7" w:rsidRDefault="00957DC7" w:rsidP="00957DC7">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как</w:t>
      </w:r>
      <w:r>
        <w:t xml:space="preserve"> </w:t>
      </w:r>
      <w:r>
        <w:rPr>
          <w:rFonts w:hint="eastAsia"/>
        </w:rPr>
        <w:t>фактора</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621097C1" w14:textId="77777777" w:rsidR="00957DC7" w:rsidRDefault="00957DC7" w:rsidP="00957DC7"/>
    <w:p w14:paraId="319AA9F2" w14:textId="77777777" w:rsidR="00957DC7" w:rsidRDefault="00957DC7" w:rsidP="00957DC7">
      <w:r>
        <w:t xml:space="preserve">3.1. </w:t>
      </w:r>
      <w:r>
        <w:rPr>
          <w:rFonts w:hint="eastAsia"/>
        </w:rPr>
        <w:t>Организация</w:t>
      </w:r>
      <w:r>
        <w:t xml:space="preserve"> </w:t>
      </w:r>
      <w:r>
        <w:rPr>
          <w:rFonts w:hint="eastAsia"/>
        </w:rPr>
        <w:t>эмпирического</w:t>
      </w:r>
      <w:r>
        <w:t xml:space="preserve"> </w:t>
      </w:r>
      <w:r>
        <w:rPr>
          <w:rFonts w:hint="eastAsia"/>
        </w:rPr>
        <w:t>исследования</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как</w:t>
      </w:r>
      <w:r>
        <w:t xml:space="preserve"> </w:t>
      </w:r>
      <w:r>
        <w:rPr>
          <w:rFonts w:hint="eastAsia"/>
        </w:rPr>
        <w:t>фактора</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157672CC" w14:textId="77777777" w:rsidR="00957DC7" w:rsidRDefault="00957DC7" w:rsidP="00957DC7"/>
    <w:p w14:paraId="7C1EB354" w14:textId="77777777" w:rsidR="00957DC7" w:rsidRDefault="00957DC7" w:rsidP="00957DC7">
      <w:r>
        <w:t xml:space="preserve">3.2. </w:t>
      </w:r>
      <w:r>
        <w:rPr>
          <w:rFonts w:hint="eastAsia"/>
        </w:rPr>
        <w:t>Результаты</w:t>
      </w:r>
      <w:r>
        <w:t xml:space="preserve"> </w:t>
      </w:r>
      <w:r>
        <w:rPr>
          <w:rFonts w:hint="eastAsia"/>
        </w:rPr>
        <w:t>констатирующего</w:t>
      </w:r>
      <w:r>
        <w:t xml:space="preserve"> </w:t>
      </w:r>
      <w:r>
        <w:rPr>
          <w:rFonts w:hint="eastAsia"/>
        </w:rPr>
        <w:t>эксперимента</w:t>
      </w:r>
      <w:r>
        <w:t xml:space="preserve"> </w:t>
      </w:r>
      <w:r>
        <w:rPr>
          <w:rFonts w:hint="eastAsia"/>
        </w:rPr>
        <w:t>эмпирического</w:t>
      </w:r>
      <w:r>
        <w:t xml:space="preserve"> </w:t>
      </w:r>
      <w:r>
        <w:rPr>
          <w:rFonts w:hint="eastAsia"/>
        </w:rPr>
        <w:t>исследования</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как</w:t>
      </w:r>
      <w:r>
        <w:t xml:space="preserve"> </w:t>
      </w:r>
      <w:r>
        <w:rPr>
          <w:rFonts w:hint="eastAsia"/>
        </w:rPr>
        <w:t>фактора</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40D298B3" w14:textId="77777777" w:rsidR="00957DC7" w:rsidRDefault="00957DC7" w:rsidP="00957DC7"/>
    <w:p w14:paraId="6A38D62E" w14:textId="77777777" w:rsidR="00957DC7" w:rsidRDefault="00957DC7" w:rsidP="00957DC7">
      <w:r>
        <w:t xml:space="preserve">3.3. </w:t>
      </w:r>
      <w:r>
        <w:rPr>
          <w:rFonts w:hint="eastAsia"/>
        </w:rPr>
        <w:t>Результаты</w:t>
      </w:r>
      <w:r>
        <w:t xml:space="preserve"> </w:t>
      </w:r>
      <w:r>
        <w:rPr>
          <w:rFonts w:hint="eastAsia"/>
        </w:rPr>
        <w:t>формирующего</w:t>
      </w:r>
      <w:r>
        <w:t xml:space="preserve"> </w:t>
      </w:r>
      <w:r>
        <w:rPr>
          <w:rFonts w:hint="eastAsia"/>
        </w:rPr>
        <w:t>эксперимента</w:t>
      </w:r>
      <w:r>
        <w:t xml:space="preserve"> </w:t>
      </w:r>
      <w:r>
        <w:rPr>
          <w:rFonts w:hint="eastAsia"/>
        </w:rPr>
        <w:t>эмпирического</w:t>
      </w:r>
      <w:r>
        <w:t xml:space="preserve"> </w:t>
      </w:r>
      <w:r>
        <w:rPr>
          <w:rFonts w:hint="eastAsia"/>
        </w:rPr>
        <w:t>исследования</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как</w:t>
      </w:r>
      <w:r>
        <w:t xml:space="preserve"> </w:t>
      </w:r>
      <w:r>
        <w:rPr>
          <w:rFonts w:hint="eastAsia"/>
        </w:rPr>
        <w:t>фактора</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217D83AC" w14:textId="77777777" w:rsidR="00957DC7" w:rsidRDefault="00957DC7" w:rsidP="00957DC7"/>
    <w:p w14:paraId="6731129B" w14:textId="77777777" w:rsidR="00957DC7" w:rsidRDefault="00957DC7" w:rsidP="00957DC7">
      <w:r>
        <w:rPr>
          <w:rFonts w:hint="eastAsia"/>
        </w:rPr>
        <w:t>Заключение</w:t>
      </w:r>
    </w:p>
    <w:p w14:paraId="60A3BC31" w14:textId="77777777" w:rsidR="00957DC7" w:rsidRDefault="00957DC7" w:rsidP="00957DC7"/>
    <w:p w14:paraId="0477959F" w14:textId="77777777" w:rsidR="00957DC7" w:rsidRDefault="00957DC7" w:rsidP="00957DC7">
      <w:r>
        <w:rPr>
          <w:rFonts w:hint="eastAsia"/>
        </w:rPr>
        <w:t>Список</w:t>
      </w:r>
      <w:r>
        <w:t xml:space="preserve"> </w:t>
      </w:r>
      <w:r>
        <w:rPr>
          <w:rFonts w:hint="eastAsia"/>
        </w:rPr>
        <w:t>литературы</w:t>
      </w:r>
    </w:p>
    <w:p w14:paraId="7AB3A4DD" w14:textId="77777777" w:rsidR="00957DC7" w:rsidRDefault="00957DC7" w:rsidP="00957DC7"/>
    <w:p w14:paraId="58C8A3A7" w14:textId="77777777" w:rsidR="00957DC7" w:rsidRDefault="00957DC7" w:rsidP="00957DC7">
      <w:r>
        <w:rPr>
          <w:rFonts w:hint="eastAsia"/>
        </w:rPr>
        <w:t>Приложения</w:t>
      </w:r>
    </w:p>
    <w:p w14:paraId="243B10C4" w14:textId="77777777" w:rsidR="00957DC7" w:rsidRDefault="00957DC7" w:rsidP="00957DC7"/>
    <w:p w14:paraId="08FEF38B" w14:textId="77777777" w:rsidR="00957DC7" w:rsidRDefault="00957DC7" w:rsidP="00957DC7">
      <w:r>
        <w:rPr>
          <w:rFonts w:hint="eastAsia"/>
        </w:rPr>
        <w:t>Приложение</w:t>
      </w:r>
      <w:r>
        <w:t xml:space="preserve"> </w:t>
      </w:r>
      <w:r>
        <w:rPr>
          <w:rFonts w:hint="eastAsia"/>
        </w:rPr>
        <w:t>А</w:t>
      </w:r>
      <w:r>
        <w:t xml:space="preserve"> (</w:t>
      </w:r>
      <w:r>
        <w:rPr>
          <w:rFonts w:hint="eastAsia"/>
        </w:rPr>
        <w:t>рекомендуемое</w:t>
      </w:r>
      <w:r>
        <w:t xml:space="preserve">) </w:t>
      </w:r>
      <w:r>
        <w:rPr>
          <w:rFonts w:hint="eastAsia"/>
        </w:rPr>
        <w:t>Программа</w:t>
      </w:r>
      <w:r>
        <w:t xml:space="preserve"> </w:t>
      </w:r>
      <w:r>
        <w:rPr>
          <w:rFonts w:hint="eastAsia"/>
        </w:rPr>
        <w:t>экспертного</w:t>
      </w:r>
      <w:r>
        <w:t xml:space="preserve"> </w:t>
      </w:r>
      <w:r>
        <w:rPr>
          <w:rFonts w:hint="eastAsia"/>
        </w:rPr>
        <w:t>опроса</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37D1C1C9" w14:textId="77777777" w:rsidR="00957DC7" w:rsidRDefault="00957DC7" w:rsidP="00957DC7"/>
    <w:p w14:paraId="05040EE5" w14:textId="77777777" w:rsidR="00957DC7" w:rsidRDefault="00957DC7" w:rsidP="00957DC7">
      <w:r>
        <w:rPr>
          <w:rFonts w:hint="eastAsia"/>
        </w:rPr>
        <w:t>Приложение</w:t>
      </w:r>
      <w:r>
        <w:t xml:space="preserve"> </w:t>
      </w:r>
      <w:r>
        <w:rPr>
          <w:rFonts w:hint="eastAsia"/>
        </w:rPr>
        <w:t>Б</w:t>
      </w:r>
      <w:r>
        <w:t xml:space="preserve"> (</w:t>
      </w:r>
      <w:r>
        <w:rPr>
          <w:rFonts w:hint="eastAsia"/>
        </w:rPr>
        <w:t>обязательное</w:t>
      </w:r>
      <w:r>
        <w:t xml:space="preserve">) </w:t>
      </w:r>
      <w:r>
        <w:rPr>
          <w:rFonts w:hint="eastAsia"/>
        </w:rPr>
        <w:t>Результаты</w:t>
      </w:r>
      <w:r>
        <w:t xml:space="preserve"> </w:t>
      </w:r>
      <w:r>
        <w:rPr>
          <w:rFonts w:hint="eastAsia"/>
        </w:rPr>
        <w:t>сравнительного</w:t>
      </w:r>
      <w:r>
        <w:t xml:space="preserve"> </w:t>
      </w:r>
      <w:r>
        <w:rPr>
          <w:rFonts w:hint="eastAsia"/>
        </w:rPr>
        <w:t>анализа</w:t>
      </w:r>
      <w:r>
        <w:t xml:space="preserve"> </w:t>
      </w:r>
      <w:r>
        <w:rPr>
          <w:rFonts w:hint="eastAsia"/>
        </w:rPr>
        <w:t>компонентов</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в</w:t>
      </w:r>
      <w:r>
        <w:t xml:space="preserve"> </w:t>
      </w:r>
      <w:r>
        <w:rPr>
          <w:rFonts w:hint="eastAsia"/>
        </w:rPr>
        <w:t>выборке</w:t>
      </w:r>
      <w:r>
        <w:t xml:space="preserve"> </w:t>
      </w:r>
      <w:r>
        <w:rPr>
          <w:rFonts w:hint="eastAsia"/>
        </w:rPr>
        <w:t>работников</w:t>
      </w:r>
      <w:r>
        <w:t xml:space="preserve"> </w:t>
      </w:r>
      <w:r>
        <w:rPr>
          <w:rFonts w:hint="eastAsia"/>
        </w:rPr>
        <w:t>торговой</w:t>
      </w:r>
    </w:p>
    <w:p w14:paraId="07BC16A0" w14:textId="77777777" w:rsidR="00957DC7" w:rsidRDefault="00957DC7" w:rsidP="00957DC7"/>
    <w:p w14:paraId="55BCAAC7" w14:textId="77777777" w:rsidR="00957DC7" w:rsidRDefault="00957DC7" w:rsidP="00957DC7">
      <w:r>
        <w:rPr>
          <w:rFonts w:hint="eastAsia"/>
        </w:rPr>
        <w:t>организации</w:t>
      </w:r>
      <w:r>
        <w:t xml:space="preserve"> (</w:t>
      </w:r>
      <w:r>
        <w:rPr>
          <w:rFonts w:hint="eastAsia"/>
        </w:rPr>
        <w:t>п</w:t>
      </w:r>
      <w:r>
        <w:t xml:space="preserve"> = 384)</w:t>
      </w:r>
    </w:p>
    <w:p w14:paraId="41F0660A" w14:textId="77777777" w:rsidR="00957DC7" w:rsidRDefault="00957DC7" w:rsidP="00957DC7"/>
    <w:p w14:paraId="3E876DFE" w14:textId="77777777" w:rsidR="00957DC7" w:rsidRDefault="00957DC7" w:rsidP="00957DC7">
      <w:r>
        <w:rPr>
          <w:rFonts w:hint="eastAsia"/>
        </w:rPr>
        <w:t>Приложение</w:t>
      </w:r>
      <w:r>
        <w:t xml:space="preserve"> </w:t>
      </w:r>
      <w:r>
        <w:rPr>
          <w:rFonts w:hint="eastAsia"/>
        </w:rPr>
        <w:t>В</w:t>
      </w:r>
      <w:r>
        <w:t xml:space="preserve"> (</w:t>
      </w:r>
      <w:r>
        <w:rPr>
          <w:rFonts w:hint="eastAsia"/>
        </w:rPr>
        <w:t>обязательное</w:t>
      </w:r>
      <w:r>
        <w:t xml:space="preserve">) </w:t>
      </w:r>
      <w:r>
        <w:rPr>
          <w:rFonts w:hint="eastAsia"/>
        </w:rPr>
        <w:t>Результаты</w:t>
      </w:r>
      <w:r>
        <w:t xml:space="preserve"> </w:t>
      </w:r>
      <w:r>
        <w:rPr>
          <w:rFonts w:hint="eastAsia"/>
        </w:rPr>
        <w:t>дискрими</w:t>
      </w:r>
      <w:r>
        <w:rPr>
          <w:rFonts w:hint="eastAsia"/>
        </w:rPr>
        <w:lastRenderedPageBreak/>
        <w:t>нантного</w:t>
      </w:r>
      <w:r>
        <w:t xml:space="preserve"> </w:t>
      </w:r>
      <w:r>
        <w:rPr>
          <w:rFonts w:hint="eastAsia"/>
        </w:rPr>
        <w:t>анализа</w:t>
      </w:r>
    </w:p>
    <w:p w14:paraId="6C937360" w14:textId="77777777" w:rsidR="00957DC7" w:rsidRDefault="00957DC7" w:rsidP="00957DC7"/>
    <w:p w14:paraId="6FBE1C5D" w14:textId="77777777" w:rsidR="00957DC7" w:rsidRDefault="00957DC7" w:rsidP="00957DC7">
      <w:r>
        <w:rPr>
          <w:rFonts w:hint="eastAsia"/>
        </w:rPr>
        <w:t>Приложение</w:t>
      </w:r>
      <w:r>
        <w:t xml:space="preserve"> </w:t>
      </w:r>
      <w:r>
        <w:rPr>
          <w:rFonts w:hint="eastAsia"/>
        </w:rPr>
        <w:t>Г</w:t>
      </w:r>
      <w:r>
        <w:t xml:space="preserve"> (</w:t>
      </w:r>
      <w:r>
        <w:rPr>
          <w:rFonts w:hint="eastAsia"/>
        </w:rPr>
        <w:t>обязательное</w:t>
      </w:r>
      <w:r>
        <w:t xml:space="preserve">) </w:t>
      </w:r>
      <w:r>
        <w:rPr>
          <w:rFonts w:hint="eastAsia"/>
        </w:rPr>
        <w:t>Результаты</w:t>
      </w:r>
      <w:r>
        <w:t xml:space="preserve"> </w:t>
      </w:r>
      <w:r>
        <w:rPr>
          <w:rFonts w:hint="eastAsia"/>
        </w:rPr>
        <w:t>факторного</w:t>
      </w:r>
      <w:r>
        <w:t xml:space="preserve"> </w:t>
      </w:r>
      <w:r>
        <w:rPr>
          <w:rFonts w:hint="eastAsia"/>
        </w:rPr>
        <w:t>анализа</w:t>
      </w:r>
    </w:p>
    <w:p w14:paraId="6B530A9A" w14:textId="77777777" w:rsidR="00957DC7" w:rsidRDefault="00957DC7" w:rsidP="00957DC7"/>
    <w:p w14:paraId="6BCAA8A8" w14:textId="77777777" w:rsidR="00957DC7" w:rsidRDefault="00957DC7" w:rsidP="00957DC7">
      <w:r>
        <w:rPr>
          <w:rFonts w:hint="eastAsia"/>
        </w:rPr>
        <w:t>Приложение</w:t>
      </w:r>
      <w:r>
        <w:t xml:space="preserve"> </w:t>
      </w:r>
      <w:r>
        <w:rPr>
          <w:rFonts w:hint="eastAsia"/>
        </w:rPr>
        <w:t>Д</w:t>
      </w:r>
      <w:r>
        <w:t xml:space="preserve"> (</w:t>
      </w:r>
      <w:r>
        <w:rPr>
          <w:rFonts w:hint="eastAsia"/>
        </w:rPr>
        <w:t>обязательное</w:t>
      </w:r>
      <w:r>
        <w:t xml:space="preserve">) </w:t>
      </w:r>
      <w:r>
        <w:rPr>
          <w:rFonts w:hint="eastAsia"/>
        </w:rPr>
        <w:t>Результаты</w:t>
      </w:r>
      <w:r>
        <w:t xml:space="preserve"> </w:t>
      </w:r>
      <w:r>
        <w:rPr>
          <w:rFonts w:hint="eastAsia"/>
        </w:rPr>
        <w:t>изучения</w:t>
      </w:r>
      <w:r>
        <w:t xml:space="preserve"> </w:t>
      </w:r>
      <w:r>
        <w:rPr>
          <w:rFonts w:hint="eastAsia"/>
        </w:rPr>
        <w:t>значимости</w:t>
      </w:r>
    </w:p>
    <w:p w14:paraId="58B538D4" w14:textId="77777777" w:rsidR="00957DC7" w:rsidRDefault="00957DC7" w:rsidP="00957DC7"/>
    <w:p w14:paraId="3B520A56" w14:textId="77777777" w:rsidR="00957DC7" w:rsidRDefault="00957DC7" w:rsidP="00957DC7">
      <w:r>
        <w:rPr>
          <w:rFonts w:hint="eastAsia"/>
        </w:rPr>
        <w:t>различий</w:t>
      </w:r>
      <w:r>
        <w:t xml:space="preserve"> </w:t>
      </w:r>
      <w:r>
        <w:rPr>
          <w:rFonts w:hint="eastAsia"/>
        </w:rPr>
        <w:t>в</w:t>
      </w:r>
      <w:r>
        <w:t xml:space="preserve"> </w:t>
      </w:r>
      <w:r>
        <w:rPr>
          <w:rFonts w:hint="eastAsia"/>
        </w:rPr>
        <w:t>ЭК</w:t>
      </w:r>
      <w:r>
        <w:t xml:space="preserve"> </w:t>
      </w:r>
      <w:r>
        <w:rPr>
          <w:rFonts w:hint="eastAsia"/>
        </w:rPr>
        <w:t>и</w:t>
      </w:r>
      <w:r>
        <w:t xml:space="preserve"> </w:t>
      </w:r>
      <w:r>
        <w:rPr>
          <w:rFonts w:hint="eastAsia"/>
        </w:rPr>
        <w:t>КГ</w:t>
      </w:r>
      <w:r>
        <w:t xml:space="preserve"> </w:t>
      </w:r>
      <w:r>
        <w:rPr>
          <w:rFonts w:hint="eastAsia"/>
        </w:rPr>
        <w:t>до</w:t>
      </w:r>
      <w:r>
        <w:t xml:space="preserve"> </w:t>
      </w:r>
      <w:r>
        <w:rPr>
          <w:rFonts w:hint="eastAsia"/>
        </w:rPr>
        <w:t>проведения</w:t>
      </w:r>
      <w:r>
        <w:t xml:space="preserve"> </w:t>
      </w:r>
      <w:r>
        <w:rPr>
          <w:rFonts w:hint="eastAsia"/>
        </w:rPr>
        <w:t>ГПТ</w:t>
      </w:r>
      <w:r>
        <w:t xml:space="preserve"> (</w:t>
      </w:r>
      <w:r>
        <w:rPr>
          <w:rFonts w:hint="eastAsia"/>
        </w:rPr>
        <w:t>п</w:t>
      </w:r>
      <w:r>
        <w:t>=53), (</w:t>
      </w:r>
      <w:r>
        <w:rPr>
          <w:rFonts w:hint="eastAsia"/>
        </w:rPr>
        <w:t>п</w:t>
      </w:r>
      <w:r>
        <w:t>=21)</w:t>
      </w:r>
    </w:p>
    <w:p w14:paraId="55635F9B" w14:textId="77777777" w:rsidR="00957DC7" w:rsidRDefault="00957DC7" w:rsidP="00957DC7"/>
    <w:p w14:paraId="60579965" w14:textId="77777777" w:rsidR="00957DC7" w:rsidRDefault="00957DC7" w:rsidP="00957DC7">
      <w:r>
        <w:rPr>
          <w:rFonts w:hint="eastAsia"/>
        </w:rPr>
        <w:t>Приложение</w:t>
      </w:r>
      <w:r>
        <w:t xml:space="preserve"> </w:t>
      </w:r>
      <w:r>
        <w:rPr>
          <w:rFonts w:hint="eastAsia"/>
        </w:rPr>
        <w:t>Е</w:t>
      </w:r>
      <w:r>
        <w:t xml:space="preserve"> (</w:t>
      </w:r>
      <w:r>
        <w:rPr>
          <w:rFonts w:hint="eastAsia"/>
        </w:rPr>
        <w:t>обязательное</w:t>
      </w:r>
      <w:r>
        <w:t xml:space="preserve">) </w:t>
      </w:r>
      <w:r>
        <w:rPr>
          <w:rFonts w:hint="eastAsia"/>
        </w:rPr>
        <w:t>результаты</w:t>
      </w:r>
      <w:r>
        <w:t xml:space="preserve"> </w:t>
      </w:r>
      <w:r>
        <w:rPr>
          <w:rFonts w:hint="eastAsia"/>
        </w:rPr>
        <w:t>изучения</w:t>
      </w:r>
      <w:r>
        <w:t xml:space="preserve"> </w:t>
      </w:r>
      <w:r>
        <w:rPr>
          <w:rFonts w:hint="eastAsia"/>
        </w:rPr>
        <w:t>значимости</w:t>
      </w:r>
      <w:r>
        <w:t xml:space="preserve"> </w:t>
      </w:r>
      <w:r>
        <w:rPr>
          <w:rFonts w:hint="eastAsia"/>
        </w:rPr>
        <w:t>различий</w:t>
      </w:r>
      <w:r>
        <w:t xml:space="preserve"> </w:t>
      </w:r>
      <w:r>
        <w:rPr>
          <w:rFonts w:hint="eastAsia"/>
        </w:rPr>
        <w:t>в</w:t>
      </w:r>
      <w:r>
        <w:t xml:space="preserve"> </w:t>
      </w:r>
      <w:r>
        <w:rPr>
          <w:rFonts w:hint="eastAsia"/>
        </w:rPr>
        <w:t>ЭК</w:t>
      </w:r>
      <w:r>
        <w:t xml:space="preserve"> </w:t>
      </w:r>
      <w:r>
        <w:rPr>
          <w:rFonts w:hint="eastAsia"/>
        </w:rPr>
        <w:t>и</w:t>
      </w:r>
      <w:r>
        <w:t xml:space="preserve"> </w:t>
      </w:r>
      <w:r>
        <w:rPr>
          <w:rFonts w:hint="eastAsia"/>
        </w:rPr>
        <w:t>КГ</w:t>
      </w:r>
      <w:r>
        <w:t xml:space="preserve"> </w:t>
      </w:r>
      <w:r>
        <w:rPr>
          <w:rFonts w:hint="eastAsia"/>
        </w:rPr>
        <w:t>по</w:t>
      </w:r>
      <w:r>
        <w:t xml:space="preserve"> </w:t>
      </w:r>
      <w:r>
        <w:rPr>
          <w:rFonts w:hint="eastAsia"/>
        </w:rPr>
        <w:t>уровню</w:t>
      </w:r>
      <w:r>
        <w:t xml:space="preserve"> </w:t>
      </w:r>
      <w:r>
        <w:rPr>
          <w:rFonts w:hint="eastAsia"/>
        </w:rPr>
        <w:t>удовлетворенности</w:t>
      </w:r>
      <w:r>
        <w:t xml:space="preserve"> </w:t>
      </w:r>
      <w:r>
        <w:rPr>
          <w:rFonts w:hint="eastAsia"/>
        </w:rPr>
        <w:t>трудом</w:t>
      </w:r>
      <w:r>
        <w:t xml:space="preserve"> (</w:t>
      </w:r>
      <w:r>
        <w:rPr>
          <w:rFonts w:hint="eastAsia"/>
        </w:rPr>
        <w:t>п</w:t>
      </w:r>
      <w:r>
        <w:t>=53), (</w:t>
      </w:r>
      <w:r>
        <w:rPr>
          <w:rFonts w:hint="eastAsia"/>
        </w:rPr>
        <w:t>п</w:t>
      </w:r>
      <w:r>
        <w:t>=21)</w:t>
      </w:r>
    </w:p>
    <w:p w14:paraId="1BA49A99" w14:textId="77777777" w:rsidR="00957DC7" w:rsidRDefault="00957DC7" w:rsidP="00957DC7"/>
    <w:p w14:paraId="14CBB06F" w14:textId="77777777" w:rsidR="00957DC7" w:rsidRDefault="00957DC7" w:rsidP="00957DC7">
      <w:r>
        <w:rPr>
          <w:rFonts w:hint="eastAsia"/>
        </w:rPr>
        <w:t>Приложение</w:t>
      </w:r>
      <w:r>
        <w:t xml:space="preserve"> </w:t>
      </w:r>
      <w:r>
        <w:rPr>
          <w:rFonts w:hint="eastAsia"/>
        </w:rPr>
        <w:t>Ж</w:t>
      </w:r>
      <w:r>
        <w:t xml:space="preserve"> (</w:t>
      </w:r>
      <w:r>
        <w:rPr>
          <w:rFonts w:hint="eastAsia"/>
        </w:rPr>
        <w:t>обязательное</w:t>
      </w:r>
      <w:r>
        <w:t xml:space="preserve">) </w:t>
      </w:r>
      <w:r>
        <w:rPr>
          <w:rFonts w:hint="eastAsia"/>
        </w:rPr>
        <w:t>Программа</w:t>
      </w:r>
      <w:r>
        <w:t xml:space="preserve"> </w:t>
      </w:r>
      <w:r>
        <w:rPr>
          <w:rFonts w:hint="eastAsia"/>
        </w:rPr>
        <w:t>группового</w:t>
      </w:r>
      <w:r>
        <w:t xml:space="preserve"> </w:t>
      </w:r>
      <w:r>
        <w:rPr>
          <w:rFonts w:hint="eastAsia"/>
        </w:rPr>
        <w:t>психологического</w:t>
      </w:r>
      <w:r>
        <w:t xml:space="preserve"> </w:t>
      </w:r>
      <w:r>
        <w:rPr>
          <w:rFonts w:hint="eastAsia"/>
        </w:rPr>
        <w:t>тренинга</w:t>
      </w:r>
      <w:r>
        <w:t xml:space="preserve"> </w:t>
      </w:r>
      <w:r>
        <w:rPr>
          <w:rFonts w:hint="eastAsia"/>
        </w:rPr>
        <w:t>снижения</w:t>
      </w:r>
      <w:r>
        <w:t xml:space="preserve"> </w:t>
      </w:r>
      <w:r>
        <w:rPr>
          <w:rFonts w:hint="eastAsia"/>
        </w:rPr>
        <w:t>уровня</w:t>
      </w:r>
      <w:r>
        <w:t xml:space="preserve"> </w:t>
      </w:r>
      <w:r>
        <w:rPr>
          <w:rFonts w:hint="eastAsia"/>
        </w:rPr>
        <w:t>тревоги</w:t>
      </w:r>
      <w:r>
        <w:t xml:space="preserve"> </w:t>
      </w:r>
      <w:r>
        <w:rPr>
          <w:rFonts w:hint="eastAsia"/>
        </w:rPr>
        <w:t>о</w:t>
      </w:r>
      <w:r>
        <w:t xml:space="preserve"> </w:t>
      </w:r>
      <w:r>
        <w:rPr>
          <w:rFonts w:hint="eastAsia"/>
        </w:rPr>
        <w:t>будущем</w:t>
      </w:r>
      <w:r>
        <w:t xml:space="preserve"> </w:t>
      </w:r>
      <w:r>
        <w:rPr>
          <w:rFonts w:hint="eastAsia"/>
        </w:rPr>
        <w:t>и</w:t>
      </w:r>
      <w:r>
        <w:t xml:space="preserve"> </w:t>
      </w:r>
      <w:r>
        <w:rPr>
          <w:rFonts w:hint="eastAsia"/>
        </w:rPr>
        <w:t>повышения</w:t>
      </w:r>
      <w:r>
        <w:t xml:space="preserve"> </w:t>
      </w:r>
      <w:r>
        <w:rPr>
          <w:rFonts w:hint="eastAsia"/>
        </w:rPr>
        <w:t>уровня</w:t>
      </w:r>
      <w:r>
        <w:t xml:space="preserve"> </w:t>
      </w:r>
      <w:r>
        <w:rPr>
          <w:rFonts w:hint="eastAsia"/>
        </w:rPr>
        <w:t>успешности</w:t>
      </w:r>
      <w:r>
        <w:t xml:space="preserve"> </w:t>
      </w:r>
      <w:r>
        <w:rPr>
          <w:rFonts w:hint="eastAsia"/>
        </w:rPr>
        <w:t>профессиональной</w:t>
      </w:r>
      <w:r>
        <w:t xml:space="preserve"> </w:t>
      </w:r>
      <w:r>
        <w:rPr>
          <w:rFonts w:hint="eastAsia"/>
        </w:rPr>
        <w:t>деятельности</w:t>
      </w:r>
      <w:r>
        <w:t xml:space="preserve"> </w:t>
      </w:r>
      <w:r>
        <w:rPr>
          <w:rFonts w:hint="eastAsia"/>
        </w:rPr>
        <w:t>работников</w:t>
      </w:r>
      <w:r>
        <w:t xml:space="preserve"> </w:t>
      </w:r>
      <w:r>
        <w:rPr>
          <w:rFonts w:hint="eastAsia"/>
        </w:rPr>
        <w:t>торговой</w:t>
      </w:r>
      <w:r>
        <w:t xml:space="preserve"> </w:t>
      </w:r>
      <w:r>
        <w:rPr>
          <w:rFonts w:hint="eastAsia"/>
        </w:rPr>
        <w:t>организации</w:t>
      </w:r>
    </w:p>
    <w:p w14:paraId="653C456C" w14:textId="77777777" w:rsidR="00957DC7" w:rsidRDefault="00957DC7" w:rsidP="00957DC7"/>
    <w:p w14:paraId="7832C4AF" w14:textId="54403BCA" w:rsidR="00957DC7" w:rsidRPr="00957DC7" w:rsidRDefault="00957DC7" w:rsidP="00957DC7">
      <w:r>
        <w:t>4</w:t>
      </w:r>
    </w:p>
    <w:sectPr w:rsidR="00957DC7" w:rsidRPr="00957DC7" w:rsidSect="008F38D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F305" w14:textId="77777777" w:rsidR="008F38DE" w:rsidRDefault="008F38DE">
      <w:pPr>
        <w:spacing w:after="0" w:line="240" w:lineRule="auto"/>
      </w:pPr>
      <w:r>
        <w:separator/>
      </w:r>
    </w:p>
  </w:endnote>
  <w:endnote w:type="continuationSeparator" w:id="0">
    <w:p w14:paraId="104B4191" w14:textId="77777777" w:rsidR="008F38DE" w:rsidRDefault="008F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5AB0" w14:textId="77777777" w:rsidR="008F38DE" w:rsidRDefault="008F38DE"/>
    <w:p w14:paraId="5D6FC809" w14:textId="77777777" w:rsidR="008F38DE" w:rsidRDefault="008F38DE"/>
    <w:p w14:paraId="2459E0A8" w14:textId="77777777" w:rsidR="008F38DE" w:rsidRDefault="008F38DE"/>
    <w:p w14:paraId="270C4947" w14:textId="77777777" w:rsidR="008F38DE" w:rsidRDefault="008F38DE"/>
    <w:p w14:paraId="1D63DDC5" w14:textId="77777777" w:rsidR="008F38DE" w:rsidRDefault="008F38DE"/>
    <w:p w14:paraId="1B3F9228" w14:textId="77777777" w:rsidR="008F38DE" w:rsidRDefault="008F38DE"/>
    <w:p w14:paraId="70D6B5DC" w14:textId="77777777" w:rsidR="008F38DE" w:rsidRDefault="008F38D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B03089" wp14:editId="1542D5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25BA" w14:textId="77777777" w:rsidR="008F38DE" w:rsidRDefault="008F3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B030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A825BA" w14:textId="77777777" w:rsidR="008F38DE" w:rsidRDefault="008F38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0BB500" w14:textId="77777777" w:rsidR="008F38DE" w:rsidRDefault="008F38DE"/>
    <w:p w14:paraId="742BB968" w14:textId="77777777" w:rsidR="008F38DE" w:rsidRDefault="008F38DE"/>
    <w:p w14:paraId="4C74C716" w14:textId="77777777" w:rsidR="008F38DE" w:rsidRDefault="008F38D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0E383B" wp14:editId="7C900C5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821C" w14:textId="77777777" w:rsidR="008F38DE" w:rsidRDefault="008F38DE"/>
                          <w:p w14:paraId="6B6036B9" w14:textId="77777777" w:rsidR="008F38DE" w:rsidRDefault="008F3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0E38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E4821C" w14:textId="77777777" w:rsidR="008F38DE" w:rsidRDefault="008F38DE"/>
                    <w:p w14:paraId="6B6036B9" w14:textId="77777777" w:rsidR="008F38DE" w:rsidRDefault="008F38D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067E05" w14:textId="77777777" w:rsidR="008F38DE" w:rsidRDefault="008F38DE"/>
    <w:p w14:paraId="0F1D564B" w14:textId="77777777" w:rsidR="008F38DE" w:rsidRDefault="008F38DE">
      <w:pPr>
        <w:rPr>
          <w:sz w:val="2"/>
          <w:szCs w:val="2"/>
        </w:rPr>
      </w:pPr>
    </w:p>
    <w:p w14:paraId="738431DE" w14:textId="77777777" w:rsidR="008F38DE" w:rsidRDefault="008F38DE"/>
    <w:p w14:paraId="3179FB73" w14:textId="77777777" w:rsidR="008F38DE" w:rsidRDefault="008F38DE">
      <w:pPr>
        <w:spacing w:after="0" w:line="240" w:lineRule="auto"/>
      </w:pPr>
    </w:p>
  </w:footnote>
  <w:footnote w:type="continuationSeparator" w:id="0">
    <w:p w14:paraId="6C45786D" w14:textId="77777777" w:rsidR="008F38DE" w:rsidRDefault="008F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8DE"/>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34906</TotalTime>
  <Pages>3</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4616</cp:revision>
  <cp:lastPrinted>2009-02-06T05:36:00Z</cp:lastPrinted>
  <dcterms:created xsi:type="dcterms:W3CDTF">2024-01-07T13:43:00Z</dcterms:created>
  <dcterms:modified xsi:type="dcterms:W3CDTF">2024-03-05T09:32:00Z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