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496C9B" w:rsidRDefault="00496C9B" w:rsidP="00496C9B">
      <w:r w:rsidRPr="00913A32">
        <w:rPr>
          <w:rFonts w:ascii="Times New Roman" w:eastAsia="Times New Roman" w:hAnsi="Times New Roman" w:cs="Times New Roman"/>
          <w:b/>
          <w:sz w:val="24"/>
          <w:szCs w:val="24"/>
          <w:lang w:eastAsia="ru-RU"/>
        </w:rPr>
        <w:t>Колесниченко Анжеліка Миколаївна,</w:t>
      </w:r>
      <w:r w:rsidRPr="00913A32">
        <w:rPr>
          <w:rFonts w:ascii="Times New Roman" w:eastAsia="Times New Roman" w:hAnsi="Times New Roman" w:cs="Times New Roman"/>
          <w:sz w:val="24"/>
          <w:szCs w:val="24"/>
          <w:lang w:eastAsia="ru-RU"/>
        </w:rPr>
        <w:t xml:space="preserve"> молодший науковий співробітник відділу археології Криму та Північно-Західного Причорномор’я, Інститут археології НАН України. Назва дисертації: «Скляний посуд в техніці сердечника з Північного Причорномор’я». Шифр та назва спеціальності - 07.00.04 - археологія. Спецрада Д</w:t>
      </w:r>
      <w:r w:rsidRPr="00913A32">
        <w:rPr>
          <w:rFonts w:ascii="Times New Roman" w:eastAsia="Times New Roman" w:hAnsi="Times New Roman" w:cs="Times New Roman"/>
          <w:sz w:val="24"/>
          <w:szCs w:val="24"/>
          <w:lang w:val="en-US" w:eastAsia="ru-RU"/>
        </w:rPr>
        <w:t> </w:t>
      </w:r>
      <w:r w:rsidRPr="00913A32">
        <w:rPr>
          <w:rFonts w:ascii="Times New Roman" w:eastAsia="Times New Roman" w:hAnsi="Times New Roman" w:cs="Times New Roman"/>
          <w:sz w:val="24"/>
          <w:szCs w:val="24"/>
          <w:lang w:eastAsia="ru-RU"/>
        </w:rPr>
        <w:t>26.234.01 Інституту археології</w:t>
      </w:r>
    </w:p>
    <w:sectPr w:rsidR="006B30A9" w:rsidRPr="00496C9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80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8011"/>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B7D30-0784-4506-8C85-94A46CA5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2020-06-01T08:43:00Z</dcterms:created>
  <dcterms:modified xsi:type="dcterms:W3CDTF">2020-06-02T14:53:00Z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