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807BE" w:rsidRDefault="008807BE" w:rsidP="008807BE">
      <w:r w:rsidRPr="00632A5A">
        <w:rPr>
          <w:rFonts w:ascii="Times New Roman" w:eastAsia="Times New Roman" w:hAnsi="Times New Roman" w:cs="Times New Roman"/>
          <w:b/>
          <w:color w:val="000000"/>
          <w:sz w:val="24"/>
          <w:szCs w:val="24"/>
          <w:lang w:eastAsia="ru-RU"/>
        </w:rPr>
        <w:t xml:space="preserve">Воляник Олексій Юрійович, </w:t>
      </w:r>
      <w:r w:rsidRPr="00632A5A">
        <w:rPr>
          <w:rFonts w:ascii="Times New Roman" w:eastAsia="Times New Roman" w:hAnsi="Times New Roman" w:cs="Times New Roman"/>
          <w:color w:val="000000"/>
          <w:sz w:val="24"/>
          <w:szCs w:val="24"/>
          <w:lang w:eastAsia="ru-RU"/>
        </w:rPr>
        <w:t>асистент кафедри комп’ютерної інженерії та електромеханіки Київського національного університету технологій та дизайну</w:t>
      </w:r>
      <w:r w:rsidRPr="00632A5A">
        <w:rPr>
          <w:rFonts w:ascii="Times New Roman" w:eastAsia="Times New Roman" w:hAnsi="Times New Roman" w:cs="Times New Roman"/>
          <w:color w:val="000000"/>
          <w:sz w:val="24"/>
          <w:szCs w:val="24"/>
        </w:rPr>
        <w:t>. Назва дисертації «Вдосконалення відцентрових пристроїв для оброблення виробів легкої промисловості». Шифр та назва спеціальності 05.05.10 – машини легкої промисловості. Спецрада Д 26.102.02 Київського національного університету технологій та дизайну</w:t>
      </w:r>
    </w:p>
    <w:sectPr w:rsidR="00706318" w:rsidRPr="008807B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8807BE" w:rsidRPr="008807B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43469-6F9E-474C-AA62-C8BE972A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385</cp:revision>
  <cp:lastPrinted>2009-02-06T05:36:00Z</cp:lastPrinted>
  <dcterms:created xsi:type="dcterms:W3CDTF">2020-11-12T19:39:00Z</dcterms:created>
  <dcterms:modified xsi:type="dcterms:W3CDTF">2020-11-26T09:49:00Z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