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C74" w14:textId="074B39BE" w:rsidR="00A5258A" w:rsidRDefault="00CE293B" w:rsidP="00CE293B">
      <w:r w:rsidRPr="00CE293B">
        <w:rPr>
          <w:rFonts w:hint="eastAsia"/>
        </w:rPr>
        <w:t>Щелина</w:t>
      </w:r>
      <w:r w:rsidRPr="00CE293B">
        <w:t xml:space="preserve"> </w:t>
      </w:r>
      <w:r w:rsidRPr="00CE293B">
        <w:rPr>
          <w:rFonts w:hint="eastAsia"/>
        </w:rPr>
        <w:t>Анжелика</w:t>
      </w:r>
      <w:r w:rsidRPr="00CE293B">
        <w:t xml:space="preserve"> </w:t>
      </w:r>
      <w:r w:rsidRPr="00CE293B">
        <w:rPr>
          <w:rFonts w:hint="eastAsia"/>
        </w:rPr>
        <w:t>Владимировна</w:t>
      </w:r>
      <w:r>
        <w:t xml:space="preserve"> </w:t>
      </w:r>
      <w:r w:rsidRPr="00CE293B">
        <w:rPr>
          <w:rFonts w:hint="eastAsia"/>
        </w:rPr>
        <w:t>Формирование</w:t>
      </w:r>
      <w:r w:rsidRPr="00CE293B">
        <w:t xml:space="preserve"> </w:t>
      </w:r>
      <w:r w:rsidRPr="00CE293B">
        <w:rPr>
          <w:rFonts w:hint="eastAsia"/>
        </w:rPr>
        <w:t>стратегии</w:t>
      </w:r>
      <w:r w:rsidRPr="00CE293B">
        <w:t xml:space="preserve"> </w:t>
      </w:r>
      <w:r w:rsidRPr="00CE293B">
        <w:rPr>
          <w:rFonts w:hint="eastAsia"/>
        </w:rPr>
        <w:t>эффективного</w:t>
      </w:r>
      <w:r w:rsidRPr="00CE293B">
        <w:t xml:space="preserve"> </w:t>
      </w:r>
      <w:r w:rsidRPr="00CE293B">
        <w:rPr>
          <w:rFonts w:hint="eastAsia"/>
        </w:rPr>
        <w:t>финансирования</w:t>
      </w:r>
      <w:r w:rsidRPr="00CE293B">
        <w:t xml:space="preserve"> </w:t>
      </w:r>
      <w:r w:rsidRPr="00CE293B">
        <w:rPr>
          <w:rFonts w:hint="eastAsia"/>
        </w:rPr>
        <w:t>инвестиционных</w:t>
      </w:r>
      <w:r w:rsidRPr="00CE293B">
        <w:t xml:space="preserve"> </w:t>
      </w:r>
      <w:r w:rsidRPr="00CE293B">
        <w:rPr>
          <w:rFonts w:hint="eastAsia"/>
        </w:rPr>
        <w:t>проектов</w:t>
      </w:r>
      <w:r w:rsidRPr="00CE293B">
        <w:t xml:space="preserve"> </w:t>
      </w:r>
      <w:r w:rsidRPr="00CE293B">
        <w:rPr>
          <w:rFonts w:hint="eastAsia"/>
        </w:rPr>
        <w:t>телекоммуникационных</w:t>
      </w:r>
      <w:r w:rsidRPr="00CE293B">
        <w:t xml:space="preserve"> </w:t>
      </w:r>
      <w:r w:rsidRPr="00CE293B">
        <w:rPr>
          <w:rFonts w:hint="eastAsia"/>
        </w:rPr>
        <w:t>компаний</w:t>
      </w:r>
    </w:p>
    <w:p w14:paraId="199DD49D" w14:textId="77777777" w:rsidR="00CE293B" w:rsidRDefault="00CE293B" w:rsidP="00CE293B">
      <w:r>
        <w:rPr>
          <w:rFonts w:hint="eastAsia"/>
        </w:rPr>
        <w:t>ОГЛАВЛЕНИЕ</w:t>
      </w:r>
      <w:r>
        <w:t xml:space="preserve"> </w:t>
      </w:r>
      <w:r>
        <w:rPr>
          <w:rFonts w:hint="eastAsia"/>
        </w:rPr>
        <w:t>ДИССЕРТАЦИИ</w:t>
      </w:r>
    </w:p>
    <w:p w14:paraId="56F24D0C" w14:textId="77777777" w:rsidR="00CE293B" w:rsidRDefault="00CE293B" w:rsidP="00CE293B">
      <w:r>
        <w:rPr>
          <w:rFonts w:hint="eastAsia"/>
        </w:rPr>
        <w:t>кандидат</w:t>
      </w:r>
      <w:r>
        <w:t xml:space="preserve"> </w:t>
      </w:r>
      <w:r>
        <w:rPr>
          <w:rFonts w:hint="eastAsia"/>
        </w:rPr>
        <w:t>наук</w:t>
      </w:r>
      <w:r>
        <w:t xml:space="preserve"> </w:t>
      </w:r>
      <w:r>
        <w:rPr>
          <w:rFonts w:hint="eastAsia"/>
        </w:rPr>
        <w:t>Щелина</w:t>
      </w:r>
      <w:r>
        <w:t xml:space="preserve"> </w:t>
      </w:r>
      <w:r>
        <w:rPr>
          <w:rFonts w:hint="eastAsia"/>
        </w:rPr>
        <w:t>Анжелика</w:t>
      </w:r>
      <w:r>
        <w:t xml:space="preserve"> </w:t>
      </w:r>
      <w:r>
        <w:rPr>
          <w:rFonts w:hint="eastAsia"/>
        </w:rPr>
        <w:t>Владимировна</w:t>
      </w:r>
    </w:p>
    <w:p w14:paraId="2882A02D" w14:textId="77777777" w:rsidR="00CE293B" w:rsidRDefault="00CE293B" w:rsidP="00CE293B">
      <w:r>
        <w:rPr>
          <w:rFonts w:hint="eastAsia"/>
        </w:rPr>
        <w:t>Оглавление</w:t>
      </w:r>
    </w:p>
    <w:p w14:paraId="36479785" w14:textId="77777777" w:rsidR="00CE293B" w:rsidRDefault="00CE293B" w:rsidP="00CE293B"/>
    <w:p w14:paraId="738C937E" w14:textId="77777777" w:rsidR="00CE293B" w:rsidRDefault="00CE293B" w:rsidP="00CE293B">
      <w:r>
        <w:rPr>
          <w:rFonts w:hint="eastAsia"/>
        </w:rPr>
        <w:t>Введение</w:t>
      </w:r>
    </w:p>
    <w:p w14:paraId="7303423B" w14:textId="77777777" w:rsidR="00CE293B" w:rsidRDefault="00CE293B" w:rsidP="00CE293B"/>
    <w:p w14:paraId="5F10BC34" w14:textId="77777777" w:rsidR="00CE293B" w:rsidRDefault="00CE293B" w:rsidP="00CE293B">
      <w:r>
        <w:rPr>
          <w:rFonts w:hint="eastAsia"/>
        </w:rPr>
        <w:t>Глава</w:t>
      </w:r>
      <w:r>
        <w:t xml:space="preserve"> 1 </w:t>
      </w:r>
      <w:r>
        <w:rPr>
          <w:rFonts w:hint="eastAsia"/>
        </w:rPr>
        <w:t>Особенности</w:t>
      </w:r>
      <w:r>
        <w:t xml:space="preserve"> </w:t>
      </w:r>
      <w:r>
        <w:rPr>
          <w:rFonts w:hint="eastAsia"/>
        </w:rPr>
        <w:t>инвестиционных</w:t>
      </w:r>
      <w:r>
        <w:t xml:space="preserve"> </w:t>
      </w:r>
      <w:r>
        <w:rPr>
          <w:rFonts w:hint="eastAsia"/>
        </w:rPr>
        <w:t>проектов</w:t>
      </w:r>
      <w:r>
        <w:t xml:space="preserve"> </w:t>
      </w:r>
      <w:r>
        <w:rPr>
          <w:rFonts w:hint="eastAsia"/>
        </w:rPr>
        <w:t>и</w:t>
      </w:r>
      <w:r>
        <w:t xml:space="preserve"> </w:t>
      </w:r>
      <w:r>
        <w:rPr>
          <w:rFonts w:hint="eastAsia"/>
        </w:rPr>
        <w:t>стратегий</w:t>
      </w:r>
      <w:r>
        <w:t xml:space="preserve"> </w:t>
      </w:r>
      <w:r>
        <w:rPr>
          <w:rFonts w:hint="eastAsia"/>
        </w:rPr>
        <w:t>их</w:t>
      </w:r>
      <w:r>
        <w:t xml:space="preserve"> </w:t>
      </w:r>
      <w:r>
        <w:rPr>
          <w:rFonts w:hint="eastAsia"/>
        </w:rPr>
        <w:t>финансирования</w:t>
      </w:r>
      <w:r>
        <w:t xml:space="preserve"> </w:t>
      </w:r>
      <w:r>
        <w:rPr>
          <w:rFonts w:hint="eastAsia"/>
        </w:rPr>
        <w:t>в</w:t>
      </w:r>
      <w:r>
        <w:t xml:space="preserve"> </w:t>
      </w:r>
      <w:r>
        <w:rPr>
          <w:rFonts w:hint="eastAsia"/>
        </w:rPr>
        <w:t>телекоммуникационных</w:t>
      </w:r>
      <w:r>
        <w:t xml:space="preserve"> </w:t>
      </w:r>
      <w:r>
        <w:rPr>
          <w:rFonts w:hint="eastAsia"/>
        </w:rPr>
        <w:t>компаниях</w:t>
      </w:r>
    </w:p>
    <w:p w14:paraId="201110F3" w14:textId="77777777" w:rsidR="00CE293B" w:rsidRDefault="00CE293B" w:rsidP="00CE293B"/>
    <w:p w14:paraId="49C40FFF" w14:textId="77777777" w:rsidR="00CE293B" w:rsidRDefault="00CE293B" w:rsidP="00CE293B">
      <w:r>
        <w:t xml:space="preserve">1.1 </w:t>
      </w:r>
      <w:r>
        <w:rPr>
          <w:rFonts w:hint="eastAsia"/>
        </w:rPr>
        <w:t>Направления</w:t>
      </w:r>
      <w:r>
        <w:t xml:space="preserve"> </w:t>
      </w:r>
      <w:r>
        <w:rPr>
          <w:rFonts w:hint="eastAsia"/>
        </w:rPr>
        <w:t>стратегического</w:t>
      </w:r>
      <w:r>
        <w:t xml:space="preserve"> </w:t>
      </w:r>
      <w:r>
        <w:rPr>
          <w:rFonts w:hint="eastAsia"/>
        </w:rPr>
        <w:t>и</w:t>
      </w:r>
      <w:r>
        <w:t xml:space="preserve"> </w:t>
      </w:r>
      <w:r>
        <w:rPr>
          <w:rFonts w:hint="eastAsia"/>
        </w:rPr>
        <w:t>инвестиционного</w:t>
      </w:r>
      <w:r>
        <w:t xml:space="preserve"> </w:t>
      </w:r>
      <w:r>
        <w:rPr>
          <w:rFonts w:hint="eastAsia"/>
        </w:rPr>
        <w:t>развития</w:t>
      </w:r>
      <w:r>
        <w:t xml:space="preserve"> </w:t>
      </w:r>
      <w:r>
        <w:rPr>
          <w:rFonts w:hint="eastAsia"/>
        </w:rPr>
        <w:t>телекоммуникационных</w:t>
      </w:r>
      <w:r>
        <w:t xml:space="preserve"> </w:t>
      </w:r>
      <w:r>
        <w:rPr>
          <w:rFonts w:hint="eastAsia"/>
        </w:rPr>
        <w:t>компаний</w:t>
      </w:r>
    </w:p>
    <w:p w14:paraId="01A67BB0" w14:textId="77777777" w:rsidR="00CE293B" w:rsidRDefault="00CE293B" w:rsidP="00CE293B"/>
    <w:p w14:paraId="6AE3BE71" w14:textId="77777777" w:rsidR="00CE293B" w:rsidRDefault="00CE293B" w:rsidP="00CE293B">
      <w:r>
        <w:t xml:space="preserve">1.2 </w:t>
      </w:r>
      <w:r>
        <w:rPr>
          <w:rFonts w:hint="eastAsia"/>
        </w:rPr>
        <w:t>Анализ</w:t>
      </w:r>
      <w:r>
        <w:t xml:space="preserve"> </w:t>
      </w:r>
      <w:r>
        <w:rPr>
          <w:rFonts w:hint="eastAsia"/>
        </w:rPr>
        <w:t>стратегий</w:t>
      </w:r>
      <w:r>
        <w:t xml:space="preserve"> </w:t>
      </w:r>
      <w:r>
        <w:rPr>
          <w:rFonts w:hint="eastAsia"/>
        </w:rPr>
        <w:t>финансирования</w:t>
      </w:r>
      <w:r>
        <w:t xml:space="preserve"> </w:t>
      </w:r>
      <w:r>
        <w:rPr>
          <w:rFonts w:hint="eastAsia"/>
        </w:rPr>
        <w:t>инвестиционных</w:t>
      </w:r>
      <w:r>
        <w:t xml:space="preserve"> </w:t>
      </w:r>
      <w:r>
        <w:rPr>
          <w:rFonts w:hint="eastAsia"/>
        </w:rPr>
        <w:t>проектов</w:t>
      </w:r>
      <w:r>
        <w:t xml:space="preserve"> </w:t>
      </w:r>
      <w:r>
        <w:rPr>
          <w:rFonts w:hint="eastAsia"/>
        </w:rPr>
        <w:t>телекоммуникационных</w:t>
      </w:r>
      <w:r>
        <w:t xml:space="preserve"> </w:t>
      </w:r>
      <w:r>
        <w:rPr>
          <w:rFonts w:hint="eastAsia"/>
        </w:rPr>
        <w:t>компаний</w:t>
      </w:r>
    </w:p>
    <w:p w14:paraId="3E0DD509" w14:textId="77777777" w:rsidR="00CE293B" w:rsidRDefault="00CE293B" w:rsidP="00CE293B"/>
    <w:p w14:paraId="33B29383" w14:textId="77777777" w:rsidR="00CE293B" w:rsidRDefault="00CE293B" w:rsidP="00CE293B">
      <w:r>
        <w:t xml:space="preserve">1.3 </w:t>
      </w:r>
      <w:r>
        <w:rPr>
          <w:rFonts w:hint="eastAsia"/>
        </w:rPr>
        <w:t>Классификация</w:t>
      </w:r>
      <w:r>
        <w:t xml:space="preserve"> </w:t>
      </w:r>
      <w:r>
        <w:rPr>
          <w:rFonts w:hint="eastAsia"/>
        </w:rPr>
        <w:t>инвестиционных</w:t>
      </w:r>
      <w:r>
        <w:t xml:space="preserve"> </w:t>
      </w:r>
      <w:r>
        <w:rPr>
          <w:rFonts w:hint="eastAsia"/>
        </w:rPr>
        <w:t>проектов</w:t>
      </w:r>
      <w:r>
        <w:t xml:space="preserve"> </w:t>
      </w:r>
      <w:r>
        <w:rPr>
          <w:rFonts w:hint="eastAsia"/>
        </w:rPr>
        <w:t>и</w:t>
      </w:r>
      <w:r>
        <w:t xml:space="preserve"> </w:t>
      </w:r>
      <w:r>
        <w:rPr>
          <w:rFonts w:hint="eastAsia"/>
        </w:rPr>
        <w:t>потенциальные</w:t>
      </w:r>
      <w:r>
        <w:t xml:space="preserve"> </w:t>
      </w:r>
      <w:r>
        <w:rPr>
          <w:rFonts w:hint="eastAsia"/>
        </w:rPr>
        <w:t>источники</w:t>
      </w:r>
      <w:r>
        <w:t xml:space="preserve"> </w:t>
      </w:r>
      <w:r>
        <w:rPr>
          <w:rFonts w:hint="eastAsia"/>
        </w:rPr>
        <w:t>их</w:t>
      </w:r>
      <w:r>
        <w:t xml:space="preserve"> </w:t>
      </w:r>
      <w:r>
        <w:rPr>
          <w:rFonts w:hint="eastAsia"/>
        </w:rPr>
        <w:t>финансирования</w:t>
      </w:r>
    </w:p>
    <w:p w14:paraId="64D1C8E0" w14:textId="77777777" w:rsidR="00CE293B" w:rsidRDefault="00CE293B" w:rsidP="00CE293B"/>
    <w:p w14:paraId="5F1433BB" w14:textId="77777777" w:rsidR="00CE293B" w:rsidRDefault="00CE293B" w:rsidP="00CE293B">
      <w:r>
        <w:rPr>
          <w:rFonts w:hint="eastAsia"/>
        </w:rPr>
        <w:t>Глава</w:t>
      </w:r>
      <w:r>
        <w:t xml:space="preserve"> 2 </w:t>
      </w:r>
      <w:r>
        <w:rPr>
          <w:rFonts w:hint="eastAsia"/>
        </w:rPr>
        <w:t>Теоретическое</w:t>
      </w:r>
      <w:r>
        <w:t xml:space="preserve"> </w:t>
      </w:r>
      <w:r>
        <w:rPr>
          <w:rFonts w:hint="eastAsia"/>
        </w:rPr>
        <w:t>обоснование</w:t>
      </w:r>
      <w:r>
        <w:t xml:space="preserve"> </w:t>
      </w:r>
      <w:r>
        <w:rPr>
          <w:rFonts w:hint="eastAsia"/>
        </w:rPr>
        <w:t>и</w:t>
      </w:r>
      <w:r>
        <w:t xml:space="preserve"> </w:t>
      </w:r>
      <w:r>
        <w:rPr>
          <w:rFonts w:hint="eastAsia"/>
        </w:rPr>
        <w:t>методический</w:t>
      </w:r>
      <w:r>
        <w:t xml:space="preserve"> </w:t>
      </w:r>
      <w:r>
        <w:rPr>
          <w:rFonts w:hint="eastAsia"/>
        </w:rPr>
        <w:t>инструментарий</w:t>
      </w:r>
      <w:r>
        <w:t xml:space="preserve"> </w:t>
      </w:r>
      <w:r>
        <w:rPr>
          <w:rFonts w:hint="eastAsia"/>
        </w:rPr>
        <w:t>формирования</w:t>
      </w:r>
      <w:r>
        <w:t xml:space="preserve"> </w:t>
      </w:r>
      <w:r>
        <w:rPr>
          <w:rFonts w:hint="eastAsia"/>
        </w:rPr>
        <w:t>стратегии</w:t>
      </w:r>
      <w:r>
        <w:t xml:space="preserve"> </w:t>
      </w:r>
      <w:r>
        <w:rPr>
          <w:rFonts w:hint="eastAsia"/>
        </w:rPr>
        <w:t>эффективного</w:t>
      </w:r>
      <w:r>
        <w:t xml:space="preserve"> </w:t>
      </w:r>
      <w:r>
        <w:rPr>
          <w:rFonts w:hint="eastAsia"/>
        </w:rPr>
        <w:t>финансирования</w:t>
      </w:r>
      <w:r>
        <w:t xml:space="preserve"> </w:t>
      </w:r>
      <w:r>
        <w:rPr>
          <w:rFonts w:hint="eastAsia"/>
        </w:rPr>
        <w:t>инвестиционных</w:t>
      </w:r>
      <w:r>
        <w:t xml:space="preserve"> </w:t>
      </w:r>
      <w:r>
        <w:rPr>
          <w:rFonts w:hint="eastAsia"/>
        </w:rPr>
        <w:t>проектов</w:t>
      </w:r>
      <w:r>
        <w:t xml:space="preserve"> </w:t>
      </w:r>
      <w:r>
        <w:rPr>
          <w:rFonts w:hint="eastAsia"/>
        </w:rPr>
        <w:t>телекоммуникационных</w:t>
      </w:r>
      <w:r>
        <w:t xml:space="preserve"> </w:t>
      </w:r>
      <w:r>
        <w:rPr>
          <w:rFonts w:hint="eastAsia"/>
        </w:rPr>
        <w:t>компаний</w:t>
      </w:r>
    </w:p>
    <w:p w14:paraId="25117E87" w14:textId="77777777" w:rsidR="00CE293B" w:rsidRDefault="00CE293B" w:rsidP="00CE293B"/>
    <w:p w14:paraId="2B2FC29B" w14:textId="77777777" w:rsidR="00CE293B" w:rsidRDefault="00CE293B" w:rsidP="00CE293B">
      <w:r>
        <w:t xml:space="preserve">2.1 </w:t>
      </w:r>
      <w:r>
        <w:rPr>
          <w:rFonts w:hint="eastAsia"/>
        </w:rPr>
        <w:t>Подходы</w:t>
      </w:r>
      <w:r>
        <w:t xml:space="preserve"> </w:t>
      </w:r>
      <w:r>
        <w:rPr>
          <w:rFonts w:hint="eastAsia"/>
        </w:rPr>
        <w:t>и</w:t>
      </w:r>
      <w:r>
        <w:t xml:space="preserve"> </w:t>
      </w:r>
      <w:r>
        <w:rPr>
          <w:rFonts w:hint="eastAsia"/>
        </w:rPr>
        <w:t>принципы</w:t>
      </w:r>
      <w:r>
        <w:t xml:space="preserve"> </w:t>
      </w:r>
      <w:r>
        <w:rPr>
          <w:rFonts w:hint="eastAsia"/>
        </w:rPr>
        <w:t>формирования</w:t>
      </w:r>
      <w:r>
        <w:t xml:space="preserve"> </w:t>
      </w:r>
      <w:r>
        <w:rPr>
          <w:rFonts w:hint="eastAsia"/>
        </w:rPr>
        <w:t>стратегии</w:t>
      </w:r>
      <w:r>
        <w:t xml:space="preserve"> </w:t>
      </w:r>
      <w:r>
        <w:rPr>
          <w:rFonts w:hint="eastAsia"/>
        </w:rPr>
        <w:t>эффективного</w:t>
      </w:r>
      <w:r>
        <w:t xml:space="preserve"> </w:t>
      </w:r>
      <w:r>
        <w:rPr>
          <w:rFonts w:hint="eastAsia"/>
        </w:rPr>
        <w:t>финансирования</w:t>
      </w:r>
      <w:r>
        <w:t xml:space="preserve"> </w:t>
      </w:r>
      <w:r>
        <w:rPr>
          <w:rFonts w:hint="eastAsia"/>
        </w:rPr>
        <w:t>инвестиционных</w:t>
      </w:r>
      <w:r>
        <w:t xml:space="preserve"> </w:t>
      </w:r>
      <w:r>
        <w:rPr>
          <w:rFonts w:hint="eastAsia"/>
        </w:rPr>
        <w:t>проектов</w:t>
      </w:r>
    </w:p>
    <w:p w14:paraId="62498BAC" w14:textId="77777777" w:rsidR="00CE293B" w:rsidRDefault="00CE293B" w:rsidP="00CE293B"/>
    <w:p w14:paraId="3A803DBF" w14:textId="77777777" w:rsidR="00CE293B" w:rsidRDefault="00CE293B" w:rsidP="00CE293B">
      <w:r>
        <w:t xml:space="preserve">2.2 </w:t>
      </w:r>
      <w:r>
        <w:rPr>
          <w:rFonts w:hint="eastAsia"/>
        </w:rPr>
        <w:t>Разработка</w:t>
      </w:r>
      <w:r>
        <w:t xml:space="preserve"> </w:t>
      </w:r>
      <w:r>
        <w:rPr>
          <w:rFonts w:hint="eastAsia"/>
        </w:rPr>
        <w:t>методики</w:t>
      </w:r>
      <w:r>
        <w:t xml:space="preserve"> </w:t>
      </w:r>
      <w:r>
        <w:rPr>
          <w:rFonts w:hint="eastAsia"/>
        </w:rPr>
        <w:t>формирования</w:t>
      </w:r>
      <w:r>
        <w:t xml:space="preserve"> </w:t>
      </w:r>
      <w:r>
        <w:rPr>
          <w:rFonts w:hint="eastAsia"/>
        </w:rPr>
        <w:t>стратегии</w:t>
      </w:r>
      <w:r>
        <w:t xml:space="preserve"> </w:t>
      </w:r>
      <w:r>
        <w:rPr>
          <w:rFonts w:hint="eastAsia"/>
        </w:rPr>
        <w:t>эффективного</w:t>
      </w:r>
      <w:r>
        <w:t xml:space="preserve"> </w:t>
      </w:r>
      <w:r>
        <w:rPr>
          <w:rFonts w:hint="eastAsia"/>
        </w:rPr>
        <w:t>финансирования</w:t>
      </w:r>
      <w:r>
        <w:t xml:space="preserve"> </w:t>
      </w:r>
      <w:r>
        <w:rPr>
          <w:rFonts w:hint="eastAsia"/>
        </w:rPr>
        <w:t>непрерывных</w:t>
      </w:r>
      <w:r>
        <w:t xml:space="preserve"> </w:t>
      </w:r>
      <w:r>
        <w:rPr>
          <w:rFonts w:hint="eastAsia"/>
        </w:rPr>
        <w:t>инвестиционных</w:t>
      </w:r>
      <w:r>
        <w:t xml:space="preserve"> </w:t>
      </w:r>
      <w:r>
        <w:rPr>
          <w:rFonts w:hint="eastAsia"/>
        </w:rPr>
        <w:t>проектов</w:t>
      </w:r>
    </w:p>
    <w:p w14:paraId="64CD9051" w14:textId="77777777" w:rsidR="00CE293B" w:rsidRDefault="00CE293B" w:rsidP="00CE293B"/>
    <w:p w14:paraId="3D265BA7" w14:textId="77777777" w:rsidR="00CE293B" w:rsidRDefault="00CE293B" w:rsidP="00CE293B">
      <w:r>
        <w:t xml:space="preserve">2.3 </w:t>
      </w:r>
      <w:r>
        <w:rPr>
          <w:rFonts w:hint="eastAsia"/>
        </w:rPr>
        <w:t>Разработка</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формирова</w:t>
      </w:r>
      <w:r>
        <w:rPr>
          <w:rFonts w:hint="eastAsia"/>
        </w:rPr>
        <w:lastRenderedPageBreak/>
        <w:t>нию</w:t>
      </w:r>
      <w:r>
        <w:t xml:space="preserve"> </w:t>
      </w:r>
      <w:r>
        <w:rPr>
          <w:rFonts w:hint="eastAsia"/>
        </w:rPr>
        <w:t>источников</w:t>
      </w:r>
      <w:r>
        <w:t xml:space="preserve"> </w:t>
      </w:r>
      <w:r>
        <w:rPr>
          <w:rFonts w:hint="eastAsia"/>
        </w:rPr>
        <w:t>финансирования</w:t>
      </w:r>
      <w:r>
        <w:t xml:space="preserve"> </w:t>
      </w:r>
      <w:r>
        <w:rPr>
          <w:rFonts w:hint="eastAsia"/>
        </w:rPr>
        <w:t>дискретных</w:t>
      </w:r>
      <w:r>
        <w:t xml:space="preserve"> </w:t>
      </w:r>
      <w:r>
        <w:rPr>
          <w:rFonts w:hint="eastAsia"/>
        </w:rPr>
        <w:t>инвестиционных</w:t>
      </w:r>
      <w:r>
        <w:t xml:space="preserve"> </w:t>
      </w:r>
      <w:r>
        <w:rPr>
          <w:rFonts w:hint="eastAsia"/>
        </w:rPr>
        <w:t>проектов</w:t>
      </w:r>
    </w:p>
    <w:p w14:paraId="0396E28C" w14:textId="77777777" w:rsidR="00CE293B" w:rsidRDefault="00CE293B" w:rsidP="00CE293B"/>
    <w:p w14:paraId="4E7DD645" w14:textId="77777777" w:rsidR="00CE293B" w:rsidRDefault="00CE293B" w:rsidP="00CE293B">
      <w:r>
        <w:rPr>
          <w:rFonts w:hint="eastAsia"/>
        </w:rPr>
        <w:t>Глава</w:t>
      </w:r>
      <w:r>
        <w:t xml:space="preserve"> 3 </w:t>
      </w:r>
      <w:r>
        <w:rPr>
          <w:rFonts w:hint="eastAsia"/>
        </w:rPr>
        <w:t>Практика</w:t>
      </w:r>
      <w:r>
        <w:t xml:space="preserve"> </w:t>
      </w:r>
      <w:r>
        <w:rPr>
          <w:rFonts w:hint="eastAsia"/>
        </w:rPr>
        <w:t>использования</w:t>
      </w:r>
      <w:r>
        <w:t xml:space="preserve"> </w:t>
      </w:r>
      <w:r>
        <w:rPr>
          <w:rFonts w:hint="eastAsia"/>
        </w:rPr>
        <w:t>методического</w:t>
      </w:r>
      <w:r>
        <w:t xml:space="preserve"> </w:t>
      </w:r>
      <w:r>
        <w:rPr>
          <w:rFonts w:hint="eastAsia"/>
        </w:rPr>
        <w:t>инструментария</w:t>
      </w:r>
      <w:r>
        <w:t xml:space="preserve"> </w:t>
      </w:r>
      <w:r>
        <w:rPr>
          <w:rFonts w:hint="eastAsia"/>
        </w:rPr>
        <w:t>формирования</w:t>
      </w:r>
      <w:r>
        <w:t xml:space="preserve"> </w:t>
      </w:r>
      <w:r>
        <w:rPr>
          <w:rFonts w:hint="eastAsia"/>
        </w:rPr>
        <w:t>стратегии</w:t>
      </w:r>
      <w:r>
        <w:t xml:space="preserve"> </w:t>
      </w:r>
      <w:r>
        <w:rPr>
          <w:rFonts w:hint="eastAsia"/>
        </w:rPr>
        <w:t>эффективного</w:t>
      </w:r>
      <w:r>
        <w:t xml:space="preserve"> </w:t>
      </w:r>
      <w:r>
        <w:rPr>
          <w:rFonts w:hint="eastAsia"/>
        </w:rPr>
        <w:t>финансирования</w:t>
      </w:r>
    </w:p>
    <w:p w14:paraId="4C9204DC" w14:textId="77777777" w:rsidR="00CE293B" w:rsidRDefault="00CE293B" w:rsidP="00CE293B"/>
    <w:p w14:paraId="18D14610" w14:textId="77777777" w:rsidR="00CE293B" w:rsidRDefault="00CE293B" w:rsidP="00CE293B">
      <w:r>
        <w:t xml:space="preserve">3.1 </w:t>
      </w:r>
      <w:r>
        <w:rPr>
          <w:rFonts w:hint="eastAsia"/>
        </w:rPr>
        <w:t>Разработка</w:t>
      </w:r>
      <w:r>
        <w:t xml:space="preserve"> </w:t>
      </w:r>
      <w:r>
        <w:rPr>
          <w:rFonts w:hint="eastAsia"/>
        </w:rPr>
        <w:t>модели</w:t>
      </w:r>
      <w:r>
        <w:t xml:space="preserve"> </w:t>
      </w:r>
      <w:r>
        <w:rPr>
          <w:rFonts w:hint="eastAsia"/>
        </w:rPr>
        <w:t>кросс</w:t>
      </w:r>
      <w:r>
        <w:t>-</w:t>
      </w:r>
      <w:r>
        <w:rPr>
          <w:rFonts w:hint="eastAsia"/>
        </w:rPr>
        <w:t>целевого</w:t>
      </w:r>
      <w:r>
        <w:t xml:space="preserve"> </w:t>
      </w:r>
      <w:r>
        <w:rPr>
          <w:rFonts w:hint="eastAsia"/>
        </w:rPr>
        <w:t>планирования</w:t>
      </w:r>
      <w:r>
        <w:t xml:space="preserve"> </w:t>
      </w:r>
      <w:r>
        <w:rPr>
          <w:rFonts w:hint="eastAsia"/>
        </w:rPr>
        <w:t>финансового</w:t>
      </w:r>
      <w:r>
        <w:t xml:space="preserve"> </w:t>
      </w:r>
      <w:r>
        <w:rPr>
          <w:rFonts w:hint="eastAsia"/>
        </w:rPr>
        <w:t>обеспечения</w:t>
      </w:r>
      <w:r>
        <w:t xml:space="preserve"> </w:t>
      </w:r>
      <w:r>
        <w:rPr>
          <w:rFonts w:hint="eastAsia"/>
        </w:rPr>
        <w:t>непрерывных</w:t>
      </w:r>
      <w:r>
        <w:t xml:space="preserve"> </w:t>
      </w:r>
      <w:r>
        <w:rPr>
          <w:rFonts w:hint="eastAsia"/>
        </w:rPr>
        <w:t>инвестиционных</w:t>
      </w:r>
      <w:r>
        <w:t xml:space="preserve"> </w:t>
      </w:r>
      <w:r>
        <w:rPr>
          <w:rFonts w:hint="eastAsia"/>
        </w:rPr>
        <w:t>проектов</w:t>
      </w:r>
    </w:p>
    <w:p w14:paraId="2F799AFF" w14:textId="77777777" w:rsidR="00CE293B" w:rsidRDefault="00CE293B" w:rsidP="00CE293B"/>
    <w:p w14:paraId="673BF18A" w14:textId="77777777" w:rsidR="00CE293B" w:rsidRDefault="00CE293B" w:rsidP="00CE293B">
      <w:r>
        <w:t xml:space="preserve">3.2 </w:t>
      </w:r>
      <w:r>
        <w:rPr>
          <w:rFonts w:hint="eastAsia"/>
        </w:rPr>
        <w:t>Апробация</w:t>
      </w:r>
      <w:r>
        <w:t xml:space="preserve"> </w:t>
      </w:r>
      <w:r>
        <w:rPr>
          <w:rFonts w:hint="eastAsia"/>
        </w:rPr>
        <w:t>методики</w:t>
      </w:r>
      <w:r>
        <w:t xml:space="preserve"> </w:t>
      </w:r>
      <w:r>
        <w:rPr>
          <w:rFonts w:hint="eastAsia"/>
        </w:rPr>
        <w:t>формирования</w:t>
      </w:r>
      <w:r>
        <w:t xml:space="preserve"> </w:t>
      </w:r>
      <w:r>
        <w:rPr>
          <w:rFonts w:hint="eastAsia"/>
        </w:rPr>
        <w:t>стратегии</w:t>
      </w:r>
      <w:r>
        <w:t xml:space="preserve"> </w:t>
      </w:r>
      <w:r>
        <w:rPr>
          <w:rFonts w:hint="eastAsia"/>
        </w:rPr>
        <w:t>эффективного</w:t>
      </w:r>
      <w:r>
        <w:t xml:space="preserve"> </w:t>
      </w:r>
      <w:r>
        <w:rPr>
          <w:rFonts w:hint="eastAsia"/>
        </w:rPr>
        <w:t>финансирования</w:t>
      </w:r>
      <w:r>
        <w:t xml:space="preserve"> </w:t>
      </w:r>
      <w:r>
        <w:rPr>
          <w:rFonts w:hint="eastAsia"/>
        </w:rPr>
        <w:t>непрерывных</w:t>
      </w:r>
      <w:r>
        <w:t xml:space="preserve"> </w:t>
      </w:r>
      <w:r>
        <w:rPr>
          <w:rFonts w:hint="eastAsia"/>
        </w:rPr>
        <w:t>инвестиционных</w:t>
      </w:r>
      <w:r>
        <w:t xml:space="preserve"> </w:t>
      </w:r>
      <w:r>
        <w:rPr>
          <w:rFonts w:hint="eastAsia"/>
        </w:rPr>
        <w:t>проектов</w:t>
      </w:r>
    </w:p>
    <w:p w14:paraId="01AE3139" w14:textId="77777777" w:rsidR="00CE293B" w:rsidRDefault="00CE293B" w:rsidP="00CE293B"/>
    <w:p w14:paraId="12A31560" w14:textId="77777777" w:rsidR="00CE293B" w:rsidRDefault="00CE293B" w:rsidP="00CE293B">
      <w:r>
        <w:t xml:space="preserve">3.3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стратегии</w:t>
      </w:r>
      <w:r>
        <w:t xml:space="preserve"> </w:t>
      </w:r>
      <w:r>
        <w:rPr>
          <w:rFonts w:hint="eastAsia"/>
        </w:rPr>
        <w:t>эффективного</w:t>
      </w:r>
      <w:r>
        <w:t xml:space="preserve"> </w:t>
      </w:r>
      <w:r>
        <w:rPr>
          <w:rFonts w:hint="eastAsia"/>
        </w:rPr>
        <w:t>финансирования</w:t>
      </w:r>
      <w:r>
        <w:t xml:space="preserve"> </w:t>
      </w:r>
      <w:r>
        <w:rPr>
          <w:rFonts w:hint="eastAsia"/>
        </w:rPr>
        <w:t>дискретных</w:t>
      </w:r>
      <w:r>
        <w:t xml:space="preserve"> </w:t>
      </w:r>
      <w:r>
        <w:rPr>
          <w:rFonts w:hint="eastAsia"/>
        </w:rPr>
        <w:t>инвестиционных</w:t>
      </w:r>
      <w:r>
        <w:t xml:space="preserve"> </w:t>
      </w:r>
      <w:r>
        <w:rPr>
          <w:rFonts w:hint="eastAsia"/>
        </w:rPr>
        <w:t>проектов</w:t>
      </w:r>
    </w:p>
    <w:p w14:paraId="1577CA2A" w14:textId="77777777" w:rsidR="00CE293B" w:rsidRDefault="00CE293B" w:rsidP="00CE293B"/>
    <w:p w14:paraId="2F935FE9" w14:textId="77777777" w:rsidR="00CE293B" w:rsidRDefault="00CE293B" w:rsidP="00CE293B">
      <w:r>
        <w:rPr>
          <w:rFonts w:hint="eastAsia"/>
        </w:rPr>
        <w:t>Заключение</w:t>
      </w:r>
    </w:p>
    <w:p w14:paraId="43D33F64" w14:textId="77777777" w:rsidR="00CE293B" w:rsidRDefault="00CE293B" w:rsidP="00CE293B"/>
    <w:p w14:paraId="1A33BFB0" w14:textId="77777777" w:rsidR="00CE293B" w:rsidRDefault="00CE293B" w:rsidP="00CE293B">
      <w:r>
        <w:rPr>
          <w:rFonts w:hint="eastAsia"/>
        </w:rPr>
        <w:t>Список</w:t>
      </w:r>
      <w:r>
        <w:t xml:space="preserve"> </w:t>
      </w:r>
      <w:r>
        <w:rPr>
          <w:rFonts w:hint="eastAsia"/>
        </w:rPr>
        <w:t>литературы</w:t>
      </w:r>
    </w:p>
    <w:p w14:paraId="4E4D8D0B" w14:textId="77777777" w:rsidR="00CE293B" w:rsidRDefault="00CE293B" w:rsidP="00CE293B"/>
    <w:p w14:paraId="5E9C8A5D" w14:textId="1028AB20" w:rsidR="00CE293B" w:rsidRPr="00CE293B" w:rsidRDefault="00CE293B" w:rsidP="00CE293B">
      <w:r>
        <w:rPr>
          <w:rFonts w:hint="eastAsia"/>
        </w:rPr>
        <w:t>Список</w:t>
      </w:r>
      <w:r>
        <w:t xml:space="preserve"> </w:t>
      </w:r>
      <w:r>
        <w:rPr>
          <w:rFonts w:hint="eastAsia"/>
        </w:rPr>
        <w:t>иллюстративного</w:t>
      </w:r>
      <w:r>
        <w:t xml:space="preserve"> </w:t>
      </w:r>
      <w:r>
        <w:rPr>
          <w:rFonts w:hint="eastAsia"/>
        </w:rPr>
        <w:t>материала</w:t>
      </w:r>
    </w:p>
    <w:sectPr w:rsidR="00CE293B" w:rsidRPr="00CE293B" w:rsidSect="001616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C976" w14:textId="77777777" w:rsidR="00161660" w:rsidRDefault="00161660">
      <w:pPr>
        <w:spacing w:after="0" w:line="240" w:lineRule="auto"/>
      </w:pPr>
      <w:r>
        <w:separator/>
      </w:r>
    </w:p>
  </w:endnote>
  <w:endnote w:type="continuationSeparator" w:id="0">
    <w:p w14:paraId="31455927" w14:textId="77777777" w:rsidR="00161660" w:rsidRDefault="0016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CC18" w14:textId="77777777" w:rsidR="00161660" w:rsidRDefault="00161660"/>
    <w:p w14:paraId="125592C2" w14:textId="77777777" w:rsidR="00161660" w:rsidRDefault="00161660"/>
    <w:p w14:paraId="77EBCE60" w14:textId="77777777" w:rsidR="00161660" w:rsidRDefault="00161660"/>
    <w:p w14:paraId="2C593808" w14:textId="77777777" w:rsidR="00161660" w:rsidRDefault="00161660"/>
    <w:p w14:paraId="75C747D2" w14:textId="77777777" w:rsidR="00161660" w:rsidRDefault="00161660"/>
    <w:p w14:paraId="791B36FA" w14:textId="77777777" w:rsidR="00161660" w:rsidRDefault="00161660"/>
    <w:p w14:paraId="2419000B" w14:textId="77777777" w:rsidR="00161660" w:rsidRDefault="001616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E4E89F" wp14:editId="0ABCC9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4F5F9" w14:textId="77777777" w:rsidR="00161660" w:rsidRDefault="001616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E4E8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04F5F9" w14:textId="77777777" w:rsidR="00161660" w:rsidRDefault="001616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237D23" w14:textId="77777777" w:rsidR="00161660" w:rsidRDefault="00161660"/>
    <w:p w14:paraId="62848B11" w14:textId="77777777" w:rsidR="00161660" w:rsidRDefault="00161660"/>
    <w:p w14:paraId="11D805FD" w14:textId="77777777" w:rsidR="00161660" w:rsidRDefault="001616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8CB2AA" wp14:editId="3BAEDD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3F44D" w14:textId="77777777" w:rsidR="00161660" w:rsidRDefault="00161660"/>
                          <w:p w14:paraId="027FE7AC" w14:textId="77777777" w:rsidR="00161660" w:rsidRDefault="001616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8CB2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C3F44D" w14:textId="77777777" w:rsidR="00161660" w:rsidRDefault="00161660"/>
                    <w:p w14:paraId="027FE7AC" w14:textId="77777777" w:rsidR="00161660" w:rsidRDefault="001616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6A6339" w14:textId="77777777" w:rsidR="00161660" w:rsidRDefault="00161660"/>
    <w:p w14:paraId="376D50E8" w14:textId="77777777" w:rsidR="00161660" w:rsidRDefault="00161660">
      <w:pPr>
        <w:rPr>
          <w:sz w:val="2"/>
          <w:szCs w:val="2"/>
        </w:rPr>
      </w:pPr>
    </w:p>
    <w:p w14:paraId="77C5ADE4" w14:textId="77777777" w:rsidR="00161660" w:rsidRDefault="00161660"/>
    <w:p w14:paraId="75AD0D52" w14:textId="77777777" w:rsidR="00161660" w:rsidRDefault="00161660">
      <w:pPr>
        <w:spacing w:after="0" w:line="240" w:lineRule="auto"/>
      </w:pPr>
    </w:p>
  </w:footnote>
  <w:footnote w:type="continuationSeparator" w:id="0">
    <w:p w14:paraId="223B1A75" w14:textId="77777777" w:rsidR="00161660" w:rsidRDefault="00161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60"/>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14702</TotalTime>
  <Pages>2</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2286</cp:revision>
  <cp:lastPrinted>2009-02-06T05:36:00Z</cp:lastPrinted>
  <dcterms:created xsi:type="dcterms:W3CDTF">2024-04-09T10:20:00Z</dcterms:created>
  <dcterms:modified xsi:type="dcterms:W3CDTF">2024-04-26T19:34:00Z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