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AF02A6" w:rsidRDefault="00AF02A6" w:rsidP="00AF02A6">
      <w:r w:rsidRPr="002C0F51">
        <w:rPr>
          <w:rFonts w:ascii="Times New Roman" w:eastAsia="Times New Roman" w:hAnsi="Times New Roman" w:cs="Times New Roman"/>
          <w:b/>
          <w:sz w:val="24"/>
          <w:szCs w:val="24"/>
          <w:lang w:eastAsia="ru-RU"/>
        </w:rPr>
        <w:t>Шульга Світлана Володимирівна</w:t>
      </w:r>
      <w:r w:rsidRPr="002C0F51">
        <w:rPr>
          <w:rFonts w:ascii="Times New Roman" w:eastAsia="Times New Roman" w:hAnsi="Times New Roman" w:cs="Times New Roman"/>
          <w:sz w:val="24"/>
          <w:szCs w:val="24"/>
          <w:lang w:eastAsia="ru-RU"/>
        </w:rPr>
        <w:t>, доцент кафедри аудиту та підприємництва</w:t>
      </w:r>
      <w:r w:rsidRPr="002C0F51">
        <w:rPr>
          <w:rFonts w:ascii="Times New Roman" w:eastAsia="Times New Roman" w:hAnsi="Times New Roman" w:cs="Times New Roman"/>
          <w:sz w:val="24"/>
          <w:szCs w:val="24"/>
          <w:lang w:eastAsia="zh-CN"/>
        </w:rPr>
        <w:t>,</w:t>
      </w:r>
      <w:r w:rsidRPr="002C0F51">
        <w:rPr>
          <w:rFonts w:ascii="Times New Roman" w:eastAsia="Times New Roman" w:hAnsi="Times New Roman" w:cs="Times New Roman"/>
          <w:sz w:val="24"/>
          <w:szCs w:val="24"/>
          <w:lang w:eastAsia="ru-RU"/>
        </w:rPr>
        <w:t xml:space="preserve"> Національна академія статистики, обліку та аудиту</w:t>
      </w:r>
      <w:r w:rsidRPr="002C0F51">
        <w:rPr>
          <w:rFonts w:ascii="Times New Roman" w:eastAsia="Times New Roman" w:hAnsi="Times New Roman" w:cs="Times New Roman"/>
          <w:sz w:val="24"/>
          <w:szCs w:val="24"/>
          <w:lang w:eastAsia="zh-CN"/>
        </w:rPr>
        <w:t xml:space="preserve">. </w:t>
      </w:r>
      <w:r w:rsidRPr="002C0F51">
        <w:rPr>
          <w:rFonts w:ascii="Times New Roman" w:eastAsia="Times New Roman" w:hAnsi="Times New Roman" w:cs="Times New Roman"/>
          <w:bCs/>
          <w:sz w:val="24"/>
          <w:szCs w:val="24"/>
          <w:lang w:eastAsia="ru-RU"/>
        </w:rPr>
        <w:t>Назва дисертації:</w:t>
      </w:r>
      <w:r w:rsidRPr="002C0F51">
        <w:rPr>
          <w:rFonts w:ascii="Times New Roman" w:eastAsia="Times New Roman" w:hAnsi="Times New Roman" w:cs="Times New Roman"/>
          <w:sz w:val="24"/>
          <w:szCs w:val="24"/>
          <w:lang w:eastAsia="ru-RU"/>
        </w:rPr>
        <w:t xml:space="preserve"> «Аудиторська діяльність в Україні в умовах євроінтеграції: теорія, методологія, організація</w:t>
      </w:r>
      <w:r w:rsidRPr="002C0F51">
        <w:rPr>
          <w:rFonts w:ascii="Times New Roman" w:eastAsia="Times New Roman" w:hAnsi="Times New Roman" w:cs="Times New Roman"/>
          <w:color w:val="000000"/>
          <w:sz w:val="24"/>
          <w:szCs w:val="24"/>
          <w:lang w:eastAsia="ru-RU"/>
        </w:rPr>
        <w:t>».</w:t>
      </w:r>
      <w:r w:rsidRPr="002C0F51">
        <w:rPr>
          <w:rFonts w:ascii="Times New Roman" w:eastAsia="Times New Roman" w:hAnsi="Times New Roman" w:cs="Times New Roman"/>
          <w:sz w:val="24"/>
          <w:szCs w:val="24"/>
          <w:lang w:eastAsia="ru-RU"/>
        </w:rPr>
        <w:t xml:space="preserve"> </w:t>
      </w:r>
      <w:r w:rsidRPr="002C0F51">
        <w:rPr>
          <w:rFonts w:ascii="Times New Roman" w:eastAsia="Times New Roman" w:hAnsi="Times New Roman" w:cs="Times New Roman"/>
          <w:bCs/>
          <w:sz w:val="24"/>
          <w:szCs w:val="24"/>
          <w:lang w:eastAsia="ru-RU"/>
        </w:rPr>
        <w:t>Шифр та назва спеціальності</w:t>
      </w:r>
      <w:r w:rsidRPr="002C0F51">
        <w:rPr>
          <w:rFonts w:ascii="Times New Roman" w:eastAsia="Times New Roman" w:hAnsi="Times New Roman" w:cs="Times New Roman"/>
          <w:b/>
          <w:bCs/>
          <w:sz w:val="24"/>
          <w:szCs w:val="24"/>
          <w:lang w:eastAsia="ru-RU"/>
        </w:rPr>
        <w:t xml:space="preserve"> </w:t>
      </w:r>
      <w:r w:rsidRPr="002C0F51">
        <w:rPr>
          <w:rFonts w:ascii="Times New Roman" w:eastAsia="Times New Roman" w:hAnsi="Times New Roman" w:cs="Times New Roman"/>
          <w:sz w:val="24"/>
          <w:szCs w:val="24"/>
          <w:lang w:eastAsia="ru-RU"/>
        </w:rPr>
        <w:t>– 08.00.09 – бухгалтерський облік, аналіз та аудит</w:t>
      </w:r>
      <w:r w:rsidRPr="002C0F51">
        <w:rPr>
          <w:rFonts w:ascii="Times New Roman" w:eastAsia="Times New Roman" w:hAnsi="Times New Roman" w:cs="Times New Roman"/>
          <w:color w:val="000000"/>
          <w:sz w:val="24"/>
          <w:szCs w:val="24"/>
          <w:lang w:eastAsia="zh-CN"/>
        </w:rPr>
        <w:t xml:space="preserve"> </w:t>
      </w:r>
      <w:r w:rsidRPr="002C0F51">
        <w:rPr>
          <w:rFonts w:ascii="Times New Roman" w:eastAsia="Times New Roman" w:hAnsi="Times New Roman" w:cs="Times New Roman"/>
          <w:sz w:val="24"/>
          <w:szCs w:val="24"/>
          <w:lang w:eastAsia="ru-RU"/>
        </w:rPr>
        <w:t xml:space="preserve">(за видами економічної діяльності). </w:t>
      </w:r>
      <w:r w:rsidRPr="002C0F51">
        <w:rPr>
          <w:rFonts w:ascii="Times New Roman" w:eastAsia="Times New Roman" w:hAnsi="Times New Roman" w:cs="Times New Roman"/>
          <w:bCs/>
          <w:sz w:val="24"/>
          <w:szCs w:val="24"/>
          <w:lang w:eastAsia="ru-RU"/>
        </w:rPr>
        <w:t>Спецрада</w:t>
      </w:r>
      <w:r w:rsidRPr="002C0F51">
        <w:rPr>
          <w:rFonts w:ascii="Times New Roman" w:eastAsia="Times New Roman" w:hAnsi="Times New Roman" w:cs="Times New Roman"/>
          <w:b/>
          <w:bCs/>
          <w:sz w:val="24"/>
          <w:szCs w:val="24"/>
          <w:lang w:eastAsia="ru-RU"/>
        </w:rPr>
        <w:t xml:space="preserve"> </w:t>
      </w:r>
      <w:r w:rsidRPr="002C0F51">
        <w:rPr>
          <w:rFonts w:ascii="Times New Roman" w:eastAsia="Times New Roman" w:hAnsi="Times New Roman" w:cs="Times New Roman"/>
          <w:sz w:val="24"/>
          <w:szCs w:val="24"/>
          <w:lang w:eastAsia="ru-RU"/>
        </w:rPr>
        <w:t>Д</w:t>
      </w:r>
      <w:r w:rsidRPr="002C0F51">
        <w:rPr>
          <w:rFonts w:ascii="Times New Roman" w:eastAsia="Times New Roman" w:hAnsi="Times New Roman" w:cs="Times New Roman"/>
          <w:sz w:val="24"/>
          <w:szCs w:val="24"/>
          <w:lang w:val="en-US" w:eastAsia="ru-RU"/>
        </w:rPr>
        <w:t> </w:t>
      </w:r>
      <w:r w:rsidRPr="002C0F51">
        <w:rPr>
          <w:rFonts w:ascii="Times New Roman" w:eastAsia="Times New Roman" w:hAnsi="Times New Roman" w:cs="Times New Roman"/>
          <w:sz w:val="24"/>
          <w:szCs w:val="24"/>
          <w:lang w:eastAsia="zh-CN"/>
        </w:rPr>
        <w:t>26.870.01</w:t>
      </w:r>
      <w:r w:rsidRPr="002C0F51">
        <w:rPr>
          <w:rFonts w:ascii="Times New Roman" w:eastAsia="Times New Roman" w:hAnsi="Times New Roman" w:cs="Times New Roman"/>
          <w:color w:val="000000"/>
          <w:sz w:val="24"/>
          <w:szCs w:val="24"/>
          <w:lang w:eastAsia="zh-CN"/>
        </w:rPr>
        <w:t xml:space="preserve"> Національної академії статистики, обліку та аудиту</w:t>
      </w:r>
    </w:p>
    <w:sectPr w:rsidR="001953D7" w:rsidRPr="00AF02A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AF02A6" w:rsidRPr="00AF02A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04A85-C4EA-46F9-B4B5-74B7303D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2020-08-13T09:28:00Z</dcterms:created>
  <dcterms:modified xsi:type="dcterms:W3CDTF">2020-08-15T18:43:00Z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