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067" w:rsidRDefault="00886067" w:rsidP="0088606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Матвейко Оксана Миколаївна</w:t>
      </w:r>
      <w:r>
        <w:rPr>
          <w:rFonts w:ascii="CIDFont+F4" w:hAnsi="CIDFont+F4" w:cs="CIDFont+F4"/>
          <w:kern w:val="0"/>
          <w:sz w:val="28"/>
          <w:szCs w:val="28"/>
          <w:lang w:eastAsia="ru-RU"/>
        </w:rPr>
        <w:t>, викладач кафедри фізичного</w:t>
      </w:r>
    </w:p>
    <w:p w:rsidR="00886067" w:rsidRDefault="00886067" w:rsidP="0088606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виховання, спеціальної фізичної підготовки і спорту Національної</w:t>
      </w:r>
    </w:p>
    <w:p w:rsidR="00886067" w:rsidRDefault="00886067" w:rsidP="0088606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академії сухопутних військ імені гетьмана Петра Сагайдачного, тема</w:t>
      </w:r>
    </w:p>
    <w:p w:rsidR="00886067" w:rsidRDefault="00886067" w:rsidP="0088606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дисертації: «Структура та зміст фізичної підготовки військовослужбовців</w:t>
      </w:r>
    </w:p>
    <w:p w:rsidR="00886067" w:rsidRDefault="00886067" w:rsidP="0088606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після контузії», (017 Фізична культура і спорт). Спеціалізована вчена</w:t>
      </w:r>
    </w:p>
    <w:p w:rsidR="00886067" w:rsidRDefault="00886067" w:rsidP="0088606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рада ДФ 32.051.021 у Волинському національному університеті імені</w:t>
      </w:r>
    </w:p>
    <w:p w:rsidR="00940FA1" w:rsidRPr="00886067" w:rsidRDefault="00886067" w:rsidP="00886067">
      <w:r>
        <w:rPr>
          <w:rFonts w:ascii="CIDFont+F4" w:hAnsi="CIDFont+F4" w:cs="CIDFont+F4"/>
          <w:kern w:val="0"/>
          <w:sz w:val="28"/>
          <w:szCs w:val="28"/>
          <w:lang w:eastAsia="ru-RU"/>
        </w:rPr>
        <w:t>Лесі Українки</w:t>
      </w:r>
    </w:p>
    <w:sectPr w:rsidR="00940FA1" w:rsidRPr="0088606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F269A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F269AF">
                <w:pPr>
                  <w:spacing w:line="240" w:lineRule="auto"/>
                </w:pPr>
                <w:fldSimple w:instr=" PAGE \* MERGEFORMAT ">
                  <w:r w:rsidR="00886067" w:rsidRPr="0088606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F269AF">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F269AF">
                  <w:pPr>
                    <w:spacing w:line="240" w:lineRule="auto"/>
                  </w:pPr>
                  <w:fldSimple w:instr=" PAGE \* MERGEFORMAT ">
                    <w:r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F269AF">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F269AF">
                  <w:pPr>
                    <w:pStyle w:val="1ffffff7"/>
                    <w:spacing w:line="240" w:lineRule="auto"/>
                  </w:pPr>
                  <w:fldSimple w:instr=" PAGE \* MERGEFORMAT ">
                    <w:r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 w:rsidR="00F269AF" w:rsidRDefault="00F269AF"/>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7EA4BE-64C6-46A4-9F25-CF86EB78A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5653</TotalTime>
  <Pages>1</Pages>
  <Words>61</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309</cp:revision>
  <cp:lastPrinted>2009-02-06T05:36:00Z</cp:lastPrinted>
  <dcterms:created xsi:type="dcterms:W3CDTF">2021-12-23T09:52:00Z</dcterms:created>
  <dcterms:modified xsi:type="dcterms:W3CDTF">2022-01-07T20:45:00Z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