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0ACB" w14:textId="3A27471D" w:rsidR="00996D58" w:rsidRDefault="00D52005" w:rsidP="00D52005">
      <w:r w:rsidRPr="00D52005">
        <w:rPr>
          <w:rFonts w:hint="eastAsia"/>
        </w:rPr>
        <w:t>Стебаков</w:t>
      </w:r>
      <w:r w:rsidRPr="00D52005">
        <w:t xml:space="preserve"> </w:t>
      </w:r>
      <w:r w:rsidRPr="00D52005">
        <w:rPr>
          <w:rFonts w:hint="eastAsia"/>
        </w:rPr>
        <w:t>Алексей</w:t>
      </w:r>
      <w:r w:rsidRPr="00D52005">
        <w:t xml:space="preserve"> </w:t>
      </w:r>
      <w:r w:rsidRPr="00D52005">
        <w:rPr>
          <w:rFonts w:hint="eastAsia"/>
        </w:rPr>
        <w:t>Александрович</w:t>
      </w:r>
      <w:r>
        <w:t xml:space="preserve"> </w:t>
      </w:r>
      <w:r w:rsidRPr="00D52005">
        <w:rPr>
          <w:rFonts w:hint="eastAsia"/>
        </w:rPr>
        <w:t>Институциональная</w:t>
      </w:r>
      <w:r w:rsidRPr="00D52005">
        <w:t xml:space="preserve"> </w:t>
      </w:r>
      <w:r w:rsidRPr="00D52005">
        <w:rPr>
          <w:rFonts w:hint="eastAsia"/>
        </w:rPr>
        <w:t>среда</w:t>
      </w:r>
      <w:r w:rsidRPr="00D52005">
        <w:t xml:space="preserve"> </w:t>
      </w:r>
      <w:r w:rsidRPr="00D52005">
        <w:rPr>
          <w:rFonts w:hint="eastAsia"/>
        </w:rPr>
        <w:t>воспроизводства</w:t>
      </w:r>
      <w:r w:rsidRPr="00D52005">
        <w:t xml:space="preserve"> </w:t>
      </w:r>
      <w:r w:rsidRPr="00D52005">
        <w:rPr>
          <w:rFonts w:hint="eastAsia"/>
        </w:rPr>
        <w:t>социального</w:t>
      </w:r>
      <w:r w:rsidRPr="00D52005">
        <w:t xml:space="preserve"> </w:t>
      </w:r>
      <w:r w:rsidRPr="00D52005">
        <w:rPr>
          <w:rFonts w:hint="eastAsia"/>
        </w:rPr>
        <w:t>капитала</w:t>
      </w:r>
      <w:r w:rsidRPr="00D52005">
        <w:t xml:space="preserve"> </w:t>
      </w:r>
      <w:r w:rsidRPr="00D52005">
        <w:rPr>
          <w:rFonts w:hint="eastAsia"/>
        </w:rPr>
        <w:t>и</w:t>
      </w:r>
      <w:r w:rsidRPr="00D52005">
        <w:t xml:space="preserve"> </w:t>
      </w:r>
      <w:r w:rsidRPr="00D52005">
        <w:rPr>
          <w:rFonts w:hint="eastAsia"/>
        </w:rPr>
        <w:t>её</w:t>
      </w:r>
      <w:r w:rsidRPr="00D52005">
        <w:t xml:space="preserve"> </w:t>
      </w:r>
      <w:r w:rsidRPr="00D52005">
        <w:rPr>
          <w:rFonts w:hint="eastAsia"/>
        </w:rPr>
        <w:t>совершенствование</w:t>
      </w:r>
      <w:r w:rsidRPr="00D52005">
        <w:t xml:space="preserve"> </w:t>
      </w:r>
      <w:r w:rsidRPr="00D52005">
        <w:rPr>
          <w:rFonts w:hint="eastAsia"/>
        </w:rPr>
        <w:t>в</w:t>
      </w:r>
      <w:r w:rsidRPr="00D52005">
        <w:t xml:space="preserve"> </w:t>
      </w:r>
      <w:r w:rsidRPr="00D52005">
        <w:rPr>
          <w:rFonts w:hint="eastAsia"/>
        </w:rPr>
        <w:t>экономике</w:t>
      </w:r>
      <w:r w:rsidRPr="00D52005">
        <w:t xml:space="preserve"> </w:t>
      </w:r>
      <w:r w:rsidRPr="00D52005">
        <w:rPr>
          <w:rFonts w:hint="eastAsia"/>
        </w:rPr>
        <w:t>России</w:t>
      </w:r>
    </w:p>
    <w:p w14:paraId="122897A7" w14:textId="77777777" w:rsidR="00D52005" w:rsidRDefault="00D52005" w:rsidP="00D52005">
      <w:r>
        <w:rPr>
          <w:rFonts w:hint="eastAsia"/>
        </w:rPr>
        <w:t>ОГЛАВЛЕНИЕ</w:t>
      </w:r>
      <w:r>
        <w:t xml:space="preserve"> </w:t>
      </w:r>
      <w:r>
        <w:rPr>
          <w:rFonts w:hint="eastAsia"/>
        </w:rPr>
        <w:t>ДИССЕРТАЦИИ</w:t>
      </w:r>
    </w:p>
    <w:p w14:paraId="3A4EAD1F" w14:textId="77777777" w:rsidR="00D52005" w:rsidRDefault="00D52005" w:rsidP="00D52005">
      <w:r>
        <w:rPr>
          <w:rFonts w:hint="eastAsia"/>
        </w:rPr>
        <w:t>кандидат</w:t>
      </w:r>
      <w:r>
        <w:t xml:space="preserve"> </w:t>
      </w:r>
      <w:r>
        <w:rPr>
          <w:rFonts w:hint="eastAsia"/>
        </w:rPr>
        <w:t>наук</w:t>
      </w:r>
      <w:r>
        <w:t xml:space="preserve"> </w:t>
      </w:r>
      <w:r>
        <w:rPr>
          <w:rFonts w:hint="eastAsia"/>
        </w:rPr>
        <w:t>Стебаков</w:t>
      </w:r>
      <w:r>
        <w:t xml:space="preserve"> </w:t>
      </w:r>
      <w:r>
        <w:rPr>
          <w:rFonts w:hint="eastAsia"/>
        </w:rPr>
        <w:t>Алексей</w:t>
      </w:r>
      <w:r>
        <w:t xml:space="preserve"> </w:t>
      </w:r>
      <w:r>
        <w:rPr>
          <w:rFonts w:hint="eastAsia"/>
        </w:rPr>
        <w:t>Александрович</w:t>
      </w:r>
    </w:p>
    <w:p w14:paraId="775454BA" w14:textId="77777777" w:rsidR="00D52005" w:rsidRDefault="00D52005" w:rsidP="00D52005">
      <w:r>
        <w:rPr>
          <w:rFonts w:hint="eastAsia"/>
        </w:rPr>
        <w:t>ВВЕДЕНИЕ</w:t>
      </w:r>
    </w:p>
    <w:p w14:paraId="794354EF" w14:textId="77777777" w:rsidR="00D52005" w:rsidRDefault="00D52005" w:rsidP="00D52005"/>
    <w:p w14:paraId="271E4E49" w14:textId="77777777" w:rsidR="00D52005" w:rsidRDefault="00D52005" w:rsidP="00D52005">
      <w:r>
        <w:rPr>
          <w:rFonts w:hint="eastAsia"/>
        </w:rPr>
        <w:t>ГЛАВА</w:t>
      </w:r>
      <w:r>
        <w:t xml:space="preserve"> 1. </w:t>
      </w:r>
      <w:r>
        <w:rPr>
          <w:rFonts w:hint="eastAsia"/>
        </w:rPr>
        <w:t>СОЦИАЛЬНЫЙ</w:t>
      </w:r>
      <w:r>
        <w:t xml:space="preserve"> </w:t>
      </w:r>
      <w:r>
        <w:rPr>
          <w:rFonts w:hint="eastAsia"/>
        </w:rPr>
        <w:t>КАПИТАЛ</w:t>
      </w:r>
      <w:r>
        <w:t xml:space="preserve">, </w:t>
      </w:r>
      <w:r>
        <w:rPr>
          <w:rFonts w:hint="eastAsia"/>
        </w:rPr>
        <w:t>ЕГО</w:t>
      </w:r>
      <w:r>
        <w:t xml:space="preserve"> </w:t>
      </w:r>
      <w:r>
        <w:rPr>
          <w:rFonts w:hint="eastAsia"/>
        </w:rPr>
        <w:t>ВОСПРОИЗВОДСТВО</w:t>
      </w:r>
      <w:r>
        <w:t xml:space="preserve"> </w:t>
      </w:r>
      <w:r>
        <w:rPr>
          <w:rFonts w:hint="eastAsia"/>
        </w:rPr>
        <w:t>И</w:t>
      </w:r>
      <w:r>
        <w:t xml:space="preserve"> </w:t>
      </w:r>
      <w:r>
        <w:rPr>
          <w:rFonts w:hint="eastAsia"/>
        </w:rPr>
        <w:t>РОЛЬ</w:t>
      </w:r>
      <w:r>
        <w:t xml:space="preserve"> </w:t>
      </w:r>
      <w:r>
        <w:rPr>
          <w:rFonts w:hint="eastAsia"/>
        </w:rPr>
        <w:t>В</w:t>
      </w:r>
      <w:r>
        <w:t xml:space="preserve"> </w:t>
      </w:r>
      <w:r>
        <w:rPr>
          <w:rFonts w:hint="eastAsia"/>
        </w:rPr>
        <w:t>ЭКОНОМИКЕ</w:t>
      </w:r>
    </w:p>
    <w:p w14:paraId="50AE0AEE" w14:textId="77777777" w:rsidR="00D52005" w:rsidRDefault="00D52005" w:rsidP="00D52005"/>
    <w:p w14:paraId="3FE62015" w14:textId="77777777" w:rsidR="00D52005" w:rsidRDefault="00D52005" w:rsidP="00D52005">
      <w:r>
        <w:t xml:space="preserve">1.1. </w:t>
      </w:r>
      <w:r>
        <w:rPr>
          <w:rFonts w:hint="eastAsia"/>
        </w:rPr>
        <w:t>Содержание</w:t>
      </w:r>
      <w:r>
        <w:t xml:space="preserve"> </w:t>
      </w:r>
      <w:r>
        <w:rPr>
          <w:rFonts w:hint="eastAsia"/>
        </w:rPr>
        <w:t>и</w:t>
      </w:r>
      <w:r>
        <w:t xml:space="preserve"> </w:t>
      </w:r>
      <w:r>
        <w:rPr>
          <w:rFonts w:hint="eastAsia"/>
        </w:rPr>
        <w:t>роль</w:t>
      </w:r>
      <w:r>
        <w:t xml:space="preserve"> </w:t>
      </w:r>
      <w:r>
        <w:rPr>
          <w:rFonts w:hint="eastAsia"/>
        </w:rPr>
        <w:t>социального</w:t>
      </w:r>
      <w:r>
        <w:t xml:space="preserve"> </w:t>
      </w:r>
      <w:r>
        <w:rPr>
          <w:rFonts w:hint="eastAsia"/>
        </w:rPr>
        <w:t>капитала</w:t>
      </w:r>
      <w:r>
        <w:t xml:space="preserve"> </w:t>
      </w:r>
      <w:r>
        <w:rPr>
          <w:rFonts w:hint="eastAsia"/>
        </w:rPr>
        <w:t>в</w:t>
      </w:r>
      <w:r>
        <w:t xml:space="preserve"> </w:t>
      </w:r>
      <w:r>
        <w:rPr>
          <w:rFonts w:hint="eastAsia"/>
        </w:rPr>
        <w:t>экономике</w:t>
      </w:r>
    </w:p>
    <w:p w14:paraId="7A699460" w14:textId="77777777" w:rsidR="00D52005" w:rsidRDefault="00D52005" w:rsidP="00D52005"/>
    <w:p w14:paraId="3F6E2368" w14:textId="77777777" w:rsidR="00D52005" w:rsidRDefault="00D52005" w:rsidP="00D52005">
      <w:r>
        <w:t xml:space="preserve">1.2. </w:t>
      </w:r>
      <w:r>
        <w:rPr>
          <w:rFonts w:hint="eastAsia"/>
        </w:rPr>
        <w:t>Воспроизводство</w:t>
      </w:r>
      <w:r>
        <w:t xml:space="preserve"> </w:t>
      </w:r>
      <w:r>
        <w:rPr>
          <w:rFonts w:hint="eastAsia"/>
        </w:rPr>
        <w:t>социального</w:t>
      </w:r>
      <w:r>
        <w:t xml:space="preserve"> </w:t>
      </w:r>
      <w:r>
        <w:rPr>
          <w:rFonts w:hint="eastAsia"/>
        </w:rPr>
        <w:t>капитала</w:t>
      </w:r>
      <w:r>
        <w:t xml:space="preserve"> </w:t>
      </w:r>
      <w:r>
        <w:rPr>
          <w:rFonts w:hint="eastAsia"/>
        </w:rPr>
        <w:t>и</w:t>
      </w:r>
      <w:r>
        <w:t xml:space="preserve"> </w:t>
      </w:r>
      <w:r>
        <w:rPr>
          <w:rFonts w:hint="eastAsia"/>
        </w:rPr>
        <w:t>его</w:t>
      </w:r>
      <w:r>
        <w:t xml:space="preserve"> </w:t>
      </w:r>
      <w:r>
        <w:rPr>
          <w:rFonts w:hint="eastAsia"/>
        </w:rPr>
        <w:t>особенности</w:t>
      </w:r>
    </w:p>
    <w:p w14:paraId="7F51226C" w14:textId="77777777" w:rsidR="00D52005" w:rsidRDefault="00D52005" w:rsidP="00D52005"/>
    <w:p w14:paraId="66A27AAC" w14:textId="77777777" w:rsidR="00D52005" w:rsidRDefault="00D52005" w:rsidP="00D52005">
      <w:r>
        <w:rPr>
          <w:rFonts w:hint="eastAsia"/>
        </w:rPr>
        <w:t>ГЛАВА</w:t>
      </w:r>
      <w:r>
        <w:t xml:space="preserve"> 2. </w:t>
      </w:r>
      <w:r>
        <w:rPr>
          <w:rFonts w:hint="eastAsia"/>
        </w:rPr>
        <w:t>ИНСТИТУЦИОНАЛЬНАЯ</w:t>
      </w:r>
      <w:r>
        <w:t xml:space="preserve"> </w:t>
      </w:r>
      <w:r>
        <w:rPr>
          <w:rFonts w:hint="eastAsia"/>
        </w:rPr>
        <w:t>СРЕДА</w:t>
      </w:r>
      <w:r>
        <w:t xml:space="preserve"> </w:t>
      </w:r>
      <w:r>
        <w:rPr>
          <w:rFonts w:hint="eastAsia"/>
        </w:rPr>
        <w:t>ВОСПРОИЗВОДСТВА</w:t>
      </w:r>
    </w:p>
    <w:p w14:paraId="024918FE" w14:textId="77777777" w:rsidR="00D52005" w:rsidRDefault="00D52005" w:rsidP="00D52005"/>
    <w:p w14:paraId="49506917" w14:textId="77777777" w:rsidR="00D52005" w:rsidRDefault="00D52005" w:rsidP="00D52005">
      <w:r>
        <w:rPr>
          <w:rFonts w:hint="eastAsia"/>
        </w:rPr>
        <w:t>СОЦИАЛЬНОГО</w:t>
      </w:r>
      <w:r>
        <w:t xml:space="preserve"> </w:t>
      </w:r>
      <w:r>
        <w:rPr>
          <w:rFonts w:hint="eastAsia"/>
        </w:rPr>
        <w:t>КАПИТАЛА</w:t>
      </w:r>
      <w:r>
        <w:t xml:space="preserve"> </w:t>
      </w:r>
      <w:r>
        <w:rPr>
          <w:rFonts w:hint="eastAsia"/>
        </w:rPr>
        <w:t>В</w:t>
      </w:r>
      <w:r>
        <w:t xml:space="preserve"> </w:t>
      </w:r>
      <w:r>
        <w:rPr>
          <w:rFonts w:hint="eastAsia"/>
        </w:rPr>
        <w:t>РОССИИ</w:t>
      </w:r>
    </w:p>
    <w:p w14:paraId="2CDC86A1" w14:textId="77777777" w:rsidR="00D52005" w:rsidRDefault="00D52005" w:rsidP="00D52005"/>
    <w:p w14:paraId="23258EDB" w14:textId="77777777" w:rsidR="00D52005" w:rsidRDefault="00D52005" w:rsidP="00D52005">
      <w:r>
        <w:t xml:space="preserve">2.1. </w:t>
      </w:r>
      <w:r>
        <w:rPr>
          <w:rFonts w:hint="eastAsia"/>
        </w:rPr>
        <w:t>Влияние</w:t>
      </w:r>
      <w:r>
        <w:t xml:space="preserve"> </w:t>
      </w:r>
      <w:r>
        <w:rPr>
          <w:rFonts w:hint="eastAsia"/>
        </w:rPr>
        <w:t>институтов</w:t>
      </w:r>
      <w:r>
        <w:t xml:space="preserve"> </w:t>
      </w:r>
      <w:r>
        <w:rPr>
          <w:rFonts w:hint="eastAsia"/>
        </w:rPr>
        <w:t>на</w:t>
      </w:r>
      <w:r>
        <w:t xml:space="preserve"> </w:t>
      </w:r>
      <w:r>
        <w:rPr>
          <w:rFonts w:hint="eastAsia"/>
        </w:rPr>
        <w:t>воспроизводство</w:t>
      </w:r>
      <w:r>
        <w:t xml:space="preserve"> </w:t>
      </w:r>
      <w:r>
        <w:rPr>
          <w:rFonts w:hint="eastAsia"/>
        </w:rPr>
        <w:t>социального</w:t>
      </w:r>
      <w:r>
        <w:t xml:space="preserve"> </w:t>
      </w:r>
      <w:r>
        <w:rPr>
          <w:rFonts w:hint="eastAsia"/>
        </w:rPr>
        <w:t>капитала</w:t>
      </w:r>
    </w:p>
    <w:p w14:paraId="72E61C28" w14:textId="77777777" w:rsidR="00D52005" w:rsidRDefault="00D52005" w:rsidP="00D52005"/>
    <w:p w14:paraId="00D31801" w14:textId="77777777" w:rsidR="00D52005" w:rsidRDefault="00D52005" w:rsidP="00D52005">
      <w:r>
        <w:t xml:space="preserve">2.2. </w:t>
      </w:r>
      <w:r>
        <w:rPr>
          <w:rFonts w:hint="eastAsia"/>
        </w:rPr>
        <w:t>Институциональная</w:t>
      </w:r>
      <w:r>
        <w:t xml:space="preserve"> </w:t>
      </w:r>
      <w:r>
        <w:rPr>
          <w:rFonts w:hint="eastAsia"/>
        </w:rPr>
        <w:t>среда</w:t>
      </w:r>
      <w:r>
        <w:t xml:space="preserve"> </w:t>
      </w:r>
      <w:r>
        <w:rPr>
          <w:rFonts w:hint="eastAsia"/>
        </w:rPr>
        <w:t>воспроизводства</w:t>
      </w:r>
      <w:r>
        <w:t xml:space="preserve"> </w:t>
      </w:r>
      <w:r>
        <w:rPr>
          <w:rFonts w:hint="eastAsia"/>
        </w:rPr>
        <w:t>социального</w:t>
      </w:r>
      <w:r>
        <w:t xml:space="preserve"> </w:t>
      </w:r>
      <w:r>
        <w:rPr>
          <w:rFonts w:hint="eastAsia"/>
        </w:rPr>
        <w:t>капитала</w:t>
      </w:r>
    </w:p>
    <w:p w14:paraId="3D4CA060" w14:textId="77777777" w:rsidR="00D52005" w:rsidRDefault="00D52005" w:rsidP="00D52005"/>
    <w:p w14:paraId="3FB15DB1" w14:textId="77777777" w:rsidR="00D52005" w:rsidRDefault="00D52005" w:rsidP="00D52005">
      <w:r>
        <w:t xml:space="preserve">2.3. </w:t>
      </w:r>
      <w:r>
        <w:rPr>
          <w:rFonts w:hint="eastAsia"/>
        </w:rPr>
        <w:t>Оценка</w:t>
      </w:r>
      <w:r>
        <w:t xml:space="preserve"> </w:t>
      </w:r>
      <w:r>
        <w:rPr>
          <w:rFonts w:hint="eastAsia"/>
        </w:rPr>
        <w:t>институциональной</w:t>
      </w:r>
      <w:r>
        <w:t xml:space="preserve"> </w:t>
      </w:r>
      <w:r>
        <w:rPr>
          <w:rFonts w:hint="eastAsia"/>
        </w:rPr>
        <w:t>среды</w:t>
      </w:r>
      <w:r>
        <w:t xml:space="preserve"> </w:t>
      </w:r>
      <w:r>
        <w:rPr>
          <w:rFonts w:hint="eastAsia"/>
        </w:rPr>
        <w:t>воспроизводства</w:t>
      </w:r>
      <w:r>
        <w:t xml:space="preserve"> </w:t>
      </w:r>
      <w:r>
        <w:rPr>
          <w:rFonts w:hint="eastAsia"/>
        </w:rPr>
        <w:t>социального</w:t>
      </w:r>
      <w:r>
        <w:t xml:space="preserve"> </w:t>
      </w:r>
      <w:r>
        <w:rPr>
          <w:rFonts w:hint="eastAsia"/>
        </w:rPr>
        <w:t>капитала</w:t>
      </w:r>
      <w:r>
        <w:t xml:space="preserve"> </w:t>
      </w:r>
      <w:r>
        <w:rPr>
          <w:rFonts w:hint="eastAsia"/>
        </w:rPr>
        <w:t>в</w:t>
      </w:r>
      <w:r>
        <w:t xml:space="preserve"> </w:t>
      </w:r>
      <w:r>
        <w:rPr>
          <w:rFonts w:hint="eastAsia"/>
        </w:rPr>
        <w:t>России</w:t>
      </w:r>
    </w:p>
    <w:p w14:paraId="126413F0" w14:textId="77777777" w:rsidR="00D52005" w:rsidRDefault="00D52005" w:rsidP="00D52005"/>
    <w:p w14:paraId="245DA05A" w14:textId="77777777" w:rsidR="00D52005" w:rsidRDefault="00D52005" w:rsidP="00D52005">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ИНСТИТУЦИОНАЛЬНОЙ</w:t>
      </w:r>
      <w:r>
        <w:t xml:space="preserve"> </w:t>
      </w:r>
      <w:r>
        <w:rPr>
          <w:rFonts w:hint="eastAsia"/>
        </w:rPr>
        <w:t>СРЕДЫ</w:t>
      </w:r>
      <w:r>
        <w:t xml:space="preserve"> </w:t>
      </w:r>
      <w:r>
        <w:rPr>
          <w:rFonts w:hint="eastAsia"/>
        </w:rPr>
        <w:t>ВОСПРОИЗВОДСТВА</w:t>
      </w:r>
      <w:r>
        <w:t xml:space="preserve"> </w:t>
      </w:r>
      <w:r>
        <w:rPr>
          <w:rFonts w:hint="eastAsia"/>
        </w:rPr>
        <w:t>СОЦИАЛЬНОГО</w:t>
      </w:r>
      <w:r>
        <w:t xml:space="preserve"> </w:t>
      </w:r>
      <w:r>
        <w:rPr>
          <w:rFonts w:hint="eastAsia"/>
        </w:rPr>
        <w:t>КАПИТАЛА</w:t>
      </w:r>
      <w:r>
        <w:t xml:space="preserve"> </w:t>
      </w:r>
      <w:r>
        <w:rPr>
          <w:rFonts w:hint="eastAsia"/>
        </w:rPr>
        <w:t>В</w:t>
      </w:r>
      <w:r>
        <w:t xml:space="preserve"> </w:t>
      </w:r>
      <w:r>
        <w:rPr>
          <w:rFonts w:hint="eastAsia"/>
        </w:rPr>
        <w:t>ЭКОНОМИКЕ</w:t>
      </w:r>
      <w:r>
        <w:t xml:space="preserve"> </w:t>
      </w:r>
      <w:r>
        <w:rPr>
          <w:rFonts w:hint="eastAsia"/>
        </w:rPr>
        <w:t>РОССИИ</w:t>
      </w:r>
    </w:p>
    <w:p w14:paraId="36DD5F15" w14:textId="77777777" w:rsidR="00D52005" w:rsidRDefault="00D52005" w:rsidP="00D52005"/>
    <w:p w14:paraId="65957FEB" w14:textId="77777777" w:rsidR="00D52005" w:rsidRDefault="00D52005" w:rsidP="00D52005">
      <w:r>
        <w:t xml:space="preserve">3.1. </w:t>
      </w:r>
      <w:r>
        <w:rPr>
          <w:rFonts w:hint="eastAsia"/>
        </w:rPr>
        <w:t>Необходимость</w:t>
      </w:r>
      <w:r>
        <w:t xml:space="preserve"> </w:t>
      </w:r>
      <w:r>
        <w:rPr>
          <w:rFonts w:hint="eastAsia"/>
        </w:rPr>
        <w:t>совершенствования</w:t>
      </w:r>
      <w:r>
        <w:t xml:space="preserve"> </w:t>
      </w:r>
      <w:r>
        <w:rPr>
          <w:rFonts w:hint="eastAsia"/>
        </w:rPr>
        <w:t>институцио</w:t>
      </w:r>
      <w:r>
        <w:rPr>
          <w:rFonts w:hint="eastAsia"/>
        </w:rPr>
        <w:lastRenderedPageBreak/>
        <w:t>нальной</w:t>
      </w:r>
      <w:r>
        <w:t xml:space="preserve"> </w:t>
      </w:r>
      <w:r>
        <w:rPr>
          <w:rFonts w:hint="eastAsia"/>
        </w:rPr>
        <w:t>среды</w:t>
      </w:r>
      <w:r>
        <w:t xml:space="preserve"> </w:t>
      </w:r>
      <w:r>
        <w:rPr>
          <w:rFonts w:hint="eastAsia"/>
        </w:rPr>
        <w:t>воспроизводства</w:t>
      </w:r>
      <w:r>
        <w:t xml:space="preserve"> </w:t>
      </w:r>
      <w:r>
        <w:rPr>
          <w:rFonts w:hint="eastAsia"/>
        </w:rPr>
        <w:t>социального</w:t>
      </w:r>
      <w:r>
        <w:t xml:space="preserve"> </w:t>
      </w:r>
      <w:r>
        <w:rPr>
          <w:rFonts w:hint="eastAsia"/>
        </w:rPr>
        <w:t>капитала</w:t>
      </w:r>
      <w:r>
        <w:t xml:space="preserve"> </w:t>
      </w:r>
      <w:r>
        <w:rPr>
          <w:rFonts w:hint="eastAsia"/>
        </w:rPr>
        <w:t>в</w:t>
      </w:r>
      <w:r>
        <w:t xml:space="preserve"> </w:t>
      </w:r>
      <w:r>
        <w:rPr>
          <w:rFonts w:hint="eastAsia"/>
        </w:rPr>
        <w:t>современной</w:t>
      </w:r>
      <w:r>
        <w:t xml:space="preserve"> </w:t>
      </w:r>
      <w:r>
        <w:rPr>
          <w:rFonts w:hint="eastAsia"/>
        </w:rPr>
        <w:t>российской</w:t>
      </w:r>
      <w:r>
        <w:t xml:space="preserve"> </w:t>
      </w:r>
      <w:r>
        <w:rPr>
          <w:rFonts w:hint="eastAsia"/>
        </w:rPr>
        <w:t>экономике</w:t>
      </w:r>
    </w:p>
    <w:p w14:paraId="33594BAA" w14:textId="77777777" w:rsidR="00D52005" w:rsidRDefault="00D52005" w:rsidP="00D52005"/>
    <w:p w14:paraId="03B884D0" w14:textId="77777777" w:rsidR="00D52005" w:rsidRDefault="00D52005" w:rsidP="00D52005">
      <w:r>
        <w:t xml:space="preserve">3.2. </w:t>
      </w:r>
      <w:r>
        <w:rPr>
          <w:rFonts w:hint="eastAsia"/>
        </w:rPr>
        <w:t>Укрепление</w:t>
      </w:r>
      <w:r>
        <w:t xml:space="preserve"> </w:t>
      </w:r>
      <w:r>
        <w:rPr>
          <w:rFonts w:hint="eastAsia"/>
        </w:rPr>
        <w:t>формальной</w:t>
      </w:r>
      <w:r>
        <w:t xml:space="preserve"> </w:t>
      </w:r>
      <w:r>
        <w:rPr>
          <w:rFonts w:hint="eastAsia"/>
        </w:rPr>
        <w:t>составляющей</w:t>
      </w:r>
      <w:r>
        <w:t xml:space="preserve"> </w:t>
      </w:r>
      <w:r>
        <w:rPr>
          <w:rFonts w:hint="eastAsia"/>
        </w:rPr>
        <w:t>институциональной</w:t>
      </w:r>
      <w:r>
        <w:t xml:space="preserve"> </w:t>
      </w:r>
      <w:r>
        <w:rPr>
          <w:rFonts w:hint="eastAsia"/>
        </w:rPr>
        <w:t>среды</w:t>
      </w:r>
      <w:r>
        <w:t xml:space="preserve"> </w:t>
      </w:r>
      <w:r>
        <w:rPr>
          <w:rFonts w:hint="eastAsia"/>
        </w:rPr>
        <w:t>воспроизводства</w:t>
      </w:r>
      <w:r>
        <w:t xml:space="preserve"> </w:t>
      </w:r>
      <w:r>
        <w:rPr>
          <w:rFonts w:hint="eastAsia"/>
        </w:rPr>
        <w:t>социального</w:t>
      </w:r>
      <w:r>
        <w:t xml:space="preserve"> </w:t>
      </w:r>
      <w:r>
        <w:rPr>
          <w:rFonts w:hint="eastAsia"/>
        </w:rPr>
        <w:t>капитала</w:t>
      </w:r>
    </w:p>
    <w:p w14:paraId="58CBE10C" w14:textId="77777777" w:rsidR="00D52005" w:rsidRDefault="00D52005" w:rsidP="00D52005"/>
    <w:p w14:paraId="2085801F" w14:textId="77777777" w:rsidR="00D52005" w:rsidRDefault="00D52005" w:rsidP="00D52005">
      <w:r>
        <w:t xml:space="preserve">3.3. </w:t>
      </w:r>
      <w:r>
        <w:rPr>
          <w:rFonts w:hint="eastAsia"/>
        </w:rPr>
        <w:t>Направления</w:t>
      </w:r>
      <w:r>
        <w:t xml:space="preserve"> </w:t>
      </w:r>
      <w:r>
        <w:rPr>
          <w:rFonts w:hint="eastAsia"/>
        </w:rPr>
        <w:t>развития</w:t>
      </w:r>
      <w:r>
        <w:t xml:space="preserve"> </w:t>
      </w:r>
      <w:r>
        <w:rPr>
          <w:rFonts w:hint="eastAsia"/>
        </w:rPr>
        <w:t>неформальной</w:t>
      </w:r>
      <w:r>
        <w:t xml:space="preserve"> </w:t>
      </w:r>
      <w:r>
        <w:rPr>
          <w:rFonts w:hint="eastAsia"/>
        </w:rPr>
        <w:t>составляющей</w:t>
      </w:r>
      <w:r>
        <w:t xml:space="preserve"> </w:t>
      </w:r>
      <w:r>
        <w:rPr>
          <w:rFonts w:hint="eastAsia"/>
        </w:rPr>
        <w:t>институциональной</w:t>
      </w:r>
      <w:r>
        <w:t xml:space="preserve"> </w:t>
      </w:r>
      <w:r>
        <w:rPr>
          <w:rFonts w:hint="eastAsia"/>
        </w:rPr>
        <w:t>среды</w:t>
      </w:r>
      <w:r>
        <w:t xml:space="preserve"> </w:t>
      </w:r>
      <w:r>
        <w:rPr>
          <w:rFonts w:hint="eastAsia"/>
        </w:rPr>
        <w:t>воспроизводства</w:t>
      </w:r>
      <w:r>
        <w:t xml:space="preserve"> </w:t>
      </w:r>
      <w:r>
        <w:rPr>
          <w:rFonts w:hint="eastAsia"/>
        </w:rPr>
        <w:t>социального</w:t>
      </w:r>
      <w:r>
        <w:t xml:space="preserve"> </w:t>
      </w:r>
      <w:r>
        <w:rPr>
          <w:rFonts w:hint="eastAsia"/>
        </w:rPr>
        <w:t>капитала</w:t>
      </w:r>
    </w:p>
    <w:p w14:paraId="3C90FB48" w14:textId="77777777" w:rsidR="00D52005" w:rsidRDefault="00D52005" w:rsidP="00D52005"/>
    <w:p w14:paraId="2104C0B7" w14:textId="77777777" w:rsidR="00D52005" w:rsidRDefault="00D52005" w:rsidP="00D52005">
      <w:r>
        <w:rPr>
          <w:rFonts w:hint="eastAsia"/>
        </w:rPr>
        <w:t>ЗАКЛЮЧЕНИЕ</w:t>
      </w:r>
    </w:p>
    <w:p w14:paraId="4E61F1DD" w14:textId="77777777" w:rsidR="00D52005" w:rsidRDefault="00D52005" w:rsidP="00D52005"/>
    <w:p w14:paraId="1E888CC5" w14:textId="77777777" w:rsidR="00D52005" w:rsidRDefault="00D52005" w:rsidP="00D52005">
      <w:r>
        <w:rPr>
          <w:rFonts w:hint="eastAsia"/>
        </w:rPr>
        <w:t>СПИСОК</w:t>
      </w:r>
      <w:r>
        <w:t xml:space="preserve"> </w:t>
      </w:r>
      <w:r>
        <w:rPr>
          <w:rFonts w:hint="eastAsia"/>
        </w:rPr>
        <w:t>ИСПОЛЬЗОВАННОЙ</w:t>
      </w:r>
      <w:r>
        <w:t xml:space="preserve"> </w:t>
      </w:r>
      <w:r>
        <w:rPr>
          <w:rFonts w:hint="eastAsia"/>
        </w:rPr>
        <w:t>ЛИТЕРАТУРЫ</w:t>
      </w:r>
    </w:p>
    <w:p w14:paraId="778D211A" w14:textId="77777777" w:rsidR="00D52005" w:rsidRDefault="00D52005" w:rsidP="00D52005"/>
    <w:p w14:paraId="1DFCC994" w14:textId="7C3BE3D8" w:rsidR="00D52005" w:rsidRPr="00D52005" w:rsidRDefault="00D52005" w:rsidP="00D52005">
      <w:r>
        <w:rPr>
          <w:rFonts w:hint="eastAsia"/>
        </w:rPr>
        <w:t>ПРИЛОЖЕНИЯ</w:t>
      </w:r>
    </w:p>
    <w:sectPr w:rsidR="00D52005" w:rsidRPr="00D52005" w:rsidSect="00D650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0E3C" w14:textId="77777777" w:rsidR="00D65022" w:rsidRDefault="00D65022">
      <w:pPr>
        <w:spacing w:after="0" w:line="240" w:lineRule="auto"/>
      </w:pPr>
      <w:r>
        <w:separator/>
      </w:r>
    </w:p>
  </w:endnote>
  <w:endnote w:type="continuationSeparator" w:id="0">
    <w:p w14:paraId="4277E0AE" w14:textId="77777777" w:rsidR="00D65022" w:rsidRDefault="00D6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FBE8" w14:textId="77777777" w:rsidR="00D65022" w:rsidRDefault="00D65022"/>
    <w:p w14:paraId="5B89BBBC" w14:textId="77777777" w:rsidR="00D65022" w:rsidRDefault="00D65022"/>
    <w:p w14:paraId="4DF40DF0" w14:textId="77777777" w:rsidR="00D65022" w:rsidRDefault="00D65022"/>
    <w:p w14:paraId="26C78695" w14:textId="77777777" w:rsidR="00D65022" w:rsidRDefault="00D65022"/>
    <w:p w14:paraId="4F82C62A" w14:textId="77777777" w:rsidR="00D65022" w:rsidRDefault="00D65022"/>
    <w:p w14:paraId="66F91066" w14:textId="77777777" w:rsidR="00D65022" w:rsidRDefault="00D65022"/>
    <w:p w14:paraId="7BF6FC68" w14:textId="77777777" w:rsidR="00D65022" w:rsidRDefault="00D650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127EEB" wp14:editId="039C03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12B32" w14:textId="77777777" w:rsidR="00D65022" w:rsidRDefault="00D650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27E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512B32" w14:textId="77777777" w:rsidR="00D65022" w:rsidRDefault="00D650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3E1C70" w14:textId="77777777" w:rsidR="00D65022" w:rsidRDefault="00D65022"/>
    <w:p w14:paraId="62D5DBDD" w14:textId="77777777" w:rsidR="00D65022" w:rsidRDefault="00D65022"/>
    <w:p w14:paraId="41608BB2" w14:textId="77777777" w:rsidR="00D65022" w:rsidRDefault="00D650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4A577E" wp14:editId="260B40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A0F8C" w14:textId="77777777" w:rsidR="00D65022" w:rsidRDefault="00D65022"/>
                          <w:p w14:paraId="2B934E38" w14:textId="77777777" w:rsidR="00D65022" w:rsidRDefault="00D650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4A57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DA0F8C" w14:textId="77777777" w:rsidR="00D65022" w:rsidRDefault="00D65022"/>
                    <w:p w14:paraId="2B934E38" w14:textId="77777777" w:rsidR="00D65022" w:rsidRDefault="00D650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DC0069" w14:textId="77777777" w:rsidR="00D65022" w:rsidRDefault="00D65022"/>
    <w:p w14:paraId="26088055" w14:textId="77777777" w:rsidR="00D65022" w:rsidRDefault="00D65022">
      <w:pPr>
        <w:rPr>
          <w:sz w:val="2"/>
          <w:szCs w:val="2"/>
        </w:rPr>
      </w:pPr>
    </w:p>
    <w:p w14:paraId="2F2FFB98" w14:textId="77777777" w:rsidR="00D65022" w:rsidRDefault="00D65022"/>
    <w:p w14:paraId="5ED3D154" w14:textId="77777777" w:rsidR="00D65022" w:rsidRDefault="00D65022">
      <w:pPr>
        <w:spacing w:after="0" w:line="240" w:lineRule="auto"/>
      </w:pPr>
    </w:p>
  </w:footnote>
  <w:footnote w:type="continuationSeparator" w:id="0">
    <w:p w14:paraId="4652ECBE" w14:textId="77777777" w:rsidR="00D65022" w:rsidRDefault="00D6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22"/>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16913</TotalTime>
  <Pages>2</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2645</cp:revision>
  <cp:lastPrinted>2009-02-06T05:36:00Z</cp:lastPrinted>
  <dcterms:created xsi:type="dcterms:W3CDTF">2024-04-09T10:20:00Z</dcterms:created>
  <dcterms:modified xsi:type="dcterms:W3CDTF">2024-04-29T19:10:00Z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