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C8C3" w14:textId="464962E8" w:rsidR="009E56DC" w:rsidRDefault="005F5DF7" w:rsidP="005F5DF7">
      <w:pPr>
        <w:rPr>
          <w:rFonts w:ascii="Times New Roman" w:eastAsia="Arial Unicode MS" w:hAnsi="Times New Roman" w:cs="Times New Roman"/>
          <w:b/>
          <w:bCs/>
          <w:color w:val="000000"/>
          <w:kern w:val="0"/>
          <w:sz w:val="28"/>
          <w:szCs w:val="28"/>
          <w:lang w:eastAsia="ru-RU" w:bidi="uk-UA"/>
        </w:rPr>
      </w:pPr>
      <w:r w:rsidRPr="005F5DF7">
        <w:rPr>
          <w:rFonts w:ascii="Times New Roman" w:eastAsia="Arial Unicode MS" w:hAnsi="Times New Roman" w:cs="Times New Roman" w:hint="eastAsia"/>
          <w:b/>
          <w:bCs/>
          <w:color w:val="000000"/>
          <w:kern w:val="0"/>
          <w:sz w:val="28"/>
          <w:szCs w:val="28"/>
          <w:lang w:eastAsia="ru-RU" w:bidi="uk-UA"/>
        </w:rPr>
        <w:t>Коняев</w:t>
      </w:r>
      <w:r w:rsidRPr="005F5DF7">
        <w:rPr>
          <w:rFonts w:ascii="Times New Roman" w:eastAsia="Arial Unicode MS" w:hAnsi="Times New Roman" w:cs="Times New Roman"/>
          <w:b/>
          <w:bCs/>
          <w:color w:val="000000"/>
          <w:kern w:val="0"/>
          <w:sz w:val="28"/>
          <w:szCs w:val="28"/>
          <w:lang w:eastAsia="ru-RU" w:bidi="uk-UA"/>
        </w:rPr>
        <w:t xml:space="preserve"> </w:t>
      </w:r>
      <w:r w:rsidRPr="005F5DF7">
        <w:rPr>
          <w:rFonts w:ascii="Times New Roman" w:eastAsia="Arial Unicode MS" w:hAnsi="Times New Roman" w:cs="Times New Roman" w:hint="eastAsia"/>
          <w:b/>
          <w:bCs/>
          <w:color w:val="000000"/>
          <w:kern w:val="0"/>
          <w:sz w:val="28"/>
          <w:szCs w:val="28"/>
          <w:lang w:eastAsia="ru-RU" w:bidi="uk-UA"/>
        </w:rPr>
        <w:t>Иван</w:t>
      </w:r>
      <w:r w:rsidRPr="005F5DF7">
        <w:rPr>
          <w:rFonts w:ascii="Times New Roman" w:eastAsia="Arial Unicode MS" w:hAnsi="Times New Roman" w:cs="Times New Roman"/>
          <w:b/>
          <w:bCs/>
          <w:color w:val="000000"/>
          <w:kern w:val="0"/>
          <w:sz w:val="28"/>
          <w:szCs w:val="28"/>
          <w:lang w:eastAsia="ru-RU" w:bidi="uk-UA"/>
        </w:rPr>
        <w:t xml:space="preserve"> </w:t>
      </w:r>
      <w:r w:rsidRPr="005F5DF7">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5F5DF7">
        <w:rPr>
          <w:rFonts w:ascii="Times New Roman" w:eastAsia="Arial Unicode MS" w:hAnsi="Times New Roman" w:cs="Times New Roman" w:hint="eastAsia"/>
          <w:b/>
          <w:bCs/>
          <w:color w:val="000000"/>
          <w:kern w:val="0"/>
          <w:sz w:val="28"/>
          <w:szCs w:val="28"/>
          <w:lang w:eastAsia="ru-RU" w:bidi="uk-UA"/>
        </w:rPr>
        <w:t>Кинетика</w:t>
      </w:r>
      <w:r w:rsidRPr="005F5DF7">
        <w:rPr>
          <w:rFonts w:ascii="Times New Roman" w:eastAsia="Arial Unicode MS" w:hAnsi="Times New Roman" w:cs="Times New Roman"/>
          <w:b/>
          <w:bCs/>
          <w:color w:val="000000"/>
          <w:kern w:val="0"/>
          <w:sz w:val="28"/>
          <w:szCs w:val="28"/>
          <w:lang w:eastAsia="ru-RU" w:bidi="uk-UA"/>
        </w:rPr>
        <w:t xml:space="preserve"> </w:t>
      </w:r>
      <w:r w:rsidRPr="005F5DF7">
        <w:rPr>
          <w:rFonts w:ascii="Times New Roman" w:eastAsia="Arial Unicode MS" w:hAnsi="Times New Roman" w:cs="Times New Roman" w:hint="eastAsia"/>
          <w:b/>
          <w:bCs/>
          <w:color w:val="000000"/>
          <w:kern w:val="0"/>
          <w:sz w:val="28"/>
          <w:szCs w:val="28"/>
          <w:lang w:eastAsia="ru-RU" w:bidi="uk-UA"/>
        </w:rPr>
        <w:t>и</w:t>
      </w:r>
      <w:r w:rsidRPr="005F5DF7">
        <w:rPr>
          <w:rFonts w:ascii="Times New Roman" w:eastAsia="Arial Unicode MS" w:hAnsi="Times New Roman" w:cs="Times New Roman"/>
          <w:b/>
          <w:bCs/>
          <w:color w:val="000000"/>
          <w:kern w:val="0"/>
          <w:sz w:val="28"/>
          <w:szCs w:val="28"/>
          <w:lang w:eastAsia="ru-RU" w:bidi="uk-UA"/>
        </w:rPr>
        <w:t xml:space="preserve"> </w:t>
      </w:r>
      <w:r w:rsidRPr="005F5DF7">
        <w:rPr>
          <w:rFonts w:ascii="Times New Roman" w:eastAsia="Arial Unicode MS" w:hAnsi="Times New Roman" w:cs="Times New Roman" w:hint="eastAsia"/>
          <w:b/>
          <w:bCs/>
          <w:color w:val="000000"/>
          <w:kern w:val="0"/>
          <w:sz w:val="28"/>
          <w:szCs w:val="28"/>
          <w:lang w:eastAsia="ru-RU" w:bidi="uk-UA"/>
        </w:rPr>
        <w:t>механизмы</w:t>
      </w:r>
      <w:r w:rsidRPr="005F5DF7">
        <w:rPr>
          <w:rFonts w:ascii="Times New Roman" w:eastAsia="Arial Unicode MS" w:hAnsi="Times New Roman" w:cs="Times New Roman"/>
          <w:b/>
          <w:bCs/>
          <w:color w:val="000000"/>
          <w:kern w:val="0"/>
          <w:sz w:val="28"/>
          <w:szCs w:val="28"/>
          <w:lang w:eastAsia="ru-RU" w:bidi="uk-UA"/>
        </w:rPr>
        <w:t xml:space="preserve"> </w:t>
      </w:r>
      <w:r w:rsidRPr="005F5DF7">
        <w:rPr>
          <w:rFonts w:ascii="Times New Roman" w:eastAsia="Arial Unicode MS" w:hAnsi="Times New Roman" w:cs="Times New Roman" w:hint="eastAsia"/>
          <w:b/>
          <w:bCs/>
          <w:color w:val="000000"/>
          <w:kern w:val="0"/>
          <w:sz w:val="28"/>
          <w:szCs w:val="28"/>
          <w:lang w:eastAsia="ru-RU" w:bidi="uk-UA"/>
        </w:rPr>
        <w:t>плазмохимического</w:t>
      </w:r>
      <w:r w:rsidRPr="005F5DF7">
        <w:rPr>
          <w:rFonts w:ascii="Times New Roman" w:eastAsia="Arial Unicode MS" w:hAnsi="Times New Roman" w:cs="Times New Roman"/>
          <w:b/>
          <w:bCs/>
          <w:color w:val="000000"/>
          <w:kern w:val="0"/>
          <w:sz w:val="28"/>
          <w:szCs w:val="28"/>
          <w:lang w:eastAsia="ru-RU" w:bidi="uk-UA"/>
        </w:rPr>
        <w:t xml:space="preserve"> </w:t>
      </w:r>
      <w:r w:rsidRPr="005F5DF7">
        <w:rPr>
          <w:rFonts w:ascii="Times New Roman" w:eastAsia="Arial Unicode MS" w:hAnsi="Times New Roman" w:cs="Times New Roman" w:hint="eastAsia"/>
          <w:b/>
          <w:bCs/>
          <w:color w:val="000000"/>
          <w:kern w:val="0"/>
          <w:sz w:val="28"/>
          <w:szCs w:val="28"/>
          <w:lang w:eastAsia="ru-RU" w:bidi="uk-UA"/>
        </w:rPr>
        <w:t>травления</w:t>
      </w:r>
      <w:r w:rsidRPr="005F5DF7">
        <w:rPr>
          <w:rFonts w:ascii="Times New Roman" w:eastAsia="Arial Unicode MS" w:hAnsi="Times New Roman" w:cs="Times New Roman"/>
          <w:b/>
          <w:bCs/>
          <w:color w:val="000000"/>
          <w:kern w:val="0"/>
          <w:sz w:val="28"/>
          <w:szCs w:val="28"/>
          <w:lang w:eastAsia="ru-RU" w:bidi="uk-UA"/>
        </w:rPr>
        <w:t xml:space="preserve"> </w:t>
      </w:r>
      <w:r w:rsidRPr="005F5DF7">
        <w:rPr>
          <w:rFonts w:ascii="Times New Roman" w:eastAsia="Arial Unicode MS" w:hAnsi="Times New Roman" w:cs="Times New Roman" w:hint="eastAsia"/>
          <w:b/>
          <w:bCs/>
          <w:color w:val="000000"/>
          <w:kern w:val="0"/>
          <w:sz w:val="28"/>
          <w:szCs w:val="28"/>
          <w:lang w:eastAsia="ru-RU" w:bidi="uk-UA"/>
        </w:rPr>
        <w:t>танталата</w:t>
      </w:r>
      <w:r w:rsidRPr="005F5DF7">
        <w:rPr>
          <w:rFonts w:ascii="Times New Roman" w:eastAsia="Arial Unicode MS" w:hAnsi="Times New Roman" w:cs="Times New Roman"/>
          <w:b/>
          <w:bCs/>
          <w:color w:val="000000"/>
          <w:kern w:val="0"/>
          <w:sz w:val="28"/>
          <w:szCs w:val="28"/>
          <w:lang w:eastAsia="ru-RU" w:bidi="uk-UA"/>
        </w:rPr>
        <w:t xml:space="preserve"> </w:t>
      </w:r>
      <w:r w:rsidRPr="005F5DF7">
        <w:rPr>
          <w:rFonts w:ascii="Times New Roman" w:eastAsia="Arial Unicode MS" w:hAnsi="Times New Roman" w:cs="Times New Roman" w:hint="eastAsia"/>
          <w:b/>
          <w:bCs/>
          <w:color w:val="000000"/>
          <w:kern w:val="0"/>
          <w:sz w:val="28"/>
          <w:szCs w:val="28"/>
          <w:lang w:eastAsia="ru-RU" w:bidi="uk-UA"/>
        </w:rPr>
        <w:t>лития</w:t>
      </w:r>
    </w:p>
    <w:p w14:paraId="74B5213D" w14:textId="77777777" w:rsidR="005F5DF7" w:rsidRDefault="005F5DF7" w:rsidP="005F5DF7">
      <w:r>
        <w:rPr>
          <w:rFonts w:hint="eastAsia"/>
        </w:rPr>
        <w:t>ОГЛАВЛЕНИЕ</w:t>
      </w:r>
      <w:r>
        <w:t xml:space="preserve"> </w:t>
      </w:r>
      <w:r>
        <w:rPr>
          <w:rFonts w:hint="eastAsia"/>
        </w:rPr>
        <w:t>ДИССЕРТАЦИИ</w:t>
      </w:r>
    </w:p>
    <w:p w14:paraId="63C929C1" w14:textId="77777777" w:rsidR="005F5DF7" w:rsidRDefault="005F5DF7" w:rsidP="005F5DF7">
      <w:r>
        <w:rPr>
          <w:rFonts w:hint="eastAsia"/>
        </w:rPr>
        <w:t>кандидат</w:t>
      </w:r>
      <w:r>
        <w:t xml:space="preserve"> </w:t>
      </w:r>
      <w:r>
        <w:rPr>
          <w:rFonts w:hint="eastAsia"/>
        </w:rPr>
        <w:t>наук</w:t>
      </w:r>
      <w:r>
        <w:t xml:space="preserve"> </w:t>
      </w:r>
      <w:r>
        <w:rPr>
          <w:rFonts w:hint="eastAsia"/>
        </w:rPr>
        <w:t>Коняев</w:t>
      </w:r>
      <w:r>
        <w:t xml:space="preserve"> </w:t>
      </w:r>
      <w:r>
        <w:rPr>
          <w:rFonts w:hint="eastAsia"/>
        </w:rPr>
        <w:t>Иван</w:t>
      </w:r>
      <w:r>
        <w:t xml:space="preserve"> </w:t>
      </w:r>
      <w:r>
        <w:rPr>
          <w:rFonts w:hint="eastAsia"/>
        </w:rPr>
        <w:t>Васильевич</w:t>
      </w:r>
    </w:p>
    <w:p w14:paraId="3753B00C" w14:textId="77777777" w:rsidR="005F5DF7" w:rsidRDefault="005F5DF7" w:rsidP="005F5DF7">
      <w:r>
        <w:rPr>
          <w:rFonts w:hint="eastAsia"/>
        </w:rPr>
        <w:t>СОДЕРЖАНИЕ</w:t>
      </w:r>
    </w:p>
    <w:p w14:paraId="20959B85" w14:textId="77777777" w:rsidR="005F5DF7" w:rsidRDefault="005F5DF7" w:rsidP="005F5DF7"/>
    <w:p w14:paraId="267C0B05" w14:textId="77777777" w:rsidR="005F5DF7" w:rsidRDefault="005F5DF7" w:rsidP="005F5DF7">
      <w:r>
        <w:rPr>
          <w:rFonts w:hint="eastAsia"/>
        </w:rPr>
        <w:t>ВВЕДЕНИЕ</w:t>
      </w:r>
      <w:r>
        <w:t xml:space="preserve"> 4 </w:t>
      </w:r>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ИССЛЕДОВАНИЙ</w:t>
      </w:r>
    </w:p>
    <w:p w14:paraId="7FBF8026" w14:textId="77777777" w:rsidR="005F5DF7" w:rsidRDefault="005F5DF7" w:rsidP="005F5DF7"/>
    <w:p w14:paraId="70A440FD" w14:textId="77777777" w:rsidR="005F5DF7" w:rsidRDefault="005F5DF7" w:rsidP="005F5DF7">
      <w:r>
        <w:rPr>
          <w:rFonts w:hint="eastAsia"/>
        </w:rPr>
        <w:t>ПО</w:t>
      </w:r>
      <w:r>
        <w:t xml:space="preserve"> </w:t>
      </w:r>
      <w:r>
        <w:rPr>
          <w:rFonts w:hint="eastAsia"/>
        </w:rPr>
        <w:t>ПЛАЗМЕННОЙ</w:t>
      </w:r>
      <w:r>
        <w:t xml:space="preserve"> </w:t>
      </w:r>
      <w:r>
        <w:rPr>
          <w:rFonts w:hint="eastAsia"/>
        </w:rPr>
        <w:t>ОБРАБОТКЕ</w:t>
      </w:r>
      <w:r>
        <w:t xml:space="preserve"> </w:t>
      </w:r>
      <w:r>
        <w:rPr>
          <w:rFonts w:hint="eastAsia"/>
        </w:rPr>
        <w:t>ПТаОз</w:t>
      </w:r>
    </w:p>
    <w:p w14:paraId="685E2E9B" w14:textId="77777777" w:rsidR="005F5DF7" w:rsidRDefault="005F5DF7" w:rsidP="005F5DF7"/>
    <w:p w14:paraId="002EE487" w14:textId="77777777" w:rsidR="005F5DF7" w:rsidRDefault="005F5DF7" w:rsidP="005F5DF7">
      <w:r>
        <w:t xml:space="preserve">1.1. </w:t>
      </w:r>
      <w:r>
        <w:rPr>
          <w:rFonts w:hint="eastAsia"/>
        </w:rPr>
        <w:t>Обзор</w:t>
      </w:r>
      <w:r>
        <w:t xml:space="preserve"> </w:t>
      </w:r>
      <w:r>
        <w:rPr>
          <w:rFonts w:hint="eastAsia"/>
        </w:rPr>
        <w:t>основных</w:t>
      </w:r>
      <w:r>
        <w:t xml:space="preserve"> </w:t>
      </w:r>
      <w:r>
        <w:rPr>
          <w:rFonts w:hint="eastAsia"/>
        </w:rPr>
        <w:t>свойств</w:t>
      </w:r>
      <w:r>
        <w:t xml:space="preserve"> </w:t>
      </w:r>
      <w:r>
        <w:rPr>
          <w:rFonts w:hint="eastAsia"/>
        </w:rPr>
        <w:t>танталата</w:t>
      </w:r>
      <w:r>
        <w:t xml:space="preserve"> </w:t>
      </w:r>
      <w:r>
        <w:rPr>
          <w:rFonts w:hint="eastAsia"/>
        </w:rPr>
        <w:t>лития</w:t>
      </w:r>
    </w:p>
    <w:p w14:paraId="2201B7F5" w14:textId="77777777" w:rsidR="005F5DF7" w:rsidRDefault="005F5DF7" w:rsidP="005F5DF7"/>
    <w:p w14:paraId="36FAEC3A" w14:textId="77777777" w:rsidR="005F5DF7" w:rsidRDefault="005F5DF7" w:rsidP="005F5DF7">
      <w:r>
        <w:t xml:space="preserve">1.2. </w:t>
      </w:r>
      <w:r>
        <w:rPr>
          <w:rFonts w:hint="eastAsia"/>
        </w:rPr>
        <w:t>Методы</w:t>
      </w:r>
      <w:r>
        <w:t xml:space="preserve"> </w:t>
      </w:r>
      <w:r>
        <w:rPr>
          <w:rFonts w:hint="eastAsia"/>
        </w:rPr>
        <w:t>анализа</w:t>
      </w:r>
      <w:r>
        <w:t xml:space="preserve"> </w:t>
      </w:r>
      <w:r>
        <w:rPr>
          <w:rFonts w:hint="eastAsia"/>
        </w:rPr>
        <w:t>монокристаллического</w:t>
      </w:r>
      <w:r>
        <w:t xml:space="preserve"> </w:t>
      </w:r>
      <w:r>
        <w:rPr>
          <w:rFonts w:hint="eastAsia"/>
        </w:rPr>
        <w:t>танталата</w:t>
      </w:r>
      <w:r>
        <w:t xml:space="preserve"> </w:t>
      </w:r>
      <w:r>
        <w:rPr>
          <w:rFonts w:hint="eastAsia"/>
        </w:rPr>
        <w:t>лития</w:t>
      </w:r>
    </w:p>
    <w:p w14:paraId="5345341A" w14:textId="77777777" w:rsidR="005F5DF7" w:rsidRDefault="005F5DF7" w:rsidP="005F5DF7"/>
    <w:p w14:paraId="20ECAAC8" w14:textId="77777777" w:rsidR="005F5DF7" w:rsidRDefault="005F5DF7" w:rsidP="005F5DF7">
      <w:r>
        <w:t xml:space="preserve">1.2.1. </w:t>
      </w:r>
      <w:r>
        <w:rPr>
          <w:rFonts w:hint="eastAsia"/>
        </w:rPr>
        <w:t>Рентгеноструктурный</w:t>
      </w:r>
      <w:r>
        <w:t xml:space="preserve"> </w:t>
      </w:r>
      <w:r>
        <w:rPr>
          <w:rFonts w:hint="eastAsia"/>
        </w:rPr>
        <w:t>и</w:t>
      </w:r>
      <w:r>
        <w:t xml:space="preserve"> </w:t>
      </w:r>
      <w:r>
        <w:rPr>
          <w:rFonts w:hint="eastAsia"/>
        </w:rPr>
        <w:t>рентгенофазовый</w:t>
      </w:r>
      <w:r>
        <w:t xml:space="preserve"> </w:t>
      </w:r>
      <w:r>
        <w:rPr>
          <w:rFonts w:hint="eastAsia"/>
        </w:rPr>
        <w:t>анализ</w:t>
      </w:r>
    </w:p>
    <w:p w14:paraId="32606C43" w14:textId="77777777" w:rsidR="005F5DF7" w:rsidRDefault="005F5DF7" w:rsidP="005F5DF7"/>
    <w:p w14:paraId="38260342" w14:textId="77777777" w:rsidR="005F5DF7" w:rsidRDefault="005F5DF7" w:rsidP="005F5DF7">
      <w:r>
        <w:t xml:space="preserve">1.2.2. </w:t>
      </w:r>
      <w:r>
        <w:rPr>
          <w:rFonts w:hint="eastAsia"/>
        </w:rPr>
        <w:t>Спектроскопия</w:t>
      </w:r>
      <w:r>
        <w:t xml:space="preserve"> </w:t>
      </w:r>
      <w:r>
        <w:rPr>
          <w:rFonts w:hint="eastAsia"/>
        </w:rPr>
        <w:t>резерфордовского</w:t>
      </w:r>
      <w:r>
        <w:t xml:space="preserve"> </w:t>
      </w:r>
      <w:r>
        <w:rPr>
          <w:rFonts w:hint="eastAsia"/>
        </w:rPr>
        <w:t>обратного</w:t>
      </w:r>
      <w:r>
        <w:t xml:space="preserve"> 17 </w:t>
      </w:r>
      <w:r>
        <w:rPr>
          <w:rFonts w:hint="eastAsia"/>
        </w:rPr>
        <w:t>рассеяния</w:t>
      </w:r>
      <w:r>
        <w:t xml:space="preserve"> (</w:t>
      </w:r>
      <w:r>
        <w:rPr>
          <w:rFonts w:hint="eastAsia"/>
        </w:rPr>
        <w:t>РОР</w:t>
      </w:r>
      <w:r>
        <w:t>)</w:t>
      </w:r>
    </w:p>
    <w:p w14:paraId="2557C84E" w14:textId="77777777" w:rsidR="005F5DF7" w:rsidRDefault="005F5DF7" w:rsidP="005F5DF7"/>
    <w:p w14:paraId="33AC1D32" w14:textId="77777777" w:rsidR="005F5DF7" w:rsidRDefault="005F5DF7" w:rsidP="005F5DF7">
      <w:r>
        <w:t xml:space="preserve">1.2.3. </w:t>
      </w:r>
      <w:r>
        <w:rPr>
          <w:rFonts w:hint="eastAsia"/>
        </w:rPr>
        <w:t>Растровая</w:t>
      </w:r>
      <w:r>
        <w:t xml:space="preserve"> </w:t>
      </w:r>
      <w:r>
        <w:rPr>
          <w:rFonts w:hint="eastAsia"/>
        </w:rPr>
        <w:t>электронная</w:t>
      </w:r>
      <w:r>
        <w:t xml:space="preserve"> </w:t>
      </w:r>
      <w:r>
        <w:rPr>
          <w:rFonts w:hint="eastAsia"/>
        </w:rPr>
        <w:t>микроскопия</w:t>
      </w:r>
      <w:r>
        <w:t xml:space="preserve"> (</w:t>
      </w:r>
      <w:r>
        <w:rPr>
          <w:rFonts w:hint="eastAsia"/>
        </w:rPr>
        <w:t>РЭМ</w:t>
      </w:r>
      <w:r>
        <w:t>)</w:t>
      </w:r>
    </w:p>
    <w:p w14:paraId="6CE8DE3A" w14:textId="77777777" w:rsidR="005F5DF7" w:rsidRDefault="005F5DF7" w:rsidP="005F5DF7"/>
    <w:p w14:paraId="3CA259D2" w14:textId="77777777" w:rsidR="005F5DF7" w:rsidRDefault="005F5DF7" w:rsidP="005F5DF7">
      <w:r>
        <w:t xml:space="preserve">1.2.4. </w:t>
      </w:r>
      <w:r>
        <w:rPr>
          <w:rFonts w:hint="eastAsia"/>
        </w:rPr>
        <w:t>Атомно</w:t>
      </w:r>
      <w:r>
        <w:t>-</w:t>
      </w:r>
      <w:r>
        <w:rPr>
          <w:rFonts w:hint="eastAsia"/>
        </w:rPr>
        <w:t>силовая</w:t>
      </w:r>
      <w:r>
        <w:t xml:space="preserve"> </w:t>
      </w:r>
      <w:r>
        <w:rPr>
          <w:rFonts w:hint="eastAsia"/>
        </w:rPr>
        <w:t>микроскопия</w:t>
      </w:r>
      <w:r>
        <w:t xml:space="preserve"> (</w:t>
      </w:r>
      <w:r>
        <w:rPr>
          <w:rFonts w:hint="eastAsia"/>
        </w:rPr>
        <w:t>АСМ</w:t>
      </w:r>
      <w:r>
        <w:t>)</w:t>
      </w:r>
    </w:p>
    <w:p w14:paraId="3B5CA5C8" w14:textId="77777777" w:rsidR="005F5DF7" w:rsidRDefault="005F5DF7" w:rsidP="005F5DF7"/>
    <w:p w14:paraId="6C50B0FC" w14:textId="77777777" w:rsidR="005F5DF7" w:rsidRDefault="005F5DF7" w:rsidP="005F5DF7">
      <w:r>
        <w:t xml:space="preserve">1.3. </w:t>
      </w:r>
      <w:r>
        <w:rPr>
          <w:rFonts w:hint="eastAsia"/>
        </w:rPr>
        <w:t>Приборы</w:t>
      </w:r>
      <w:r>
        <w:t xml:space="preserve"> </w:t>
      </w:r>
      <w:r>
        <w:rPr>
          <w:rFonts w:hint="eastAsia"/>
        </w:rPr>
        <w:t>и</w:t>
      </w:r>
      <w:r>
        <w:t xml:space="preserve"> </w:t>
      </w:r>
      <w:r>
        <w:rPr>
          <w:rFonts w:hint="eastAsia"/>
        </w:rPr>
        <w:t>устройства</w:t>
      </w:r>
      <w:r>
        <w:t xml:space="preserve"> </w:t>
      </w:r>
      <w:r>
        <w:rPr>
          <w:rFonts w:hint="eastAsia"/>
        </w:rPr>
        <w:t>на</w:t>
      </w:r>
      <w:r>
        <w:t xml:space="preserve"> </w:t>
      </w:r>
      <w:r>
        <w:rPr>
          <w:rFonts w:hint="eastAsia"/>
        </w:rPr>
        <w:t>основе</w:t>
      </w:r>
      <w:r>
        <w:t xml:space="preserve"> </w:t>
      </w:r>
      <w:r>
        <w:rPr>
          <w:rFonts w:hint="eastAsia"/>
        </w:rPr>
        <w:t>ЫТа</w:t>
      </w:r>
      <w:r>
        <w:t>03</w:t>
      </w:r>
    </w:p>
    <w:p w14:paraId="6EA2B0C0" w14:textId="77777777" w:rsidR="005F5DF7" w:rsidRDefault="005F5DF7" w:rsidP="005F5DF7"/>
    <w:p w14:paraId="7263A3AB" w14:textId="77777777" w:rsidR="005F5DF7" w:rsidRDefault="005F5DF7" w:rsidP="005F5DF7">
      <w:r>
        <w:t xml:space="preserve">1.3.1. </w:t>
      </w:r>
      <w:r>
        <w:rPr>
          <w:rFonts w:hint="eastAsia"/>
        </w:rPr>
        <w:t>Пироэлектрические</w:t>
      </w:r>
      <w:r>
        <w:t xml:space="preserve"> </w:t>
      </w:r>
      <w:r>
        <w:rPr>
          <w:rFonts w:hint="eastAsia"/>
        </w:rPr>
        <w:t>ИК</w:t>
      </w:r>
      <w:r>
        <w:t>-</w:t>
      </w:r>
      <w:r>
        <w:rPr>
          <w:rFonts w:hint="eastAsia"/>
        </w:rPr>
        <w:t>детекторы</w:t>
      </w:r>
    </w:p>
    <w:p w14:paraId="738AC2F1" w14:textId="77777777" w:rsidR="005F5DF7" w:rsidRDefault="005F5DF7" w:rsidP="005F5DF7"/>
    <w:p w14:paraId="2D658014" w14:textId="77777777" w:rsidR="005F5DF7" w:rsidRDefault="005F5DF7" w:rsidP="005F5DF7">
      <w:r>
        <w:t xml:space="preserve">1.3.2. </w:t>
      </w:r>
      <w:r>
        <w:rPr>
          <w:rFonts w:hint="eastAsia"/>
        </w:rPr>
        <w:t>Приборы</w:t>
      </w:r>
      <w:r>
        <w:t xml:space="preserve"> </w:t>
      </w:r>
      <w:r>
        <w:rPr>
          <w:rFonts w:hint="eastAsia"/>
        </w:rPr>
        <w:t>на</w:t>
      </w:r>
      <w:r>
        <w:t xml:space="preserve"> </w:t>
      </w:r>
      <w:r>
        <w:rPr>
          <w:rFonts w:hint="eastAsia"/>
        </w:rPr>
        <w:t>поверхностных</w:t>
      </w:r>
      <w:r>
        <w:t xml:space="preserve"> </w:t>
      </w:r>
      <w:r>
        <w:rPr>
          <w:rFonts w:hint="eastAsia"/>
        </w:rPr>
        <w:t>акустических</w:t>
      </w:r>
      <w:r>
        <w:t xml:space="preserve"> </w:t>
      </w:r>
      <w:r>
        <w:rPr>
          <w:rFonts w:hint="eastAsia"/>
        </w:rPr>
        <w:t>волнах</w:t>
      </w:r>
    </w:p>
    <w:p w14:paraId="29EF41BB" w14:textId="77777777" w:rsidR="005F5DF7" w:rsidRDefault="005F5DF7" w:rsidP="005F5DF7"/>
    <w:p w14:paraId="5AB95AD4" w14:textId="77777777" w:rsidR="005F5DF7" w:rsidRDefault="005F5DF7" w:rsidP="005F5DF7">
      <w:r>
        <w:t xml:space="preserve">1.3.3. </w:t>
      </w:r>
      <w:r>
        <w:rPr>
          <w:rFonts w:hint="eastAsia"/>
        </w:rPr>
        <w:t>Электрооптические</w:t>
      </w:r>
      <w:r>
        <w:t xml:space="preserve"> </w:t>
      </w:r>
      <w:r>
        <w:rPr>
          <w:rFonts w:hint="eastAsia"/>
        </w:rPr>
        <w:t>модуляторы</w:t>
      </w:r>
    </w:p>
    <w:p w14:paraId="13DE6430" w14:textId="77777777" w:rsidR="005F5DF7" w:rsidRDefault="005F5DF7" w:rsidP="005F5DF7"/>
    <w:p w14:paraId="55B651DD" w14:textId="77777777" w:rsidR="005F5DF7" w:rsidRDefault="005F5DF7" w:rsidP="005F5DF7">
      <w:r>
        <w:t xml:space="preserve">1.3.4. </w:t>
      </w:r>
      <w:r>
        <w:rPr>
          <w:rFonts w:hint="eastAsia"/>
        </w:rPr>
        <w:t>Оптический</w:t>
      </w:r>
      <w:r>
        <w:t xml:space="preserve"> </w:t>
      </w:r>
      <w:r>
        <w:rPr>
          <w:rFonts w:hint="eastAsia"/>
        </w:rPr>
        <w:t>параметрический</w:t>
      </w:r>
      <w:r>
        <w:t xml:space="preserve"> </w:t>
      </w:r>
      <w:r>
        <w:rPr>
          <w:rFonts w:hint="eastAsia"/>
        </w:rPr>
        <w:t>генератор</w:t>
      </w:r>
    </w:p>
    <w:p w14:paraId="4E6F6F9D" w14:textId="77777777" w:rsidR="005F5DF7" w:rsidRDefault="005F5DF7" w:rsidP="005F5DF7"/>
    <w:p w14:paraId="2419BC31" w14:textId="77777777" w:rsidR="005F5DF7" w:rsidRDefault="005F5DF7" w:rsidP="005F5DF7">
      <w:r>
        <w:t xml:space="preserve">1.3.5. </w:t>
      </w:r>
      <w:r>
        <w:rPr>
          <w:rFonts w:hint="eastAsia"/>
        </w:rPr>
        <w:t>Элементы</w:t>
      </w:r>
      <w:r>
        <w:t xml:space="preserve"> </w:t>
      </w:r>
      <w:r>
        <w:rPr>
          <w:rFonts w:hint="eastAsia"/>
        </w:rPr>
        <w:t>памяти</w:t>
      </w:r>
    </w:p>
    <w:p w14:paraId="0A557BB2" w14:textId="77777777" w:rsidR="005F5DF7" w:rsidRDefault="005F5DF7" w:rsidP="005F5DF7"/>
    <w:p w14:paraId="0C77119E" w14:textId="77777777" w:rsidR="005F5DF7" w:rsidRDefault="005F5DF7" w:rsidP="005F5DF7">
      <w:r>
        <w:t xml:space="preserve">1.4. </w:t>
      </w:r>
      <w:r>
        <w:rPr>
          <w:rFonts w:hint="eastAsia"/>
        </w:rPr>
        <w:t>Плазмохимическое</w:t>
      </w:r>
      <w:r>
        <w:t xml:space="preserve"> </w:t>
      </w:r>
      <w:r>
        <w:rPr>
          <w:rFonts w:hint="eastAsia"/>
        </w:rPr>
        <w:t>травление</w:t>
      </w:r>
      <w:r>
        <w:t xml:space="preserve"> (</w:t>
      </w:r>
      <w:r>
        <w:rPr>
          <w:rFonts w:hint="eastAsia"/>
        </w:rPr>
        <w:t>ПХТ</w:t>
      </w:r>
      <w:r>
        <w:t>)</w:t>
      </w:r>
    </w:p>
    <w:p w14:paraId="4EEB857B" w14:textId="77777777" w:rsidR="005F5DF7" w:rsidRDefault="005F5DF7" w:rsidP="005F5DF7"/>
    <w:p w14:paraId="3C6CAA88" w14:textId="77777777" w:rsidR="005F5DF7" w:rsidRDefault="005F5DF7" w:rsidP="005F5DF7">
      <w:r>
        <w:t xml:space="preserve">1.5.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травления</w:t>
      </w:r>
    </w:p>
    <w:p w14:paraId="2FD6FDFF" w14:textId="77777777" w:rsidR="005F5DF7" w:rsidRDefault="005F5DF7" w:rsidP="005F5DF7"/>
    <w:p w14:paraId="65DAEA43" w14:textId="77777777" w:rsidR="005F5DF7" w:rsidRDefault="005F5DF7" w:rsidP="005F5DF7">
      <w:r>
        <w:rPr>
          <w:rFonts w:hint="eastAsia"/>
        </w:rPr>
        <w:t>танталата</w:t>
      </w:r>
      <w:r>
        <w:t xml:space="preserve"> </w:t>
      </w:r>
      <w:r>
        <w:rPr>
          <w:rFonts w:hint="eastAsia"/>
        </w:rPr>
        <w:t>лития</w:t>
      </w:r>
    </w:p>
    <w:p w14:paraId="1A5A093F" w14:textId="77777777" w:rsidR="005F5DF7" w:rsidRDefault="005F5DF7" w:rsidP="005F5DF7"/>
    <w:p w14:paraId="0B2187DD" w14:textId="77777777" w:rsidR="005F5DF7" w:rsidRDefault="005F5DF7" w:rsidP="005F5DF7">
      <w:r>
        <w:rPr>
          <w:rFonts w:hint="eastAsia"/>
        </w:rPr>
        <w:t>Цель</w:t>
      </w:r>
      <w:r>
        <w:t xml:space="preserve"> </w:t>
      </w:r>
      <w:r>
        <w:rPr>
          <w:rFonts w:hint="eastAsia"/>
        </w:rPr>
        <w:t>и</w:t>
      </w:r>
      <w:r>
        <w:t xml:space="preserve"> </w:t>
      </w:r>
      <w:r>
        <w:rPr>
          <w:rFonts w:hint="eastAsia"/>
        </w:rPr>
        <w:t>задачи</w:t>
      </w:r>
    </w:p>
    <w:p w14:paraId="2065D1D3" w14:textId="77777777" w:rsidR="005F5DF7" w:rsidRDefault="005F5DF7" w:rsidP="005F5DF7"/>
    <w:p w14:paraId="7D2F4964" w14:textId="77777777" w:rsidR="005F5DF7" w:rsidRDefault="005F5DF7" w:rsidP="005F5DF7">
      <w:r>
        <w:rPr>
          <w:rFonts w:hint="eastAsia"/>
        </w:rPr>
        <w:t>ГЛАВА</w:t>
      </w:r>
      <w:r>
        <w:t xml:space="preserve"> 2. </w:t>
      </w:r>
      <w:r>
        <w:rPr>
          <w:rFonts w:hint="eastAsia"/>
        </w:rPr>
        <w:t>МЕТОДИКА</w:t>
      </w:r>
      <w:r>
        <w:t xml:space="preserve"> </w:t>
      </w:r>
      <w:r>
        <w:rPr>
          <w:rFonts w:hint="eastAsia"/>
        </w:rPr>
        <w:t>ЭКСПЕРИМЕНТА</w:t>
      </w:r>
      <w:r>
        <w:t xml:space="preserve"> </w:t>
      </w:r>
      <w:r>
        <w:rPr>
          <w:rFonts w:hint="eastAsia"/>
        </w:rPr>
        <w:t>И</w:t>
      </w:r>
      <w:r>
        <w:t xml:space="preserve"> </w:t>
      </w:r>
      <w:r>
        <w:rPr>
          <w:rFonts w:hint="eastAsia"/>
        </w:rPr>
        <w:t>ОБОРУДОВАНИЕ</w:t>
      </w:r>
    </w:p>
    <w:p w14:paraId="1A1F74F2" w14:textId="77777777" w:rsidR="005F5DF7" w:rsidRDefault="005F5DF7" w:rsidP="005F5DF7"/>
    <w:p w14:paraId="43D625E1" w14:textId="77777777" w:rsidR="005F5DF7" w:rsidRDefault="005F5DF7" w:rsidP="005F5DF7">
      <w:r>
        <w:t xml:space="preserve">2.1. </w:t>
      </w:r>
      <w:r>
        <w:rPr>
          <w:rFonts w:hint="eastAsia"/>
        </w:rPr>
        <w:t>Подготовка</w:t>
      </w:r>
      <w:r>
        <w:t xml:space="preserve"> </w:t>
      </w:r>
      <w:r>
        <w:rPr>
          <w:rFonts w:hint="eastAsia"/>
        </w:rPr>
        <w:t>образцов</w:t>
      </w:r>
    </w:p>
    <w:p w14:paraId="09780AE6" w14:textId="77777777" w:rsidR="005F5DF7" w:rsidRDefault="005F5DF7" w:rsidP="005F5DF7"/>
    <w:p w14:paraId="5D46CB15" w14:textId="77777777" w:rsidR="005F5DF7" w:rsidRDefault="005F5DF7" w:rsidP="005F5DF7">
      <w:r>
        <w:t xml:space="preserve">2.2. </w:t>
      </w:r>
      <w:r>
        <w:rPr>
          <w:rFonts w:hint="eastAsia"/>
        </w:rPr>
        <w:t>Описание</w:t>
      </w:r>
      <w:r>
        <w:t xml:space="preserve"> </w:t>
      </w:r>
      <w:r>
        <w:rPr>
          <w:rFonts w:hint="eastAsia"/>
        </w:rPr>
        <w:t>оборудования</w:t>
      </w:r>
    </w:p>
    <w:p w14:paraId="7FE9C0F0" w14:textId="77777777" w:rsidR="005F5DF7" w:rsidRDefault="005F5DF7" w:rsidP="005F5DF7"/>
    <w:p w14:paraId="459BAEFF" w14:textId="77777777" w:rsidR="005F5DF7" w:rsidRDefault="005F5DF7" w:rsidP="005F5DF7">
      <w:r>
        <w:t xml:space="preserve">2.3. </w:t>
      </w:r>
      <w:r>
        <w:rPr>
          <w:rFonts w:hint="eastAsia"/>
        </w:rPr>
        <w:t>Описание</w:t>
      </w:r>
      <w:r>
        <w:t xml:space="preserve"> </w:t>
      </w:r>
      <w:r>
        <w:rPr>
          <w:rFonts w:hint="eastAsia"/>
        </w:rPr>
        <w:t>средств</w:t>
      </w:r>
      <w:r>
        <w:t xml:space="preserve"> </w:t>
      </w:r>
      <w:r>
        <w:rPr>
          <w:rFonts w:hint="eastAsia"/>
        </w:rPr>
        <w:t>измерения</w:t>
      </w:r>
      <w:r>
        <w:t xml:space="preserve"> 49 </w:t>
      </w:r>
      <w:r>
        <w:rPr>
          <w:rFonts w:hint="eastAsia"/>
        </w:rPr>
        <w:t>Выводы</w:t>
      </w:r>
      <w:r>
        <w:t xml:space="preserve"> </w:t>
      </w:r>
      <w:r>
        <w:rPr>
          <w:rFonts w:hint="eastAsia"/>
        </w:rPr>
        <w:t>к</w:t>
      </w:r>
      <w:r>
        <w:t xml:space="preserve"> </w:t>
      </w:r>
      <w:r>
        <w:rPr>
          <w:rFonts w:hint="eastAsia"/>
        </w:rPr>
        <w:t>главе</w:t>
      </w:r>
    </w:p>
    <w:p w14:paraId="00955790" w14:textId="77777777" w:rsidR="005F5DF7" w:rsidRDefault="005F5DF7" w:rsidP="005F5DF7"/>
    <w:p w14:paraId="7C4CEA81" w14:textId="77777777" w:rsidR="005F5DF7" w:rsidRDefault="005F5DF7" w:rsidP="005F5DF7">
      <w:r>
        <w:rPr>
          <w:rFonts w:hint="eastAsia"/>
        </w:rPr>
        <w:t>ГЛАВА</w:t>
      </w:r>
      <w:r>
        <w:t xml:space="preserve"> 3. </w:t>
      </w:r>
      <w:r>
        <w:rPr>
          <w:rFonts w:hint="eastAsia"/>
        </w:rPr>
        <w:t>КИНЕТИКА</w:t>
      </w:r>
      <w:r>
        <w:t xml:space="preserve"> </w:t>
      </w:r>
      <w:r>
        <w:rPr>
          <w:rFonts w:hint="eastAsia"/>
        </w:rPr>
        <w:t>ПЛАЗМОХИМИЧЕСКОГО</w:t>
      </w:r>
      <w:r>
        <w:t xml:space="preserve"> </w:t>
      </w:r>
      <w:r>
        <w:rPr>
          <w:rFonts w:hint="eastAsia"/>
        </w:rPr>
        <w:t>ТРАВЛЕНИЯ</w:t>
      </w:r>
    </w:p>
    <w:p w14:paraId="2DCD43BD" w14:textId="77777777" w:rsidR="005F5DF7" w:rsidRDefault="005F5DF7" w:rsidP="005F5DF7"/>
    <w:p w14:paraId="36AC65D4" w14:textId="77777777" w:rsidR="005F5DF7" w:rsidRDefault="005F5DF7" w:rsidP="005F5DF7">
      <w:r>
        <w:rPr>
          <w:rFonts w:hint="eastAsia"/>
        </w:rPr>
        <w:t>ТАНТАЛАТА</w:t>
      </w:r>
      <w:r>
        <w:t xml:space="preserve"> </w:t>
      </w:r>
      <w:r>
        <w:rPr>
          <w:rFonts w:hint="eastAsia"/>
        </w:rPr>
        <w:t>ЛИТИЯ</w:t>
      </w:r>
      <w:r>
        <w:t xml:space="preserve"> </w:t>
      </w:r>
      <w:r>
        <w:rPr>
          <w:rFonts w:hint="eastAsia"/>
        </w:rPr>
        <w:t>ВО</w:t>
      </w:r>
      <w:r>
        <w:t xml:space="preserve"> </w:t>
      </w:r>
      <w:r>
        <w:rPr>
          <w:rFonts w:hint="eastAsia"/>
        </w:rPr>
        <w:t>ФТОРСОДЕРЖАЩЕЙ</w:t>
      </w:r>
      <w:r>
        <w:t xml:space="preserve"> </w:t>
      </w:r>
      <w:r>
        <w:rPr>
          <w:rFonts w:hint="eastAsia"/>
        </w:rPr>
        <w:t>ПЛАЗМЕ</w:t>
      </w:r>
    </w:p>
    <w:p w14:paraId="0ECB4A63" w14:textId="77777777" w:rsidR="005F5DF7" w:rsidRDefault="005F5DF7" w:rsidP="005F5DF7"/>
    <w:p w14:paraId="27F17FAC" w14:textId="77777777" w:rsidR="005F5DF7" w:rsidRDefault="005F5DF7" w:rsidP="005F5DF7">
      <w:r>
        <w:t xml:space="preserve">3.1. </w:t>
      </w:r>
      <w:r>
        <w:rPr>
          <w:rFonts w:hint="eastAsia"/>
        </w:rPr>
        <w:t>Временная</w:t>
      </w:r>
      <w:r>
        <w:t xml:space="preserve"> </w:t>
      </w:r>
      <w:r>
        <w:rPr>
          <w:rFonts w:hint="eastAsia"/>
        </w:rPr>
        <w:t>зависимость</w:t>
      </w:r>
      <w:r>
        <w:t xml:space="preserve"> </w:t>
      </w:r>
      <w:r>
        <w:rPr>
          <w:rFonts w:hint="eastAsia"/>
        </w:rPr>
        <w:t>кинетики</w:t>
      </w:r>
      <w:r>
        <w:t xml:space="preserve"> </w:t>
      </w:r>
      <w:r>
        <w:rPr>
          <w:rFonts w:hint="eastAsia"/>
        </w:rPr>
        <w:t>травления</w:t>
      </w:r>
      <w:r>
        <w:t xml:space="preserve"> LiTaO3</w:t>
      </w:r>
    </w:p>
    <w:p w14:paraId="76BBBCCD" w14:textId="77777777" w:rsidR="005F5DF7" w:rsidRDefault="005F5DF7" w:rsidP="005F5DF7"/>
    <w:p w14:paraId="1B470414" w14:textId="77777777" w:rsidR="005F5DF7" w:rsidRDefault="005F5DF7" w:rsidP="005F5DF7">
      <w:r>
        <w:lastRenderedPageBreak/>
        <w:t xml:space="preserve">3.2. </w:t>
      </w:r>
      <w:r>
        <w:rPr>
          <w:rFonts w:hint="eastAsia"/>
        </w:rPr>
        <w:t>Влияние</w:t>
      </w:r>
      <w:r>
        <w:t xml:space="preserve"> </w:t>
      </w:r>
      <w:r>
        <w:rPr>
          <w:rFonts w:hint="eastAsia"/>
        </w:rPr>
        <w:t>подводимой</w:t>
      </w:r>
      <w:r>
        <w:t xml:space="preserve"> </w:t>
      </w:r>
      <w:r>
        <w:rPr>
          <w:rFonts w:hint="eastAsia"/>
        </w:rPr>
        <w:t>мощности</w:t>
      </w:r>
      <w:r>
        <w:t xml:space="preserve"> </w:t>
      </w:r>
      <w:r>
        <w:rPr>
          <w:rFonts w:hint="eastAsia"/>
        </w:rPr>
        <w:t>на</w:t>
      </w:r>
      <w:r>
        <w:t xml:space="preserve"> </w:t>
      </w:r>
      <w:r>
        <w:rPr>
          <w:rFonts w:hint="eastAsia"/>
        </w:rPr>
        <w:t>скорость</w:t>
      </w:r>
    </w:p>
    <w:p w14:paraId="0E7433A2" w14:textId="77777777" w:rsidR="005F5DF7" w:rsidRDefault="005F5DF7" w:rsidP="005F5DF7"/>
    <w:p w14:paraId="1AED8274" w14:textId="77777777" w:rsidR="005F5DF7" w:rsidRDefault="005F5DF7" w:rsidP="005F5DF7">
      <w:r>
        <w:rPr>
          <w:rFonts w:hint="eastAsia"/>
        </w:rPr>
        <w:t>травления</w:t>
      </w:r>
      <w:r>
        <w:t xml:space="preserve"> LiTaO3 </w:t>
      </w:r>
      <w:r>
        <w:rPr>
          <w:rFonts w:hint="eastAsia"/>
        </w:rPr>
        <w:t>в</w:t>
      </w:r>
      <w:r>
        <w:t xml:space="preserve"> </w:t>
      </w:r>
      <w:r>
        <w:rPr>
          <w:rFonts w:hint="eastAsia"/>
        </w:rPr>
        <w:t>плазме</w:t>
      </w:r>
      <w:r>
        <w:t xml:space="preserve"> SF6</w:t>
      </w:r>
    </w:p>
    <w:p w14:paraId="24B26340" w14:textId="77777777" w:rsidR="005F5DF7" w:rsidRDefault="005F5DF7" w:rsidP="005F5DF7"/>
    <w:p w14:paraId="6A96502F" w14:textId="77777777" w:rsidR="005F5DF7" w:rsidRDefault="005F5DF7" w:rsidP="005F5DF7">
      <w:r>
        <w:t xml:space="preserve">3.3. </w:t>
      </w:r>
      <w:r>
        <w:rPr>
          <w:rFonts w:hint="eastAsia"/>
        </w:rPr>
        <w:t>Влияние</w:t>
      </w:r>
      <w:r>
        <w:t xml:space="preserve"> </w:t>
      </w:r>
      <w:r>
        <w:rPr>
          <w:rFonts w:hint="eastAsia"/>
        </w:rPr>
        <w:t>геометрии</w:t>
      </w:r>
      <w:r>
        <w:t xml:space="preserve"> </w:t>
      </w:r>
      <w:r>
        <w:rPr>
          <w:rFonts w:hint="eastAsia"/>
        </w:rPr>
        <w:t>разрядного</w:t>
      </w:r>
      <w:r>
        <w:t xml:space="preserve"> </w:t>
      </w:r>
      <w:r>
        <w:rPr>
          <w:rFonts w:hint="eastAsia"/>
        </w:rPr>
        <w:t>пространства</w:t>
      </w:r>
      <w:r>
        <w:t xml:space="preserve"> </w:t>
      </w:r>
      <w:r>
        <w:rPr>
          <w:rFonts w:hint="eastAsia"/>
        </w:rPr>
        <w:t>и</w:t>
      </w:r>
    </w:p>
    <w:p w14:paraId="238F1549" w14:textId="77777777" w:rsidR="005F5DF7" w:rsidRDefault="005F5DF7" w:rsidP="005F5DF7"/>
    <w:p w14:paraId="43304ED0" w14:textId="77777777" w:rsidR="005F5DF7" w:rsidRDefault="005F5DF7" w:rsidP="005F5DF7">
      <w:r>
        <w:rPr>
          <w:rFonts w:hint="eastAsia"/>
        </w:rPr>
        <w:t>частоты</w:t>
      </w:r>
      <w:r>
        <w:t xml:space="preserve"> </w:t>
      </w:r>
      <w:r>
        <w:rPr>
          <w:rFonts w:hint="eastAsia"/>
        </w:rPr>
        <w:t>электромагнитного</w:t>
      </w:r>
      <w:r>
        <w:t xml:space="preserve"> </w:t>
      </w:r>
      <w:r>
        <w:rPr>
          <w:rFonts w:hint="eastAsia"/>
        </w:rPr>
        <w:t>поля</w:t>
      </w:r>
    </w:p>
    <w:p w14:paraId="2F4C4B5E" w14:textId="77777777" w:rsidR="005F5DF7" w:rsidRDefault="005F5DF7" w:rsidP="005F5DF7"/>
    <w:p w14:paraId="1CF42BC5" w14:textId="77777777" w:rsidR="005F5DF7" w:rsidRDefault="005F5DF7" w:rsidP="005F5DF7">
      <w:r>
        <w:t xml:space="preserve">3.4. </w:t>
      </w:r>
      <w:r>
        <w:rPr>
          <w:rFonts w:hint="eastAsia"/>
        </w:rPr>
        <w:t>Влияние</w:t>
      </w:r>
      <w:r>
        <w:t xml:space="preserve"> </w:t>
      </w:r>
      <w:r>
        <w:rPr>
          <w:rFonts w:hint="eastAsia"/>
        </w:rPr>
        <w:t>давления</w:t>
      </w:r>
      <w:r>
        <w:t xml:space="preserve"> </w:t>
      </w:r>
      <w:r>
        <w:rPr>
          <w:rFonts w:hint="eastAsia"/>
        </w:rPr>
        <w:t>на</w:t>
      </w:r>
      <w:r>
        <w:t xml:space="preserve"> </w:t>
      </w:r>
      <w:r>
        <w:rPr>
          <w:rFonts w:hint="eastAsia"/>
        </w:rPr>
        <w:t>характер</w:t>
      </w:r>
      <w:r>
        <w:t xml:space="preserve"> </w:t>
      </w:r>
      <w:r>
        <w:rPr>
          <w:rFonts w:hint="eastAsia"/>
        </w:rPr>
        <w:t>кинетических</w:t>
      </w:r>
      <w:r>
        <w:t xml:space="preserve"> </w:t>
      </w:r>
      <w:r>
        <w:rPr>
          <w:rFonts w:hint="eastAsia"/>
        </w:rPr>
        <w:t>кривых</w:t>
      </w:r>
    </w:p>
    <w:p w14:paraId="5E3FD724" w14:textId="77777777" w:rsidR="005F5DF7" w:rsidRDefault="005F5DF7" w:rsidP="005F5DF7"/>
    <w:p w14:paraId="522D7138" w14:textId="77777777" w:rsidR="005F5DF7" w:rsidRDefault="005F5DF7" w:rsidP="005F5DF7">
      <w:r>
        <w:rPr>
          <w:rFonts w:hint="eastAsia"/>
        </w:rPr>
        <w:t>скорости</w:t>
      </w:r>
      <w:r>
        <w:t xml:space="preserve"> </w:t>
      </w:r>
      <w:r>
        <w:rPr>
          <w:rFonts w:hint="eastAsia"/>
        </w:rPr>
        <w:t>травления</w:t>
      </w:r>
      <w:r>
        <w:t xml:space="preserve"> </w:t>
      </w:r>
      <w:r>
        <w:rPr>
          <w:rFonts w:hint="eastAsia"/>
        </w:rPr>
        <w:t>танталата</w:t>
      </w:r>
      <w:r>
        <w:t xml:space="preserve"> </w:t>
      </w:r>
      <w:r>
        <w:rPr>
          <w:rFonts w:hint="eastAsia"/>
        </w:rPr>
        <w:t>лития</w:t>
      </w:r>
    </w:p>
    <w:p w14:paraId="345D55D3" w14:textId="77777777" w:rsidR="005F5DF7" w:rsidRDefault="005F5DF7" w:rsidP="005F5DF7"/>
    <w:p w14:paraId="7BB24961" w14:textId="77777777" w:rsidR="005F5DF7" w:rsidRDefault="005F5DF7" w:rsidP="005F5DF7">
      <w:r>
        <w:t xml:space="preserve">3.5. </w:t>
      </w:r>
      <w:r>
        <w:rPr>
          <w:rFonts w:hint="eastAsia"/>
        </w:rPr>
        <w:t>Температурная</w:t>
      </w:r>
      <w:r>
        <w:t xml:space="preserve"> </w:t>
      </w:r>
      <w:r>
        <w:rPr>
          <w:rFonts w:hint="eastAsia"/>
        </w:rPr>
        <w:t>стимуляция</w:t>
      </w:r>
      <w:r>
        <w:t xml:space="preserve"> </w:t>
      </w:r>
      <w:r>
        <w:rPr>
          <w:rFonts w:hint="eastAsia"/>
        </w:rPr>
        <w:t>процесса</w:t>
      </w:r>
      <w:r>
        <w:t xml:space="preserve"> </w:t>
      </w:r>
      <w:r>
        <w:rPr>
          <w:rFonts w:hint="eastAsia"/>
        </w:rPr>
        <w:t>травления</w:t>
      </w:r>
      <w:r>
        <w:t xml:space="preserve"> LiTaO3</w:t>
      </w:r>
    </w:p>
    <w:p w14:paraId="01B60441" w14:textId="77777777" w:rsidR="005F5DF7" w:rsidRDefault="005F5DF7" w:rsidP="005F5DF7"/>
    <w:p w14:paraId="3ECDE863" w14:textId="77777777" w:rsidR="005F5DF7" w:rsidRDefault="005F5DF7" w:rsidP="005F5DF7">
      <w:r>
        <w:t xml:space="preserve">3.6. </w:t>
      </w:r>
      <w:r>
        <w:rPr>
          <w:rFonts w:hint="eastAsia"/>
        </w:rPr>
        <w:t>Активационные</w:t>
      </w:r>
      <w:r>
        <w:t xml:space="preserve"> </w:t>
      </w:r>
      <w:r>
        <w:rPr>
          <w:rFonts w:hint="eastAsia"/>
        </w:rPr>
        <w:t>процессы</w:t>
      </w:r>
      <w:r>
        <w:t xml:space="preserve"> </w:t>
      </w:r>
      <w:r>
        <w:rPr>
          <w:rFonts w:hint="eastAsia"/>
        </w:rPr>
        <w:t>и</w:t>
      </w:r>
      <w:r>
        <w:t xml:space="preserve"> </w:t>
      </w:r>
      <w:r>
        <w:rPr>
          <w:rFonts w:hint="eastAsia"/>
        </w:rPr>
        <w:t>влияние</w:t>
      </w:r>
      <w:r>
        <w:t xml:space="preserve"> </w:t>
      </w:r>
      <w:r>
        <w:rPr>
          <w:rFonts w:hint="eastAsia"/>
        </w:rPr>
        <w:t>газовых</w:t>
      </w:r>
    </w:p>
    <w:p w14:paraId="7C58EF56" w14:textId="77777777" w:rsidR="005F5DF7" w:rsidRDefault="005F5DF7" w:rsidP="005F5DF7"/>
    <w:p w14:paraId="7AE2B11F" w14:textId="77777777" w:rsidR="005F5DF7" w:rsidRDefault="005F5DF7" w:rsidP="005F5DF7">
      <w:r>
        <w:rPr>
          <w:rFonts w:hint="eastAsia"/>
        </w:rPr>
        <w:t>добавок</w:t>
      </w:r>
      <w:r>
        <w:t xml:space="preserve"> Ar, N </w:t>
      </w:r>
      <w:r>
        <w:rPr>
          <w:rFonts w:hint="eastAsia"/>
        </w:rPr>
        <w:t>и</w:t>
      </w:r>
      <w:r>
        <w:t xml:space="preserve"> N2O</w:t>
      </w:r>
    </w:p>
    <w:p w14:paraId="65B1EE44" w14:textId="77777777" w:rsidR="005F5DF7" w:rsidRDefault="005F5DF7" w:rsidP="005F5DF7"/>
    <w:p w14:paraId="760E9837" w14:textId="77777777" w:rsidR="005F5DF7" w:rsidRDefault="005F5DF7" w:rsidP="005F5DF7">
      <w:r>
        <w:rPr>
          <w:rFonts w:hint="eastAsia"/>
        </w:rPr>
        <w:t>Выводы</w:t>
      </w:r>
      <w:r>
        <w:t xml:space="preserve"> </w:t>
      </w:r>
      <w:r>
        <w:rPr>
          <w:rFonts w:hint="eastAsia"/>
        </w:rPr>
        <w:t>к</w:t>
      </w:r>
      <w:r>
        <w:t xml:space="preserve"> </w:t>
      </w:r>
      <w:r>
        <w:rPr>
          <w:rFonts w:hint="eastAsia"/>
        </w:rPr>
        <w:t>главе</w:t>
      </w:r>
      <w:r>
        <w:t xml:space="preserve"> 3 73 </w:t>
      </w:r>
      <w:r>
        <w:rPr>
          <w:rFonts w:hint="eastAsia"/>
        </w:rPr>
        <w:t>ГЛАВА</w:t>
      </w:r>
      <w:r>
        <w:t xml:space="preserve"> 4. </w:t>
      </w:r>
      <w:r>
        <w:rPr>
          <w:rFonts w:hint="eastAsia"/>
        </w:rPr>
        <w:t>АНАЛИЗ</w:t>
      </w:r>
      <w:r>
        <w:t xml:space="preserve"> </w:t>
      </w:r>
      <w:r>
        <w:rPr>
          <w:rFonts w:hint="eastAsia"/>
        </w:rPr>
        <w:t>МОРФОЛОГИИ</w:t>
      </w:r>
      <w:r>
        <w:t xml:space="preserve"> </w:t>
      </w:r>
      <w:r>
        <w:rPr>
          <w:rFonts w:hint="eastAsia"/>
        </w:rPr>
        <w:t>ПОВЕРХНОСТИ</w:t>
      </w:r>
      <w:r>
        <w:t xml:space="preserve">, </w:t>
      </w:r>
      <w:r>
        <w:rPr>
          <w:rFonts w:hint="eastAsia"/>
        </w:rPr>
        <w:t>ЭЛЕМЕНТНОГО</w:t>
      </w:r>
      <w:r>
        <w:t xml:space="preserve"> </w:t>
      </w:r>
      <w:r>
        <w:rPr>
          <w:rFonts w:hint="eastAsia"/>
        </w:rPr>
        <w:t>И</w:t>
      </w:r>
      <w:r>
        <w:t xml:space="preserve"> </w:t>
      </w:r>
      <w:r>
        <w:rPr>
          <w:rFonts w:hint="eastAsia"/>
        </w:rPr>
        <w:t>ФАЗОВОГО</w:t>
      </w:r>
      <w:r>
        <w:t xml:space="preserve"> </w:t>
      </w:r>
      <w:r>
        <w:rPr>
          <w:rFonts w:hint="eastAsia"/>
        </w:rPr>
        <w:t>СОСТАВОВ</w:t>
      </w:r>
      <w:r>
        <w:t xml:space="preserve"> </w:t>
      </w:r>
      <w:r>
        <w:rPr>
          <w:rFonts w:hint="eastAsia"/>
        </w:rPr>
        <w:t>ОБРАЗЦОВ</w:t>
      </w:r>
    </w:p>
    <w:p w14:paraId="28F27D4D" w14:textId="77777777" w:rsidR="005F5DF7" w:rsidRDefault="005F5DF7" w:rsidP="005F5DF7"/>
    <w:p w14:paraId="79BDCE9B" w14:textId="77777777" w:rsidR="005F5DF7" w:rsidRDefault="005F5DF7" w:rsidP="005F5DF7">
      <w:r>
        <w:rPr>
          <w:rFonts w:hint="eastAsia"/>
        </w:rPr>
        <w:t>ЫТаОз</w:t>
      </w:r>
      <w:r>
        <w:t xml:space="preserve"> </w:t>
      </w:r>
      <w:r>
        <w:rPr>
          <w:rFonts w:hint="eastAsia"/>
        </w:rPr>
        <w:t>ПОСЛЕ</w:t>
      </w:r>
      <w:r>
        <w:t xml:space="preserve"> </w:t>
      </w:r>
      <w:r>
        <w:rPr>
          <w:rFonts w:hint="eastAsia"/>
        </w:rPr>
        <w:t>ПЛАЗМЕННОЙ</w:t>
      </w:r>
      <w:r>
        <w:t xml:space="preserve"> </w:t>
      </w:r>
      <w:r>
        <w:rPr>
          <w:rFonts w:hint="eastAsia"/>
        </w:rPr>
        <w:t>ОБРАБОТКИ</w:t>
      </w:r>
    </w:p>
    <w:p w14:paraId="01AC1622" w14:textId="77777777" w:rsidR="005F5DF7" w:rsidRDefault="005F5DF7" w:rsidP="005F5DF7"/>
    <w:p w14:paraId="41D9D9B6" w14:textId="77777777" w:rsidR="005F5DF7" w:rsidRDefault="005F5DF7" w:rsidP="005F5DF7">
      <w:r>
        <w:t xml:space="preserve">4.1. </w:t>
      </w:r>
      <w:r>
        <w:rPr>
          <w:rFonts w:hint="eastAsia"/>
        </w:rPr>
        <w:t>Механизм</w:t>
      </w:r>
      <w:r>
        <w:t xml:space="preserve"> </w:t>
      </w:r>
      <w:r>
        <w:rPr>
          <w:rFonts w:hint="eastAsia"/>
        </w:rPr>
        <w:t>образования</w:t>
      </w:r>
      <w:r>
        <w:t xml:space="preserve"> </w:t>
      </w:r>
      <w:r>
        <w:rPr>
          <w:rFonts w:hint="eastAsia"/>
        </w:rPr>
        <w:t>фторида</w:t>
      </w:r>
      <w:r>
        <w:t xml:space="preserve"> </w:t>
      </w:r>
      <w:r>
        <w:rPr>
          <w:rFonts w:hint="eastAsia"/>
        </w:rPr>
        <w:t>лития</w:t>
      </w:r>
    </w:p>
    <w:p w14:paraId="5D820045" w14:textId="77777777" w:rsidR="005F5DF7" w:rsidRDefault="005F5DF7" w:rsidP="005F5DF7"/>
    <w:p w14:paraId="5F515026" w14:textId="77777777" w:rsidR="005F5DF7" w:rsidRDefault="005F5DF7" w:rsidP="005F5DF7">
      <w:r>
        <w:t xml:space="preserve">4.2. </w:t>
      </w:r>
      <w:r>
        <w:rPr>
          <w:rFonts w:hint="eastAsia"/>
        </w:rPr>
        <w:t>Анализ</w:t>
      </w:r>
      <w:r>
        <w:t xml:space="preserve"> </w:t>
      </w:r>
      <w:r>
        <w:rPr>
          <w:rFonts w:hint="eastAsia"/>
        </w:rPr>
        <w:t>морфология</w:t>
      </w:r>
      <w:r>
        <w:t xml:space="preserve"> </w:t>
      </w:r>
      <w:r>
        <w:rPr>
          <w:rFonts w:hint="eastAsia"/>
        </w:rPr>
        <w:t>поверхности</w:t>
      </w:r>
      <w:r>
        <w:t xml:space="preserve"> </w:t>
      </w:r>
      <w:r>
        <w:rPr>
          <w:rFonts w:hint="eastAsia"/>
        </w:rPr>
        <w:t>образцов</w:t>
      </w:r>
      <w:r>
        <w:t xml:space="preserve"> LiTaO3</w:t>
      </w:r>
    </w:p>
    <w:p w14:paraId="4D7CB006" w14:textId="77777777" w:rsidR="005F5DF7" w:rsidRDefault="005F5DF7" w:rsidP="005F5DF7"/>
    <w:p w14:paraId="4379B770" w14:textId="77777777" w:rsidR="005F5DF7" w:rsidRDefault="005F5DF7" w:rsidP="005F5DF7">
      <w:r>
        <w:rPr>
          <w:rFonts w:hint="eastAsia"/>
        </w:rPr>
        <w:t>до</w:t>
      </w:r>
      <w:r>
        <w:t xml:space="preserve"> </w:t>
      </w:r>
      <w:r>
        <w:rPr>
          <w:rFonts w:hint="eastAsia"/>
        </w:rPr>
        <w:t>и</w:t>
      </w:r>
      <w:r>
        <w:t xml:space="preserve"> </w:t>
      </w:r>
      <w:r>
        <w:rPr>
          <w:rFonts w:hint="eastAsia"/>
        </w:rPr>
        <w:t>после</w:t>
      </w:r>
      <w:r>
        <w:t xml:space="preserve"> </w:t>
      </w:r>
      <w:r>
        <w:rPr>
          <w:rFonts w:hint="eastAsia"/>
        </w:rPr>
        <w:t>травления</w:t>
      </w:r>
    </w:p>
    <w:p w14:paraId="2F7F14B0" w14:textId="77777777" w:rsidR="005F5DF7" w:rsidRDefault="005F5DF7" w:rsidP="005F5DF7"/>
    <w:p w14:paraId="394964FA" w14:textId="77777777" w:rsidR="005F5DF7" w:rsidRDefault="005F5DF7" w:rsidP="005F5DF7">
      <w:r>
        <w:t xml:space="preserve">4.3. </w:t>
      </w:r>
      <w:r>
        <w:rPr>
          <w:rFonts w:hint="eastAsia"/>
        </w:rPr>
        <w:t>Элементный</w:t>
      </w:r>
      <w:r>
        <w:t xml:space="preserve"> </w:t>
      </w:r>
      <w:r>
        <w:rPr>
          <w:rFonts w:hint="eastAsia"/>
        </w:rPr>
        <w:t>анализ</w:t>
      </w:r>
      <w:r>
        <w:t xml:space="preserve"> </w:t>
      </w:r>
      <w:r>
        <w:rPr>
          <w:rFonts w:hint="eastAsia"/>
        </w:rPr>
        <w:t>образцов</w:t>
      </w:r>
      <w:r>
        <w:t xml:space="preserve"> </w:t>
      </w:r>
      <w:r>
        <w:rPr>
          <w:rFonts w:hint="eastAsia"/>
        </w:rPr>
        <w:t>по</w:t>
      </w:r>
      <w:r>
        <w:t xml:space="preserve"> </w:t>
      </w:r>
      <w:r>
        <w:rPr>
          <w:rFonts w:hint="eastAsia"/>
        </w:rPr>
        <w:t>глубине</w:t>
      </w:r>
      <w:r>
        <w:t xml:space="preserve"> </w:t>
      </w:r>
      <w:r>
        <w:rPr>
          <w:rFonts w:hint="eastAsia"/>
        </w:rPr>
        <w:t>травлен</w:t>
      </w:r>
      <w:r>
        <w:rPr>
          <w:rFonts w:hint="eastAsia"/>
        </w:rPr>
        <w:lastRenderedPageBreak/>
        <w:t>ия</w:t>
      </w:r>
      <w:r>
        <w:t xml:space="preserve"> 87 </w:t>
      </w:r>
      <w:r>
        <w:rPr>
          <w:rFonts w:hint="eastAsia"/>
        </w:rPr>
        <w:t>Выводы</w:t>
      </w:r>
      <w:r>
        <w:t xml:space="preserve"> </w:t>
      </w:r>
      <w:r>
        <w:rPr>
          <w:rFonts w:hint="eastAsia"/>
        </w:rPr>
        <w:t>к</w:t>
      </w:r>
      <w:r>
        <w:t xml:space="preserve"> </w:t>
      </w:r>
      <w:r>
        <w:rPr>
          <w:rFonts w:hint="eastAsia"/>
        </w:rPr>
        <w:t>главе</w:t>
      </w:r>
    </w:p>
    <w:p w14:paraId="4FB397C5" w14:textId="77777777" w:rsidR="005F5DF7" w:rsidRDefault="005F5DF7" w:rsidP="005F5DF7"/>
    <w:p w14:paraId="37D24F50" w14:textId="77777777" w:rsidR="005F5DF7" w:rsidRDefault="005F5DF7" w:rsidP="005F5DF7">
      <w:r>
        <w:rPr>
          <w:rFonts w:hint="eastAsia"/>
        </w:rPr>
        <w:t>ГЛАВА</w:t>
      </w:r>
      <w:r>
        <w:t xml:space="preserve"> 5. </w:t>
      </w:r>
      <w:r>
        <w:rPr>
          <w:rFonts w:hint="eastAsia"/>
        </w:rPr>
        <w:t>РАЗМЕРНОЕ</w:t>
      </w:r>
      <w:r>
        <w:t xml:space="preserve"> </w:t>
      </w:r>
      <w:r>
        <w:rPr>
          <w:rFonts w:hint="eastAsia"/>
        </w:rPr>
        <w:t>ТРАВЛЕНИЕ</w:t>
      </w:r>
      <w:r>
        <w:t xml:space="preserve"> </w:t>
      </w:r>
      <w:r>
        <w:rPr>
          <w:rFonts w:hint="eastAsia"/>
        </w:rPr>
        <w:t>ПТаОз</w:t>
      </w:r>
    </w:p>
    <w:p w14:paraId="1A397560" w14:textId="77777777" w:rsidR="005F5DF7" w:rsidRDefault="005F5DF7" w:rsidP="005F5DF7"/>
    <w:p w14:paraId="29589807" w14:textId="77777777" w:rsidR="005F5DF7" w:rsidRDefault="005F5DF7" w:rsidP="005F5DF7">
      <w:r>
        <w:t xml:space="preserve">5.1. </w:t>
      </w:r>
      <w:r>
        <w:rPr>
          <w:rFonts w:hint="eastAsia"/>
        </w:rPr>
        <w:t>Технология</w:t>
      </w:r>
      <w:r>
        <w:t xml:space="preserve"> </w:t>
      </w:r>
      <w:r>
        <w:rPr>
          <w:rFonts w:hint="eastAsia"/>
        </w:rPr>
        <w:t>формирования</w:t>
      </w:r>
      <w:r>
        <w:t xml:space="preserve"> </w:t>
      </w:r>
      <w:r>
        <w:rPr>
          <w:rFonts w:hint="eastAsia"/>
        </w:rPr>
        <w:t>маски</w:t>
      </w:r>
    </w:p>
    <w:p w14:paraId="46CD0834" w14:textId="77777777" w:rsidR="005F5DF7" w:rsidRDefault="005F5DF7" w:rsidP="005F5DF7"/>
    <w:p w14:paraId="42C08D8E" w14:textId="77777777" w:rsidR="005F5DF7" w:rsidRDefault="005F5DF7" w:rsidP="005F5DF7">
      <w:r>
        <w:t xml:space="preserve">5.2. </w:t>
      </w:r>
      <w:r>
        <w:rPr>
          <w:rFonts w:hint="eastAsia"/>
        </w:rPr>
        <w:t>Особенности</w:t>
      </w:r>
      <w:r>
        <w:t xml:space="preserve"> </w:t>
      </w:r>
      <w:r>
        <w:rPr>
          <w:rFonts w:hint="eastAsia"/>
        </w:rPr>
        <w:t>формирования</w:t>
      </w:r>
      <w:r>
        <w:t xml:space="preserve"> </w:t>
      </w:r>
      <w:r>
        <w:rPr>
          <w:rFonts w:hint="eastAsia"/>
        </w:rPr>
        <w:t>структур</w:t>
      </w:r>
      <w:r>
        <w:t xml:space="preserve"> </w:t>
      </w:r>
      <w:r>
        <w:rPr>
          <w:rFonts w:hint="eastAsia"/>
        </w:rPr>
        <w:t>на</w:t>
      </w:r>
      <w:r>
        <w:t xml:space="preserve"> </w:t>
      </w:r>
      <w:r>
        <w:rPr>
          <w:rFonts w:hint="eastAsia"/>
        </w:rPr>
        <w:t>поверхности</w:t>
      </w:r>
    </w:p>
    <w:p w14:paraId="7003522E" w14:textId="77777777" w:rsidR="005F5DF7" w:rsidRDefault="005F5DF7" w:rsidP="005F5DF7"/>
    <w:p w14:paraId="4A74A77F" w14:textId="77777777" w:rsidR="005F5DF7" w:rsidRDefault="005F5DF7" w:rsidP="005F5DF7">
      <w:r>
        <w:t xml:space="preserve">LiTaO3 </w:t>
      </w:r>
      <w:r>
        <w:rPr>
          <w:rFonts w:hint="eastAsia"/>
        </w:rPr>
        <w:t>при</w:t>
      </w:r>
      <w:r>
        <w:t xml:space="preserve"> </w:t>
      </w:r>
      <w:r>
        <w:rPr>
          <w:rFonts w:hint="eastAsia"/>
        </w:rPr>
        <w:t>плазмохимическом</w:t>
      </w:r>
      <w:r>
        <w:t xml:space="preserve"> </w:t>
      </w:r>
      <w:r>
        <w:rPr>
          <w:rFonts w:hint="eastAsia"/>
        </w:rPr>
        <w:t>травлении</w:t>
      </w:r>
    </w:p>
    <w:p w14:paraId="784A857B" w14:textId="77777777" w:rsidR="005F5DF7" w:rsidRDefault="005F5DF7" w:rsidP="005F5DF7"/>
    <w:p w14:paraId="5DEFB16C" w14:textId="77777777" w:rsidR="005F5DF7" w:rsidRDefault="005F5DF7" w:rsidP="005F5DF7">
      <w:r>
        <w:t xml:space="preserve">5.3. </w:t>
      </w:r>
      <w:r>
        <w:rPr>
          <w:rFonts w:hint="eastAsia"/>
        </w:rPr>
        <w:t>Радиационные</w:t>
      </w:r>
      <w:r>
        <w:t xml:space="preserve"> </w:t>
      </w:r>
      <w:r>
        <w:rPr>
          <w:rFonts w:hint="eastAsia"/>
        </w:rPr>
        <w:t>дефекты</w:t>
      </w:r>
      <w:r>
        <w:t xml:space="preserve"> </w:t>
      </w:r>
      <w:r>
        <w:rPr>
          <w:rFonts w:hint="eastAsia"/>
        </w:rPr>
        <w:t>поверхности</w:t>
      </w:r>
      <w:r>
        <w:t xml:space="preserve"> </w:t>
      </w:r>
      <w:r>
        <w:rPr>
          <w:rFonts w:hint="eastAsia"/>
        </w:rPr>
        <w:t>и</w:t>
      </w:r>
      <w:r>
        <w:t xml:space="preserve"> </w:t>
      </w:r>
      <w:r>
        <w:rPr>
          <w:rFonts w:hint="eastAsia"/>
        </w:rPr>
        <w:t>примесные</w:t>
      </w:r>
    </w:p>
    <w:p w14:paraId="4F76723F" w14:textId="77777777" w:rsidR="005F5DF7" w:rsidRDefault="005F5DF7" w:rsidP="005F5DF7"/>
    <w:p w14:paraId="0E09B7F3" w14:textId="77777777" w:rsidR="005F5DF7" w:rsidRDefault="005F5DF7" w:rsidP="005F5DF7">
      <w:r>
        <w:rPr>
          <w:rFonts w:hint="eastAsia"/>
        </w:rPr>
        <w:t>загрязнения</w:t>
      </w:r>
      <w:r>
        <w:t xml:space="preserve"> </w:t>
      </w:r>
      <w:r>
        <w:rPr>
          <w:rFonts w:hint="eastAsia"/>
        </w:rPr>
        <w:t>при</w:t>
      </w:r>
      <w:r>
        <w:t xml:space="preserve"> </w:t>
      </w:r>
      <w:r>
        <w:rPr>
          <w:rFonts w:hint="eastAsia"/>
        </w:rPr>
        <w:t>плазменной</w:t>
      </w:r>
      <w:r>
        <w:t xml:space="preserve"> </w:t>
      </w:r>
      <w:r>
        <w:rPr>
          <w:rFonts w:hint="eastAsia"/>
        </w:rPr>
        <w:t>обработке</w:t>
      </w:r>
    </w:p>
    <w:p w14:paraId="25E2AFAF" w14:textId="77777777" w:rsidR="005F5DF7" w:rsidRDefault="005F5DF7" w:rsidP="005F5DF7"/>
    <w:p w14:paraId="047A8E37" w14:textId="77777777" w:rsidR="005F5DF7" w:rsidRDefault="005F5DF7" w:rsidP="005F5DF7">
      <w:r>
        <w:t xml:space="preserve">5.3.1. </w:t>
      </w:r>
      <w:r>
        <w:rPr>
          <w:rFonts w:hint="eastAsia"/>
        </w:rPr>
        <w:t>Радиационные</w:t>
      </w:r>
      <w:r>
        <w:t xml:space="preserve"> </w:t>
      </w:r>
      <w:r>
        <w:rPr>
          <w:rFonts w:hint="eastAsia"/>
        </w:rPr>
        <w:t>повреждения</w:t>
      </w:r>
    </w:p>
    <w:p w14:paraId="6CAE8BF3" w14:textId="77777777" w:rsidR="005F5DF7" w:rsidRDefault="005F5DF7" w:rsidP="005F5DF7"/>
    <w:p w14:paraId="7F3BDD6A" w14:textId="77777777" w:rsidR="005F5DF7" w:rsidRDefault="005F5DF7" w:rsidP="005F5DF7">
      <w:r>
        <w:t xml:space="preserve">5.3.2. </w:t>
      </w:r>
      <w:r>
        <w:rPr>
          <w:rFonts w:hint="eastAsia"/>
        </w:rPr>
        <w:t>Примесные</w:t>
      </w:r>
      <w:r>
        <w:t xml:space="preserve"> </w:t>
      </w:r>
      <w:r>
        <w:rPr>
          <w:rFonts w:hint="eastAsia"/>
        </w:rPr>
        <w:t>загрязнения</w:t>
      </w:r>
      <w:r>
        <w:t xml:space="preserve"> 99 </w:t>
      </w:r>
      <w:r>
        <w:rPr>
          <w:rFonts w:hint="eastAsia"/>
        </w:rPr>
        <w:t>Выводы</w:t>
      </w:r>
      <w:r>
        <w:t xml:space="preserve"> </w:t>
      </w:r>
      <w:r>
        <w:rPr>
          <w:rFonts w:hint="eastAsia"/>
        </w:rPr>
        <w:t>к</w:t>
      </w:r>
      <w:r>
        <w:t xml:space="preserve"> </w:t>
      </w:r>
      <w:r>
        <w:rPr>
          <w:rFonts w:hint="eastAsia"/>
        </w:rPr>
        <w:t>главе</w:t>
      </w:r>
    </w:p>
    <w:p w14:paraId="36AA1A54" w14:textId="77777777" w:rsidR="005F5DF7" w:rsidRDefault="005F5DF7" w:rsidP="005F5DF7"/>
    <w:p w14:paraId="36C0D4DE" w14:textId="77777777" w:rsidR="005F5DF7" w:rsidRDefault="005F5DF7" w:rsidP="005F5DF7">
      <w:r>
        <w:rPr>
          <w:rFonts w:hint="eastAsia"/>
        </w:rPr>
        <w:t>ЗАКЛЮЧЕНИЕ</w:t>
      </w:r>
    </w:p>
    <w:p w14:paraId="1EB32603" w14:textId="77777777" w:rsidR="005F5DF7" w:rsidRDefault="005F5DF7" w:rsidP="005F5DF7"/>
    <w:p w14:paraId="06B01B9C" w14:textId="59C60101" w:rsidR="005F5DF7" w:rsidRPr="005F5DF7" w:rsidRDefault="005F5DF7" w:rsidP="005F5DF7">
      <w:r>
        <w:rPr>
          <w:rFonts w:hint="eastAsia"/>
        </w:rPr>
        <w:t>СПИСОК</w:t>
      </w:r>
      <w:r>
        <w:t xml:space="preserve"> </w:t>
      </w:r>
      <w:r>
        <w:rPr>
          <w:rFonts w:hint="eastAsia"/>
        </w:rPr>
        <w:t>ЛИТЕРАТУРЫ</w:t>
      </w:r>
    </w:p>
    <w:sectPr w:rsidR="005F5DF7" w:rsidRPr="005F5DF7" w:rsidSect="00CB0B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6B96" w14:textId="77777777" w:rsidR="00CB0B6F" w:rsidRDefault="00CB0B6F">
      <w:pPr>
        <w:spacing w:after="0" w:line="240" w:lineRule="auto"/>
      </w:pPr>
      <w:r>
        <w:separator/>
      </w:r>
    </w:p>
  </w:endnote>
  <w:endnote w:type="continuationSeparator" w:id="0">
    <w:p w14:paraId="6009C099" w14:textId="77777777" w:rsidR="00CB0B6F" w:rsidRDefault="00CB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6D1A" w14:textId="77777777" w:rsidR="00CB0B6F" w:rsidRDefault="00CB0B6F"/>
    <w:p w14:paraId="7007507D" w14:textId="77777777" w:rsidR="00CB0B6F" w:rsidRDefault="00CB0B6F"/>
    <w:p w14:paraId="63A7C7A4" w14:textId="77777777" w:rsidR="00CB0B6F" w:rsidRDefault="00CB0B6F"/>
    <w:p w14:paraId="36A2BEB6" w14:textId="77777777" w:rsidR="00CB0B6F" w:rsidRDefault="00CB0B6F"/>
    <w:p w14:paraId="1C7B27AF" w14:textId="77777777" w:rsidR="00CB0B6F" w:rsidRDefault="00CB0B6F"/>
    <w:p w14:paraId="3BAE16B4" w14:textId="77777777" w:rsidR="00CB0B6F" w:rsidRDefault="00CB0B6F"/>
    <w:p w14:paraId="20A9BEB9" w14:textId="77777777" w:rsidR="00CB0B6F" w:rsidRDefault="00CB0B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426A78" wp14:editId="68FB3D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88F04" w14:textId="77777777" w:rsidR="00CB0B6F" w:rsidRDefault="00CB0B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26A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588F04" w14:textId="77777777" w:rsidR="00CB0B6F" w:rsidRDefault="00CB0B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06960D" w14:textId="77777777" w:rsidR="00CB0B6F" w:rsidRDefault="00CB0B6F"/>
    <w:p w14:paraId="36B73835" w14:textId="77777777" w:rsidR="00CB0B6F" w:rsidRDefault="00CB0B6F"/>
    <w:p w14:paraId="2DF407AC" w14:textId="77777777" w:rsidR="00CB0B6F" w:rsidRDefault="00CB0B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623C86" wp14:editId="18B88C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86DCA" w14:textId="77777777" w:rsidR="00CB0B6F" w:rsidRDefault="00CB0B6F"/>
                          <w:p w14:paraId="5218A1F8" w14:textId="77777777" w:rsidR="00CB0B6F" w:rsidRDefault="00CB0B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23C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786DCA" w14:textId="77777777" w:rsidR="00CB0B6F" w:rsidRDefault="00CB0B6F"/>
                    <w:p w14:paraId="5218A1F8" w14:textId="77777777" w:rsidR="00CB0B6F" w:rsidRDefault="00CB0B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D710BA" w14:textId="77777777" w:rsidR="00CB0B6F" w:rsidRDefault="00CB0B6F"/>
    <w:p w14:paraId="26A96EBD" w14:textId="77777777" w:rsidR="00CB0B6F" w:rsidRDefault="00CB0B6F">
      <w:pPr>
        <w:rPr>
          <w:sz w:val="2"/>
          <w:szCs w:val="2"/>
        </w:rPr>
      </w:pPr>
    </w:p>
    <w:p w14:paraId="4D0A00DB" w14:textId="77777777" w:rsidR="00CB0B6F" w:rsidRDefault="00CB0B6F"/>
    <w:p w14:paraId="13CFB43E" w14:textId="77777777" w:rsidR="00CB0B6F" w:rsidRDefault="00CB0B6F">
      <w:pPr>
        <w:spacing w:after="0" w:line="240" w:lineRule="auto"/>
      </w:pPr>
    </w:p>
  </w:footnote>
  <w:footnote w:type="continuationSeparator" w:id="0">
    <w:p w14:paraId="65EC376E" w14:textId="77777777" w:rsidR="00CB0B6F" w:rsidRDefault="00CB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B6F"/>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25983</TotalTime>
  <Pages>4</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3327</cp:revision>
  <cp:lastPrinted>2009-02-06T05:36:00Z</cp:lastPrinted>
  <dcterms:created xsi:type="dcterms:W3CDTF">2024-01-07T13:43:00Z</dcterms:created>
  <dcterms:modified xsi:type="dcterms:W3CDTF">2024-02-18T15:53:00Z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