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КАРПУШОВА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Олена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Віталіївна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Назва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дисертаційної</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роботи</w:t>
      </w:r>
      <w:r w:rsidRPr="00CD344B">
        <w:rPr>
          <w:rFonts w:ascii="Verdana" w:eastAsia="Times New Roman" w:hAnsi="Verdana" w:cs="Times New Roman"/>
          <w:color w:val="000000"/>
          <w:kern w:val="0"/>
          <w:sz w:val="24"/>
          <w:szCs w:val="24"/>
          <w:lang w:eastAsia="ru-RU"/>
        </w:rPr>
        <w:t>: "</w:t>
      </w:r>
      <w:r w:rsidRPr="00CD344B">
        <w:rPr>
          <w:rFonts w:ascii="Verdana" w:eastAsia="Times New Roman" w:hAnsi="Verdana" w:cs="Times New Roman" w:hint="eastAsia"/>
          <w:color w:val="000000"/>
          <w:kern w:val="0"/>
          <w:sz w:val="24"/>
          <w:szCs w:val="24"/>
          <w:lang w:eastAsia="ru-RU"/>
        </w:rPr>
        <w:t>ПРАВОВИЙ</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МЕХАНІЗМ</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ЗАБЕЗПЕЧЕННЯ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РЕАЛІЗАЦІЇ</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ТРУДОВИХ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ПРАВ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СУДДІВ</w:t>
      </w:r>
      <w:r w:rsidRPr="00CD344B">
        <w:rPr>
          <w:rFonts w:ascii="Verdana" w:eastAsia="Times New Roman" w:hAnsi="Verdana" w:cs="Times New Roman"/>
          <w:color w:val="000000"/>
          <w:kern w:val="0"/>
          <w:sz w:val="24"/>
          <w:szCs w:val="24"/>
          <w:lang w:eastAsia="ru-RU"/>
        </w:rPr>
        <w:t>"</w:t>
      </w:r>
    </w:p>
    <w:p w:rsidR="00CD344B" w:rsidRPr="00CD344B" w:rsidRDefault="00CD344B" w:rsidP="00CD344B">
      <w:pPr>
        <w:rPr>
          <w:rFonts w:ascii="Verdana" w:eastAsia="Times New Roman" w:hAnsi="Verdana" w:cs="Times New Roman"/>
          <w:color w:val="000000"/>
          <w:kern w:val="0"/>
          <w:sz w:val="24"/>
          <w:szCs w:val="24"/>
          <w:lang w:eastAsia="ru-RU"/>
        </w:rPr>
      </w:pPr>
    </w:p>
    <w:p w:rsidR="00CD344B" w:rsidRPr="00CD344B" w:rsidRDefault="00CD344B" w:rsidP="00CD344B">
      <w:pPr>
        <w:rPr>
          <w:rFonts w:ascii="Verdana" w:eastAsia="Times New Roman" w:hAnsi="Verdana" w:cs="Times New Roman"/>
          <w:color w:val="000000"/>
          <w:kern w:val="0"/>
          <w:sz w:val="24"/>
          <w:szCs w:val="24"/>
          <w:lang w:eastAsia="ru-RU"/>
        </w:rPr>
      </w:pPr>
    </w:p>
    <w:p w:rsidR="00CD344B" w:rsidRPr="00CD344B" w:rsidRDefault="00CD344B" w:rsidP="00CD344B">
      <w:pPr>
        <w:rPr>
          <w:rFonts w:ascii="Verdana" w:eastAsia="Times New Roman" w:hAnsi="Verdana" w:cs="Times New Roman"/>
          <w:color w:val="000000"/>
          <w:kern w:val="0"/>
          <w:sz w:val="24"/>
          <w:szCs w:val="24"/>
          <w:lang w:eastAsia="ru-RU"/>
        </w:rPr>
      </w:pPr>
    </w:p>
    <w:p w:rsidR="00CD344B" w:rsidRPr="00CD344B" w:rsidRDefault="00CD344B" w:rsidP="00CD344B">
      <w:pPr>
        <w:rPr>
          <w:rFonts w:ascii="Verdana" w:eastAsia="Times New Roman" w:hAnsi="Verdana" w:cs="Times New Roman"/>
          <w:color w:val="000000"/>
          <w:kern w:val="0"/>
          <w:sz w:val="24"/>
          <w:szCs w:val="24"/>
          <w:lang w:eastAsia="ru-RU"/>
        </w:rPr>
      </w:pP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КИЇВСЬКИЙ</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НАЦІОНАЛЬНИЙ</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УНІВЕРСИТЕТ</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ІМЕНІ</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ТАРАСА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ШЕВЧЕНКА</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МІНІСТЕРСТВО</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ОСВІТИ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НАУКИ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УКРАЇНИ</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Кваліфікаційна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наукова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праця</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на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правах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рукопису</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КАРПУШОВА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ОЛЕНА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ВІТАЛІЇВНА</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Прим</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 xml:space="preserve"> ____</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УДК</w:t>
      </w:r>
      <w:r w:rsidRPr="00CD344B">
        <w:rPr>
          <w:rFonts w:ascii="Verdana" w:eastAsia="Times New Roman" w:hAnsi="Verdana" w:cs="Times New Roman"/>
          <w:color w:val="000000"/>
          <w:kern w:val="0"/>
          <w:sz w:val="24"/>
          <w:szCs w:val="24"/>
          <w:lang w:eastAsia="ru-RU"/>
        </w:rPr>
        <w:t xml:space="preserve"> 349.22</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ДИСЕРТАЦІЯ</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ПРОБЛЕМИ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ПРАВОВОГО</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РЕГУЛЮВАННЯ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ПРАЦІ</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СУДДІВ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УМОВАХ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ЄВРОІНТЕГРАЦІЇ</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УКРАЇНИ</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color w:val="000000"/>
          <w:kern w:val="0"/>
          <w:sz w:val="24"/>
          <w:szCs w:val="24"/>
          <w:lang w:eastAsia="ru-RU"/>
        </w:rPr>
        <w:t xml:space="preserve">12.00.05 </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трудове</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право</w:t>
      </w:r>
      <w:r w:rsidRPr="00CD344B">
        <w:rPr>
          <w:rFonts w:ascii="Verdana" w:eastAsia="Times New Roman" w:hAnsi="Verdana" w:cs="Times New Roman"/>
          <w:color w:val="000000"/>
          <w:kern w:val="0"/>
          <w:sz w:val="24"/>
          <w:szCs w:val="24"/>
          <w:lang w:eastAsia="ru-RU"/>
        </w:rPr>
        <w:t>;</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право</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соціального</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забезпечення</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Подається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на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здобуття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наукового</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ступеня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доктора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юридичних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наук</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Дисертація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містить</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результати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власних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досліджень</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Використання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ідей</w:t>
      </w:r>
      <w:r w:rsidRPr="00CD344B">
        <w:rPr>
          <w:rFonts w:ascii="Verdana" w:eastAsia="Times New Roman" w:hAnsi="Verdana" w:cs="Times New Roman"/>
          <w:color w:val="000000"/>
          <w:kern w:val="0"/>
          <w:sz w:val="24"/>
          <w:szCs w:val="24"/>
          <w:lang w:eastAsia="ru-RU"/>
        </w:rPr>
        <w:t>,</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результатів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текстів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інших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авторів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мають</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посилання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на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відповідне</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джерело</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color w:val="000000"/>
          <w:kern w:val="0"/>
          <w:sz w:val="24"/>
          <w:szCs w:val="24"/>
          <w:lang w:eastAsia="ru-RU"/>
        </w:rPr>
        <w:t xml:space="preserve">______________________ </w:t>
      </w:r>
      <w:r w:rsidRPr="00CD344B">
        <w:rPr>
          <w:rFonts w:ascii="Verdana" w:eastAsia="Times New Roman" w:hAnsi="Verdana" w:cs="Times New Roman" w:hint="eastAsia"/>
          <w:color w:val="000000"/>
          <w:kern w:val="0"/>
          <w:sz w:val="24"/>
          <w:szCs w:val="24"/>
          <w:lang w:eastAsia="ru-RU"/>
        </w:rPr>
        <w:t>Карпушова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О</w:t>
      </w:r>
      <w:r w:rsidRPr="00CD344B">
        <w:rPr>
          <w:rFonts w:ascii="Verdana" w:eastAsia="Times New Roman" w:hAnsi="Verdana" w:cs="Times New Roman"/>
          <w:color w:val="000000"/>
          <w:kern w:val="0"/>
          <w:sz w:val="24"/>
          <w:szCs w:val="24"/>
          <w:lang w:eastAsia="ru-RU"/>
        </w:rPr>
        <w:t>.</w:t>
      </w:r>
      <w:r w:rsidRPr="00CD344B">
        <w:rPr>
          <w:rFonts w:ascii="Verdana" w:eastAsia="Times New Roman" w:hAnsi="Verdana" w:cs="Times New Roman" w:hint="eastAsia"/>
          <w:color w:val="000000"/>
          <w:kern w:val="0"/>
          <w:sz w:val="24"/>
          <w:szCs w:val="24"/>
          <w:lang w:eastAsia="ru-RU"/>
        </w:rPr>
        <w:t>В</w:t>
      </w:r>
      <w:r w:rsidRPr="00CD344B">
        <w:rPr>
          <w:rFonts w:ascii="Verdana" w:eastAsia="Times New Roman" w:hAnsi="Verdana" w:cs="Times New Roman"/>
          <w:color w:val="000000"/>
          <w:kern w:val="0"/>
          <w:sz w:val="24"/>
          <w:szCs w:val="24"/>
          <w:lang w:eastAsia="ru-RU"/>
        </w:rPr>
        <w:t>.</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color w:val="000000"/>
          <w:kern w:val="0"/>
          <w:sz w:val="24"/>
          <w:szCs w:val="24"/>
          <w:lang w:eastAsia="ru-RU"/>
        </w:rPr>
        <w:t>(</w:t>
      </w:r>
      <w:r w:rsidRPr="00CD344B">
        <w:rPr>
          <w:rFonts w:ascii="Verdana" w:eastAsia="Times New Roman" w:hAnsi="Verdana" w:cs="Times New Roman" w:hint="eastAsia"/>
          <w:color w:val="000000"/>
          <w:kern w:val="0"/>
          <w:sz w:val="24"/>
          <w:szCs w:val="24"/>
          <w:lang w:eastAsia="ru-RU"/>
        </w:rPr>
        <w:t>підпис</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ініціали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прізвище</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здобувача</w:t>
      </w:r>
      <w:r w:rsidRPr="00CD344B">
        <w:rPr>
          <w:rFonts w:ascii="Verdana" w:eastAsia="Times New Roman" w:hAnsi="Verdana" w:cs="Times New Roman"/>
          <w:color w:val="000000"/>
          <w:kern w:val="0"/>
          <w:sz w:val="24"/>
          <w:szCs w:val="24"/>
          <w:lang w:eastAsia="ru-RU"/>
        </w:rPr>
        <w:t>)</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Науковий</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консультант</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доктор</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юридичних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наук</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професор</w:t>
      </w:r>
      <w:r w:rsidRPr="00CD344B">
        <w:rPr>
          <w:rFonts w:ascii="Verdana" w:eastAsia="Times New Roman" w:hAnsi="Verdana" w:cs="Times New Roman"/>
          <w:color w:val="000000"/>
          <w:kern w:val="0"/>
          <w:sz w:val="24"/>
          <w:szCs w:val="24"/>
          <w:lang w:eastAsia="ru-RU"/>
        </w:rPr>
        <w:t>,</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академік</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НАПрН</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України</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ІНШИН</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Микола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Іванович</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Київ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 xml:space="preserve"> 2020</w:t>
      </w:r>
    </w:p>
    <w:p w:rsidR="00CD344B" w:rsidRPr="00CD344B" w:rsidRDefault="00CD344B" w:rsidP="00CD344B">
      <w:pPr>
        <w:rPr>
          <w:rFonts w:ascii="Verdana" w:eastAsia="Times New Roman" w:hAnsi="Verdana" w:cs="Times New Roman"/>
          <w:color w:val="000000"/>
          <w:kern w:val="0"/>
          <w:sz w:val="24"/>
          <w:szCs w:val="24"/>
          <w:lang w:eastAsia="ru-RU"/>
        </w:rPr>
      </w:pPr>
    </w:p>
    <w:p w:rsidR="00CD344B" w:rsidRPr="00CD344B" w:rsidRDefault="00CD344B" w:rsidP="00CD344B">
      <w:pPr>
        <w:rPr>
          <w:rFonts w:ascii="Verdana" w:eastAsia="Times New Roman" w:hAnsi="Verdana" w:cs="Times New Roman"/>
          <w:color w:val="000000"/>
          <w:kern w:val="0"/>
          <w:sz w:val="24"/>
          <w:szCs w:val="24"/>
          <w:lang w:eastAsia="ru-RU"/>
        </w:rPr>
      </w:pPr>
    </w:p>
    <w:p w:rsidR="00CD344B" w:rsidRPr="00CD344B" w:rsidRDefault="00CD344B" w:rsidP="00CD344B">
      <w:pPr>
        <w:rPr>
          <w:rFonts w:ascii="Verdana" w:eastAsia="Times New Roman" w:hAnsi="Verdana" w:cs="Times New Roman"/>
          <w:color w:val="000000"/>
          <w:kern w:val="0"/>
          <w:sz w:val="24"/>
          <w:szCs w:val="24"/>
          <w:lang w:eastAsia="ru-RU"/>
        </w:rPr>
      </w:pPr>
    </w:p>
    <w:p w:rsidR="00CD344B" w:rsidRPr="00CD344B" w:rsidRDefault="00CD344B" w:rsidP="00CD344B">
      <w:pPr>
        <w:rPr>
          <w:rFonts w:ascii="Verdana" w:eastAsia="Times New Roman" w:hAnsi="Verdana" w:cs="Times New Roman"/>
          <w:color w:val="000000"/>
          <w:kern w:val="0"/>
          <w:sz w:val="24"/>
          <w:szCs w:val="24"/>
          <w:lang w:eastAsia="ru-RU"/>
        </w:rPr>
      </w:pP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ЗМІСТ</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Перелік</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умовних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скорочень……………………………………………</w:t>
      </w:r>
      <w:r w:rsidRPr="00CD344B">
        <w:rPr>
          <w:rFonts w:ascii="Verdana" w:eastAsia="Times New Roman" w:hAnsi="Verdana" w:cs="Times New Roman"/>
          <w:color w:val="000000"/>
          <w:kern w:val="0"/>
          <w:sz w:val="24"/>
          <w:szCs w:val="24"/>
          <w:lang w:eastAsia="ru-RU"/>
        </w:rPr>
        <w:t>4</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Вступ………………………………………………………………………</w:t>
      </w:r>
      <w:r w:rsidRPr="00CD344B">
        <w:rPr>
          <w:rFonts w:ascii="Verdana" w:eastAsia="Times New Roman" w:hAnsi="Verdana" w:cs="Times New Roman"/>
          <w:color w:val="000000"/>
          <w:kern w:val="0"/>
          <w:sz w:val="24"/>
          <w:szCs w:val="24"/>
          <w:lang w:eastAsia="ru-RU"/>
        </w:rPr>
        <w:t>6</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Розділ</w:t>
      </w:r>
      <w:r w:rsidRPr="00CD344B">
        <w:rPr>
          <w:rFonts w:ascii="Verdana" w:eastAsia="Times New Roman" w:hAnsi="Verdana" w:cs="Times New Roman"/>
          <w:color w:val="000000"/>
          <w:kern w:val="0"/>
          <w:sz w:val="24"/>
          <w:szCs w:val="24"/>
          <w:lang w:eastAsia="ru-RU"/>
        </w:rPr>
        <w:t xml:space="preserve"> 1. </w:t>
      </w:r>
      <w:r w:rsidRPr="00CD344B">
        <w:rPr>
          <w:rFonts w:ascii="Verdana" w:eastAsia="Times New Roman" w:hAnsi="Verdana" w:cs="Times New Roman" w:hint="eastAsia"/>
          <w:color w:val="000000"/>
          <w:kern w:val="0"/>
          <w:sz w:val="24"/>
          <w:szCs w:val="24"/>
          <w:lang w:eastAsia="ru-RU"/>
        </w:rPr>
        <w:t>Соціально</w:t>
      </w:r>
      <w:r w:rsidRPr="00CD344B">
        <w:rPr>
          <w:rFonts w:ascii="Verdana" w:eastAsia="Times New Roman" w:hAnsi="Verdana" w:cs="Times New Roman"/>
          <w:color w:val="000000"/>
          <w:kern w:val="0"/>
          <w:sz w:val="24"/>
          <w:szCs w:val="24"/>
          <w:lang w:eastAsia="ru-RU"/>
        </w:rPr>
        <w:t>-</w:t>
      </w:r>
      <w:r w:rsidRPr="00CD344B">
        <w:rPr>
          <w:rFonts w:ascii="Verdana" w:eastAsia="Times New Roman" w:hAnsi="Verdana" w:cs="Times New Roman" w:hint="eastAsia"/>
          <w:color w:val="000000"/>
          <w:kern w:val="0"/>
          <w:sz w:val="24"/>
          <w:szCs w:val="24"/>
          <w:lang w:eastAsia="ru-RU"/>
        </w:rPr>
        <w:t>правова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характеристика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праці</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суддів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контексті</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євроінтеграції</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України……………………………………………</w:t>
      </w:r>
      <w:r w:rsidRPr="00CD344B">
        <w:rPr>
          <w:rFonts w:ascii="Verdana" w:eastAsia="Times New Roman" w:hAnsi="Verdana" w:cs="Times New Roman"/>
          <w:color w:val="000000"/>
          <w:kern w:val="0"/>
          <w:sz w:val="24"/>
          <w:szCs w:val="24"/>
          <w:lang w:eastAsia="ru-RU"/>
        </w:rPr>
        <w:t>21</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color w:val="000000"/>
          <w:kern w:val="0"/>
          <w:sz w:val="24"/>
          <w:szCs w:val="24"/>
          <w:lang w:eastAsia="ru-RU"/>
        </w:rPr>
        <w:t xml:space="preserve">1.1 </w:t>
      </w:r>
      <w:r w:rsidRPr="00CD344B">
        <w:rPr>
          <w:rFonts w:ascii="Verdana" w:eastAsia="Times New Roman" w:hAnsi="Verdana" w:cs="Times New Roman" w:hint="eastAsia"/>
          <w:color w:val="000000"/>
          <w:kern w:val="0"/>
          <w:sz w:val="24"/>
          <w:szCs w:val="24"/>
          <w:lang w:eastAsia="ru-RU"/>
        </w:rPr>
        <w:t>Соціальне</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значення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праці</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суддів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правовій</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демократичній</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державі……………………………………………………………………………</w:t>
      </w:r>
      <w:r w:rsidRPr="00CD344B">
        <w:rPr>
          <w:rFonts w:ascii="Verdana" w:eastAsia="Times New Roman" w:hAnsi="Verdana" w:cs="Times New Roman"/>
          <w:color w:val="000000"/>
          <w:kern w:val="0"/>
          <w:sz w:val="24"/>
          <w:szCs w:val="24"/>
          <w:lang w:eastAsia="ru-RU"/>
        </w:rPr>
        <w:t>21</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color w:val="000000"/>
          <w:kern w:val="0"/>
          <w:sz w:val="24"/>
          <w:szCs w:val="24"/>
          <w:lang w:eastAsia="ru-RU"/>
        </w:rPr>
        <w:t xml:space="preserve">1.2 </w:t>
      </w:r>
      <w:r w:rsidRPr="00CD344B">
        <w:rPr>
          <w:rFonts w:ascii="Verdana" w:eastAsia="Times New Roman" w:hAnsi="Verdana" w:cs="Times New Roman" w:hint="eastAsia"/>
          <w:color w:val="000000"/>
          <w:kern w:val="0"/>
          <w:sz w:val="24"/>
          <w:szCs w:val="24"/>
          <w:lang w:eastAsia="ru-RU"/>
        </w:rPr>
        <w:t>Критерії</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ознаки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якісної</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роботи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суддів……………………………</w:t>
      </w:r>
      <w:r w:rsidRPr="00CD344B">
        <w:rPr>
          <w:rFonts w:ascii="Verdana" w:eastAsia="Times New Roman" w:hAnsi="Verdana" w:cs="Times New Roman"/>
          <w:color w:val="000000"/>
          <w:kern w:val="0"/>
          <w:sz w:val="24"/>
          <w:szCs w:val="24"/>
          <w:lang w:eastAsia="ru-RU"/>
        </w:rPr>
        <w:t>39</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color w:val="000000"/>
          <w:kern w:val="0"/>
          <w:sz w:val="24"/>
          <w:szCs w:val="24"/>
          <w:lang w:eastAsia="ru-RU"/>
        </w:rPr>
        <w:t xml:space="preserve">1.3 </w:t>
      </w:r>
      <w:r w:rsidRPr="00CD344B">
        <w:rPr>
          <w:rFonts w:ascii="Verdana" w:eastAsia="Times New Roman" w:hAnsi="Verdana" w:cs="Times New Roman" w:hint="eastAsia"/>
          <w:color w:val="000000"/>
          <w:kern w:val="0"/>
          <w:sz w:val="24"/>
          <w:szCs w:val="24"/>
          <w:lang w:eastAsia="ru-RU"/>
        </w:rPr>
        <w:t>Проблеми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що</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створюють</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перешкоди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ефективній</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якісній</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роботі</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суддів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Україні…………………………………………………………………</w:t>
      </w:r>
      <w:r w:rsidRPr="00CD344B">
        <w:rPr>
          <w:rFonts w:ascii="Verdana" w:eastAsia="Times New Roman" w:hAnsi="Verdana" w:cs="Times New Roman"/>
          <w:color w:val="000000"/>
          <w:kern w:val="0"/>
          <w:sz w:val="24"/>
          <w:szCs w:val="24"/>
          <w:lang w:eastAsia="ru-RU"/>
        </w:rPr>
        <w:t>.65</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color w:val="000000"/>
          <w:kern w:val="0"/>
          <w:sz w:val="24"/>
          <w:szCs w:val="24"/>
          <w:lang w:eastAsia="ru-RU"/>
        </w:rPr>
        <w:t xml:space="preserve">1.4 </w:t>
      </w:r>
      <w:r w:rsidRPr="00CD344B">
        <w:rPr>
          <w:rFonts w:ascii="Verdana" w:eastAsia="Times New Roman" w:hAnsi="Verdana" w:cs="Times New Roman" w:hint="eastAsia"/>
          <w:color w:val="000000"/>
          <w:kern w:val="0"/>
          <w:sz w:val="24"/>
          <w:szCs w:val="24"/>
          <w:lang w:eastAsia="ru-RU"/>
        </w:rPr>
        <w:t>Євроінтеграційні</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завдання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України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частині</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поліпшення</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функціонування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судів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суддів………………………………………………</w:t>
      </w:r>
      <w:r w:rsidRPr="00CD344B">
        <w:rPr>
          <w:rFonts w:ascii="Verdana" w:eastAsia="Times New Roman" w:hAnsi="Verdana" w:cs="Times New Roman"/>
          <w:color w:val="000000"/>
          <w:kern w:val="0"/>
          <w:sz w:val="24"/>
          <w:szCs w:val="24"/>
          <w:lang w:eastAsia="ru-RU"/>
        </w:rPr>
        <w:t>..90</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Висновки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до</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Розділу</w:t>
      </w:r>
      <w:r w:rsidRPr="00CD344B">
        <w:rPr>
          <w:rFonts w:ascii="Verdana" w:eastAsia="Times New Roman" w:hAnsi="Verdana" w:cs="Times New Roman"/>
          <w:color w:val="000000"/>
          <w:kern w:val="0"/>
          <w:sz w:val="24"/>
          <w:szCs w:val="24"/>
          <w:lang w:eastAsia="ru-RU"/>
        </w:rPr>
        <w:t xml:space="preserve"> 1</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104</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Розділ</w:t>
      </w:r>
      <w:r w:rsidRPr="00CD344B">
        <w:rPr>
          <w:rFonts w:ascii="Verdana" w:eastAsia="Times New Roman" w:hAnsi="Verdana" w:cs="Times New Roman"/>
          <w:color w:val="000000"/>
          <w:kern w:val="0"/>
          <w:sz w:val="24"/>
          <w:szCs w:val="24"/>
          <w:lang w:eastAsia="ru-RU"/>
        </w:rPr>
        <w:t xml:space="preserve"> 2. </w:t>
      </w:r>
      <w:r w:rsidRPr="00CD344B">
        <w:rPr>
          <w:rFonts w:ascii="Verdana" w:eastAsia="Times New Roman" w:hAnsi="Verdana" w:cs="Times New Roman" w:hint="eastAsia"/>
          <w:color w:val="000000"/>
          <w:kern w:val="0"/>
          <w:sz w:val="24"/>
          <w:szCs w:val="24"/>
          <w:lang w:eastAsia="ru-RU"/>
        </w:rPr>
        <w:t>Проблеми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правового</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регулювання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виникнення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трудових</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відносин</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із</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кандидатами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на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посаду</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судді</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умовах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євроінтеграції</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України…………………………………………………………………………</w:t>
      </w:r>
      <w:r w:rsidRPr="00CD344B">
        <w:rPr>
          <w:rFonts w:ascii="Verdana" w:eastAsia="Times New Roman" w:hAnsi="Verdana" w:cs="Times New Roman"/>
          <w:color w:val="000000"/>
          <w:kern w:val="0"/>
          <w:sz w:val="24"/>
          <w:szCs w:val="24"/>
          <w:lang w:eastAsia="ru-RU"/>
        </w:rPr>
        <w:t>108</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color w:val="000000"/>
          <w:kern w:val="0"/>
          <w:sz w:val="24"/>
          <w:szCs w:val="24"/>
          <w:lang w:eastAsia="ru-RU"/>
        </w:rPr>
        <w:t xml:space="preserve">2.1 </w:t>
      </w:r>
      <w:r w:rsidRPr="00CD344B">
        <w:rPr>
          <w:rFonts w:ascii="Verdana" w:eastAsia="Times New Roman" w:hAnsi="Verdana" w:cs="Times New Roman" w:hint="eastAsia"/>
          <w:color w:val="000000"/>
          <w:kern w:val="0"/>
          <w:sz w:val="24"/>
          <w:szCs w:val="24"/>
          <w:lang w:eastAsia="ru-RU"/>
        </w:rPr>
        <w:t>Правове</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регулювання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виникнення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трудових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відносин</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із</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кандидатами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на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посаду</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судді</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Україні………………………………………</w:t>
      </w:r>
      <w:r w:rsidRPr="00CD344B">
        <w:rPr>
          <w:rFonts w:ascii="Verdana" w:eastAsia="Times New Roman" w:hAnsi="Verdana" w:cs="Times New Roman"/>
          <w:color w:val="000000"/>
          <w:kern w:val="0"/>
          <w:sz w:val="24"/>
          <w:szCs w:val="24"/>
          <w:lang w:eastAsia="ru-RU"/>
        </w:rPr>
        <w:t>108</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color w:val="000000"/>
          <w:kern w:val="0"/>
          <w:sz w:val="24"/>
          <w:szCs w:val="24"/>
          <w:lang w:eastAsia="ru-RU"/>
        </w:rPr>
        <w:t xml:space="preserve">2.2 </w:t>
      </w:r>
      <w:r w:rsidRPr="00CD344B">
        <w:rPr>
          <w:rFonts w:ascii="Verdana" w:eastAsia="Times New Roman" w:hAnsi="Verdana" w:cs="Times New Roman" w:hint="eastAsia"/>
          <w:color w:val="000000"/>
          <w:kern w:val="0"/>
          <w:sz w:val="24"/>
          <w:szCs w:val="24"/>
          <w:lang w:eastAsia="ru-RU"/>
        </w:rPr>
        <w:t>Правове</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регулювання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виникнення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трудових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відносин</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із</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кандидатами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на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посаду</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судді</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країнах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ЄС…………………………………</w:t>
      </w:r>
      <w:r w:rsidRPr="00CD344B">
        <w:rPr>
          <w:rFonts w:ascii="Verdana" w:eastAsia="Times New Roman" w:hAnsi="Verdana" w:cs="Times New Roman"/>
          <w:color w:val="000000"/>
          <w:kern w:val="0"/>
          <w:sz w:val="24"/>
          <w:szCs w:val="24"/>
          <w:lang w:eastAsia="ru-RU"/>
        </w:rPr>
        <w:t>..147</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color w:val="000000"/>
          <w:kern w:val="0"/>
          <w:sz w:val="24"/>
          <w:szCs w:val="24"/>
          <w:lang w:eastAsia="ru-RU"/>
        </w:rPr>
        <w:t xml:space="preserve">2.3 </w:t>
      </w:r>
      <w:r w:rsidRPr="00CD344B">
        <w:rPr>
          <w:rFonts w:ascii="Verdana" w:eastAsia="Times New Roman" w:hAnsi="Verdana" w:cs="Times New Roman" w:hint="eastAsia"/>
          <w:color w:val="000000"/>
          <w:kern w:val="0"/>
          <w:sz w:val="24"/>
          <w:szCs w:val="24"/>
          <w:lang w:eastAsia="ru-RU"/>
        </w:rPr>
        <w:t>Судова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практика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України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щодо</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виникнення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трудових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відносин</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із</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кандидатами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на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посаду</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судді…………………………………………………</w:t>
      </w:r>
      <w:r w:rsidRPr="00CD344B">
        <w:rPr>
          <w:rFonts w:ascii="Verdana" w:eastAsia="Times New Roman" w:hAnsi="Verdana" w:cs="Times New Roman"/>
          <w:color w:val="000000"/>
          <w:kern w:val="0"/>
          <w:sz w:val="24"/>
          <w:szCs w:val="24"/>
          <w:lang w:eastAsia="ru-RU"/>
        </w:rPr>
        <w:t>..171</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Висновки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до</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Розділу</w:t>
      </w:r>
      <w:r w:rsidRPr="00CD344B">
        <w:rPr>
          <w:rFonts w:ascii="Verdana" w:eastAsia="Times New Roman" w:hAnsi="Verdana" w:cs="Times New Roman"/>
          <w:color w:val="000000"/>
          <w:kern w:val="0"/>
          <w:sz w:val="24"/>
          <w:szCs w:val="24"/>
          <w:lang w:eastAsia="ru-RU"/>
        </w:rPr>
        <w:t xml:space="preserve"> 2</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..190</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Розділ</w:t>
      </w:r>
      <w:r w:rsidRPr="00CD344B">
        <w:rPr>
          <w:rFonts w:ascii="Verdana" w:eastAsia="Times New Roman" w:hAnsi="Verdana" w:cs="Times New Roman"/>
          <w:color w:val="000000"/>
          <w:kern w:val="0"/>
          <w:sz w:val="24"/>
          <w:szCs w:val="24"/>
          <w:lang w:eastAsia="ru-RU"/>
        </w:rPr>
        <w:t xml:space="preserve"> 3. </w:t>
      </w:r>
      <w:r w:rsidRPr="00CD344B">
        <w:rPr>
          <w:rFonts w:ascii="Verdana" w:eastAsia="Times New Roman" w:hAnsi="Verdana" w:cs="Times New Roman" w:hint="eastAsia"/>
          <w:color w:val="000000"/>
          <w:kern w:val="0"/>
          <w:sz w:val="24"/>
          <w:szCs w:val="24"/>
          <w:lang w:eastAsia="ru-RU"/>
        </w:rPr>
        <w:t>Проблеми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правового</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регулювання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перебігу</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трудових</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відносин</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із</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суддями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умовах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євроінтеграції</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України…………………</w:t>
      </w:r>
      <w:r w:rsidRPr="00CD344B">
        <w:rPr>
          <w:rFonts w:ascii="Verdana" w:eastAsia="Times New Roman" w:hAnsi="Verdana" w:cs="Times New Roman"/>
          <w:color w:val="000000"/>
          <w:kern w:val="0"/>
          <w:sz w:val="24"/>
          <w:szCs w:val="24"/>
          <w:lang w:eastAsia="ru-RU"/>
        </w:rPr>
        <w:t>...195</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color w:val="000000"/>
          <w:kern w:val="0"/>
          <w:sz w:val="24"/>
          <w:szCs w:val="24"/>
          <w:lang w:eastAsia="ru-RU"/>
        </w:rPr>
        <w:t xml:space="preserve">3.1 </w:t>
      </w:r>
      <w:r w:rsidRPr="00CD344B">
        <w:rPr>
          <w:rFonts w:ascii="Verdana" w:eastAsia="Times New Roman" w:hAnsi="Verdana" w:cs="Times New Roman" w:hint="eastAsia"/>
          <w:color w:val="000000"/>
          <w:kern w:val="0"/>
          <w:sz w:val="24"/>
          <w:szCs w:val="24"/>
          <w:lang w:eastAsia="ru-RU"/>
        </w:rPr>
        <w:t>Правове</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регулювання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перебігу</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трудових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відносин</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із</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суддями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Україні………………………………………</w:t>
      </w:r>
      <w:r w:rsidRPr="00CD344B">
        <w:rPr>
          <w:rFonts w:ascii="Verdana" w:eastAsia="Times New Roman" w:hAnsi="Verdana" w:cs="Times New Roman"/>
          <w:color w:val="000000"/>
          <w:kern w:val="0"/>
          <w:sz w:val="24"/>
          <w:szCs w:val="24"/>
          <w:lang w:eastAsia="ru-RU"/>
        </w:rPr>
        <w:t>.</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.195</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color w:val="000000"/>
          <w:kern w:val="0"/>
          <w:sz w:val="24"/>
          <w:szCs w:val="24"/>
          <w:lang w:eastAsia="ru-RU"/>
        </w:rPr>
        <w:t>3</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color w:val="000000"/>
          <w:kern w:val="0"/>
          <w:sz w:val="24"/>
          <w:szCs w:val="24"/>
          <w:lang w:eastAsia="ru-RU"/>
        </w:rPr>
        <w:t xml:space="preserve">3.2 </w:t>
      </w:r>
      <w:r w:rsidRPr="00CD344B">
        <w:rPr>
          <w:rFonts w:ascii="Verdana" w:eastAsia="Times New Roman" w:hAnsi="Verdana" w:cs="Times New Roman" w:hint="eastAsia"/>
          <w:color w:val="000000"/>
          <w:kern w:val="0"/>
          <w:sz w:val="24"/>
          <w:szCs w:val="24"/>
          <w:lang w:eastAsia="ru-RU"/>
        </w:rPr>
        <w:t>Правове</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регулювання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перебігу</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трудових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відносин</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із</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суддями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країнах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ЄС………………………………………</w:t>
      </w:r>
      <w:r w:rsidRPr="00CD344B">
        <w:rPr>
          <w:rFonts w:ascii="Verdana" w:eastAsia="Times New Roman" w:hAnsi="Verdana" w:cs="Times New Roman"/>
          <w:color w:val="000000"/>
          <w:kern w:val="0"/>
          <w:sz w:val="24"/>
          <w:szCs w:val="24"/>
          <w:lang w:eastAsia="ru-RU"/>
        </w:rPr>
        <w:t>.</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...234</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color w:val="000000"/>
          <w:kern w:val="0"/>
          <w:sz w:val="24"/>
          <w:szCs w:val="24"/>
          <w:lang w:eastAsia="ru-RU"/>
        </w:rPr>
        <w:t xml:space="preserve">3.3 </w:t>
      </w:r>
      <w:r w:rsidRPr="00CD344B">
        <w:rPr>
          <w:rFonts w:ascii="Verdana" w:eastAsia="Times New Roman" w:hAnsi="Verdana" w:cs="Times New Roman" w:hint="eastAsia"/>
          <w:color w:val="000000"/>
          <w:kern w:val="0"/>
          <w:sz w:val="24"/>
          <w:szCs w:val="24"/>
          <w:lang w:eastAsia="ru-RU"/>
        </w:rPr>
        <w:t>Судова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практика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України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щодо</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перебігу</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трудових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відносин</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із</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суддями………………………………………</w:t>
      </w:r>
      <w:r w:rsidRPr="00CD344B">
        <w:rPr>
          <w:rFonts w:ascii="Verdana" w:eastAsia="Times New Roman" w:hAnsi="Verdana" w:cs="Times New Roman"/>
          <w:color w:val="000000"/>
          <w:kern w:val="0"/>
          <w:sz w:val="24"/>
          <w:szCs w:val="24"/>
          <w:lang w:eastAsia="ru-RU"/>
        </w:rPr>
        <w:t>.</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260</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Висновки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до</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Розділу</w:t>
      </w:r>
      <w:r w:rsidRPr="00CD344B">
        <w:rPr>
          <w:rFonts w:ascii="Verdana" w:eastAsia="Times New Roman" w:hAnsi="Verdana" w:cs="Times New Roman"/>
          <w:color w:val="000000"/>
          <w:kern w:val="0"/>
          <w:sz w:val="24"/>
          <w:szCs w:val="24"/>
          <w:lang w:eastAsia="ru-RU"/>
        </w:rPr>
        <w:t xml:space="preserve"> 3</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281</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Розділ</w:t>
      </w:r>
      <w:r w:rsidRPr="00CD344B">
        <w:rPr>
          <w:rFonts w:ascii="Verdana" w:eastAsia="Times New Roman" w:hAnsi="Verdana" w:cs="Times New Roman"/>
          <w:color w:val="000000"/>
          <w:kern w:val="0"/>
          <w:sz w:val="24"/>
          <w:szCs w:val="24"/>
          <w:lang w:eastAsia="ru-RU"/>
        </w:rPr>
        <w:t xml:space="preserve"> 4. </w:t>
      </w:r>
      <w:r w:rsidRPr="00CD344B">
        <w:rPr>
          <w:rFonts w:ascii="Verdana" w:eastAsia="Times New Roman" w:hAnsi="Verdana" w:cs="Times New Roman" w:hint="eastAsia"/>
          <w:color w:val="000000"/>
          <w:kern w:val="0"/>
          <w:sz w:val="24"/>
          <w:szCs w:val="24"/>
          <w:lang w:eastAsia="ru-RU"/>
        </w:rPr>
        <w:t>Проблеми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правового</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регулювання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припинення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трудових</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відносин</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із</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суддями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умовах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євроінтеграції</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України…………………</w:t>
      </w:r>
      <w:r w:rsidRPr="00CD344B">
        <w:rPr>
          <w:rFonts w:ascii="Verdana" w:eastAsia="Times New Roman" w:hAnsi="Verdana" w:cs="Times New Roman"/>
          <w:color w:val="000000"/>
          <w:kern w:val="0"/>
          <w:sz w:val="24"/>
          <w:szCs w:val="24"/>
          <w:lang w:eastAsia="ru-RU"/>
        </w:rPr>
        <w:t>..287</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color w:val="000000"/>
          <w:kern w:val="0"/>
          <w:sz w:val="24"/>
          <w:szCs w:val="24"/>
          <w:lang w:eastAsia="ru-RU"/>
        </w:rPr>
        <w:t xml:space="preserve">4.1 </w:t>
      </w:r>
      <w:r w:rsidRPr="00CD344B">
        <w:rPr>
          <w:rFonts w:ascii="Verdana" w:eastAsia="Times New Roman" w:hAnsi="Verdana" w:cs="Times New Roman" w:hint="eastAsia"/>
          <w:color w:val="000000"/>
          <w:kern w:val="0"/>
          <w:sz w:val="24"/>
          <w:szCs w:val="24"/>
          <w:lang w:eastAsia="ru-RU"/>
        </w:rPr>
        <w:t>Правове</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регулювання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припинення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трудових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відносин</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із</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суддями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Україні………………………………………</w:t>
      </w:r>
      <w:r w:rsidRPr="00CD344B">
        <w:rPr>
          <w:rFonts w:ascii="Verdana" w:eastAsia="Times New Roman" w:hAnsi="Verdana" w:cs="Times New Roman"/>
          <w:color w:val="000000"/>
          <w:kern w:val="0"/>
          <w:sz w:val="24"/>
          <w:szCs w:val="24"/>
          <w:lang w:eastAsia="ru-RU"/>
        </w:rPr>
        <w:t>.</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287</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color w:val="000000"/>
          <w:kern w:val="0"/>
          <w:sz w:val="24"/>
          <w:szCs w:val="24"/>
          <w:lang w:eastAsia="ru-RU"/>
        </w:rPr>
        <w:t xml:space="preserve">4.2 </w:t>
      </w:r>
      <w:r w:rsidRPr="00CD344B">
        <w:rPr>
          <w:rFonts w:ascii="Verdana" w:eastAsia="Times New Roman" w:hAnsi="Verdana" w:cs="Times New Roman" w:hint="eastAsia"/>
          <w:color w:val="000000"/>
          <w:kern w:val="0"/>
          <w:sz w:val="24"/>
          <w:szCs w:val="24"/>
          <w:lang w:eastAsia="ru-RU"/>
        </w:rPr>
        <w:t>Правове</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регулювання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припинення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трудових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відносин</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із</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суддями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країнах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ЄС………………………………………</w:t>
      </w:r>
      <w:r w:rsidRPr="00CD344B">
        <w:rPr>
          <w:rFonts w:ascii="Verdana" w:eastAsia="Times New Roman" w:hAnsi="Verdana" w:cs="Times New Roman"/>
          <w:color w:val="000000"/>
          <w:kern w:val="0"/>
          <w:sz w:val="24"/>
          <w:szCs w:val="24"/>
          <w:lang w:eastAsia="ru-RU"/>
        </w:rPr>
        <w:t>.</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323</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color w:val="000000"/>
          <w:kern w:val="0"/>
          <w:sz w:val="24"/>
          <w:szCs w:val="24"/>
          <w:lang w:eastAsia="ru-RU"/>
        </w:rPr>
        <w:t xml:space="preserve">4.3 </w:t>
      </w:r>
      <w:r w:rsidRPr="00CD344B">
        <w:rPr>
          <w:rFonts w:ascii="Verdana" w:eastAsia="Times New Roman" w:hAnsi="Verdana" w:cs="Times New Roman" w:hint="eastAsia"/>
          <w:color w:val="000000"/>
          <w:kern w:val="0"/>
          <w:sz w:val="24"/>
          <w:szCs w:val="24"/>
          <w:lang w:eastAsia="ru-RU"/>
        </w:rPr>
        <w:t>Судова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практика</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України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щодо</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припинення</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трудових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відносин</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із</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суддями………………………………………</w:t>
      </w:r>
      <w:r w:rsidRPr="00CD344B">
        <w:rPr>
          <w:rFonts w:ascii="Verdana" w:eastAsia="Times New Roman" w:hAnsi="Verdana" w:cs="Times New Roman"/>
          <w:color w:val="000000"/>
          <w:kern w:val="0"/>
          <w:sz w:val="24"/>
          <w:szCs w:val="24"/>
          <w:lang w:eastAsia="ru-RU"/>
        </w:rPr>
        <w:t>.</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339</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Висновки</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до</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Розділу</w:t>
      </w:r>
      <w:r w:rsidRPr="00CD344B">
        <w:rPr>
          <w:rFonts w:ascii="Verdana" w:eastAsia="Times New Roman" w:hAnsi="Verdana" w:cs="Times New Roman"/>
          <w:color w:val="000000"/>
          <w:kern w:val="0"/>
          <w:sz w:val="24"/>
          <w:szCs w:val="24"/>
          <w:lang w:eastAsia="ru-RU"/>
        </w:rPr>
        <w:t xml:space="preserve"> 4</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367</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Висновки………………………………………</w:t>
      </w:r>
      <w:r w:rsidRPr="00CD344B">
        <w:rPr>
          <w:rFonts w:ascii="Verdana" w:eastAsia="Times New Roman" w:hAnsi="Verdana" w:cs="Times New Roman"/>
          <w:color w:val="000000"/>
          <w:kern w:val="0"/>
          <w:sz w:val="24"/>
          <w:szCs w:val="24"/>
          <w:lang w:eastAsia="ru-RU"/>
        </w:rPr>
        <w:t>.</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.374</w:t>
      </w:r>
    </w:p>
    <w:p w:rsidR="00CD344B" w:rsidRPr="00CD344B"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Список</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використаних</w:t>
      </w:r>
      <w:r w:rsidRPr="00CD344B">
        <w:rPr>
          <w:rFonts w:ascii="Verdana" w:eastAsia="Times New Roman" w:hAnsi="Verdana" w:cs="Times New Roman"/>
          <w:color w:val="000000"/>
          <w:kern w:val="0"/>
          <w:sz w:val="24"/>
          <w:szCs w:val="24"/>
          <w:lang w:eastAsia="ru-RU"/>
        </w:rPr>
        <w:t xml:space="preserve"> </w:t>
      </w:r>
      <w:r w:rsidRPr="00CD344B">
        <w:rPr>
          <w:rFonts w:ascii="Verdana" w:eastAsia="Times New Roman" w:hAnsi="Verdana" w:cs="Times New Roman" w:hint="eastAsia"/>
          <w:color w:val="000000"/>
          <w:kern w:val="0"/>
          <w:sz w:val="24"/>
          <w:szCs w:val="24"/>
          <w:lang w:eastAsia="ru-RU"/>
        </w:rPr>
        <w:t>джерел……………………………………</w:t>
      </w:r>
      <w:r w:rsidRPr="00CD344B">
        <w:rPr>
          <w:rFonts w:ascii="Verdana" w:eastAsia="Times New Roman" w:hAnsi="Verdana" w:cs="Times New Roman"/>
          <w:color w:val="000000"/>
          <w:kern w:val="0"/>
          <w:sz w:val="24"/>
          <w:szCs w:val="24"/>
          <w:lang w:eastAsia="ru-RU"/>
        </w:rPr>
        <w:t>.</w:t>
      </w:r>
      <w:r w:rsidRPr="00CD344B">
        <w:rPr>
          <w:rFonts w:ascii="Verdana" w:eastAsia="Times New Roman" w:hAnsi="Verdana" w:cs="Times New Roman" w:hint="eastAsia"/>
          <w:color w:val="000000"/>
          <w:kern w:val="0"/>
          <w:sz w:val="24"/>
          <w:szCs w:val="24"/>
          <w:lang w:eastAsia="ru-RU"/>
        </w:rPr>
        <w:t>…</w:t>
      </w:r>
      <w:r w:rsidRPr="00CD344B">
        <w:rPr>
          <w:rFonts w:ascii="Verdana" w:eastAsia="Times New Roman" w:hAnsi="Verdana" w:cs="Times New Roman"/>
          <w:color w:val="000000"/>
          <w:kern w:val="0"/>
          <w:sz w:val="24"/>
          <w:szCs w:val="24"/>
          <w:lang w:eastAsia="ru-RU"/>
        </w:rPr>
        <w:t>..386</w:t>
      </w:r>
    </w:p>
    <w:p w:rsidR="00CF3BBD" w:rsidRDefault="00CD344B" w:rsidP="00CD344B">
      <w:pPr>
        <w:rPr>
          <w:rFonts w:ascii="Verdana" w:eastAsia="Times New Roman" w:hAnsi="Verdana" w:cs="Times New Roman"/>
          <w:color w:val="000000"/>
          <w:kern w:val="0"/>
          <w:sz w:val="24"/>
          <w:szCs w:val="24"/>
          <w:lang w:eastAsia="ru-RU"/>
        </w:rPr>
      </w:pPr>
      <w:r w:rsidRPr="00CD344B">
        <w:rPr>
          <w:rFonts w:ascii="Verdana" w:eastAsia="Times New Roman" w:hAnsi="Verdana" w:cs="Times New Roman" w:hint="eastAsia"/>
          <w:color w:val="000000"/>
          <w:kern w:val="0"/>
          <w:sz w:val="24"/>
          <w:szCs w:val="24"/>
          <w:lang w:eastAsia="ru-RU"/>
        </w:rPr>
        <w:t>Додатки…………………………………………………………………</w:t>
      </w:r>
      <w:r w:rsidRPr="00CD344B">
        <w:rPr>
          <w:rFonts w:ascii="Verdana" w:eastAsia="Times New Roman" w:hAnsi="Verdana" w:cs="Times New Roman"/>
          <w:color w:val="000000"/>
          <w:kern w:val="0"/>
          <w:sz w:val="24"/>
          <w:szCs w:val="24"/>
          <w:lang w:eastAsia="ru-RU"/>
        </w:rPr>
        <w:t>..462</w:t>
      </w:r>
    </w:p>
    <w:p w:rsidR="00CD344B" w:rsidRDefault="00CD344B" w:rsidP="00CD344B">
      <w:pPr>
        <w:rPr>
          <w:rFonts w:ascii="Verdana" w:eastAsia="Times New Roman" w:hAnsi="Verdana" w:cs="Times New Roman"/>
          <w:color w:val="000000"/>
          <w:kern w:val="0"/>
          <w:sz w:val="24"/>
          <w:szCs w:val="24"/>
          <w:lang w:eastAsia="ru-RU"/>
        </w:rPr>
      </w:pPr>
    </w:p>
    <w:p w:rsidR="00CD344B" w:rsidRDefault="00CD344B" w:rsidP="00CD344B">
      <w:pPr>
        <w:rPr>
          <w:rFonts w:ascii="Verdana" w:eastAsia="Times New Roman" w:hAnsi="Verdana" w:cs="Times New Roman"/>
          <w:color w:val="000000"/>
          <w:kern w:val="0"/>
          <w:sz w:val="24"/>
          <w:szCs w:val="24"/>
          <w:lang w:eastAsia="ru-RU"/>
        </w:rPr>
      </w:pPr>
    </w:p>
    <w:p w:rsidR="00CD344B" w:rsidRDefault="00CD344B" w:rsidP="00CD344B">
      <w:pPr>
        <w:rPr>
          <w:rFonts w:ascii="Verdana" w:eastAsia="Times New Roman" w:hAnsi="Verdana" w:cs="Times New Roman"/>
          <w:color w:val="000000"/>
          <w:kern w:val="0"/>
          <w:sz w:val="24"/>
          <w:szCs w:val="24"/>
          <w:lang w:eastAsia="ru-RU"/>
        </w:rPr>
      </w:pPr>
    </w:p>
    <w:p w:rsidR="00CD344B" w:rsidRDefault="00CD344B" w:rsidP="00CD344B">
      <w:r>
        <w:rPr>
          <w:rFonts w:hint="eastAsia"/>
        </w:rPr>
        <w:t>ВИСНОВКИ</w:t>
      </w:r>
    </w:p>
    <w:p w:rsidR="00CD344B" w:rsidRDefault="00CD344B" w:rsidP="00CD344B">
      <w:r>
        <w:rPr>
          <w:rFonts w:hint="eastAsia"/>
        </w:rPr>
        <w:t>Проведене</w:t>
      </w:r>
      <w:r>
        <w:t></w:t>
      </w:r>
      <w:r>
        <w:rPr>
          <w:rFonts w:hint="eastAsia"/>
        </w:rPr>
        <w:t>дисертаційне</w:t>
      </w:r>
      <w:r>
        <w:t></w:t>
      </w:r>
      <w:r>
        <w:rPr>
          <w:rFonts w:hint="eastAsia"/>
        </w:rPr>
        <w:t>дослідження</w:t>
      </w:r>
      <w:r>
        <w:t></w:t>
      </w:r>
      <w:r>
        <w:rPr>
          <w:rFonts w:hint="eastAsia"/>
        </w:rPr>
        <w:t>дозволило</w:t>
      </w:r>
      <w:r>
        <w:t></w:t>
      </w:r>
      <w:r>
        <w:rPr>
          <w:rFonts w:hint="eastAsia"/>
        </w:rPr>
        <w:t>вирішити</w:t>
      </w:r>
      <w:r>
        <w:t></w:t>
      </w:r>
      <w:r>
        <w:rPr>
          <w:rFonts w:hint="eastAsia"/>
        </w:rPr>
        <w:t>важливу</w:t>
      </w:r>
    </w:p>
    <w:p w:rsidR="00CD344B" w:rsidRDefault="00CD344B" w:rsidP="00CD344B">
      <w:r>
        <w:rPr>
          <w:rFonts w:hint="eastAsia"/>
        </w:rPr>
        <w:t>наукову</w:t>
      </w:r>
      <w:r>
        <w:t></w:t>
      </w:r>
      <w:r>
        <w:rPr>
          <w:rFonts w:hint="eastAsia"/>
        </w:rPr>
        <w:t>проблему</w:t>
      </w:r>
      <w:r>
        <w:t></w:t>
      </w:r>
      <w:r>
        <w:t></w:t>
      </w:r>
      <w:r>
        <w:rPr>
          <w:rFonts w:hint="eastAsia"/>
        </w:rPr>
        <w:t>котра</w:t>
      </w:r>
      <w:r>
        <w:t></w:t>
      </w:r>
      <w:r>
        <w:rPr>
          <w:rFonts w:hint="eastAsia"/>
        </w:rPr>
        <w:t>виявляється</w:t>
      </w:r>
      <w:r>
        <w:t></w:t>
      </w:r>
      <w:r>
        <w:rPr>
          <w:rFonts w:hint="eastAsia"/>
        </w:rPr>
        <w:t>у</w:t>
      </w:r>
      <w:r>
        <w:t></w:t>
      </w:r>
      <w:r>
        <w:rPr>
          <w:rFonts w:hint="eastAsia"/>
        </w:rPr>
        <w:t>необхідності</w:t>
      </w:r>
      <w:r>
        <w:t></w:t>
      </w:r>
      <w:r>
        <w:rPr>
          <w:rFonts w:hint="eastAsia"/>
        </w:rPr>
        <w:t>формулювання</w:t>
      </w:r>
    </w:p>
    <w:p w:rsidR="00CD344B" w:rsidRDefault="00CD344B" w:rsidP="00CD344B">
      <w:r>
        <w:rPr>
          <w:rFonts w:hint="eastAsia"/>
        </w:rPr>
        <w:t>актуальних</w:t>
      </w:r>
      <w:r>
        <w:t></w:t>
      </w:r>
      <w:r>
        <w:rPr>
          <w:rFonts w:hint="eastAsia"/>
        </w:rPr>
        <w:t>засад</w:t>
      </w:r>
      <w:r>
        <w:t></w:t>
      </w:r>
      <w:r>
        <w:rPr>
          <w:rFonts w:hint="eastAsia"/>
        </w:rPr>
        <w:t>і</w:t>
      </w:r>
      <w:r>
        <w:t></w:t>
      </w:r>
      <w:r>
        <w:rPr>
          <w:rFonts w:hint="eastAsia"/>
        </w:rPr>
        <w:t>проблем</w:t>
      </w:r>
      <w:r>
        <w:t></w:t>
      </w:r>
      <w:r>
        <w:rPr>
          <w:rFonts w:hint="eastAsia"/>
        </w:rPr>
        <w:t>правового</w:t>
      </w:r>
      <w:r>
        <w:t></w:t>
      </w:r>
      <w:r>
        <w:rPr>
          <w:rFonts w:hint="eastAsia"/>
        </w:rPr>
        <w:t>регулювання</w:t>
      </w:r>
      <w:r>
        <w:t></w:t>
      </w:r>
      <w:r>
        <w:rPr>
          <w:rFonts w:hint="eastAsia"/>
        </w:rPr>
        <w:t>праці</w:t>
      </w:r>
      <w:r>
        <w:t></w:t>
      </w:r>
      <w:r>
        <w:rPr>
          <w:rFonts w:hint="eastAsia"/>
        </w:rPr>
        <w:t>суддів</w:t>
      </w:r>
      <w:r>
        <w:t></w:t>
      </w:r>
      <w:r>
        <w:rPr>
          <w:rFonts w:hint="eastAsia"/>
        </w:rPr>
        <w:t>в</w:t>
      </w:r>
      <w:r>
        <w:t></w:t>
      </w:r>
      <w:r>
        <w:rPr>
          <w:rFonts w:hint="eastAsia"/>
        </w:rPr>
        <w:t>Україні</w:t>
      </w:r>
      <w:r>
        <w:t></w:t>
      </w:r>
      <w:r>
        <w:rPr>
          <w:rFonts w:hint="eastAsia"/>
        </w:rPr>
        <w:t>з</w:t>
      </w:r>
    </w:p>
    <w:p w:rsidR="00CD344B" w:rsidRDefault="00CD344B" w:rsidP="00CD344B">
      <w:r>
        <w:rPr>
          <w:rFonts w:hint="eastAsia"/>
        </w:rPr>
        <w:t>урахуванням</w:t>
      </w:r>
      <w:r>
        <w:t></w:t>
      </w:r>
      <w:r>
        <w:rPr>
          <w:rFonts w:hint="eastAsia"/>
        </w:rPr>
        <w:t>нового</w:t>
      </w:r>
      <w:r>
        <w:t></w:t>
      </w:r>
      <w:r>
        <w:rPr>
          <w:rFonts w:hint="eastAsia"/>
        </w:rPr>
        <w:t>етапу</w:t>
      </w:r>
      <w:r>
        <w:t></w:t>
      </w:r>
      <w:r>
        <w:rPr>
          <w:rFonts w:hint="eastAsia"/>
        </w:rPr>
        <w:t>здійснення</w:t>
      </w:r>
      <w:r>
        <w:t></w:t>
      </w:r>
      <w:r>
        <w:rPr>
          <w:rFonts w:hint="eastAsia"/>
        </w:rPr>
        <w:t>судової</w:t>
      </w:r>
      <w:r>
        <w:t></w:t>
      </w:r>
      <w:r>
        <w:rPr>
          <w:rFonts w:hint="eastAsia"/>
        </w:rPr>
        <w:t>реформи</w:t>
      </w:r>
      <w:r>
        <w:t></w:t>
      </w:r>
      <w:r>
        <w:rPr>
          <w:rFonts w:hint="eastAsia"/>
        </w:rPr>
        <w:t>у</w:t>
      </w:r>
      <w:r>
        <w:t></w:t>
      </w:r>
      <w:r>
        <w:rPr>
          <w:rFonts w:hint="eastAsia"/>
        </w:rPr>
        <w:t>нашій</w:t>
      </w:r>
      <w:r>
        <w:t></w:t>
      </w:r>
      <w:r>
        <w:rPr>
          <w:rFonts w:hint="eastAsia"/>
        </w:rPr>
        <w:t>державі</w:t>
      </w:r>
      <w:r>
        <w:t></w:t>
      </w:r>
      <w:r>
        <w:rPr>
          <w:rFonts w:hint="eastAsia"/>
        </w:rPr>
        <w:t>та</w:t>
      </w:r>
    </w:p>
    <w:p w:rsidR="00CD344B" w:rsidRDefault="00CD344B" w:rsidP="00CD344B">
      <w:r>
        <w:rPr>
          <w:rFonts w:hint="eastAsia"/>
        </w:rPr>
        <w:t>актуальних</w:t>
      </w:r>
      <w:r>
        <w:t></w:t>
      </w:r>
      <w:r>
        <w:rPr>
          <w:rFonts w:hint="eastAsia"/>
        </w:rPr>
        <w:t>євроінтеграційних</w:t>
      </w:r>
      <w:r>
        <w:t></w:t>
      </w:r>
      <w:r>
        <w:rPr>
          <w:rFonts w:hint="eastAsia"/>
        </w:rPr>
        <w:t>завдань</w:t>
      </w:r>
      <w:r>
        <w:t></w:t>
      </w:r>
      <w:r>
        <w:t></w:t>
      </w:r>
      <w:r>
        <w:rPr>
          <w:rFonts w:hint="eastAsia"/>
        </w:rPr>
        <w:t>які</w:t>
      </w:r>
      <w:r>
        <w:t></w:t>
      </w:r>
      <w:r>
        <w:rPr>
          <w:rFonts w:hint="eastAsia"/>
        </w:rPr>
        <w:t>поставлені</w:t>
      </w:r>
      <w:r>
        <w:t></w:t>
      </w:r>
      <w:r>
        <w:rPr>
          <w:rFonts w:hint="eastAsia"/>
        </w:rPr>
        <w:t>перед</w:t>
      </w:r>
      <w:r>
        <w:t></w:t>
      </w:r>
      <w:r>
        <w:rPr>
          <w:rFonts w:hint="eastAsia"/>
        </w:rPr>
        <w:t>нашою</w:t>
      </w:r>
    </w:p>
    <w:p w:rsidR="00CD344B" w:rsidRDefault="00CD344B" w:rsidP="00CD344B">
      <w:r>
        <w:rPr>
          <w:rFonts w:hint="eastAsia"/>
        </w:rPr>
        <w:t>державою</w:t>
      </w:r>
      <w:r>
        <w:t></w:t>
      </w:r>
      <w:r>
        <w:rPr>
          <w:rFonts w:hint="eastAsia"/>
        </w:rPr>
        <w:t>та</w:t>
      </w:r>
      <w:r>
        <w:t></w:t>
      </w:r>
      <w:r>
        <w:rPr>
          <w:rFonts w:hint="eastAsia"/>
        </w:rPr>
        <w:t>які</w:t>
      </w:r>
      <w:r>
        <w:t></w:t>
      </w:r>
      <w:r>
        <w:rPr>
          <w:rFonts w:hint="eastAsia"/>
        </w:rPr>
        <w:t>певною</w:t>
      </w:r>
      <w:r>
        <w:t></w:t>
      </w:r>
      <w:r>
        <w:rPr>
          <w:rFonts w:hint="eastAsia"/>
        </w:rPr>
        <w:t>мірою</w:t>
      </w:r>
      <w:r>
        <w:t></w:t>
      </w:r>
      <w:r>
        <w:rPr>
          <w:rFonts w:hint="eastAsia"/>
        </w:rPr>
        <w:t>висвітлюються</w:t>
      </w:r>
      <w:r>
        <w:t></w:t>
      </w:r>
      <w:r>
        <w:rPr>
          <w:rFonts w:hint="eastAsia"/>
        </w:rPr>
        <w:t>в</w:t>
      </w:r>
      <w:r>
        <w:t></w:t>
      </w:r>
      <w:r>
        <w:rPr>
          <w:rFonts w:hint="eastAsia"/>
        </w:rPr>
        <w:t>досвіді</w:t>
      </w:r>
      <w:r>
        <w:t></w:t>
      </w:r>
      <w:r>
        <w:rPr>
          <w:rFonts w:hint="eastAsia"/>
        </w:rPr>
        <w:t>держав</w:t>
      </w:r>
      <w:r>
        <w:t></w:t>
      </w:r>
      <w:r>
        <w:rPr>
          <w:rFonts w:hint="eastAsia"/>
        </w:rPr>
        <w:t>членів</w:t>
      </w:r>
      <w:r>
        <w:t></w:t>
      </w:r>
      <w:r>
        <w:rPr>
          <w:rFonts w:hint="eastAsia"/>
        </w:rPr>
        <w:t>ЄС</w:t>
      </w:r>
      <w:r>
        <w:t></w:t>
      </w:r>
      <w:r>
        <w:rPr>
          <w:rFonts w:hint="eastAsia"/>
        </w:rPr>
        <w:t>в</w:t>
      </w:r>
    </w:p>
    <w:p w:rsidR="00CD344B" w:rsidRDefault="00CD344B" w:rsidP="00CD344B">
      <w:r>
        <w:rPr>
          <w:rFonts w:hint="eastAsia"/>
        </w:rPr>
        <w:t>цій</w:t>
      </w:r>
      <w:r>
        <w:t></w:t>
      </w:r>
      <w:r>
        <w:rPr>
          <w:rFonts w:hint="eastAsia"/>
        </w:rPr>
        <w:t>сфері</w:t>
      </w:r>
      <w:r>
        <w:t></w:t>
      </w:r>
      <w:r>
        <w:t></w:t>
      </w:r>
      <w:r>
        <w:rPr>
          <w:rFonts w:hint="eastAsia"/>
        </w:rPr>
        <w:t>У</w:t>
      </w:r>
      <w:r>
        <w:t></w:t>
      </w:r>
      <w:r>
        <w:rPr>
          <w:rFonts w:hint="eastAsia"/>
        </w:rPr>
        <w:t>підсумку</w:t>
      </w:r>
      <w:r>
        <w:t></w:t>
      </w:r>
      <w:r>
        <w:rPr>
          <w:rFonts w:hint="eastAsia"/>
        </w:rPr>
        <w:t>отримано</w:t>
      </w:r>
      <w:r>
        <w:t></w:t>
      </w:r>
      <w:r>
        <w:rPr>
          <w:rFonts w:hint="eastAsia"/>
        </w:rPr>
        <w:t>низку</w:t>
      </w:r>
      <w:r>
        <w:t></w:t>
      </w:r>
      <w:r>
        <w:rPr>
          <w:rFonts w:hint="eastAsia"/>
        </w:rPr>
        <w:t>нових</w:t>
      </w:r>
      <w:r>
        <w:t></w:t>
      </w:r>
      <w:r>
        <w:rPr>
          <w:rFonts w:hint="eastAsia"/>
        </w:rPr>
        <w:t>та</w:t>
      </w:r>
      <w:r>
        <w:t></w:t>
      </w:r>
      <w:r>
        <w:rPr>
          <w:rFonts w:hint="eastAsia"/>
        </w:rPr>
        <w:t>удосконалених</w:t>
      </w:r>
      <w:r>
        <w:t></w:t>
      </w:r>
      <w:r>
        <w:rPr>
          <w:rFonts w:hint="eastAsia"/>
        </w:rPr>
        <w:t>наукових</w:t>
      </w:r>
    </w:p>
    <w:p w:rsidR="00CD344B" w:rsidRDefault="00CD344B" w:rsidP="00CD344B">
      <w:r>
        <w:rPr>
          <w:rFonts w:hint="eastAsia"/>
        </w:rPr>
        <w:t>положень</w:t>
      </w:r>
      <w:r>
        <w:t></w:t>
      </w:r>
      <w:r>
        <w:t></w:t>
      </w:r>
      <w:r>
        <w:rPr>
          <w:rFonts w:hint="eastAsia"/>
        </w:rPr>
        <w:t>які</w:t>
      </w:r>
      <w:r>
        <w:t></w:t>
      </w:r>
      <w:r>
        <w:rPr>
          <w:rFonts w:hint="eastAsia"/>
        </w:rPr>
        <w:t>можуть</w:t>
      </w:r>
      <w:r>
        <w:t></w:t>
      </w:r>
      <w:r>
        <w:rPr>
          <w:rFonts w:hint="eastAsia"/>
        </w:rPr>
        <w:t>бути</w:t>
      </w:r>
      <w:r>
        <w:t></w:t>
      </w:r>
      <w:r>
        <w:rPr>
          <w:rFonts w:hint="eastAsia"/>
        </w:rPr>
        <w:t>покладені</w:t>
      </w:r>
      <w:r>
        <w:t></w:t>
      </w:r>
      <w:r>
        <w:rPr>
          <w:rFonts w:hint="eastAsia"/>
        </w:rPr>
        <w:t>в</w:t>
      </w:r>
      <w:r>
        <w:t></w:t>
      </w:r>
      <w:r>
        <w:rPr>
          <w:rFonts w:hint="eastAsia"/>
        </w:rPr>
        <w:t>основу</w:t>
      </w:r>
      <w:r>
        <w:t></w:t>
      </w:r>
      <w:r>
        <w:rPr>
          <w:rFonts w:hint="eastAsia"/>
        </w:rPr>
        <w:t>сучасної</w:t>
      </w:r>
      <w:r>
        <w:t></w:t>
      </w:r>
      <w:r>
        <w:rPr>
          <w:rFonts w:hint="eastAsia"/>
        </w:rPr>
        <w:t>доктрини</w:t>
      </w:r>
      <w:r>
        <w:t></w:t>
      </w:r>
      <w:r>
        <w:rPr>
          <w:rFonts w:hint="eastAsia"/>
        </w:rPr>
        <w:t>трудового</w:t>
      </w:r>
    </w:p>
    <w:p w:rsidR="00CD344B" w:rsidRDefault="00CD344B" w:rsidP="00CD344B">
      <w:r>
        <w:rPr>
          <w:rFonts w:hint="eastAsia"/>
        </w:rPr>
        <w:t>права</w:t>
      </w:r>
      <w:r>
        <w:t></w:t>
      </w:r>
      <w:r>
        <w:rPr>
          <w:rFonts w:hint="eastAsia"/>
        </w:rPr>
        <w:t>України</w:t>
      </w:r>
      <w:r>
        <w:t></w:t>
      </w:r>
      <w:r>
        <w:t></w:t>
      </w:r>
      <w:r>
        <w:rPr>
          <w:rFonts w:hint="eastAsia"/>
        </w:rPr>
        <w:t>До</w:t>
      </w:r>
      <w:r>
        <w:t></w:t>
      </w:r>
      <w:r>
        <w:rPr>
          <w:rFonts w:hint="eastAsia"/>
        </w:rPr>
        <w:t>основних</w:t>
      </w:r>
      <w:r>
        <w:t></w:t>
      </w:r>
      <w:r>
        <w:rPr>
          <w:rFonts w:hint="eastAsia"/>
        </w:rPr>
        <w:t>результатів</w:t>
      </w:r>
      <w:r>
        <w:t></w:t>
      </w:r>
      <w:r>
        <w:rPr>
          <w:rFonts w:hint="eastAsia"/>
        </w:rPr>
        <w:t>наукового</w:t>
      </w:r>
      <w:r>
        <w:t></w:t>
      </w:r>
      <w:r>
        <w:rPr>
          <w:rFonts w:hint="eastAsia"/>
        </w:rPr>
        <w:t>дослідження</w:t>
      </w:r>
      <w:r>
        <w:t></w:t>
      </w:r>
      <w:r>
        <w:rPr>
          <w:rFonts w:hint="eastAsia"/>
        </w:rPr>
        <w:t>віднесено</w:t>
      </w:r>
    </w:p>
    <w:p w:rsidR="00CD344B" w:rsidRDefault="00CD344B" w:rsidP="00CD344B">
      <w:r>
        <w:rPr>
          <w:rFonts w:hint="eastAsia"/>
        </w:rPr>
        <w:t>наступні</w:t>
      </w:r>
      <w:r>
        <w:t></w:t>
      </w:r>
    </w:p>
    <w:p w:rsidR="00CD344B" w:rsidRDefault="00CD344B" w:rsidP="00CD344B">
      <w:r>
        <w:t></w:t>
      </w:r>
      <w:r>
        <w:t></w:t>
      </w:r>
      <w:r>
        <w:t></w:t>
      </w:r>
      <w:r>
        <w:rPr>
          <w:rFonts w:hint="eastAsia"/>
        </w:rPr>
        <w:t>Робота</w:t>
      </w:r>
      <w:r>
        <w:t></w:t>
      </w:r>
      <w:r>
        <w:rPr>
          <w:rFonts w:hint="eastAsia"/>
        </w:rPr>
        <w:t>судді</w:t>
      </w:r>
      <w:r>
        <w:t></w:t>
      </w:r>
      <w:r>
        <w:rPr>
          <w:rFonts w:hint="eastAsia"/>
        </w:rPr>
        <w:t>–</w:t>
      </w:r>
      <w:r>
        <w:t></w:t>
      </w:r>
      <w:r>
        <w:rPr>
          <w:rFonts w:hint="eastAsia"/>
        </w:rPr>
        <w:t>це</w:t>
      </w:r>
      <w:r>
        <w:t></w:t>
      </w:r>
      <w:r>
        <w:rPr>
          <w:rFonts w:hint="eastAsia"/>
        </w:rPr>
        <w:t>нормативно</w:t>
      </w:r>
      <w:r>
        <w:t></w:t>
      </w:r>
      <w:r>
        <w:rPr>
          <w:rFonts w:hint="eastAsia"/>
        </w:rPr>
        <w:t>врегульований</w:t>
      </w:r>
      <w:r>
        <w:t></w:t>
      </w:r>
      <w:r>
        <w:rPr>
          <w:rFonts w:hint="eastAsia"/>
        </w:rPr>
        <w:t>трудовий</w:t>
      </w:r>
      <w:r>
        <w:t></w:t>
      </w:r>
      <w:r>
        <w:rPr>
          <w:rFonts w:hint="eastAsia"/>
        </w:rPr>
        <w:t>вид</w:t>
      </w:r>
    </w:p>
    <w:p w:rsidR="00CD344B" w:rsidRDefault="00CD344B" w:rsidP="00CD344B">
      <w:r>
        <w:rPr>
          <w:rFonts w:hint="eastAsia"/>
        </w:rPr>
        <w:t>діяльності</w:t>
      </w:r>
      <w:r>
        <w:t></w:t>
      </w:r>
      <w:r>
        <w:rPr>
          <w:rFonts w:hint="eastAsia"/>
        </w:rPr>
        <w:t>судді</w:t>
      </w:r>
      <w:r>
        <w:t></w:t>
      </w:r>
      <w:r>
        <w:rPr>
          <w:rFonts w:hint="eastAsia"/>
        </w:rPr>
        <w:t>як</w:t>
      </w:r>
      <w:r>
        <w:t></w:t>
      </w:r>
      <w:r>
        <w:rPr>
          <w:rFonts w:hint="eastAsia"/>
        </w:rPr>
        <w:t>суб’єкта</w:t>
      </w:r>
      <w:r>
        <w:t></w:t>
      </w:r>
      <w:r>
        <w:rPr>
          <w:rFonts w:hint="eastAsia"/>
        </w:rPr>
        <w:t>трудового</w:t>
      </w:r>
      <w:r>
        <w:t></w:t>
      </w:r>
      <w:r>
        <w:rPr>
          <w:rFonts w:hint="eastAsia"/>
        </w:rPr>
        <w:t>права</w:t>
      </w:r>
      <w:r>
        <w:t></w:t>
      </w:r>
      <w:r>
        <w:rPr>
          <w:rFonts w:hint="eastAsia"/>
        </w:rPr>
        <w:t>зі</w:t>
      </w:r>
      <w:r>
        <w:t></w:t>
      </w:r>
      <w:r>
        <w:rPr>
          <w:rFonts w:hint="eastAsia"/>
        </w:rPr>
        <w:t>спеціальним</w:t>
      </w:r>
      <w:r>
        <w:t></w:t>
      </w:r>
      <w:r>
        <w:rPr>
          <w:rFonts w:hint="eastAsia"/>
        </w:rPr>
        <w:t>статусом</w:t>
      </w:r>
      <w:r>
        <w:t></w:t>
      </w:r>
    </w:p>
    <w:p w:rsidR="00CD344B" w:rsidRDefault="00CD344B" w:rsidP="00CD344B">
      <w:r>
        <w:rPr>
          <w:rFonts w:hint="eastAsia"/>
        </w:rPr>
        <w:t>спрямований</w:t>
      </w:r>
      <w:r>
        <w:t></w:t>
      </w:r>
      <w:r>
        <w:t></w:t>
      </w:r>
      <w:r>
        <w:rPr>
          <w:rFonts w:hint="eastAsia"/>
        </w:rPr>
        <w:t>з</w:t>
      </w:r>
      <w:r>
        <w:t></w:t>
      </w:r>
      <w:r>
        <w:rPr>
          <w:rFonts w:hint="eastAsia"/>
        </w:rPr>
        <w:t>одного</w:t>
      </w:r>
      <w:r>
        <w:t></w:t>
      </w:r>
      <w:r>
        <w:rPr>
          <w:rFonts w:hint="eastAsia"/>
        </w:rPr>
        <w:t>боку</w:t>
      </w:r>
      <w:r>
        <w:t></w:t>
      </w:r>
      <w:r>
        <w:t></w:t>
      </w:r>
      <w:r>
        <w:rPr>
          <w:rFonts w:hint="eastAsia"/>
        </w:rPr>
        <w:t>на</w:t>
      </w:r>
      <w:r>
        <w:t></w:t>
      </w:r>
      <w:r>
        <w:rPr>
          <w:rFonts w:hint="eastAsia"/>
        </w:rPr>
        <w:t>здійснення</w:t>
      </w:r>
      <w:r>
        <w:t></w:t>
      </w:r>
      <w:r>
        <w:rPr>
          <w:rFonts w:hint="eastAsia"/>
        </w:rPr>
        <w:t>правосуддя</w:t>
      </w:r>
      <w:r>
        <w:t></w:t>
      </w:r>
      <w:r>
        <w:t></w:t>
      </w:r>
      <w:r>
        <w:rPr>
          <w:rFonts w:hint="eastAsia"/>
        </w:rPr>
        <w:t>а</w:t>
      </w:r>
      <w:r>
        <w:t></w:t>
      </w:r>
      <w:r>
        <w:rPr>
          <w:rFonts w:hint="eastAsia"/>
        </w:rPr>
        <w:t>з</w:t>
      </w:r>
      <w:r>
        <w:t></w:t>
      </w:r>
      <w:r>
        <w:rPr>
          <w:rFonts w:hint="eastAsia"/>
        </w:rPr>
        <w:t>іншого</w:t>
      </w:r>
      <w:r>
        <w:t></w:t>
      </w:r>
      <w:r>
        <w:rPr>
          <w:rFonts w:hint="eastAsia"/>
        </w:rPr>
        <w:t>–</w:t>
      </w:r>
      <w:r>
        <w:t></w:t>
      </w:r>
      <w:r>
        <w:rPr>
          <w:rFonts w:hint="eastAsia"/>
        </w:rPr>
        <w:t>на</w:t>
      </w:r>
    </w:p>
    <w:p w:rsidR="00CD344B" w:rsidRDefault="00CD344B" w:rsidP="00CD344B">
      <w:r>
        <w:rPr>
          <w:rFonts w:hint="eastAsia"/>
        </w:rPr>
        <w:t>реалізацію</w:t>
      </w:r>
      <w:r>
        <w:t></w:t>
      </w:r>
      <w:r>
        <w:rPr>
          <w:rFonts w:hint="eastAsia"/>
        </w:rPr>
        <w:t>опосередкованих</w:t>
      </w:r>
      <w:r>
        <w:t></w:t>
      </w:r>
      <w:r>
        <w:rPr>
          <w:rFonts w:hint="eastAsia"/>
        </w:rPr>
        <w:t>завдань</w:t>
      </w:r>
      <w:r>
        <w:t></w:t>
      </w:r>
      <w:r>
        <w:t></w:t>
      </w:r>
      <w:r>
        <w:rPr>
          <w:rFonts w:hint="eastAsia"/>
        </w:rPr>
        <w:t>обумовлених</w:t>
      </w:r>
      <w:r>
        <w:t></w:t>
      </w:r>
      <w:r>
        <w:rPr>
          <w:rFonts w:hint="eastAsia"/>
        </w:rPr>
        <w:t>специфікою</w:t>
      </w:r>
      <w:r>
        <w:t></w:t>
      </w:r>
      <w:r>
        <w:rPr>
          <w:rFonts w:hint="eastAsia"/>
        </w:rPr>
        <w:t>судової</w:t>
      </w:r>
      <w:r>
        <w:t></w:t>
      </w:r>
      <w:r>
        <w:rPr>
          <w:rFonts w:hint="eastAsia"/>
        </w:rPr>
        <w:t>влади</w:t>
      </w:r>
    </w:p>
    <w:p w:rsidR="00CD344B" w:rsidRDefault="00CD344B" w:rsidP="00CD344B">
      <w:r>
        <w:rPr>
          <w:rFonts w:hint="eastAsia"/>
        </w:rPr>
        <w:t>та</w:t>
      </w:r>
      <w:r>
        <w:t></w:t>
      </w:r>
      <w:r>
        <w:rPr>
          <w:rFonts w:hint="eastAsia"/>
        </w:rPr>
        <w:t>особливістю</w:t>
      </w:r>
      <w:r>
        <w:t></w:t>
      </w:r>
      <w:r>
        <w:rPr>
          <w:rFonts w:hint="eastAsia"/>
        </w:rPr>
        <w:t>службово</w:t>
      </w:r>
      <w:r>
        <w:t></w:t>
      </w:r>
      <w:r>
        <w:rPr>
          <w:rFonts w:hint="eastAsia"/>
        </w:rPr>
        <w:t>трудових</w:t>
      </w:r>
      <w:r>
        <w:t></w:t>
      </w:r>
      <w:r>
        <w:rPr>
          <w:rFonts w:hint="eastAsia"/>
        </w:rPr>
        <w:t>відносин</w:t>
      </w:r>
      <w:r>
        <w:t></w:t>
      </w:r>
      <w:r>
        <w:t></w:t>
      </w:r>
      <w:r>
        <w:rPr>
          <w:rFonts w:hint="eastAsia"/>
        </w:rPr>
        <w:t>у</w:t>
      </w:r>
      <w:r>
        <w:t></w:t>
      </w:r>
      <w:r>
        <w:rPr>
          <w:rFonts w:hint="eastAsia"/>
        </w:rPr>
        <w:t>яких</w:t>
      </w:r>
      <w:r>
        <w:t></w:t>
      </w:r>
      <w:r>
        <w:rPr>
          <w:rFonts w:hint="eastAsia"/>
        </w:rPr>
        <w:t>перебуває</w:t>
      </w:r>
      <w:r>
        <w:t></w:t>
      </w:r>
      <w:r>
        <w:rPr>
          <w:rFonts w:hint="eastAsia"/>
        </w:rPr>
        <w:t>суддя</w:t>
      </w:r>
      <w:r>
        <w:t></w:t>
      </w:r>
    </w:p>
    <w:p w:rsidR="00CD344B" w:rsidRDefault="00CD344B" w:rsidP="00CD344B">
      <w:r>
        <w:rPr>
          <w:rFonts w:hint="eastAsia"/>
        </w:rPr>
        <w:t>Соціальне</w:t>
      </w:r>
      <w:r>
        <w:t></w:t>
      </w:r>
      <w:r>
        <w:rPr>
          <w:rFonts w:hint="eastAsia"/>
        </w:rPr>
        <w:t>значення</w:t>
      </w:r>
      <w:r>
        <w:t></w:t>
      </w:r>
      <w:r>
        <w:rPr>
          <w:rFonts w:hint="eastAsia"/>
        </w:rPr>
        <w:t>праці</w:t>
      </w:r>
      <w:r>
        <w:t></w:t>
      </w:r>
      <w:r>
        <w:rPr>
          <w:rFonts w:hint="eastAsia"/>
        </w:rPr>
        <w:t>суддів</w:t>
      </w:r>
      <w:r>
        <w:t></w:t>
      </w:r>
      <w:r>
        <w:rPr>
          <w:rFonts w:hint="eastAsia"/>
        </w:rPr>
        <w:t>у</w:t>
      </w:r>
      <w:r>
        <w:t></w:t>
      </w:r>
      <w:r>
        <w:rPr>
          <w:rFonts w:hint="eastAsia"/>
        </w:rPr>
        <w:t>сучасній</w:t>
      </w:r>
      <w:r>
        <w:t></w:t>
      </w:r>
      <w:r>
        <w:rPr>
          <w:rFonts w:hint="eastAsia"/>
        </w:rPr>
        <w:t>правовій</w:t>
      </w:r>
      <w:r>
        <w:t></w:t>
      </w:r>
      <w:r>
        <w:t></w:t>
      </w:r>
      <w:r>
        <w:rPr>
          <w:rFonts w:hint="eastAsia"/>
        </w:rPr>
        <w:t>демократичній</w:t>
      </w:r>
    </w:p>
    <w:p w:rsidR="00CD344B" w:rsidRDefault="00CD344B" w:rsidP="00CD344B">
      <w:r>
        <w:rPr>
          <w:rFonts w:hint="eastAsia"/>
        </w:rPr>
        <w:t>державі</w:t>
      </w:r>
      <w:r>
        <w:t></w:t>
      </w:r>
      <w:r>
        <w:rPr>
          <w:rFonts w:hint="eastAsia"/>
        </w:rPr>
        <w:t>виявляється</w:t>
      </w:r>
      <w:r>
        <w:t></w:t>
      </w:r>
      <w:r>
        <w:rPr>
          <w:rFonts w:hint="eastAsia"/>
        </w:rPr>
        <w:t>у</w:t>
      </w:r>
      <w:r>
        <w:t></w:t>
      </w:r>
      <w:r>
        <w:rPr>
          <w:rFonts w:hint="eastAsia"/>
        </w:rPr>
        <w:t>тому</w:t>
      </w:r>
      <w:r>
        <w:t></w:t>
      </w:r>
      <w:r>
        <w:t></w:t>
      </w:r>
      <w:r>
        <w:rPr>
          <w:rFonts w:hint="eastAsia"/>
        </w:rPr>
        <w:t>що</w:t>
      </w:r>
      <w:r>
        <w:t></w:t>
      </w:r>
      <w:r>
        <w:t></w:t>
      </w:r>
      <w:r>
        <w:t></w:t>
      </w:r>
      <w:r>
        <w:t></w:t>
      </w:r>
      <w:r>
        <w:t></w:t>
      </w:r>
      <w:r>
        <w:rPr>
          <w:rFonts w:hint="eastAsia"/>
        </w:rPr>
        <w:t>характер</w:t>
      </w:r>
      <w:r>
        <w:t></w:t>
      </w:r>
      <w:r>
        <w:t></w:t>
      </w:r>
      <w:r>
        <w:rPr>
          <w:rFonts w:hint="eastAsia"/>
        </w:rPr>
        <w:t>умови</w:t>
      </w:r>
      <w:r>
        <w:t></w:t>
      </w:r>
      <w:r>
        <w:rPr>
          <w:rFonts w:hint="eastAsia"/>
        </w:rPr>
        <w:t>здійснення</w:t>
      </w:r>
      <w:r>
        <w:t></w:t>
      </w:r>
      <w:r>
        <w:rPr>
          <w:rFonts w:hint="eastAsia"/>
        </w:rPr>
        <w:t>трудової</w:t>
      </w:r>
    </w:p>
    <w:p w:rsidR="00CD344B" w:rsidRDefault="00CD344B" w:rsidP="00CD344B">
      <w:r>
        <w:rPr>
          <w:rFonts w:hint="eastAsia"/>
        </w:rPr>
        <w:t>діяльності</w:t>
      </w:r>
      <w:r>
        <w:t></w:t>
      </w:r>
      <w:r>
        <w:rPr>
          <w:rFonts w:hint="eastAsia"/>
        </w:rPr>
        <w:t>суддів</w:t>
      </w:r>
      <w:r>
        <w:t></w:t>
      </w:r>
      <w:r>
        <w:rPr>
          <w:rFonts w:hint="eastAsia"/>
        </w:rPr>
        <w:t>є</w:t>
      </w:r>
      <w:r>
        <w:t></w:t>
      </w:r>
      <w:r>
        <w:rPr>
          <w:rFonts w:hint="eastAsia"/>
        </w:rPr>
        <w:t>ознакою</w:t>
      </w:r>
      <w:r>
        <w:t></w:t>
      </w:r>
      <w:r>
        <w:t></w:t>
      </w:r>
      <w:r>
        <w:rPr>
          <w:rFonts w:hint="eastAsia"/>
        </w:rPr>
        <w:t>за</w:t>
      </w:r>
      <w:r>
        <w:t></w:t>
      </w:r>
      <w:r>
        <w:rPr>
          <w:rFonts w:hint="eastAsia"/>
        </w:rPr>
        <w:t>якою</w:t>
      </w:r>
      <w:r>
        <w:t></w:t>
      </w:r>
      <w:r>
        <w:rPr>
          <w:rFonts w:hint="eastAsia"/>
        </w:rPr>
        <w:t>держава</w:t>
      </w:r>
      <w:r>
        <w:t></w:t>
      </w:r>
      <w:r>
        <w:rPr>
          <w:rFonts w:hint="eastAsia"/>
        </w:rPr>
        <w:t>відноситься</w:t>
      </w:r>
      <w:r>
        <w:t></w:t>
      </w:r>
      <w:r>
        <w:rPr>
          <w:rFonts w:hint="eastAsia"/>
        </w:rPr>
        <w:t>до</w:t>
      </w:r>
      <w:r>
        <w:t></w:t>
      </w:r>
      <w:r>
        <w:rPr>
          <w:rFonts w:hint="eastAsia"/>
        </w:rPr>
        <w:t>правової</w:t>
      </w:r>
    </w:p>
    <w:p w:rsidR="00CD344B" w:rsidRDefault="00CD344B" w:rsidP="00CD344B">
      <w:r>
        <w:rPr>
          <w:rFonts w:hint="eastAsia"/>
        </w:rPr>
        <w:t>держави</w:t>
      </w:r>
      <w:r>
        <w:t></w:t>
      </w:r>
      <w:r>
        <w:t></w:t>
      </w:r>
      <w:r>
        <w:t></w:t>
      </w:r>
      <w:r>
        <w:t></w:t>
      </w:r>
      <w:r>
        <w:t></w:t>
      </w:r>
      <w:r>
        <w:rPr>
          <w:rFonts w:hint="eastAsia"/>
        </w:rPr>
        <w:t>така</w:t>
      </w:r>
      <w:r>
        <w:t></w:t>
      </w:r>
      <w:r>
        <w:rPr>
          <w:rFonts w:hint="eastAsia"/>
        </w:rPr>
        <w:t>праця</w:t>
      </w:r>
      <w:r>
        <w:t></w:t>
      </w:r>
      <w:r>
        <w:rPr>
          <w:rFonts w:hint="eastAsia"/>
        </w:rPr>
        <w:t>культивує</w:t>
      </w:r>
      <w:r>
        <w:t></w:t>
      </w:r>
      <w:r>
        <w:rPr>
          <w:rFonts w:hint="eastAsia"/>
        </w:rPr>
        <w:t>у</w:t>
      </w:r>
      <w:r>
        <w:t></w:t>
      </w:r>
      <w:r>
        <w:rPr>
          <w:rFonts w:hint="eastAsia"/>
        </w:rPr>
        <w:t>суспільстві</w:t>
      </w:r>
      <w:r>
        <w:t></w:t>
      </w:r>
      <w:r>
        <w:rPr>
          <w:rFonts w:hint="eastAsia"/>
        </w:rPr>
        <w:t>справедливість</w:t>
      </w:r>
      <w:r>
        <w:t></w:t>
      </w:r>
      <w:r>
        <w:t></w:t>
      </w:r>
      <w:r>
        <w:rPr>
          <w:rFonts w:hint="eastAsia"/>
        </w:rPr>
        <w:t>будучи</w:t>
      </w:r>
    </w:p>
    <w:p w:rsidR="00CD344B" w:rsidRDefault="00CD344B" w:rsidP="00CD344B">
      <w:r>
        <w:rPr>
          <w:rFonts w:hint="eastAsia"/>
        </w:rPr>
        <w:t>фундаментом</w:t>
      </w:r>
      <w:r>
        <w:t></w:t>
      </w:r>
      <w:r>
        <w:rPr>
          <w:rFonts w:hint="eastAsia"/>
        </w:rPr>
        <w:t>для</w:t>
      </w:r>
      <w:r>
        <w:t></w:t>
      </w:r>
      <w:r>
        <w:rPr>
          <w:rFonts w:hint="eastAsia"/>
        </w:rPr>
        <w:t>верховенства</w:t>
      </w:r>
      <w:r>
        <w:t></w:t>
      </w:r>
      <w:r>
        <w:rPr>
          <w:rFonts w:hint="eastAsia"/>
        </w:rPr>
        <w:t>права</w:t>
      </w:r>
      <w:r>
        <w:t></w:t>
      </w:r>
      <w:r>
        <w:rPr>
          <w:rFonts w:hint="eastAsia"/>
        </w:rPr>
        <w:t>й</w:t>
      </w:r>
      <w:r>
        <w:t></w:t>
      </w:r>
      <w:r>
        <w:rPr>
          <w:rFonts w:hint="eastAsia"/>
        </w:rPr>
        <w:t>уможливлення</w:t>
      </w:r>
      <w:r>
        <w:t></w:t>
      </w:r>
      <w:r>
        <w:rPr>
          <w:rFonts w:hint="eastAsia"/>
        </w:rPr>
        <w:t>демократичного</w:t>
      </w:r>
    </w:p>
    <w:p w:rsidR="00CD344B" w:rsidRDefault="00CD344B" w:rsidP="00CD344B">
      <w:r>
        <w:rPr>
          <w:rFonts w:hint="eastAsia"/>
        </w:rPr>
        <w:t>режиму</w:t>
      </w:r>
      <w:r>
        <w:t></w:t>
      </w:r>
      <w:r>
        <w:rPr>
          <w:rFonts w:hint="eastAsia"/>
        </w:rPr>
        <w:t>в</w:t>
      </w:r>
      <w:r>
        <w:t></w:t>
      </w:r>
      <w:r>
        <w:rPr>
          <w:rFonts w:hint="eastAsia"/>
        </w:rPr>
        <w:t>державі</w:t>
      </w:r>
      <w:r>
        <w:t></w:t>
      </w:r>
      <w:r>
        <w:t></w:t>
      </w:r>
      <w:r>
        <w:t></w:t>
      </w:r>
      <w:r>
        <w:t></w:t>
      </w:r>
      <w:r>
        <w:t></w:t>
      </w:r>
      <w:r>
        <w:rPr>
          <w:rFonts w:hint="eastAsia"/>
        </w:rPr>
        <w:t>зближує</w:t>
      </w:r>
      <w:r>
        <w:t></w:t>
      </w:r>
      <w:r>
        <w:rPr>
          <w:rFonts w:hint="eastAsia"/>
        </w:rPr>
        <w:t>державу</w:t>
      </w:r>
      <w:r>
        <w:t></w:t>
      </w:r>
      <w:r>
        <w:rPr>
          <w:rFonts w:hint="eastAsia"/>
        </w:rPr>
        <w:t>із</w:t>
      </w:r>
      <w:r>
        <w:t></w:t>
      </w:r>
      <w:r>
        <w:rPr>
          <w:rFonts w:hint="eastAsia"/>
        </w:rPr>
        <w:t>суспільством</w:t>
      </w:r>
      <w:r>
        <w:t></w:t>
      </w:r>
      <w:r>
        <w:rPr>
          <w:rFonts w:hint="eastAsia"/>
        </w:rPr>
        <w:t>і</w:t>
      </w:r>
      <w:r>
        <w:t></w:t>
      </w:r>
      <w:r>
        <w:rPr>
          <w:rFonts w:hint="eastAsia"/>
        </w:rPr>
        <w:t>громадянином</w:t>
      </w:r>
      <w:r>
        <w:t></w:t>
      </w:r>
    </w:p>
    <w:p w:rsidR="00CD344B" w:rsidRDefault="00CD344B" w:rsidP="00CD344B">
      <w:r>
        <w:t></w:t>
      </w:r>
      <w:r>
        <w:t></w:t>
      </w:r>
      <w:r>
        <w:t></w:t>
      </w:r>
      <w:r>
        <w:rPr>
          <w:rFonts w:hint="eastAsia"/>
        </w:rPr>
        <w:t>сприяє</w:t>
      </w:r>
      <w:r>
        <w:t></w:t>
      </w:r>
      <w:r>
        <w:rPr>
          <w:rFonts w:hint="eastAsia"/>
        </w:rPr>
        <w:t>якісному</w:t>
      </w:r>
      <w:r>
        <w:t></w:t>
      </w:r>
      <w:r>
        <w:rPr>
          <w:rFonts w:hint="eastAsia"/>
        </w:rPr>
        <w:t>функціонуванню</w:t>
      </w:r>
      <w:r>
        <w:t></w:t>
      </w:r>
      <w:r>
        <w:rPr>
          <w:rFonts w:hint="eastAsia"/>
        </w:rPr>
        <w:t>системи</w:t>
      </w:r>
      <w:r>
        <w:t></w:t>
      </w:r>
      <w:r>
        <w:rPr>
          <w:rFonts w:hint="eastAsia"/>
        </w:rPr>
        <w:t>правосуддя</w:t>
      </w:r>
      <w:r>
        <w:t></w:t>
      </w:r>
    </w:p>
    <w:p w:rsidR="00CD344B" w:rsidRDefault="00CD344B" w:rsidP="00CD344B">
      <w:r>
        <w:t></w:t>
      </w:r>
      <w:r>
        <w:t></w:t>
      </w:r>
      <w:r>
        <w:t></w:t>
      </w:r>
      <w:r>
        <w:rPr>
          <w:rFonts w:hint="eastAsia"/>
        </w:rPr>
        <w:t>Ознаки</w:t>
      </w:r>
      <w:r>
        <w:t></w:t>
      </w:r>
      <w:r>
        <w:rPr>
          <w:rFonts w:hint="eastAsia"/>
        </w:rPr>
        <w:t>якості</w:t>
      </w:r>
      <w:r>
        <w:t></w:t>
      </w:r>
      <w:r>
        <w:rPr>
          <w:rFonts w:hint="eastAsia"/>
        </w:rPr>
        <w:t>роботи</w:t>
      </w:r>
      <w:r>
        <w:t></w:t>
      </w:r>
      <w:r>
        <w:rPr>
          <w:rFonts w:hint="eastAsia"/>
        </w:rPr>
        <w:t>суддів</w:t>
      </w:r>
      <w:r>
        <w:t></w:t>
      </w:r>
      <w:r>
        <w:rPr>
          <w:rFonts w:hint="eastAsia"/>
        </w:rPr>
        <w:t>–</w:t>
      </w:r>
      <w:r>
        <w:t></w:t>
      </w:r>
      <w:r>
        <w:rPr>
          <w:rFonts w:hint="eastAsia"/>
        </w:rPr>
        <w:t>це</w:t>
      </w:r>
      <w:r>
        <w:t></w:t>
      </w:r>
      <w:r>
        <w:rPr>
          <w:rFonts w:hint="eastAsia"/>
        </w:rPr>
        <w:t>певні</w:t>
      </w:r>
      <w:r>
        <w:t></w:t>
      </w:r>
      <w:r>
        <w:rPr>
          <w:rFonts w:hint="eastAsia"/>
        </w:rPr>
        <w:t>узгоджені</w:t>
      </w:r>
      <w:r>
        <w:t></w:t>
      </w:r>
      <w:r>
        <w:rPr>
          <w:rFonts w:hint="eastAsia"/>
        </w:rPr>
        <w:t>інформаційні</w:t>
      </w:r>
    </w:p>
    <w:p w:rsidR="00CD344B" w:rsidRDefault="00CD344B" w:rsidP="00CD344B">
      <w:r>
        <w:rPr>
          <w:rFonts w:hint="eastAsia"/>
        </w:rPr>
        <w:t>показники</w:t>
      </w:r>
      <w:r>
        <w:t></w:t>
      </w:r>
      <w:r>
        <w:rPr>
          <w:rFonts w:hint="eastAsia"/>
        </w:rPr>
        <w:t>виконання</w:t>
      </w:r>
      <w:r>
        <w:t></w:t>
      </w:r>
      <w:r>
        <w:rPr>
          <w:rFonts w:hint="eastAsia"/>
        </w:rPr>
        <w:t>суддею</w:t>
      </w:r>
      <w:r>
        <w:t></w:t>
      </w:r>
      <w:r>
        <w:rPr>
          <w:rFonts w:hint="eastAsia"/>
        </w:rPr>
        <w:t>суддівських</w:t>
      </w:r>
      <w:r>
        <w:t></w:t>
      </w:r>
      <w:r>
        <w:rPr>
          <w:rFonts w:hint="eastAsia"/>
        </w:rPr>
        <w:t>повноважень</w:t>
      </w:r>
      <w:r>
        <w:t></w:t>
      </w:r>
      <w:r>
        <w:t></w:t>
      </w:r>
      <w:r>
        <w:rPr>
          <w:rFonts w:hint="eastAsia"/>
        </w:rPr>
        <w:t>що</w:t>
      </w:r>
      <w:r>
        <w:t></w:t>
      </w:r>
      <w:r>
        <w:rPr>
          <w:rFonts w:hint="eastAsia"/>
        </w:rPr>
        <w:t>вказують</w:t>
      </w:r>
      <w:r>
        <w:t></w:t>
      </w:r>
      <w:r>
        <w:rPr>
          <w:rFonts w:hint="eastAsia"/>
        </w:rPr>
        <w:t>на</w:t>
      </w:r>
    </w:p>
    <w:p w:rsidR="00CD344B" w:rsidRDefault="00CD344B" w:rsidP="00CD344B">
      <w:r>
        <w:rPr>
          <w:rFonts w:hint="eastAsia"/>
        </w:rPr>
        <w:t>відповідність</w:t>
      </w:r>
      <w:r>
        <w:t></w:t>
      </w:r>
      <w:r>
        <w:rPr>
          <w:rFonts w:hint="eastAsia"/>
        </w:rPr>
        <w:t>чи</w:t>
      </w:r>
      <w:r>
        <w:t></w:t>
      </w:r>
      <w:r>
        <w:rPr>
          <w:rFonts w:hint="eastAsia"/>
        </w:rPr>
        <w:t>невідповідність</w:t>
      </w:r>
      <w:r>
        <w:t></w:t>
      </w:r>
      <w:r>
        <w:t></w:t>
      </w:r>
      <w:r>
        <w:rPr>
          <w:rFonts w:hint="eastAsia"/>
        </w:rPr>
        <w:t>міру</w:t>
      </w:r>
      <w:r>
        <w:t></w:t>
      </w:r>
      <w:r>
        <w:rPr>
          <w:rFonts w:hint="eastAsia"/>
        </w:rPr>
        <w:t>відповідності</w:t>
      </w:r>
      <w:r>
        <w:t></w:t>
      </w:r>
      <w:r>
        <w:t></w:t>
      </w:r>
      <w:r>
        <w:rPr>
          <w:rFonts w:hint="eastAsia"/>
        </w:rPr>
        <w:t>роботи</w:t>
      </w:r>
      <w:r>
        <w:t></w:t>
      </w:r>
      <w:r>
        <w:rPr>
          <w:rFonts w:hint="eastAsia"/>
        </w:rPr>
        <w:t>судді</w:t>
      </w:r>
      <w:r>
        <w:t></w:t>
      </w:r>
      <w:r>
        <w:rPr>
          <w:rFonts w:hint="eastAsia"/>
        </w:rPr>
        <w:t>вимогам</w:t>
      </w:r>
    </w:p>
    <w:p w:rsidR="00CD344B" w:rsidRDefault="00CD344B" w:rsidP="00CD344B">
      <w:r>
        <w:rPr>
          <w:rFonts w:hint="eastAsia"/>
        </w:rPr>
        <w:t>права</w:t>
      </w:r>
      <w:r>
        <w:t></w:t>
      </w:r>
      <w:r>
        <w:t></w:t>
      </w:r>
      <w:r>
        <w:rPr>
          <w:rFonts w:hint="eastAsia"/>
        </w:rPr>
        <w:t>закону</w:t>
      </w:r>
      <w:r>
        <w:t></w:t>
      </w:r>
      <w:r>
        <w:rPr>
          <w:rFonts w:hint="eastAsia"/>
        </w:rPr>
        <w:t>та</w:t>
      </w:r>
      <w:r>
        <w:t></w:t>
      </w:r>
      <w:r>
        <w:rPr>
          <w:rFonts w:hint="eastAsia"/>
        </w:rPr>
        <w:t>суддівської</w:t>
      </w:r>
      <w:r>
        <w:t></w:t>
      </w:r>
      <w:r>
        <w:rPr>
          <w:rFonts w:hint="eastAsia"/>
        </w:rPr>
        <w:t>етики</w:t>
      </w:r>
      <w:r>
        <w:t></w:t>
      </w:r>
      <w:r>
        <w:t></w:t>
      </w:r>
      <w:r>
        <w:rPr>
          <w:rFonts w:hint="eastAsia"/>
        </w:rPr>
        <w:t>У</w:t>
      </w:r>
      <w:r>
        <w:t></w:t>
      </w:r>
      <w:r>
        <w:rPr>
          <w:rFonts w:hint="eastAsia"/>
        </w:rPr>
        <w:t>цьому</w:t>
      </w:r>
      <w:r>
        <w:t></w:t>
      </w:r>
      <w:r>
        <w:rPr>
          <w:rFonts w:hint="eastAsia"/>
        </w:rPr>
        <w:t>сенсі</w:t>
      </w:r>
      <w:r>
        <w:t></w:t>
      </w:r>
      <w:r>
        <w:rPr>
          <w:rFonts w:hint="eastAsia"/>
        </w:rPr>
        <w:t>відповідні</w:t>
      </w:r>
      <w:r>
        <w:t></w:t>
      </w:r>
      <w:r>
        <w:rPr>
          <w:rFonts w:hint="eastAsia"/>
        </w:rPr>
        <w:t>ознаки</w:t>
      </w:r>
      <w:r>
        <w:t></w:t>
      </w:r>
      <w:r>
        <w:rPr>
          <w:rFonts w:hint="eastAsia"/>
        </w:rPr>
        <w:t>є</w:t>
      </w:r>
    </w:p>
    <w:p w:rsidR="00CD344B" w:rsidRDefault="00CD344B" w:rsidP="00CD344B">
      <w:r>
        <w:rPr>
          <w:rFonts w:hint="eastAsia"/>
        </w:rPr>
        <w:t>основою</w:t>
      </w:r>
      <w:r>
        <w:t></w:t>
      </w:r>
      <w:r>
        <w:rPr>
          <w:rFonts w:hint="eastAsia"/>
        </w:rPr>
        <w:t>формування</w:t>
      </w:r>
      <w:r>
        <w:t></w:t>
      </w:r>
      <w:r>
        <w:rPr>
          <w:rFonts w:hint="eastAsia"/>
        </w:rPr>
        <w:t>системи</w:t>
      </w:r>
      <w:r>
        <w:t></w:t>
      </w:r>
      <w:r>
        <w:rPr>
          <w:rFonts w:hint="eastAsia"/>
        </w:rPr>
        <w:t>критеріїв</w:t>
      </w:r>
      <w:r>
        <w:t></w:t>
      </w:r>
      <w:r>
        <w:rPr>
          <w:rFonts w:hint="eastAsia"/>
        </w:rPr>
        <w:t>якості</w:t>
      </w:r>
      <w:r>
        <w:t></w:t>
      </w:r>
      <w:r>
        <w:rPr>
          <w:rFonts w:hint="eastAsia"/>
        </w:rPr>
        <w:t>роботи</w:t>
      </w:r>
      <w:r>
        <w:t></w:t>
      </w:r>
      <w:r>
        <w:rPr>
          <w:rFonts w:hint="eastAsia"/>
        </w:rPr>
        <w:t>суддів</w:t>
      </w:r>
      <w:r>
        <w:t></w:t>
      </w:r>
      <w:r>
        <w:t></w:t>
      </w:r>
      <w:r>
        <w:rPr>
          <w:rFonts w:hint="eastAsia"/>
        </w:rPr>
        <w:t>На</w:t>
      </w:r>
    </w:p>
    <w:p w:rsidR="00CD344B" w:rsidRDefault="00CD344B" w:rsidP="00CD344B">
      <w:r>
        <w:rPr>
          <w:rFonts w:hint="eastAsia"/>
        </w:rPr>
        <w:t>сьогоднішній</w:t>
      </w:r>
      <w:r>
        <w:t></w:t>
      </w:r>
      <w:r>
        <w:rPr>
          <w:rFonts w:hint="eastAsia"/>
        </w:rPr>
        <w:t>день</w:t>
      </w:r>
      <w:r>
        <w:t></w:t>
      </w:r>
      <w:r>
        <w:rPr>
          <w:rFonts w:hint="eastAsia"/>
        </w:rPr>
        <w:t>у</w:t>
      </w:r>
      <w:r>
        <w:t></w:t>
      </w:r>
      <w:r>
        <w:rPr>
          <w:rFonts w:hint="eastAsia"/>
        </w:rPr>
        <w:t>нашій</w:t>
      </w:r>
      <w:r>
        <w:t></w:t>
      </w:r>
      <w:r>
        <w:rPr>
          <w:rFonts w:hint="eastAsia"/>
        </w:rPr>
        <w:t>державі</w:t>
      </w:r>
      <w:r>
        <w:t></w:t>
      </w:r>
      <w:r>
        <w:t></w:t>
      </w:r>
      <w:r>
        <w:rPr>
          <w:rFonts w:hint="eastAsia"/>
        </w:rPr>
        <w:t>так</w:t>
      </w:r>
      <w:r>
        <w:t></w:t>
      </w:r>
      <w:r>
        <w:rPr>
          <w:rFonts w:hint="eastAsia"/>
        </w:rPr>
        <w:t>само</w:t>
      </w:r>
      <w:r>
        <w:t></w:t>
      </w:r>
      <w:r>
        <w:rPr>
          <w:rFonts w:hint="eastAsia"/>
        </w:rPr>
        <w:t>як</w:t>
      </w:r>
      <w:r>
        <w:t></w:t>
      </w:r>
      <w:r>
        <w:rPr>
          <w:rFonts w:hint="eastAsia"/>
        </w:rPr>
        <w:t>і</w:t>
      </w:r>
      <w:r>
        <w:t></w:t>
      </w:r>
      <w:r>
        <w:rPr>
          <w:rFonts w:hint="eastAsia"/>
        </w:rPr>
        <w:t>в</w:t>
      </w:r>
      <w:r>
        <w:t></w:t>
      </w:r>
      <w:r>
        <w:rPr>
          <w:rFonts w:hint="eastAsia"/>
        </w:rPr>
        <w:t>багатьох</w:t>
      </w:r>
      <w:r>
        <w:t></w:t>
      </w:r>
      <w:r>
        <w:rPr>
          <w:rFonts w:hint="eastAsia"/>
        </w:rPr>
        <w:t>інших</w:t>
      </w:r>
      <w:r>
        <w:t></w:t>
      </w:r>
      <w:r>
        <w:rPr>
          <w:rFonts w:hint="eastAsia"/>
        </w:rPr>
        <w:t>державах</w:t>
      </w:r>
      <w:r>
        <w:t></w:t>
      </w:r>
    </w:p>
    <w:p w:rsidR="00CD344B" w:rsidRDefault="00CD344B" w:rsidP="00CD344B">
      <w:r>
        <w:t></w:t>
      </w:r>
      <w:r>
        <w:t></w:t>
      </w:r>
      <w:r>
        <w:t></w:t>
      </w:r>
    </w:p>
    <w:p w:rsidR="00CD344B" w:rsidRDefault="00CD344B" w:rsidP="00CD344B">
      <w:r>
        <w:rPr>
          <w:rFonts w:hint="eastAsia"/>
        </w:rPr>
        <w:t>світу</w:t>
      </w:r>
      <w:r>
        <w:t></w:t>
      </w:r>
      <w:r>
        <w:t></w:t>
      </w:r>
      <w:r>
        <w:rPr>
          <w:rFonts w:hint="eastAsia"/>
        </w:rPr>
        <w:t>відсутні</w:t>
      </w:r>
      <w:r>
        <w:t></w:t>
      </w:r>
      <w:r>
        <w:rPr>
          <w:rFonts w:hint="eastAsia"/>
        </w:rPr>
        <w:t>структуровані</w:t>
      </w:r>
      <w:r>
        <w:t></w:t>
      </w:r>
      <w:r>
        <w:rPr>
          <w:rFonts w:hint="eastAsia"/>
        </w:rPr>
        <w:t>критерії</w:t>
      </w:r>
      <w:r>
        <w:t></w:t>
      </w:r>
      <w:r>
        <w:rPr>
          <w:rFonts w:hint="eastAsia"/>
        </w:rPr>
        <w:t>та</w:t>
      </w:r>
      <w:r>
        <w:t></w:t>
      </w:r>
      <w:r>
        <w:rPr>
          <w:rFonts w:hint="eastAsia"/>
        </w:rPr>
        <w:t>ознаки</w:t>
      </w:r>
      <w:r>
        <w:t></w:t>
      </w:r>
      <w:r>
        <w:rPr>
          <w:rFonts w:hint="eastAsia"/>
        </w:rPr>
        <w:t>якості</w:t>
      </w:r>
      <w:r>
        <w:t></w:t>
      </w:r>
      <w:r>
        <w:rPr>
          <w:rFonts w:hint="eastAsia"/>
        </w:rPr>
        <w:t>роботи</w:t>
      </w:r>
      <w:r>
        <w:t></w:t>
      </w:r>
      <w:r>
        <w:rPr>
          <w:rFonts w:hint="eastAsia"/>
        </w:rPr>
        <w:t>суддів</w:t>
      </w:r>
      <w:r>
        <w:t></w:t>
      </w:r>
      <w:r>
        <w:t></w:t>
      </w:r>
      <w:r>
        <w:rPr>
          <w:rFonts w:hint="eastAsia"/>
        </w:rPr>
        <w:t>Для</w:t>
      </w:r>
    </w:p>
    <w:p w:rsidR="00CD344B" w:rsidRDefault="00CD344B" w:rsidP="00CD344B">
      <w:r>
        <w:rPr>
          <w:rFonts w:hint="eastAsia"/>
        </w:rPr>
        <w:t>вирішення</w:t>
      </w:r>
      <w:r>
        <w:t></w:t>
      </w:r>
      <w:r>
        <w:rPr>
          <w:rFonts w:hint="eastAsia"/>
        </w:rPr>
        <w:t>цієї</w:t>
      </w:r>
      <w:r>
        <w:t></w:t>
      </w:r>
      <w:r>
        <w:rPr>
          <w:rFonts w:hint="eastAsia"/>
        </w:rPr>
        <w:t>прогалини</w:t>
      </w:r>
      <w:r>
        <w:t></w:t>
      </w:r>
      <w:r>
        <w:rPr>
          <w:rFonts w:hint="eastAsia"/>
        </w:rPr>
        <w:t>в</w:t>
      </w:r>
      <w:r>
        <w:t></w:t>
      </w:r>
      <w:r>
        <w:rPr>
          <w:rFonts w:hint="eastAsia"/>
        </w:rPr>
        <w:t>національних</w:t>
      </w:r>
      <w:r>
        <w:t></w:t>
      </w:r>
      <w:r>
        <w:rPr>
          <w:rFonts w:hint="eastAsia"/>
        </w:rPr>
        <w:t>рамках</w:t>
      </w:r>
      <w:r>
        <w:t></w:t>
      </w:r>
      <w:r>
        <w:rPr>
          <w:rFonts w:hint="eastAsia"/>
        </w:rPr>
        <w:t>пропонуємо</w:t>
      </w:r>
      <w:r>
        <w:t></w:t>
      </w:r>
      <w:r>
        <w:rPr>
          <w:rFonts w:hint="eastAsia"/>
        </w:rPr>
        <w:t>наступне</w:t>
      </w:r>
      <w:r>
        <w:t></w:t>
      </w:r>
    </w:p>
    <w:p w:rsidR="00CD344B" w:rsidRDefault="00CD344B" w:rsidP="00CD344B">
      <w:r>
        <w:t></w:t>
      </w:r>
      <w:r>
        <w:t></w:t>
      </w:r>
      <w:r>
        <w:t></w:t>
      </w:r>
      <w:r>
        <w:rPr>
          <w:rFonts w:hint="eastAsia"/>
        </w:rPr>
        <w:t>враховуючи</w:t>
      </w:r>
      <w:r>
        <w:t></w:t>
      </w:r>
      <w:r>
        <w:rPr>
          <w:rFonts w:hint="eastAsia"/>
        </w:rPr>
        <w:t>положення</w:t>
      </w:r>
      <w:r>
        <w:t></w:t>
      </w:r>
      <w:r>
        <w:rPr>
          <w:rFonts w:hint="eastAsia"/>
        </w:rPr>
        <w:t>керівництва</w:t>
      </w:r>
      <w:r>
        <w:t></w:t>
      </w:r>
      <w:r>
        <w:t></w:t>
      </w:r>
      <w:r>
        <w:rPr>
          <w:rFonts w:hint="eastAsia"/>
        </w:rPr>
        <w:t>Оцінка</w:t>
      </w:r>
      <w:r>
        <w:t></w:t>
      </w:r>
      <w:r>
        <w:rPr>
          <w:rFonts w:hint="eastAsia"/>
        </w:rPr>
        <w:t>якості</w:t>
      </w:r>
      <w:r>
        <w:t></w:t>
      </w:r>
      <w:r>
        <w:rPr>
          <w:rFonts w:hint="eastAsia"/>
        </w:rPr>
        <w:t>вирішення</w:t>
      </w:r>
      <w:r>
        <w:t></w:t>
      </w:r>
      <w:r>
        <w:rPr>
          <w:rFonts w:hint="eastAsia"/>
        </w:rPr>
        <w:t>справ</w:t>
      </w:r>
    </w:p>
    <w:p w:rsidR="00CD344B" w:rsidRDefault="00CD344B" w:rsidP="00CD344B">
      <w:r>
        <w:rPr>
          <w:rFonts w:hint="eastAsia"/>
        </w:rPr>
        <w:t>у</w:t>
      </w:r>
      <w:r>
        <w:t></w:t>
      </w:r>
      <w:r>
        <w:rPr>
          <w:rFonts w:hint="eastAsia"/>
        </w:rPr>
        <w:t>судах</w:t>
      </w:r>
      <w:r>
        <w:t></w:t>
      </w:r>
      <w:r>
        <w:t></w:t>
      </w:r>
      <w:r>
        <w:t></w:t>
      </w:r>
      <w:r>
        <w:rPr>
          <w:rFonts w:hint="eastAsia"/>
        </w:rPr>
        <w:t>розроблене</w:t>
      </w:r>
      <w:r>
        <w:t></w:t>
      </w:r>
      <w:r>
        <w:rPr>
          <w:rFonts w:hint="eastAsia"/>
        </w:rPr>
        <w:t>фінськими</w:t>
      </w:r>
      <w:r>
        <w:t></w:t>
      </w:r>
      <w:r>
        <w:rPr>
          <w:rFonts w:hint="eastAsia"/>
        </w:rPr>
        <w:t>суддями</w:t>
      </w:r>
      <w:r>
        <w:t></w:t>
      </w:r>
      <w:r>
        <w:rPr>
          <w:rFonts w:hint="eastAsia"/>
        </w:rPr>
        <w:t>у</w:t>
      </w:r>
      <w:r>
        <w:t></w:t>
      </w:r>
      <w:r>
        <w:rPr>
          <w:rFonts w:hint="eastAsia"/>
        </w:rPr>
        <w:t>рамках</w:t>
      </w:r>
      <w:r>
        <w:t></w:t>
      </w:r>
      <w:r>
        <w:rPr>
          <w:rFonts w:hint="eastAsia"/>
        </w:rPr>
        <w:t>спільного</w:t>
      </w:r>
      <w:r>
        <w:t></w:t>
      </w:r>
      <w:r>
        <w:rPr>
          <w:rFonts w:hint="eastAsia"/>
        </w:rPr>
        <w:t>проєкту</w:t>
      </w:r>
      <w:r>
        <w:t></w:t>
      </w:r>
      <w:r>
        <w:rPr>
          <w:rFonts w:hint="eastAsia"/>
        </w:rPr>
        <w:t>судів</w:t>
      </w:r>
    </w:p>
    <w:p w:rsidR="00CD344B" w:rsidRDefault="00CD344B" w:rsidP="00CD344B">
      <w:r>
        <w:rPr>
          <w:rFonts w:hint="eastAsia"/>
        </w:rPr>
        <w:t>округу</w:t>
      </w:r>
      <w:r>
        <w:t></w:t>
      </w:r>
      <w:r>
        <w:rPr>
          <w:rFonts w:hint="eastAsia"/>
        </w:rPr>
        <w:t>Апеляційного</w:t>
      </w:r>
      <w:r>
        <w:t></w:t>
      </w:r>
      <w:r>
        <w:rPr>
          <w:rFonts w:hint="eastAsia"/>
        </w:rPr>
        <w:t>суду</w:t>
      </w:r>
      <w:r>
        <w:t></w:t>
      </w:r>
      <w:r>
        <w:rPr>
          <w:rFonts w:hint="eastAsia"/>
        </w:rPr>
        <w:t>Рованієми</w:t>
      </w:r>
      <w:r>
        <w:t></w:t>
      </w:r>
      <w:r>
        <w:t></w:t>
      </w:r>
      <w:r>
        <w:rPr>
          <w:rFonts w:hint="eastAsia"/>
        </w:rPr>
        <w:t>Фінляндія</w:t>
      </w:r>
      <w:r>
        <w:t></w:t>
      </w:r>
      <w:r>
        <w:t></w:t>
      </w:r>
      <w:r>
        <w:t></w:t>
      </w:r>
      <w:r>
        <w:rPr>
          <w:rFonts w:hint="eastAsia"/>
        </w:rPr>
        <w:t>зважаючи</w:t>
      </w:r>
      <w:r>
        <w:t></w:t>
      </w:r>
      <w:r>
        <w:rPr>
          <w:rFonts w:hint="eastAsia"/>
        </w:rPr>
        <w:t>на</w:t>
      </w:r>
      <w:r>
        <w:t></w:t>
      </w:r>
      <w:r>
        <w:rPr>
          <w:rFonts w:hint="eastAsia"/>
        </w:rPr>
        <w:t>те</w:t>
      </w:r>
      <w:r>
        <w:t></w:t>
      </w:r>
      <w:r>
        <w:t></w:t>
      </w:r>
      <w:r>
        <w:rPr>
          <w:rFonts w:hint="eastAsia"/>
        </w:rPr>
        <w:t>що</w:t>
      </w:r>
    </w:p>
    <w:p w:rsidR="00CD344B" w:rsidRDefault="00CD344B" w:rsidP="00CD344B">
      <w:r>
        <w:rPr>
          <w:rFonts w:hint="eastAsia"/>
        </w:rPr>
        <w:t>характеристика</w:t>
      </w:r>
      <w:r>
        <w:t></w:t>
      </w:r>
      <w:r>
        <w:rPr>
          <w:rFonts w:hint="eastAsia"/>
        </w:rPr>
        <w:t>вирішення</w:t>
      </w:r>
      <w:r>
        <w:t></w:t>
      </w:r>
      <w:r>
        <w:rPr>
          <w:rFonts w:hint="eastAsia"/>
        </w:rPr>
        <w:t>справ</w:t>
      </w:r>
      <w:r>
        <w:t></w:t>
      </w:r>
      <w:r>
        <w:rPr>
          <w:rFonts w:hint="eastAsia"/>
        </w:rPr>
        <w:t>у</w:t>
      </w:r>
      <w:r>
        <w:t></w:t>
      </w:r>
      <w:r>
        <w:rPr>
          <w:rFonts w:hint="eastAsia"/>
        </w:rPr>
        <w:t>суді</w:t>
      </w:r>
      <w:r>
        <w:t></w:t>
      </w:r>
      <w:r>
        <w:rPr>
          <w:rFonts w:hint="eastAsia"/>
        </w:rPr>
        <w:t>багато</w:t>
      </w:r>
      <w:r>
        <w:t></w:t>
      </w:r>
      <w:r>
        <w:rPr>
          <w:rFonts w:hint="eastAsia"/>
        </w:rPr>
        <w:t>в</w:t>
      </w:r>
      <w:r>
        <w:t></w:t>
      </w:r>
      <w:r>
        <w:rPr>
          <w:rFonts w:hint="eastAsia"/>
        </w:rPr>
        <w:t>чому</w:t>
      </w:r>
      <w:r>
        <w:t></w:t>
      </w:r>
      <w:r>
        <w:rPr>
          <w:rFonts w:hint="eastAsia"/>
        </w:rPr>
        <w:t>пов’язана</w:t>
      </w:r>
      <w:r>
        <w:t></w:t>
      </w:r>
      <w:r>
        <w:rPr>
          <w:rFonts w:hint="eastAsia"/>
        </w:rPr>
        <w:t>саме</w:t>
      </w:r>
      <w:r>
        <w:t></w:t>
      </w:r>
      <w:r>
        <w:rPr>
          <w:rFonts w:hint="eastAsia"/>
        </w:rPr>
        <w:t>з</w:t>
      </w:r>
      <w:r>
        <w:t></w:t>
      </w:r>
      <w:r>
        <w:rPr>
          <w:rFonts w:hint="eastAsia"/>
        </w:rPr>
        <w:t>якістю</w:t>
      </w:r>
    </w:p>
    <w:p w:rsidR="00CD344B" w:rsidRDefault="00CD344B" w:rsidP="00CD344B">
      <w:r>
        <w:rPr>
          <w:rFonts w:hint="eastAsia"/>
        </w:rPr>
        <w:t>роботи</w:t>
      </w:r>
      <w:r>
        <w:t></w:t>
      </w:r>
      <w:r>
        <w:rPr>
          <w:rFonts w:hint="eastAsia"/>
        </w:rPr>
        <w:t>суддів</w:t>
      </w:r>
      <w:r>
        <w:t></w:t>
      </w:r>
      <w:r>
        <w:t></w:t>
      </w:r>
      <w:r>
        <w:rPr>
          <w:rFonts w:hint="eastAsia"/>
        </w:rPr>
        <w:t>при</w:t>
      </w:r>
      <w:r>
        <w:t></w:t>
      </w:r>
      <w:r>
        <w:rPr>
          <w:rFonts w:hint="eastAsia"/>
        </w:rPr>
        <w:t>розробці</w:t>
      </w:r>
      <w:r>
        <w:t></w:t>
      </w:r>
      <w:r>
        <w:rPr>
          <w:rFonts w:hint="eastAsia"/>
        </w:rPr>
        <w:t>критеріїв</w:t>
      </w:r>
      <w:r>
        <w:t></w:t>
      </w:r>
      <w:r>
        <w:rPr>
          <w:rFonts w:hint="eastAsia"/>
        </w:rPr>
        <w:t>якості</w:t>
      </w:r>
      <w:r>
        <w:t></w:t>
      </w:r>
      <w:r>
        <w:rPr>
          <w:rFonts w:hint="eastAsia"/>
        </w:rPr>
        <w:t>роботи</w:t>
      </w:r>
      <w:r>
        <w:t></w:t>
      </w:r>
      <w:r>
        <w:rPr>
          <w:rFonts w:hint="eastAsia"/>
        </w:rPr>
        <w:t>суддів</w:t>
      </w:r>
      <w:r>
        <w:t></w:t>
      </w:r>
      <w:r>
        <w:rPr>
          <w:rFonts w:hint="eastAsia"/>
        </w:rPr>
        <w:t>брати</w:t>
      </w:r>
      <w:r>
        <w:t></w:t>
      </w:r>
      <w:r>
        <w:rPr>
          <w:rFonts w:hint="eastAsia"/>
        </w:rPr>
        <w:t>до</w:t>
      </w:r>
      <w:r>
        <w:t></w:t>
      </w:r>
      <w:r>
        <w:rPr>
          <w:rFonts w:hint="eastAsia"/>
        </w:rPr>
        <w:t>уваги</w:t>
      </w:r>
    </w:p>
    <w:p w:rsidR="00CD344B" w:rsidRDefault="00CD344B" w:rsidP="00CD344B">
      <w:r>
        <w:rPr>
          <w:rFonts w:hint="eastAsia"/>
        </w:rPr>
        <w:t>п’ять</w:t>
      </w:r>
      <w:r>
        <w:t></w:t>
      </w:r>
      <w:r>
        <w:rPr>
          <w:rFonts w:hint="eastAsia"/>
        </w:rPr>
        <w:t>таких</w:t>
      </w:r>
      <w:r>
        <w:t></w:t>
      </w:r>
      <w:r>
        <w:rPr>
          <w:rFonts w:hint="eastAsia"/>
        </w:rPr>
        <w:t>принципів</w:t>
      </w:r>
      <w:r>
        <w:t></w:t>
      </w:r>
      <w:r>
        <w:rPr>
          <w:rFonts w:hint="eastAsia"/>
        </w:rPr>
        <w:t>якості</w:t>
      </w:r>
      <w:r>
        <w:t></w:t>
      </w:r>
      <w:r>
        <w:rPr>
          <w:rFonts w:hint="eastAsia"/>
        </w:rPr>
        <w:t>вирішення</w:t>
      </w:r>
      <w:r>
        <w:t></w:t>
      </w:r>
      <w:r>
        <w:rPr>
          <w:rFonts w:hint="eastAsia"/>
        </w:rPr>
        <w:t>справ</w:t>
      </w:r>
      <w:r>
        <w:t></w:t>
      </w:r>
      <w:r>
        <w:rPr>
          <w:rFonts w:hint="eastAsia"/>
        </w:rPr>
        <w:t>у</w:t>
      </w:r>
      <w:r>
        <w:t></w:t>
      </w:r>
      <w:r>
        <w:rPr>
          <w:rFonts w:hint="eastAsia"/>
        </w:rPr>
        <w:t>судах</w:t>
      </w:r>
      <w:r>
        <w:t></w:t>
      </w:r>
      <w:r>
        <w:t></w:t>
      </w:r>
      <w:r>
        <w:rPr>
          <w:rFonts w:hint="eastAsia"/>
        </w:rPr>
        <w:t>а</w:t>
      </w:r>
      <w:r>
        <w:t></w:t>
      </w:r>
      <w:r>
        <w:t></w:t>
      </w:r>
      <w:r>
        <w:rPr>
          <w:rFonts w:hint="eastAsia"/>
        </w:rPr>
        <w:t>соціальна</w:t>
      </w:r>
      <w:r>
        <w:t></w:t>
      </w:r>
      <w:r>
        <w:rPr>
          <w:rFonts w:hint="eastAsia"/>
        </w:rPr>
        <w:t>функція</w:t>
      </w:r>
    </w:p>
    <w:p w:rsidR="00CD344B" w:rsidRDefault="00CD344B" w:rsidP="00CD344B">
      <w:r>
        <w:rPr>
          <w:rFonts w:hint="eastAsia"/>
        </w:rPr>
        <w:t>судів</w:t>
      </w:r>
      <w:r>
        <w:t></w:t>
      </w:r>
      <w:r>
        <w:t></w:t>
      </w:r>
      <w:r>
        <w:rPr>
          <w:rFonts w:hint="eastAsia"/>
        </w:rPr>
        <w:t>б</w:t>
      </w:r>
      <w:r>
        <w:t></w:t>
      </w:r>
      <w:r>
        <w:t></w:t>
      </w:r>
      <w:r>
        <w:rPr>
          <w:rFonts w:hint="eastAsia"/>
        </w:rPr>
        <w:t>доступ</w:t>
      </w:r>
      <w:r>
        <w:t></w:t>
      </w:r>
      <w:r>
        <w:rPr>
          <w:rFonts w:hint="eastAsia"/>
        </w:rPr>
        <w:t>до</w:t>
      </w:r>
      <w:r>
        <w:t></w:t>
      </w:r>
      <w:r>
        <w:rPr>
          <w:rFonts w:hint="eastAsia"/>
        </w:rPr>
        <w:t>правосуддя</w:t>
      </w:r>
      <w:r>
        <w:t></w:t>
      </w:r>
      <w:r>
        <w:t></w:t>
      </w:r>
      <w:r>
        <w:rPr>
          <w:rFonts w:hint="eastAsia"/>
        </w:rPr>
        <w:t>в</w:t>
      </w:r>
      <w:r>
        <w:t></w:t>
      </w:r>
      <w:r>
        <w:t></w:t>
      </w:r>
      <w:r>
        <w:rPr>
          <w:rFonts w:hint="eastAsia"/>
        </w:rPr>
        <w:t>процесуальна</w:t>
      </w:r>
      <w:r>
        <w:t></w:t>
      </w:r>
      <w:r>
        <w:rPr>
          <w:rFonts w:hint="eastAsia"/>
        </w:rPr>
        <w:t>справедливість</w:t>
      </w:r>
      <w:r>
        <w:t></w:t>
      </w:r>
      <w:r>
        <w:t></w:t>
      </w:r>
      <w:r>
        <w:rPr>
          <w:rFonts w:hint="eastAsia"/>
        </w:rPr>
        <w:t>г</w:t>
      </w:r>
      <w:r>
        <w:t></w:t>
      </w:r>
      <w:r>
        <w:t></w:t>
      </w:r>
      <w:r>
        <w:rPr>
          <w:rFonts w:hint="eastAsia"/>
        </w:rPr>
        <w:t>довіра</w:t>
      </w:r>
      <w:r>
        <w:t></w:t>
      </w:r>
      <w:r>
        <w:rPr>
          <w:rFonts w:hint="eastAsia"/>
        </w:rPr>
        <w:t>до</w:t>
      </w:r>
    </w:p>
    <w:p w:rsidR="00CD344B" w:rsidRDefault="00CD344B" w:rsidP="00CD344B">
      <w:r>
        <w:rPr>
          <w:rFonts w:hint="eastAsia"/>
        </w:rPr>
        <w:t>суду</w:t>
      </w:r>
      <w:r>
        <w:t></w:t>
      </w:r>
      <w:r>
        <w:t></w:t>
      </w:r>
      <w:r>
        <w:rPr>
          <w:rFonts w:hint="eastAsia"/>
        </w:rPr>
        <w:t>ґ</w:t>
      </w:r>
      <w:r>
        <w:t></w:t>
      </w:r>
      <w:r>
        <w:t></w:t>
      </w:r>
      <w:r>
        <w:rPr>
          <w:rFonts w:hint="eastAsia"/>
        </w:rPr>
        <w:t>бажаний</w:t>
      </w:r>
      <w:r>
        <w:t></w:t>
      </w:r>
      <w:r>
        <w:t></w:t>
      </w:r>
      <w:r>
        <w:rPr>
          <w:rFonts w:hint="eastAsia"/>
        </w:rPr>
        <w:t>ідеальний</w:t>
      </w:r>
      <w:r>
        <w:t></w:t>
      </w:r>
      <w:r>
        <w:t></w:t>
      </w:r>
      <w:r>
        <w:rPr>
          <w:rFonts w:hint="eastAsia"/>
        </w:rPr>
        <w:t>стандарт</w:t>
      </w:r>
      <w:r>
        <w:t></w:t>
      </w:r>
      <w:r>
        <w:rPr>
          <w:rFonts w:hint="eastAsia"/>
        </w:rPr>
        <w:t>якості</w:t>
      </w:r>
      <w:r>
        <w:t></w:t>
      </w:r>
      <w:r>
        <w:rPr>
          <w:rFonts w:hint="eastAsia"/>
        </w:rPr>
        <w:t>судового</w:t>
      </w:r>
      <w:r>
        <w:t></w:t>
      </w:r>
      <w:r>
        <w:rPr>
          <w:rFonts w:hint="eastAsia"/>
        </w:rPr>
        <w:t>розгляду</w:t>
      </w:r>
      <w:r>
        <w:t></w:t>
      </w:r>
    </w:p>
    <w:p w:rsidR="00CD344B" w:rsidRDefault="00CD344B" w:rsidP="00CD344B">
      <w:r>
        <w:t></w:t>
      </w:r>
      <w:r>
        <w:t></w:t>
      </w:r>
      <w:r>
        <w:t></w:t>
      </w:r>
      <w:r>
        <w:rPr>
          <w:rFonts w:hint="eastAsia"/>
        </w:rPr>
        <w:t>виокремлювати</w:t>
      </w:r>
      <w:r>
        <w:t></w:t>
      </w:r>
      <w:r>
        <w:rPr>
          <w:rFonts w:hint="eastAsia"/>
        </w:rPr>
        <w:t>дві</w:t>
      </w:r>
      <w:r>
        <w:t></w:t>
      </w:r>
      <w:r>
        <w:rPr>
          <w:rFonts w:hint="eastAsia"/>
        </w:rPr>
        <w:t>групи</w:t>
      </w:r>
      <w:r>
        <w:t></w:t>
      </w:r>
      <w:r>
        <w:rPr>
          <w:rFonts w:hint="eastAsia"/>
        </w:rPr>
        <w:t>критеріїв</w:t>
      </w:r>
      <w:r>
        <w:t></w:t>
      </w:r>
      <w:r>
        <w:rPr>
          <w:rFonts w:hint="eastAsia"/>
        </w:rPr>
        <w:t>якості</w:t>
      </w:r>
      <w:r>
        <w:t></w:t>
      </w:r>
      <w:r>
        <w:rPr>
          <w:rFonts w:hint="eastAsia"/>
        </w:rPr>
        <w:t>роботи</w:t>
      </w:r>
      <w:r>
        <w:t></w:t>
      </w:r>
      <w:r>
        <w:rPr>
          <w:rFonts w:hint="eastAsia"/>
        </w:rPr>
        <w:t>суддів</w:t>
      </w:r>
      <w:r>
        <w:t></w:t>
      </w:r>
    </w:p>
    <w:p w:rsidR="00CD344B" w:rsidRDefault="00CD344B" w:rsidP="00CD344B">
      <w:r>
        <w:rPr>
          <w:rFonts w:hint="eastAsia"/>
        </w:rPr>
        <w:t>а</w:t>
      </w:r>
      <w:r>
        <w:t></w:t>
      </w:r>
      <w:r>
        <w:t></w:t>
      </w:r>
      <w:r>
        <w:rPr>
          <w:rFonts w:hint="eastAsia"/>
        </w:rPr>
        <w:t>групу</w:t>
      </w:r>
      <w:r>
        <w:t></w:t>
      </w:r>
      <w:r>
        <w:rPr>
          <w:rFonts w:hint="eastAsia"/>
        </w:rPr>
        <w:t>критеріїв</w:t>
      </w:r>
      <w:r>
        <w:t></w:t>
      </w:r>
      <w:r>
        <w:rPr>
          <w:rFonts w:hint="eastAsia"/>
        </w:rPr>
        <w:t>публічного</w:t>
      </w:r>
      <w:r>
        <w:t></w:t>
      </w:r>
      <w:r>
        <w:rPr>
          <w:rFonts w:hint="eastAsia"/>
        </w:rPr>
        <w:t>характеру</w:t>
      </w:r>
      <w:r>
        <w:t></w:t>
      </w:r>
      <w:r>
        <w:t></w:t>
      </w:r>
      <w:r>
        <w:rPr>
          <w:rFonts w:hint="eastAsia"/>
        </w:rPr>
        <w:t>яка</w:t>
      </w:r>
      <w:r>
        <w:t></w:t>
      </w:r>
      <w:r>
        <w:rPr>
          <w:rFonts w:hint="eastAsia"/>
        </w:rPr>
        <w:t>складається</w:t>
      </w:r>
      <w:r>
        <w:t></w:t>
      </w:r>
      <w:r>
        <w:rPr>
          <w:rFonts w:hint="eastAsia"/>
        </w:rPr>
        <w:t>із</w:t>
      </w:r>
    </w:p>
    <w:p w:rsidR="00CD344B" w:rsidRDefault="00CD344B" w:rsidP="00CD344B">
      <w:r>
        <w:rPr>
          <w:rFonts w:hint="eastAsia"/>
        </w:rPr>
        <w:t>принципових</w:t>
      </w:r>
      <w:r>
        <w:t></w:t>
      </w:r>
      <w:r>
        <w:rPr>
          <w:rFonts w:hint="eastAsia"/>
        </w:rPr>
        <w:t>критеріїв</w:t>
      </w:r>
      <w:r>
        <w:t></w:t>
      </w:r>
      <w:r>
        <w:t></w:t>
      </w:r>
      <w:r>
        <w:rPr>
          <w:rFonts w:hint="eastAsia"/>
        </w:rPr>
        <w:t>що</w:t>
      </w:r>
      <w:r>
        <w:t></w:t>
      </w:r>
      <w:r>
        <w:rPr>
          <w:rFonts w:hint="eastAsia"/>
        </w:rPr>
        <w:t>закріплені</w:t>
      </w:r>
      <w:r>
        <w:t></w:t>
      </w:r>
      <w:r>
        <w:rPr>
          <w:rFonts w:hint="eastAsia"/>
        </w:rPr>
        <w:t>на</w:t>
      </w:r>
      <w:r>
        <w:t></w:t>
      </w:r>
      <w:r>
        <w:rPr>
          <w:rFonts w:hint="eastAsia"/>
        </w:rPr>
        <w:t>міжнародному</w:t>
      </w:r>
      <w:r>
        <w:t></w:t>
      </w:r>
      <w:r>
        <w:rPr>
          <w:rFonts w:hint="eastAsia"/>
        </w:rPr>
        <w:t>рівні</w:t>
      </w:r>
      <w:r>
        <w:t></w:t>
      </w:r>
      <w:r>
        <w:rPr>
          <w:rFonts w:hint="eastAsia"/>
        </w:rPr>
        <w:t>в</w:t>
      </w:r>
      <w:r>
        <w:t></w:t>
      </w:r>
      <w:r>
        <w:rPr>
          <w:rFonts w:hint="eastAsia"/>
        </w:rPr>
        <w:t>якості</w:t>
      </w:r>
    </w:p>
    <w:p w:rsidR="00CD344B" w:rsidRDefault="00CD344B" w:rsidP="00CD344B">
      <w:r>
        <w:rPr>
          <w:rFonts w:hint="eastAsia"/>
        </w:rPr>
        <w:t>принципів</w:t>
      </w:r>
      <w:r>
        <w:t></w:t>
      </w:r>
      <w:r>
        <w:t></w:t>
      </w:r>
      <w:r>
        <w:rPr>
          <w:rFonts w:hint="eastAsia"/>
        </w:rPr>
        <w:t>в</w:t>
      </w:r>
      <w:r>
        <w:t></w:t>
      </w:r>
      <w:r>
        <w:rPr>
          <w:rFonts w:hint="eastAsia"/>
        </w:rPr>
        <w:t>положеннях</w:t>
      </w:r>
      <w:r>
        <w:t></w:t>
      </w:r>
      <w:r>
        <w:rPr>
          <w:rFonts w:hint="eastAsia"/>
        </w:rPr>
        <w:t>Основних</w:t>
      </w:r>
      <w:r>
        <w:t></w:t>
      </w:r>
      <w:r>
        <w:rPr>
          <w:rFonts w:hint="eastAsia"/>
        </w:rPr>
        <w:t>принципів</w:t>
      </w:r>
      <w:r>
        <w:t></w:t>
      </w:r>
      <w:r>
        <w:rPr>
          <w:rFonts w:hint="eastAsia"/>
        </w:rPr>
        <w:t>незалежності</w:t>
      </w:r>
      <w:r>
        <w:t></w:t>
      </w:r>
      <w:r>
        <w:rPr>
          <w:rFonts w:hint="eastAsia"/>
        </w:rPr>
        <w:t>судових</w:t>
      </w:r>
    </w:p>
    <w:p w:rsidR="00CD344B" w:rsidRDefault="00CD344B" w:rsidP="00CD344B">
      <w:r>
        <w:rPr>
          <w:rFonts w:hint="eastAsia"/>
        </w:rPr>
        <w:t>органів</w:t>
      </w:r>
      <w:r>
        <w:t></w:t>
      </w:r>
      <w:r>
        <w:t></w:t>
      </w:r>
      <w:r>
        <w:rPr>
          <w:rFonts w:hint="eastAsia"/>
        </w:rPr>
        <w:t>що</w:t>
      </w:r>
      <w:r>
        <w:t></w:t>
      </w:r>
      <w:r>
        <w:rPr>
          <w:rFonts w:hint="eastAsia"/>
        </w:rPr>
        <w:t>були</w:t>
      </w:r>
      <w:r>
        <w:t></w:t>
      </w:r>
      <w:r>
        <w:rPr>
          <w:rFonts w:hint="eastAsia"/>
        </w:rPr>
        <w:t>прийняті</w:t>
      </w:r>
      <w:r>
        <w:t></w:t>
      </w:r>
      <w:r>
        <w:t></w:t>
      </w:r>
      <w:r>
        <w:t></w:t>
      </w:r>
      <w:r>
        <w:t></w:t>
      </w:r>
      <w:r>
        <w:t></w:t>
      </w:r>
      <w:r>
        <w:rPr>
          <w:rFonts w:hint="eastAsia"/>
        </w:rPr>
        <w:t>Конгресом</w:t>
      </w:r>
      <w:r>
        <w:t></w:t>
      </w:r>
      <w:r>
        <w:rPr>
          <w:rFonts w:hint="eastAsia"/>
        </w:rPr>
        <w:t>ООН</w:t>
      </w:r>
      <w:r>
        <w:t></w:t>
      </w:r>
      <w:r>
        <w:rPr>
          <w:rFonts w:hint="eastAsia"/>
        </w:rPr>
        <w:t>з</w:t>
      </w:r>
      <w:r>
        <w:t></w:t>
      </w:r>
      <w:r>
        <w:rPr>
          <w:rFonts w:hint="eastAsia"/>
        </w:rPr>
        <w:t>попередження</w:t>
      </w:r>
      <w:r>
        <w:t></w:t>
      </w:r>
      <w:r>
        <w:rPr>
          <w:rFonts w:hint="eastAsia"/>
        </w:rPr>
        <w:t>злочинності</w:t>
      </w:r>
    </w:p>
    <w:p w:rsidR="00CD344B" w:rsidRDefault="00CD344B" w:rsidP="00CD344B">
      <w:r>
        <w:rPr>
          <w:rFonts w:hint="eastAsia"/>
        </w:rPr>
        <w:t>та</w:t>
      </w:r>
      <w:r>
        <w:t></w:t>
      </w:r>
      <w:r>
        <w:rPr>
          <w:rFonts w:hint="eastAsia"/>
        </w:rPr>
        <w:t>поводження</w:t>
      </w:r>
      <w:r>
        <w:t></w:t>
      </w:r>
      <w:r>
        <w:rPr>
          <w:rFonts w:hint="eastAsia"/>
        </w:rPr>
        <w:t>з</w:t>
      </w:r>
      <w:r>
        <w:t></w:t>
      </w:r>
      <w:r>
        <w:rPr>
          <w:rFonts w:hint="eastAsia"/>
        </w:rPr>
        <w:t>правопорушниками</w:t>
      </w:r>
      <w:r>
        <w:t></w:t>
      </w:r>
      <w:r>
        <w:rPr>
          <w:rFonts w:hint="eastAsia"/>
        </w:rPr>
        <w:t>й</w:t>
      </w:r>
      <w:r>
        <w:t></w:t>
      </w:r>
      <w:r>
        <w:rPr>
          <w:rFonts w:hint="eastAsia"/>
        </w:rPr>
        <w:t>схвалені</w:t>
      </w:r>
      <w:r>
        <w:t></w:t>
      </w:r>
      <w:r>
        <w:rPr>
          <w:rFonts w:hint="eastAsia"/>
        </w:rPr>
        <w:t>резолюцією</w:t>
      </w:r>
      <w:r>
        <w:t></w:t>
      </w:r>
      <w:r>
        <w:rPr>
          <w:rFonts w:hint="eastAsia"/>
        </w:rPr>
        <w:t>Генеральної</w:t>
      </w:r>
    </w:p>
    <w:p w:rsidR="00CD344B" w:rsidRDefault="00CD344B" w:rsidP="00CD344B">
      <w:r>
        <w:rPr>
          <w:rFonts w:hint="eastAsia"/>
        </w:rPr>
        <w:t>Асамблеї</w:t>
      </w:r>
      <w:r>
        <w:t></w:t>
      </w:r>
      <w:r>
        <w:rPr>
          <w:rFonts w:hint="eastAsia"/>
        </w:rPr>
        <w:t>ООН</w:t>
      </w:r>
      <w:r>
        <w:t></w:t>
      </w:r>
      <w:r>
        <w:t></w:t>
      </w:r>
      <w:r>
        <w:t></w:t>
      </w:r>
      <w:r>
        <w:t></w:t>
      </w:r>
      <w:r>
        <w:t></w:t>
      </w:r>
      <w:r>
        <w:t></w:t>
      </w:r>
      <w:r>
        <w:t></w:t>
      </w:r>
      <w:r>
        <w:rPr>
          <w:rFonts w:hint="eastAsia"/>
        </w:rPr>
        <w:t>від</w:t>
      </w:r>
      <w:r>
        <w:t></w:t>
      </w:r>
      <w:r>
        <w:t></w:t>
      </w:r>
      <w:r>
        <w:t></w:t>
      </w:r>
      <w:r>
        <w:t></w:t>
      </w:r>
      <w:r>
        <w:rPr>
          <w:rFonts w:hint="eastAsia"/>
        </w:rPr>
        <w:t>листопада</w:t>
      </w:r>
      <w:r>
        <w:t></w:t>
      </w:r>
      <w:r>
        <w:t></w:t>
      </w:r>
      <w:r>
        <w:t></w:t>
      </w:r>
      <w:r>
        <w:t></w:t>
      </w:r>
      <w:r>
        <w:t></w:t>
      </w:r>
      <w:r>
        <w:t></w:t>
      </w:r>
      <w:r>
        <w:rPr>
          <w:rFonts w:hint="eastAsia"/>
        </w:rPr>
        <w:t>року</w:t>
      </w:r>
      <w:r>
        <w:t></w:t>
      </w:r>
      <w:r>
        <w:t></w:t>
      </w:r>
      <w:r>
        <w:rPr>
          <w:rFonts w:hint="eastAsia"/>
        </w:rPr>
        <w:t>положеннях</w:t>
      </w:r>
    </w:p>
    <w:p w:rsidR="00CD344B" w:rsidRDefault="00CD344B" w:rsidP="00CD344B">
      <w:r>
        <w:rPr>
          <w:rFonts w:hint="eastAsia"/>
        </w:rPr>
        <w:t>Бангалорських</w:t>
      </w:r>
      <w:r>
        <w:t></w:t>
      </w:r>
      <w:r>
        <w:rPr>
          <w:rFonts w:hint="eastAsia"/>
        </w:rPr>
        <w:t>принципів</w:t>
      </w:r>
      <w:r>
        <w:t></w:t>
      </w:r>
      <w:r>
        <w:rPr>
          <w:rFonts w:hint="eastAsia"/>
        </w:rPr>
        <w:t>поведінки</w:t>
      </w:r>
      <w:r>
        <w:t></w:t>
      </w:r>
      <w:r>
        <w:rPr>
          <w:rFonts w:hint="eastAsia"/>
        </w:rPr>
        <w:t>суддів</w:t>
      </w:r>
      <w:r>
        <w:t></w:t>
      </w:r>
      <w:r>
        <w:rPr>
          <w:rFonts w:hint="eastAsia"/>
        </w:rPr>
        <w:t>від</w:t>
      </w:r>
      <w:r>
        <w:t></w:t>
      </w:r>
      <w:r>
        <w:t></w:t>
      </w:r>
      <w:r>
        <w:t></w:t>
      </w:r>
      <w:r>
        <w:t></w:t>
      </w:r>
      <w:r>
        <w:rPr>
          <w:rFonts w:hint="eastAsia"/>
        </w:rPr>
        <w:t>травня</w:t>
      </w:r>
      <w:r>
        <w:t></w:t>
      </w:r>
      <w:r>
        <w:t></w:t>
      </w:r>
      <w:r>
        <w:t></w:t>
      </w:r>
      <w:r>
        <w:t></w:t>
      </w:r>
      <w:r>
        <w:t></w:t>
      </w:r>
      <w:r>
        <w:t></w:t>
      </w:r>
      <w:r>
        <w:rPr>
          <w:rFonts w:hint="eastAsia"/>
        </w:rPr>
        <w:t>року</w:t>
      </w:r>
      <w:r>
        <w:t></w:t>
      </w:r>
    </w:p>
    <w:p w:rsidR="00CD344B" w:rsidRDefault="00CD344B" w:rsidP="00CD344B">
      <w:r>
        <w:rPr>
          <w:rFonts w:hint="eastAsia"/>
        </w:rPr>
        <w:t>схвалених</w:t>
      </w:r>
      <w:r>
        <w:t></w:t>
      </w:r>
      <w:r>
        <w:rPr>
          <w:rFonts w:hint="eastAsia"/>
        </w:rPr>
        <w:t>Резолюцією</w:t>
      </w:r>
      <w:r>
        <w:t></w:t>
      </w:r>
      <w:r>
        <w:rPr>
          <w:rFonts w:hint="eastAsia"/>
        </w:rPr>
        <w:t>Економічної</w:t>
      </w:r>
      <w:r>
        <w:t></w:t>
      </w:r>
      <w:r>
        <w:rPr>
          <w:rFonts w:hint="eastAsia"/>
        </w:rPr>
        <w:t>та</w:t>
      </w:r>
      <w:r>
        <w:t></w:t>
      </w:r>
      <w:r>
        <w:rPr>
          <w:rFonts w:hint="eastAsia"/>
        </w:rPr>
        <w:t>Соціальної</w:t>
      </w:r>
      <w:r>
        <w:t></w:t>
      </w:r>
      <w:r>
        <w:rPr>
          <w:rFonts w:hint="eastAsia"/>
        </w:rPr>
        <w:t>Ради</w:t>
      </w:r>
      <w:r>
        <w:t></w:t>
      </w:r>
      <w:r>
        <w:rPr>
          <w:rFonts w:hint="eastAsia"/>
        </w:rPr>
        <w:t>ООН</w:t>
      </w:r>
      <w:r>
        <w:t></w:t>
      </w:r>
      <w:r>
        <w:rPr>
          <w:rFonts w:hint="eastAsia"/>
        </w:rPr>
        <w:t>від</w:t>
      </w:r>
      <w:r>
        <w:t></w:t>
      </w:r>
      <w:r>
        <w:t></w:t>
      </w:r>
      <w:r>
        <w:t></w:t>
      </w:r>
      <w:r>
        <w:t></w:t>
      </w:r>
      <w:r>
        <w:rPr>
          <w:rFonts w:hint="eastAsia"/>
        </w:rPr>
        <w:t>липня</w:t>
      </w:r>
    </w:p>
    <w:p w:rsidR="00CD344B" w:rsidRDefault="00CD344B" w:rsidP="00CD344B">
      <w:r>
        <w:t></w:t>
      </w:r>
      <w:r>
        <w:t></w:t>
      </w:r>
      <w:r>
        <w:t></w:t>
      </w:r>
      <w:r>
        <w:t></w:t>
      </w:r>
      <w:r>
        <w:t></w:t>
      </w:r>
      <w:r>
        <w:rPr>
          <w:rFonts w:hint="eastAsia"/>
        </w:rPr>
        <w:t>року</w:t>
      </w:r>
      <w:r>
        <w:t></w:t>
      </w:r>
      <w:r>
        <w:rPr>
          <w:rFonts w:hint="eastAsia"/>
        </w:rPr>
        <w:t>№</w:t>
      </w:r>
      <w:r>
        <w:t></w:t>
      </w:r>
      <w:r>
        <w:t></w:t>
      </w:r>
      <w:r>
        <w:t></w:t>
      </w:r>
      <w:r>
        <w:t></w:t>
      </w:r>
      <w:r>
        <w:t></w:t>
      </w:r>
      <w:r>
        <w:t></w:t>
      </w:r>
      <w:r>
        <w:t></w:t>
      </w:r>
      <w:r>
        <w:t></w:t>
      </w:r>
      <w:r>
        <w:t></w:t>
      </w:r>
      <w:r>
        <w:t></w:t>
      </w:r>
      <w:r>
        <w:rPr>
          <w:rFonts w:hint="eastAsia"/>
        </w:rPr>
        <w:t>та</w:t>
      </w:r>
      <w:r>
        <w:t></w:t>
      </w:r>
      <w:r>
        <w:rPr>
          <w:rFonts w:hint="eastAsia"/>
        </w:rPr>
        <w:t>відображені</w:t>
      </w:r>
      <w:r>
        <w:t></w:t>
      </w:r>
      <w:r>
        <w:rPr>
          <w:rFonts w:hint="eastAsia"/>
        </w:rPr>
        <w:t>у</w:t>
      </w:r>
      <w:r>
        <w:t></w:t>
      </w:r>
      <w:r>
        <w:rPr>
          <w:rFonts w:hint="eastAsia"/>
        </w:rPr>
        <w:t>конституційному</w:t>
      </w:r>
      <w:r>
        <w:t></w:t>
      </w:r>
      <w:r>
        <w:t></w:t>
      </w:r>
      <w:r>
        <w:rPr>
          <w:rFonts w:hint="eastAsia"/>
        </w:rPr>
        <w:t>суддівському</w:t>
      </w:r>
      <w:r>
        <w:t></w:t>
      </w:r>
      <w:r>
        <w:rPr>
          <w:rFonts w:hint="eastAsia"/>
        </w:rPr>
        <w:t>й</w:t>
      </w:r>
    </w:p>
    <w:p w:rsidR="00CD344B" w:rsidRDefault="00CD344B" w:rsidP="00CD344B">
      <w:r>
        <w:rPr>
          <w:rFonts w:hint="eastAsia"/>
        </w:rPr>
        <w:t>адміністративному</w:t>
      </w:r>
      <w:r>
        <w:t></w:t>
      </w:r>
      <w:r>
        <w:rPr>
          <w:rFonts w:hint="eastAsia"/>
        </w:rPr>
        <w:t>праві</w:t>
      </w:r>
      <w:r>
        <w:t></w:t>
      </w:r>
      <w:r>
        <w:rPr>
          <w:rFonts w:hint="eastAsia"/>
        </w:rPr>
        <w:t>на</w:t>
      </w:r>
      <w:r>
        <w:t></w:t>
      </w:r>
      <w:r>
        <w:rPr>
          <w:rFonts w:hint="eastAsia"/>
        </w:rPr>
        <w:t>національному</w:t>
      </w:r>
      <w:r>
        <w:t></w:t>
      </w:r>
      <w:r>
        <w:rPr>
          <w:rFonts w:hint="eastAsia"/>
        </w:rPr>
        <w:t>рівні</w:t>
      </w:r>
      <w:r>
        <w:t></w:t>
      </w:r>
      <w:r>
        <w:t></w:t>
      </w:r>
      <w:r>
        <w:rPr>
          <w:rFonts w:hint="eastAsia"/>
        </w:rPr>
        <w:t>вони</w:t>
      </w:r>
      <w:r>
        <w:t></w:t>
      </w:r>
      <w:r>
        <w:rPr>
          <w:rFonts w:hint="eastAsia"/>
        </w:rPr>
        <w:t>відображають</w:t>
      </w:r>
      <w:r>
        <w:t></w:t>
      </w:r>
      <w:r>
        <w:rPr>
          <w:rFonts w:hint="eastAsia"/>
        </w:rPr>
        <w:t>мету</w:t>
      </w:r>
    </w:p>
    <w:p w:rsidR="00CD344B" w:rsidRDefault="00CD344B" w:rsidP="00CD344B">
      <w:r>
        <w:rPr>
          <w:rFonts w:hint="eastAsia"/>
        </w:rPr>
        <w:t>правосуддя</w:t>
      </w:r>
      <w:r>
        <w:t></w:t>
      </w:r>
      <w:r>
        <w:rPr>
          <w:rFonts w:hint="eastAsia"/>
        </w:rPr>
        <w:t>та</w:t>
      </w:r>
      <w:r>
        <w:t></w:t>
      </w:r>
      <w:r>
        <w:rPr>
          <w:rFonts w:hint="eastAsia"/>
        </w:rPr>
        <w:t>характеристики</w:t>
      </w:r>
      <w:r>
        <w:t></w:t>
      </w:r>
      <w:r>
        <w:rPr>
          <w:rFonts w:hint="eastAsia"/>
        </w:rPr>
        <w:t>поведінки</w:t>
      </w:r>
      <w:r>
        <w:t></w:t>
      </w:r>
      <w:r>
        <w:rPr>
          <w:rFonts w:hint="eastAsia"/>
        </w:rPr>
        <w:t>і</w:t>
      </w:r>
      <w:r>
        <w:t></w:t>
      </w:r>
      <w:r>
        <w:rPr>
          <w:rFonts w:hint="eastAsia"/>
        </w:rPr>
        <w:t>діяльності</w:t>
      </w:r>
      <w:r>
        <w:t></w:t>
      </w:r>
      <w:r>
        <w:rPr>
          <w:rFonts w:hint="eastAsia"/>
        </w:rPr>
        <w:t>судді</w:t>
      </w:r>
      <w:r>
        <w:t></w:t>
      </w:r>
      <w:r>
        <w:rPr>
          <w:rFonts w:hint="eastAsia"/>
        </w:rPr>
        <w:t>у</w:t>
      </w:r>
      <w:r>
        <w:t></w:t>
      </w:r>
      <w:r>
        <w:rPr>
          <w:rFonts w:hint="eastAsia"/>
        </w:rPr>
        <w:t>напрямку</w:t>
      </w:r>
    </w:p>
    <w:p w:rsidR="00CD344B" w:rsidRDefault="00CD344B" w:rsidP="00CD344B">
      <w:r>
        <w:rPr>
          <w:rFonts w:hint="eastAsia"/>
        </w:rPr>
        <w:t>досягнення</w:t>
      </w:r>
      <w:r>
        <w:t></w:t>
      </w:r>
      <w:r>
        <w:rPr>
          <w:rFonts w:hint="eastAsia"/>
        </w:rPr>
        <w:t>цієї</w:t>
      </w:r>
      <w:r>
        <w:t></w:t>
      </w:r>
      <w:r>
        <w:rPr>
          <w:rFonts w:hint="eastAsia"/>
        </w:rPr>
        <w:t>мети</w:t>
      </w:r>
      <w:r>
        <w:t></w:t>
      </w:r>
      <w:r>
        <w:t></w:t>
      </w:r>
      <w:r>
        <w:rPr>
          <w:rFonts w:hint="eastAsia"/>
        </w:rPr>
        <w:t>очікувані</w:t>
      </w:r>
      <w:r>
        <w:t></w:t>
      </w:r>
      <w:r>
        <w:rPr>
          <w:rFonts w:hint="eastAsia"/>
        </w:rPr>
        <w:t>від</w:t>
      </w:r>
      <w:r>
        <w:t></w:t>
      </w:r>
      <w:r>
        <w:rPr>
          <w:rFonts w:hint="eastAsia"/>
        </w:rPr>
        <w:t>суддівської</w:t>
      </w:r>
      <w:r>
        <w:t></w:t>
      </w:r>
      <w:r>
        <w:rPr>
          <w:rFonts w:hint="eastAsia"/>
        </w:rPr>
        <w:t>поведінки</w:t>
      </w:r>
      <w:r>
        <w:t></w:t>
      </w:r>
      <w:r>
        <w:rPr>
          <w:rFonts w:hint="eastAsia"/>
        </w:rPr>
        <w:t>та</w:t>
      </w:r>
      <w:r>
        <w:t></w:t>
      </w:r>
      <w:r>
        <w:rPr>
          <w:rFonts w:hint="eastAsia"/>
        </w:rPr>
        <w:t>діяльності</w:t>
      </w:r>
    </w:p>
    <w:p w:rsidR="00CD344B" w:rsidRDefault="00CD344B" w:rsidP="00CD344B">
      <w:r>
        <w:rPr>
          <w:rFonts w:hint="eastAsia"/>
        </w:rPr>
        <w:t>результати</w:t>
      </w:r>
      <w:r>
        <w:t></w:t>
      </w:r>
      <w:r>
        <w:t></w:t>
      </w:r>
      <w:r>
        <w:rPr>
          <w:rFonts w:hint="eastAsia"/>
        </w:rPr>
        <w:t>Групу</w:t>
      </w:r>
      <w:r>
        <w:t></w:t>
      </w:r>
      <w:r>
        <w:rPr>
          <w:rFonts w:hint="eastAsia"/>
        </w:rPr>
        <w:t>вказаних</w:t>
      </w:r>
      <w:r>
        <w:t></w:t>
      </w:r>
      <w:r>
        <w:rPr>
          <w:rFonts w:hint="eastAsia"/>
        </w:rPr>
        <w:t>критеріїв</w:t>
      </w:r>
      <w:r>
        <w:t></w:t>
      </w:r>
      <w:r>
        <w:rPr>
          <w:rFonts w:hint="eastAsia"/>
        </w:rPr>
        <w:t>складають</w:t>
      </w:r>
      <w:r>
        <w:t></w:t>
      </w:r>
      <w:r>
        <w:t></w:t>
      </w:r>
      <w:r>
        <w:rPr>
          <w:rFonts w:hint="eastAsia"/>
        </w:rPr>
        <w:t>незалежна</w:t>
      </w:r>
      <w:r>
        <w:t></w:t>
      </w:r>
      <w:r>
        <w:rPr>
          <w:rFonts w:hint="eastAsia"/>
        </w:rPr>
        <w:t>робота</w:t>
      </w:r>
    </w:p>
    <w:p w:rsidR="00CD344B" w:rsidRDefault="00CD344B" w:rsidP="00CD344B">
      <w:r>
        <w:rPr>
          <w:rFonts w:hint="eastAsia"/>
        </w:rPr>
        <w:t>судді</w:t>
      </w:r>
      <w:r>
        <w:t></w:t>
      </w:r>
      <w:r>
        <w:t></w:t>
      </w:r>
      <w:r>
        <w:rPr>
          <w:rFonts w:hint="eastAsia"/>
        </w:rPr>
        <w:t>об’єктивність</w:t>
      </w:r>
      <w:r>
        <w:t></w:t>
      </w:r>
      <w:r>
        <w:rPr>
          <w:rFonts w:hint="eastAsia"/>
        </w:rPr>
        <w:t>і</w:t>
      </w:r>
      <w:r>
        <w:t></w:t>
      </w:r>
      <w:r>
        <w:rPr>
          <w:rFonts w:hint="eastAsia"/>
        </w:rPr>
        <w:t>етичність</w:t>
      </w:r>
      <w:r>
        <w:t></w:t>
      </w:r>
      <w:r>
        <w:rPr>
          <w:rFonts w:hint="eastAsia"/>
        </w:rPr>
        <w:t>роботи</w:t>
      </w:r>
      <w:r>
        <w:t></w:t>
      </w:r>
      <w:r>
        <w:rPr>
          <w:rFonts w:hint="eastAsia"/>
        </w:rPr>
        <w:t>судді</w:t>
      </w:r>
      <w:r>
        <w:t></w:t>
      </w:r>
      <w:r>
        <w:t></w:t>
      </w:r>
      <w:r>
        <w:rPr>
          <w:rFonts w:hint="eastAsia"/>
        </w:rPr>
        <w:t>забезпечення</w:t>
      </w:r>
      <w:r>
        <w:t></w:t>
      </w:r>
      <w:r>
        <w:rPr>
          <w:rFonts w:hint="eastAsia"/>
        </w:rPr>
        <w:t>суддями</w:t>
      </w:r>
    </w:p>
    <w:p w:rsidR="00CD344B" w:rsidRDefault="00CD344B" w:rsidP="00CD344B">
      <w:r>
        <w:rPr>
          <w:rFonts w:hint="eastAsia"/>
        </w:rPr>
        <w:t>юридичної</w:t>
      </w:r>
      <w:r>
        <w:t></w:t>
      </w:r>
      <w:r>
        <w:rPr>
          <w:rFonts w:hint="eastAsia"/>
        </w:rPr>
        <w:t>рівності</w:t>
      </w:r>
      <w:r>
        <w:t></w:t>
      </w:r>
      <w:r>
        <w:t></w:t>
      </w:r>
      <w:r>
        <w:rPr>
          <w:rFonts w:hint="eastAsia"/>
        </w:rPr>
        <w:t>дотримання</w:t>
      </w:r>
      <w:r>
        <w:t></w:t>
      </w:r>
      <w:r>
        <w:rPr>
          <w:rFonts w:hint="eastAsia"/>
        </w:rPr>
        <w:t>суддями</w:t>
      </w:r>
      <w:r>
        <w:t></w:t>
      </w:r>
      <w:r>
        <w:rPr>
          <w:rFonts w:hint="eastAsia"/>
        </w:rPr>
        <w:t>під</w:t>
      </w:r>
      <w:r>
        <w:t></w:t>
      </w:r>
      <w:r>
        <w:rPr>
          <w:rFonts w:hint="eastAsia"/>
        </w:rPr>
        <w:t>час</w:t>
      </w:r>
      <w:r>
        <w:t></w:t>
      </w:r>
      <w:r>
        <w:rPr>
          <w:rFonts w:hint="eastAsia"/>
        </w:rPr>
        <w:t>виконання</w:t>
      </w:r>
      <w:r>
        <w:t></w:t>
      </w:r>
      <w:r>
        <w:rPr>
          <w:rFonts w:hint="eastAsia"/>
        </w:rPr>
        <w:t>роботи</w:t>
      </w:r>
    </w:p>
    <w:p w:rsidR="00CD344B" w:rsidRDefault="00CD344B" w:rsidP="00CD344B">
      <w:r>
        <w:rPr>
          <w:rFonts w:hint="eastAsia"/>
        </w:rPr>
        <w:t>принципу</w:t>
      </w:r>
      <w:r>
        <w:t></w:t>
      </w:r>
      <w:r>
        <w:rPr>
          <w:rFonts w:hint="eastAsia"/>
        </w:rPr>
        <w:t>законності</w:t>
      </w:r>
      <w:r>
        <w:t></w:t>
      </w:r>
    </w:p>
    <w:p w:rsidR="00CD344B" w:rsidRDefault="00CD344B" w:rsidP="00CD344B">
      <w:r>
        <w:rPr>
          <w:rFonts w:hint="eastAsia"/>
        </w:rPr>
        <w:t>б</w:t>
      </w:r>
      <w:r>
        <w:t></w:t>
      </w:r>
      <w:r>
        <w:t></w:t>
      </w:r>
      <w:r>
        <w:rPr>
          <w:rFonts w:hint="eastAsia"/>
        </w:rPr>
        <w:t>групу</w:t>
      </w:r>
      <w:r>
        <w:t></w:t>
      </w:r>
      <w:r>
        <w:rPr>
          <w:rFonts w:hint="eastAsia"/>
        </w:rPr>
        <w:t>критеріїв</w:t>
      </w:r>
      <w:r>
        <w:t></w:t>
      </w:r>
      <w:r>
        <w:rPr>
          <w:rFonts w:hint="eastAsia"/>
        </w:rPr>
        <w:t>змішаного</w:t>
      </w:r>
      <w:r>
        <w:t></w:t>
      </w:r>
      <w:r>
        <w:rPr>
          <w:rFonts w:hint="eastAsia"/>
        </w:rPr>
        <w:t>характеру</w:t>
      </w:r>
      <w:r>
        <w:t></w:t>
      </w:r>
      <w:r>
        <w:t></w:t>
      </w:r>
      <w:r>
        <w:rPr>
          <w:rFonts w:hint="eastAsia"/>
        </w:rPr>
        <w:t>сукупність</w:t>
      </w:r>
      <w:r>
        <w:t></w:t>
      </w:r>
      <w:r>
        <w:rPr>
          <w:rFonts w:hint="eastAsia"/>
        </w:rPr>
        <w:t>критеріїв</w:t>
      </w:r>
      <w:r>
        <w:t></w:t>
      </w:r>
      <w:r>
        <w:rPr>
          <w:rFonts w:hint="eastAsia"/>
        </w:rPr>
        <w:t>якості</w:t>
      </w:r>
    </w:p>
    <w:p w:rsidR="00CD344B" w:rsidRDefault="00CD344B" w:rsidP="00CD344B">
      <w:r>
        <w:rPr>
          <w:rFonts w:hint="eastAsia"/>
        </w:rPr>
        <w:t>роботи</w:t>
      </w:r>
      <w:r>
        <w:t></w:t>
      </w:r>
      <w:r>
        <w:rPr>
          <w:rFonts w:hint="eastAsia"/>
        </w:rPr>
        <w:t>суддів</w:t>
      </w:r>
      <w:r>
        <w:t></w:t>
      </w:r>
      <w:r>
        <w:t></w:t>
      </w:r>
      <w:r>
        <w:rPr>
          <w:rFonts w:hint="eastAsia"/>
        </w:rPr>
        <w:t>що</w:t>
      </w:r>
      <w:r>
        <w:t></w:t>
      </w:r>
      <w:r>
        <w:rPr>
          <w:rFonts w:hint="eastAsia"/>
        </w:rPr>
        <w:t>були</w:t>
      </w:r>
      <w:r>
        <w:t></w:t>
      </w:r>
      <w:r>
        <w:rPr>
          <w:rFonts w:hint="eastAsia"/>
        </w:rPr>
        <w:t>запропоновані</w:t>
      </w:r>
      <w:r>
        <w:t></w:t>
      </w:r>
      <w:r>
        <w:rPr>
          <w:rFonts w:hint="eastAsia"/>
        </w:rPr>
        <w:t>Комітетом</w:t>
      </w:r>
      <w:r>
        <w:t></w:t>
      </w:r>
      <w:r>
        <w:rPr>
          <w:rFonts w:hint="eastAsia"/>
        </w:rPr>
        <w:t>Міністрів</w:t>
      </w:r>
      <w:r>
        <w:t></w:t>
      </w:r>
      <w:r>
        <w:rPr>
          <w:rFonts w:hint="eastAsia"/>
        </w:rPr>
        <w:t>Ради</w:t>
      </w:r>
      <w:r>
        <w:t></w:t>
      </w:r>
      <w:r>
        <w:rPr>
          <w:rFonts w:hint="eastAsia"/>
        </w:rPr>
        <w:t>Європи</w:t>
      </w:r>
      <w:r>
        <w:t></w:t>
      </w:r>
      <w:r>
        <w:rPr>
          <w:rFonts w:hint="eastAsia"/>
        </w:rPr>
        <w:t>у</w:t>
      </w:r>
    </w:p>
    <w:p w:rsidR="00CD344B" w:rsidRDefault="00CD344B" w:rsidP="00CD344B">
      <w:r>
        <w:rPr>
          <w:rFonts w:hint="eastAsia"/>
        </w:rPr>
        <w:t>рекомендації</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Консультативною</w:t>
      </w:r>
      <w:r>
        <w:t></w:t>
      </w:r>
      <w:r>
        <w:rPr>
          <w:rFonts w:hint="eastAsia"/>
        </w:rPr>
        <w:t>радою</w:t>
      </w:r>
      <w:r>
        <w:t></w:t>
      </w:r>
      <w:r>
        <w:rPr>
          <w:rFonts w:hint="eastAsia"/>
        </w:rPr>
        <w:t>Європейських</w:t>
      </w:r>
      <w:r>
        <w:t></w:t>
      </w:r>
    </w:p>
    <w:p w:rsidR="00CD344B" w:rsidRDefault="00CD344B" w:rsidP="00CD344B">
      <w:r>
        <w:t></w:t>
      </w:r>
      <w:r>
        <w:t></w:t>
      </w:r>
      <w:r>
        <w:t></w:t>
      </w:r>
    </w:p>
    <w:p w:rsidR="00CD344B" w:rsidRDefault="00CD344B" w:rsidP="00CD344B">
      <w:r>
        <w:rPr>
          <w:rFonts w:hint="eastAsia"/>
        </w:rPr>
        <w:t>суддів</w:t>
      </w:r>
      <w:r>
        <w:t></w:t>
      </w:r>
      <w:r>
        <w:rPr>
          <w:rFonts w:hint="eastAsia"/>
        </w:rPr>
        <w:t>у</w:t>
      </w:r>
      <w:r>
        <w:t></w:t>
      </w:r>
      <w:r>
        <w:rPr>
          <w:rFonts w:hint="eastAsia"/>
        </w:rPr>
        <w:t>параграфах</w:t>
      </w:r>
      <w:r>
        <w:t></w:t>
      </w:r>
      <w:r>
        <w:t></w:t>
      </w:r>
      <w:r>
        <w:t></w:t>
      </w:r>
      <w:r>
        <w:t></w:t>
      </w:r>
      <w:r>
        <w:rPr>
          <w:rFonts w:hint="eastAsia"/>
        </w:rPr>
        <w:t>та</w:t>
      </w:r>
      <w:r>
        <w:t></w:t>
      </w:r>
      <w:r>
        <w:t></w:t>
      </w:r>
      <w:r>
        <w:t></w:t>
      </w:r>
      <w:r>
        <w:t></w:t>
      </w:r>
      <w:r>
        <w:rPr>
          <w:rFonts w:hint="eastAsia"/>
        </w:rPr>
        <w:t>її</w:t>
      </w:r>
      <w:r>
        <w:t></w:t>
      </w:r>
      <w:r>
        <w:rPr>
          <w:rFonts w:hint="eastAsia"/>
        </w:rPr>
        <w:t>рекомендації</w:t>
      </w:r>
      <w:r>
        <w:t></w:t>
      </w:r>
      <w:r>
        <w:t></w:t>
      </w:r>
      <w:r>
        <w:t></w:t>
      </w:r>
      <w:r>
        <w:t></w:t>
      </w:r>
      <w:r>
        <w:t></w:t>
      </w:r>
      <w:r>
        <w:t></w:t>
      </w:r>
      <w:r>
        <w:t></w:t>
      </w:r>
      <w:r>
        <w:t></w:t>
      </w:r>
      <w:r>
        <w:t></w:t>
      </w:r>
      <w:r>
        <w:t></w:t>
      </w:r>
      <w:r>
        <w:t></w:t>
      </w:r>
      <w:r>
        <w:rPr>
          <w:rFonts w:hint="eastAsia"/>
        </w:rPr>
        <w:t>від</w:t>
      </w:r>
      <w:r>
        <w:t></w:t>
      </w:r>
      <w:r>
        <w:t></w:t>
      </w:r>
      <w:r>
        <w:t></w:t>
      </w:r>
      <w:r>
        <w:t></w:t>
      </w:r>
      <w:r>
        <w:rPr>
          <w:rFonts w:hint="eastAsia"/>
        </w:rPr>
        <w:t>листопада</w:t>
      </w:r>
    </w:p>
    <w:p w:rsidR="00CD344B" w:rsidRDefault="00CD344B" w:rsidP="00CD344B">
      <w:r>
        <w:t></w:t>
      </w:r>
      <w:r>
        <w:t></w:t>
      </w:r>
      <w:r>
        <w:t></w:t>
      </w:r>
      <w:r>
        <w:t></w:t>
      </w:r>
      <w:r>
        <w:t></w:t>
      </w:r>
      <w:r>
        <w:rPr>
          <w:rFonts w:hint="eastAsia"/>
        </w:rPr>
        <w:t>року</w:t>
      </w:r>
      <w:r>
        <w:t></w:t>
      </w:r>
      <w:r>
        <w:t></w:t>
      </w:r>
      <w:r>
        <w:rPr>
          <w:rFonts w:hint="eastAsia"/>
        </w:rPr>
        <w:t>Окрім</w:t>
      </w:r>
      <w:r>
        <w:t></w:t>
      </w:r>
      <w:r>
        <w:rPr>
          <w:rFonts w:hint="eastAsia"/>
        </w:rPr>
        <w:t>того</w:t>
      </w:r>
      <w:r>
        <w:t></w:t>
      </w:r>
      <w:r>
        <w:t></w:t>
      </w:r>
      <w:r>
        <w:rPr>
          <w:rFonts w:hint="eastAsia"/>
        </w:rPr>
        <w:t>до</w:t>
      </w:r>
      <w:r>
        <w:t></w:t>
      </w:r>
      <w:r>
        <w:rPr>
          <w:rFonts w:hint="eastAsia"/>
        </w:rPr>
        <w:t>вказаних</w:t>
      </w:r>
      <w:r>
        <w:t></w:t>
      </w:r>
      <w:r>
        <w:rPr>
          <w:rFonts w:hint="eastAsia"/>
        </w:rPr>
        <w:t>критеріїв</w:t>
      </w:r>
      <w:r>
        <w:t></w:t>
      </w:r>
      <w:r>
        <w:rPr>
          <w:rFonts w:hint="eastAsia"/>
        </w:rPr>
        <w:t>слід</w:t>
      </w:r>
      <w:r>
        <w:t></w:t>
      </w:r>
      <w:r>
        <w:rPr>
          <w:rFonts w:hint="eastAsia"/>
        </w:rPr>
        <w:t>також</w:t>
      </w:r>
      <w:r>
        <w:t></w:t>
      </w:r>
      <w:r>
        <w:rPr>
          <w:rFonts w:hint="eastAsia"/>
        </w:rPr>
        <w:t>відносити</w:t>
      </w:r>
      <w:r>
        <w:t></w:t>
      </w:r>
      <w:r>
        <w:rPr>
          <w:rFonts w:hint="eastAsia"/>
        </w:rPr>
        <w:t>ті</w:t>
      </w:r>
      <w:r>
        <w:t></w:t>
      </w:r>
      <w:r>
        <w:rPr>
          <w:rFonts w:hint="eastAsia"/>
        </w:rPr>
        <w:t>критерії</w:t>
      </w:r>
      <w:r>
        <w:t></w:t>
      </w:r>
    </w:p>
    <w:p w:rsidR="00CD344B" w:rsidRDefault="00CD344B" w:rsidP="00CD344B">
      <w:r>
        <w:rPr>
          <w:rFonts w:hint="eastAsia"/>
        </w:rPr>
        <w:t>про</w:t>
      </w:r>
      <w:r>
        <w:t></w:t>
      </w:r>
      <w:r>
        <w:rPr>
          <w:rFonts w:hint="eastAsia"/>
        </w:rPr>
        <w:t>які</w:t>
      </w:r>
      <w:r>
        <w:t></w:t>
      </w:r>
      <w:r>
        <w:rPr>
          <w:rFonts w:hint="eastAsia"/>
        </w:rPr>
        <w:t>йде</w:t>
      </w:r>
      <w:r>
        <w:t></w:t>
      </w:r>
      <w:r>
        <w:rPr>
          <w:rFonts w:hint="eastAsia"/>
        </w:rPr>
        <w:t>мова</w:t>
      </w:r>
      <w:r>
        <w:t></w:t>
      </w:r>
      <w:r>
        <w:rPr>
          <w:rFonts w:hint="eastAsia"/>
        </w:rPr>
        <w:t>у</w:t>
      </w:r>
      <w:r>
        <w:t></w:t>
      </w:r>
      <w:r>
        <w:rPr>
          <w:rFonts w:hint="eastAsia"/>
        </w:rPr>
        <w:t>параграфах</w:t>
      </w:r>
      <w:r>
        <w:t></w:t>
      </w:r>
      <w:r>
        <w:t></w:t>
      </w:r>
      <w:r>
        <w:t></w:t>
      </w:r>
      <w:r>
        <w:t></w:t>
      </w:r>
      <w:r>
        <w:t></w:t>
      </w:r>
      <w:r>
        <w:t></w:t>
      </w:r>
      <w:r>
        <w:t></w:t>
      </w:r>
      <w:r>
        <w:rPr>
          <w:rFonts w:hint="eastAsia"/>
        </w:rPr>
        <w:t>частини</w:t>
      </w:r>
      <w:r>
        <w:t></w:t>
      </w:r>
      <w:r>
        <w:rPr>
          <w:rFonts w:hint="eastAsia"/>
        </w:rPr>
        <w:t>І</w:t>
      </w:r>
      <w:r>
        <w:t></w:t>
      </w:r>
      <w:r>
        <w:t></w:t>
      </w:r>
      <w:r>
        <w:t></w:t>
      </w:r>
      <w:r>
        <w:rPr>
          <w:rFonts w:hint="eastAsia"/>
        </w:rPr>
        <w:t>Незалежність</w:t>
      </w:r>
      <w:r>
        <w:t></w:t>
      </w:r>
      <w:r>
        <w:rPr>
          <w:rFonts w:hint="eastAsia"/>
        </w:rPr>
        <w:t>суддів</w:t>
      </w:r>
      <w:r>
        <w:t></w:t>
      </w:r>
      <w:r>
        <w:t></w:t>
      </w:r>
      <w:r>
        <w:t></w:t>
      </w:r>
      <w:r>
        <w:rPr>
          <w:rFonts w:hint="eastAsia"/>
        </w:rPr>
        <w:t>звіту</w:t>
      </w:r>
    </w:p>
    <w:p w:rsidR="00CD344B" w:rsidRDefault="00CD344B" w:rsidP="00CD344B">
      <w:r>
        <w:rPr>
          <w:rFonts w:hint="eastAsia"/>
        </w:rPr>
        <w:t>Венеціанської</w:t>
      </w:r>
      <w:r>
        <w:t></w:t>
      </w:r>
      <w:r>
        <w:rPr>
          <w:rFonts w:hint="eastAsia"/>
        </w:rPr>
        <w:t>комісії</w:t>
      </w:r>
      <w:r>
        <w:t></w:t>
      </w:r>
      <w:r>
        <w:t></w:t>
      </w:r>
      <w:r>
        <w:rPr>
          <w:rFonts w:hint="eastAsia"/>
        </w:rPr>
        <w:t>Про</w:t>
      </w:r>
      <w:r>
        <w:t></w:t>
      </w:r>
      <w:r>
        <w:rPr>
          <w:rFonts w:hint="eastAsia"/>
        </w:rPr>
        <w:t>незалежність</w:t>
      </w:r>
      <w:r>
        <w:t></w:t>
      </w:r>
      <w:r>
        <w:rPr>
          <w:rFonts w:hint="eastAsia"/>
        </w:rPr>
        <w:t>судової</w:t>
      </w:r>
      <w:r>
        <w:t></w:t>
      </w:r>
      <w:r>
        <w:rPr>
          <w:rFonts w:hint="eastAsia"/>
        </w:rPr>
        <w:t>системи</w:t>
      </w:r>
      <w:r>
        <w:t></w:t>
      </w:r>
      <w:r>
        <w:t></w:t>
      </w:r>
      <w:r>
        <w:rPr>
          <w:rFonts w:hint="eastAsia"/>
        </w:rPr>
        <w:t>від</w:t>
      </w:r>
      <w:r>
        <w:t></w:t>
      </w:r>
      <w:r>
        <w:t></w:t>
      </w:r>
      <w:r>
        <w:t></w:t>
      </w:r>
      <w:r>
        <w:t></w:t>
      </w:r>
      <w:r>
        <w:rPr>
          <w:rFonts w:hint="eastAsia"/>
        </w:rPr>
        <w:t>березня</w:t>
      </w:r>
    </w:p>
    <w:p w:rsidR="00CD344B" w:rsidRDefault="00CD344B" w:rsidP="00CD344B">
      <w:r>
        <w:t></w:t>
      </w:r>
      <w:r>
        <w:t></w:t>
      </w:r>
      <w:r>
        <w:t></w:t>
      </w:r>
      <w:r>
        <w:t></w:t>
      </w:r>
      <w:r>
        <w:t></w:t>
      </w:r>
      <w:r>
        <w:rPr>
          <w:rFonts w:hint="eastAsia"/>
        </w:rPr>
        <w:t>року</w:t>
      </w:r>
      <w:r>
        <w:t></w:t>
      </w:r>
      <w:r>
        <w:t></w:t>
      </w:r>
      <w:r>
        <w:t></w:t>
      </w:r>
      <w:r>
        <w:t></w:t>
      </w:r>
      <w:r>
        <w:t></w:t>
      </w:r>
      <w:r>
        <w:t></w:t>
      </w:r>
      <w:r>
        <w:t></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в</w:t>
      </w:r>
      <w:r>
        <w:t></w:t>
      </w:r>
      <w:r>
        <w:rPr>
          <w:rFonts w:hint="eastAsia"/>
        </w:rPr>
        <w:t>параграфі</w:t>
      </w:r>
      <w:r>
        <w:t></w:t>
      </w:r>
      <w:r>
        <w:t></w:t>
      </w:r>
      <w:r>
        <w:t></w:t>
      </w:r>
      <w:r>
        <w:t></w:t>
      </w:r>
      <w:r>
        <w:t></w:t>
      </w:r>
      <w:r>
        <w:t></w:t>
      </w:r>
      <w:r>
        <w:t></w:t>
      </w:r>
      <w:r>
        <w:rPr>
          <w:rFonts w:hint="eastAsia"/>
        </w:rPr>
        <w:t>Узагальнень</w:t>
      </w:r>
    </w:p>
    <w:p w:rsidR="00CD344B" w:rsidRDefault="00CD344B" w:rsidP="00CD344B">
      <w:r>
        <w:rPr>
          <w:rFonts w:hint="eastAsia"/>
        </w:rPr>
        <w:t>Венеціанської</w:t>
      </w:r>
      <w:r>
        <w:t></w:t>
      </w:r>
      <w:r>
        <w:rPr>
          <w:rFonts w:hint="eastAsia"/>
        </w:rPr>
        <w:t>комісії</w:t>
      </w:r>
      <w:r>
        <w:t></w:t>
      </w:r>
      <w:r>
        <w:rPr>
          <w:rFonts w:hint="eastAsia"/>
        </w:rPr>
        <w:t>думок</w:t>
      </w:r>
      <w:r>
        <w:t></w:t>
      </w:r>
      <w:r>
        <w:rPr>
          <w:rFonts w:hint="eastAsia"/>
        </w:rPr>
        <w:t>та</w:t>
      </w:r>
      <w:r>
        <w:t></w:t>
      </w:r>
      <w:r>
        <w:rPr>
          <w:rFonts w:hint="eastAsia"/>
        </w:rPr>
        <w:t>звітів</w:t>
      </w:r>
      <w:r>
        <w:t></w:t>
      </w:r>
      <w:r>
        <w:rPr>
          <w:rFonts w:hint="eastAsia"/>
        </w:rPr>
        <w:t>про</w:t>
      </w:r>
      <w:r>
        <w:t></w:t>
      </w:r>
      <w:r>
        <w:rPr>
          <w:rFonts w:hint="eastAsia"/>
        </w:rPr>
        <w:t>суди</w:t>
      </w:r>
      <w:r>
        <w:t></w:t>
      </w:r>
      <w:r>
        <w:rPr>
          <w:rFonts w:hint="eastAsia"/>
        </w:rPr>
        <w:t>та</w:t>
      </w:r>
      <w:r>
        <w:t></w:t>
      </w:r>
      <w:r>
        <w:rPr>
          <w:rFonts w:hint="eastAsia"/>
        </w:rPr>
        <w:t>суддів</w:t>
      </w:r>
      <w:r>
        <w:t></w:t>
      </w:r>
      <w:r>
        <w:rPr>
          <w:rFonts w:hint="eastAsia"/>
        </w:rPr>
        <w:t>від</w:t>
      </w:r>
      <w:r>
        <w:t></w:t>
      </w:r>
      <w:r>
        <w:t></w:t>
      </w:r>
      <w:r>
        <w:t></w:t>
      </w:r>
      <w:r>
        <w:t></w:t>
      </w:r>
      <w:r>
        <w:rPr>
          <w:rFonts w:hint="eastAsia"/>
        </w:rPr>
        <w:t>березня</w:t>
      </w:r>
    </w:p>
    <w:p w:rsidR="00CD344B" w:rsidRDefault="00CD344B" w:rsidP="00CD344B">
      <w:r>
        <w:t></w:t>
      </w:r>
      <w:r>
        <w:t></w:t>
      </w:r>
      <w:r>
        <w:t></w:t>
      </w:r>
      <w:r>
        <w:t></w:t>
      </w:r>
      <w:r>
        <w:t></w:t>
      </w:r>
      <w:r>
        <w:rPr>
          <w:rFonts w:hint="eastAsia"/>
        </w:rPr>
        <w:t>року</w:t>
      </w:r>
      <w:r>
        <w:t></w:t>
      </w:r>
      <w:r>
        <w:t></w:t>
      </w:r>
      <w:r>
        <w:t></w:t>
      </w:r>
      <w:r>
        <w:t></w:t>
      </w:r>
      <w:r>
        <w:t></w:t>
      </w:r>
      <w:r>
        <w:t></w:t>
      </w:r>
      <w:r>
        <w:t></w:t>
      </w:r>
      <w:r>
        <w:t></w:t>
      </w:r>
      <w:r>
        <w:t></w:t>
      </w:r>
      <w:r>
        <w:t></w:t>
      </w:r>
      <w:r>
        <w:t></w:t>
      </w:r>
      <w:r>
        <w:t></w:t>
      </w:r>
      <w:r>
        <w:t></w:t>
      </w:r>
      <w:r>
        <w:t></w:t>
      </w:r>
      <w:r>
        <w:t></w:t>
      </w:r>
      <w:r>
        <w:t></w:t>
      </w:r>
      <w:r>
        <w:t></w:t>
      </w:r>
      <w:r>
        <w:t></w:t>
      </w:r>
      <w:r>
        <w:t></w:t>
      </w:r>
      <w:r>
        <w:rPr>
          <w:rFonts w:hint="eastAsia"/>
        </w:rPr>
        <w:t>які</w:t>
      </w:r>
      <w:r>
        <w:t></w:t>
      </w:r>
      <w:r>
        <w:rPr>
          <w:rFonts w:hint="eastAsia"/>
        </w:rPr>
        <w:t>являють</w:t>
      </w:r>
      <w:r>
        <w:t></w:t>
      </w:r>
      <w:r>
        <w:rPr>
          <w:rFonts w:hint="eastAsia"/>
        </w:rPr>
        <w:t>собою</w:t>
      </w:r>
      <w:r>
        <w:t></w:t>
      </w:r>
      <w:r>
        <w:rPr>
          <w:rFonts w:hint="eastAsia"/>
        </w:rPr>
        <w:t>міру</w:t>
      </w:r>
      <w:r>
        <w:t></w:t>
      </w:r>
      <w:r>
        <w:rPr>
          <w:rFonts w:hint="eastAsia"/>
        </w:rPr>
        <w:t>успішного</w:t>
      </w:r>
      <w:r>
        <w:t></w:t>
      </w:r>
      <w:r>
        <w:rPr>
          <w:rFonts w:hint="eastAsia"/>
        </w:rPr>
        <w:t>виконання</w:t>
      </w:r>
    </w:p>
    <w:p w:rsidR="00CD344B" w:rsidRDefault="00CD344B" w:rsidP="00CD344B">
      <w:r>
        <w:rPr>
          <w:rFonts w:hint="eastAsia"/>
        </w:rPr>
        <w:t>суддею</w:t>
      </w:r>
      <w:r>
        <w:t></w:t>
      </w:r>
      <w:r>
        <w:rPr>
          <w:rFonts w:hint="eastAsia"/>
        </w:rPr>
        <w:t>завдань</w:t>
      </w:r>
      <w:r>
        <w:t></w:t>
      </w:r>
      <w:r>
        <w:t></w:t>
      </w:r>
      <w:r>
        <w:rPr>
          <w:rFonts w:hint="eastAsia"/>
        </w:rPr>
        <w:t>що</w:t>
      </w:r>
      <w:r>
        <w:t></w:t>
      </w:r>
      <w:r>
        <w:rPr>
          <w:rFonts w:hint="eastAsia"/>
        </w:rPr>
        <w:t>стоять</w:t>
      </w:r>
      <w:r>
        <w:t></w:t>
      </w:r>
      <w:r>
        <w:rPr>
          <w:rFonts w:hint="eastAsia"/>
        </w:rPr>
        <w:t>перед</w:t>
      </w:r>
      <w:r>
        <w:t></w:t>
      </w:r>
      <w:r>
        <w:rPr>
          <w:rFonts w:hint="eastAsia"/>
        </w:rPr>
        <w:t>ним</w:t>
      </w:r>
      <w:r>
        <w:t></w:t>
      </w:r>
      <w:r>
        <w:rPr>
          <w:rFonts w:hint="eastAsia"/>
        </w:rPr>
        <w:t>саме</w:t>
      </w:r>
      <w:r>
        <w:t></w:t>
      </w:r>
      <w:r>
        <w:rPr>
          <w:rFonts w:hint="eastAsia"/>
        </w:rPr>
        <w:t>як</w:t>
      </w:r>
      <w:r>
        <w:t></w:t>
      </w:r>
      <w:r>
        <w:rPr>
          <w:rFonts w:hint="eastAsia"/>
        </w:rPr>
        <w:t>перед</w:t>
      </w:r>
      <w:r>
        <w:t></w:t>
      </w:r>
      <w:r>
        <w:rPr>
          <w:rFonts w:hint="eastAsia"/>
        </w:rPr>
        <w:t>спеціальним</w:t>
      </w:r>
      <w:r>
        <w:t></w:t>
      </w:r>
      <w:r>
        <w:rPr>
          <w:rFonts w:hint="eastAsia"/>
        </w:rPr>
        <w:t>суб’єктом</w:t>
      </w:r>
    </w:p>
    <w:p w:rsidR="00CD344B" w:rsidRDefault="00CD344B" w:rsidP="00CD344B">
      <w:r>
        <w:rPr>
          <w:rFonts w:hint="eastAsia"/>
        </w:rPr>
        <w:t>трудового</w:t>
      </w:r>
      <w:r>
        <w:t></w:t>
      </w:r>
      <w:r>
        <w:rPr>
          <w:rFonts w:hint="eastAsia"/>
        </w:rPr>
        <w:t>права</w:t>
      </w:r>
      <w:r>
        <w:t></w:t>
      </w:r>
      <w:r>
        <w:t></w:t>
      </w:r>
      <w:r>
        <w:rPr>
          <w:rFonts w:hint="eastAsia"/>
        </w:rPr>
        <w:t>рівень</w:t>
      </w:r>
      <w:r>
        <w:t></w:t>
      </w:r>
      <w:r>
        <w:rPr>
          <w:rFonts w:hint="eastAsia"/>
        </w:rPr>
        <w:t>кваліфікації</w:t>
      </w:r>
      <w:r>
        <w:t></w:t>
      </w:r>
      <w:r>
        <w:rPr>
          <w:rFonts w:hint="eastAsia"/>
        </w:rPr>
        <w:t>та</w:t>
      </w:r>
      <w:r>
        <w:t></w:t>
      </w:r>
      <w:r>
        <w:rPr>
          <w:rFonts w:hint="eastAsia"/>
        </w:rPr>
        <w:t>професіоналізму</w:t>
      </w:r>
      <w:r>
        <w:t></w:t>
      </w:r>
      <w:r>
        <w:t></w:t>
      </w:r>
      <w:r>
        <w:rPr>
          <w:rFonts w:hint="eastAsia"/>
        </w:rPr>
        <w:t>добросовісність</w:t>
      </w:r>
      <w:r>
        <w:t></w:t>
      </w:r>
      <w:r>
        <w:rPr>
          <w:rFonts w:hint="eastAsia"/>
        </w:rPr>
        <w:t>у</w:t>
      </w:r>
    </w:p>
    <w:p w:rsidR="00CD344B" w:rsidRDefault="00CD344B" w:rsidP="00CD344B">
      <w:r>
        <w:rPr>
          <w:rFonts w:hint="eastAsia"/>
        </w:rPr>
        <w:t>роботі</w:t>
      </w:r>
      <w:r>
        <w:t></w:t>
      </w:r>
      <w:r>
        <w:t></w:t>
      </w:r>
      <w:r>
        <w:rPr>
          <w:rFonts w:hint="eastAsia"/>
        </w:rPr>
        <w:t>чесність</w:t>
      </w:r>
      <w:r>
        <w:t></w:t>
      </w:r>
      <w:r>
        <w:rPr>
          <w:rFonts w:hint="eastAsia"/>
        </w:rPr>
        <w:t>та</w:t>
      </w:r>
      <w:r>
        <w:t></w:t>
      </w:r>
      <w:r>
        <w:rPr>
          <w:rFonts w:hint="eastAsia"/>
        </w:rPr>
        <w:t>старанність</w:t>
      </w:r>
      <w:r>
        <w:t></w:t>
      </w:r>
      <w:r>
        <w:rPr>
          <w:rFonts w:hint="eastAsia"/>
        </w:rPr>
        <w:t>у</w:t>
      </w:r>
      <w:r>
        <w:t></w:t>
      </w:r>
      <w:r>
        <w:rPr>
          <w:rFonts w:hint="eastAsia"/>
        </w:rPr>
        <w:t>виконанні</w:t>
      </w:r>
      <w:r>
        <w:t></w:t>
      </w:r>
      <w:r>
        <w:rPr>
          <w:rFonts w:hint="eastAsia"/>
        </w:rPr>
        <w:t>суддею</w:t>
      </w:r>
      <w:r>
        <w:t></w:t>
      </w:r>
      <w:r>
        <w:rPr>
          <w:rFonts w:hint="eastAsia"/>
        </w:rPr>
        <w:t>роботи</w:t>
      </w:r>
      <w:r>
        <w:t></w:t>
      </w:r>
      <w:r>
        <w:t></w:t>
      </w:r>
      <w:r>
        <w:rPr>
          <w:rFonts w:hint="eastAsia"/>
        </w:rPr>
        <w:t>вибудовування</w:t>
      </w:r>
    </w:p>
    <w:p w:rsidR="00CD344B" w:rsidRDefault="00CD344B" w:rsidP="00CD344B">
      <w:r>
        <w:rPr>
          <w:rFonts w:hint="eastAsia"/>
        </w:rPr>
        <w:t>суддею</w:t>
      </w:r>
      <w:r>
        <w:t></w:t>
      </w:r>
      <w:r>
        <w:rPr>
          <w:rFonts w:hint="eastAsia"/>
        </w:rPr>
        <w:t>роботи</w:t>
      </w:r>
      <w:r>
        <w:t></w:t>
      </w:r>
      <w:r>
        <w:t></w:t>
      </w:r>
      <w:r>
        <w:rPr>
          <w:rFonts w:hint="eastAsia"/>
        </w:rPr>
        <w:t>у</w:t>
      </w:r>
      <w:r>
        <w:t></w:t>
      </w:r>
      <w:r>
        <w:rPr>
          <w:rFonts w:hint="eastAsia"/>
        </w:rPr>
        <w:t>процесуальній</w:t>
      </w:r>
      <w:r>
        <w:t></w:t>
      </w:r>
      <w:r>
        <w:rPr>
          <w:rFonts w:hint="eastAsia"/>
        </w:rPr>
        <w:t>та</w:t>
      </w:r>
      <w:r>
        <w:t></w:t>
      </w:r>
      <w:r>
        <w:rPr>
          <w:rFonts w:hint="eastAsia"/>
        </w:rPr>
        <w:t>позапроцесуальній</w:t>
      </w:r>
      <w:r>
        <w:t></w:t>
      </w:r>
      <w:r>
        <w:rPr>
          <w:rFonts w:hint="eastAsia"/>
        </w:rPr>
        <w:t>площині</w:t>
      </w:r>
      <w:r>
        <w:t></w:t>
      </w:r>
      <w:r>
        <w:t></w:t>
      </w:r>
      <w:r>
        <w:rPr>
          <w:rFonts w:hint="eastAsia"/>
        </w:rPr>
        <w:t>відповідно</w:t>
      </w:r>
    </w:p>
    <w:p w:rsidR="00CD344B" w:rsidRDefault="00CD344B" w:rsidP="00CD344B">
      <w:r>
        <w:rPr>
          <w:rFonts w:hint="eastAsia"/>
        </w:rPr>
        <w:t>до</w:t>
      </w:r>
      <w:r>
        <w:t></w:t>
      </w:r>
      <w:r>
        <w:rPr>
          <w:rFonts w:hint="eastAsia"/>
        </w:rPr>
        <w:t>власних</w:t>
      </w:r>
      <w:r>
        <w:t></w:t>
      </w:r>
      <w:r>
        <w:rPr>
          <w:rFonts w:hint="eastAsia"/>
        </w:rPr>
        <w:t>організаторських</w:t>
      </w:r>
      <w:r>
        <w:t></w:t>
      </w:r>
      <w:r>
        <w:rPr>
          <w:rFonts w:hint="eastAsia"/>
        </w:rPr>
        <w:t>та</w:t>
      </w:r>
      <w:r>
        <w:t></w:t>
      </w:r>
      <w:r>
        <w:rPr>
          <w:rFonts w:hint="eastAsia"/>
        </w:rPr>
        <w:t>аналітичних</w:t>
      </w:r>
      <w:r>
        <w:t></w:t>
      </w:r>
      <w:r>
        <w:rPr>
          <w:rFonts w:hint="eastAsia"/>
        </w:rPr>
        <w:t>здібностей</w:t>
      </w:r>
      <w:r>
        <w:t></w:t>
      </w:r>
      <w:r>
        <w:t></w:t>
      </w:r>
      <w:r>
        <w:rPr>
          <w:rFonts w:hint="eastAsia"/>
        </w:rPr>
        <w:t>ефективність</w:t>
      </w:r>
    </w:p>
    <w:p w:rsidR="00CD344B" w:rsidRDefault="00CD344B" w:rsidP="00CD344B">
      <w:r>
        <w:rPr>
          <w:rFonts w:hint="eastAsia"/>
        </w:rPr>
        <w:t>професійної</w:t>
      </w:r>
      <w:r>
        <w:t></w:t>
      </w:r>
      <w:r>
        <w:rPr>
          <w:rFonts w:hint="eastAsia"/>
        </w:rPr>
        <w:t>діяльності</w:t>
      </w:r>
      <w:r>
        <w:t></w:t>
      </w:r>
      <w:r>
        <w:rPr>
          <w:rFonts w:hint="eastAsia"/>
        </w:rPr>
        <w:t>судді</w:t>
      </w:r>
      <w:r>
        <w:t></w:t>
      </w:r>
      <w:r>
        <w:t></w:t>
      </w:r>
      <w:r>
        <w:rPr>
          <w:rFonts w:hint="eastAsia"/>
        </w:rPr>
        <w:t>Щодо</w:t>
      </w:r>
      <w:r>
        <w:t></w:t>
      </w:r>
      <w:r>
        <w:rPr>
          <w:rFonts w:hint="eastAsia"/>
        </w:rPr>
        <w:t>кожного</w:t>
      </w:r>
      <w:r>
        <w:t></w:t>
      </w:r>
      <w:r>
        <w:rPr>
          <w:rFonts w:hint="eastAsia"/>
        </w:rPr>
        <w:t>із</w:t>
      </w:r>
      <w:r>
        <w:t></w:t>
      </w:r>
      <w:r>
        <w:rPr>
          <w:rFonts w:hint="eastAsia"/>
        </w:rPr>
        <w:t>вказаних</w:t>
      </w:r>
      <w:r>
        <w:t></w:t>
      </w:r>
      <w:r>
        <w:rPr>
          <w:rFonts w:hint="eastAsia"/>
        </w:rPr>
        <w:t>критеріїв</w:t>
      </w:r>
      <w:r>
        <w:t></w:t>
      </w:r>
      <w:r>
        <w:rPr>
          <w:rFonts w:hint="eastAsia"/>
        </w:rPr>
        <w:t>в</w:t>
      </w:r>
      <w:r>
        <w:t></w:t>
      </w:r>
      <w:r>
        <w:rPr>
          <w:rFonts w:hint="eastAsia"/>
        </w:rPr>
        <w:t>роботі</w:t>
      </w:r>
    </w:p>
    <w:p w:rsidR="00CD344B" w:rsidRDefault="00CD344B" w:rsidP="00CD344B">
      <w:r>
        <w:rPr>
          <w:rFonts w:hint="eastAsia"/>
        </w:rPr>
        <w:t>розроблено</w:t>
      </w:r>
      <w:r>
        <w:t></w:t>
      </w:r>
      <w:r>
        <w:rPr>
          <w:rFonts w:hint="eastAsia"/>
        </w:rPr>
        <w:t>детальну</w:t>
      </w:r>
      <w:r>
        <w:t></w:t>
      </w:r>
      <w:r>
        <w:rPr>
          <w:rFonts w:hint="eastAsia"/>
        </w:rPr>
        <w:t>характеристику</w:t>
      </w:r>
      <w:r>
        <w:t></w:t>
      </w:r>
      <w:r>
        <w:rPr>
          <w:rFonts w:hint="eastAsia"/>
        </w:rPr>
        <w:t>відповідності</w:t>
      </w:r>
      <w:r>
        <w:t></w:t>
      </w:r>
      <w:r>
        <w:rPr>
          <w:rFonts w:hint="eastAsia"/>
        </w:rPr>
        <w:t>на</w:t>
      </w:r>
      <w:r>
        <w:t></w:t>
      </w:r>
      <w:r>
        <w:rPr>
          <w:rFonts w:hint="eastAsia"/>
        </w:rPr>
        <w:t>базі</w:t>
      </w:r>
      <w:r>
        <w:t></w:t>
      </w:r>
      <w:r>
        <w:rPr>
          <w:rFonts w:hint="eastAsia"/>
        </w:rPr>
        <w:t>вищевказаних</w:t>
      </w:r>
    </w:p>
    <w:p w:rsidR="00CD344B" w:rsidRDefault="00CD344B" w:rsidP="00CD344B">
      <w:r>
        <w:rPr>
          <w:rFonts w:hint="eastAsia"/>
        </w:rPr>
        <w:t>міжнародних</w:t>
      </w:r>
      <w:r>
        <w:t></w:t>
      </w:r>
      <w:r>
        <w:rPr>
          <w:rFonts w:hint="eastAsia"/>
        </w:rPr>
        <w:t>нормативно</w:t>
      </w:r>
      <w:r>
        <w:t></w:t>
      </w:r>
      <w:r>
        <w:rPr>
          <w:rFonts w:hint="eastAsia"/>
        </w:rPr>
        <w:t>правових</w:t>
      </w:r>
      <w:r>
        <w:t></w:t>
      </w:r>
      <w:r>
        <w:rPr>
          <w:rFonts w:hint="eastAsia"/>
        </w:rPr>
        <w:t>актів</w:t>
      </w:r>
      <w:r>
        <w:t></w:t>
      </w:r>
    </w:p>
    <w:p w:rsidR="00CD344B" w:rsidRDefault="00CD344B" w:rsidP="00CD344B">
      <w:r>
        <w:t></w:t>
      </w:r>
      <w:r>
        <w:t></w:t>
      </w:r>
      <w:r>
        <w:t></w:t>
      </w:r>
      <w:r>
        <w:rPr>
          <w:rFonts w:hint="eastAsia"/>
        </w:rPr>
        <w:t>З</w:t>
      </w:r>
      <w:r>
        <w:t></w:t>
      </w:r>
      <w:r>
        <w:t></w:t>
      </w:r>
      <w:r>
        <w:t></w:t>
      </w:r>
      <w:r>
        <w:t></w:t>
      </w:r>
      <w:r>
        <w:t></w:t>
      </w:r>
      <w:r>
        <w:t></w:t>
      </w:r>
      <w:r>
        <w:rPr>
          <w:rFonts w:hint="eastAsia"/>
        </w:rPr>
        <w:t>року</w:t>
      </w:r>
      <w:r>
        <w:t></w:t>
      </w:r>
      <w:r>
        <w:rPr>
          <w:rFonts w:hint="eastAsia"/>
        </w:rPr>
        <w:t>та</w:t>
      </w:r>
      <w:r>
        <w:t></w:t>
      </w:r>
      <w:r>
        <w:rPr>
          <w:rFonts w:hint="eastAsia"/>
        </w:rPr>
        <w:t>по</w:t>
      </w:r>
      <w:r>
        <w:t></w:t>
      </w:r>
      <w:r>
        <w:rPr>
          <w:rFonts w:hint="eastAsia"/>
        </w:rPr>
        <w:t>сьогодні</w:t>
      </w:r>
      <w:r>
        <w:t></w:t>
      </w:r>
      <w:r>
        <w:rPr>
          <w:rFonts w:hint="eastAsia"/>
        </w:rPr>
        <w:t>в</w:t>
      </w:r>
      <w:r>
        <w:t></w:t>
      </w:r>
      <w:r>
        <w:rPr>
          <w:rFonts w:hint="eastAsia"/>
        </w:rPr>
        <w:t>Україні</w:t>
      </w:r>
      <w:r>
        <w:t></w:t>
      </w:r>
      <w:r>
        <w:rPr>
          <w:rFonts w:hint="eastAsia"/>
        </w:rPr>
        <w:t>відбуваються</w:t>
      </w:r>
      <w:r>
        <w:t></w:t>
      </w:r>
      <w:r>
        <w:rPr>
          <w:rFonts w:hint="eastAsia"/>
        </w:rPr>
        <w:t>реформи</w:t>
      </w:r>
    </w:p>
    <w:p w:rsidR="00CD344B" w:rsidRDefault="00CD344B" w:rsidP="00CD344B">
      <w:r>
        <w:rPr>
          <w:rFonts w:hint="eastAsia"/>
        </w:rPr>
        <w:t>законодавства</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t></w:t>
      </w:r>
      <w:r>
        <w:rPr>
          <w:rFonts w:hint="eastAsia"/>
        </w:rPr>
        <w:t>спрямовані</w:t>
      </w:r>
      <w:r>
        <w:t></w:t>
      </w:r>
      <w:r>
        <w:rPr>
          <w:rFonts w:hint="eastAsia"/>
        </w:rPr>
        <w:t>на</w:t>
      </w:r>
      <w:r>
        <w:t></w:t>
      </w:r>
      <w:r>
        <w:rPr>
          <w:rFonts w:hint="eastAsia"/>
        </w:rPr>
        <w:t>вдосконалення</w:t>
      </w:r>
    </w:p>
    <w:p w:rsidR="00CD344B" w:rsidRDefault="00CD344B" w:rsidP="00CD344B">
      <w:r>
        <w:rPr>
          <w:rFonts w:hint="eastAsia"/>
        </w:rPr>
        <w:t>режиму</w:t>
      </w:r>
      <w:r>
        <w:t></w:t>
      </w:r>
      <w:r>
        <w:rPr>
          <w:rFonts w:hint="eastAsia"/>
        </w:rPr>
        <w:t>праці</w:t>
      </w:r>
      <w:r>
        <w:t></w:t>
      </w:r>
      <w:r>
        <w:rPr>
          <w:rFonts w:hint="eastAsia"/>
        </w:rPr>
        <w:t>суддів</w:t>
      </w:r>
      <w:r>
        <w:t></w:t>
      </w:r>
      <w:r>
        <w:rPr>
          <w:rFonts w:hint="eastAsia"/>
        </w:rPr>
        <w:t>у</w:t>
      </w:r>
      <w:r>
        <w:t></w:t>
      </w:r>
      <w:r>
        <w:rPr>
          <w:rFonts w:hint="eastAsia"/>
        </w:rPr>
        <w:t>напрямі</w:t>
      </w:r>
      <w:r>
        <w:t></w:t>
      </w:r>
      <w:r>
        <w:rPr>
          <w:rFonts w:hint="eastAsia"/>
        </w:rPr>
        <w:t>його</w:t>
      </w:r>
      <w:r>
        <w:t></w:t>
      </w:r>
      <w:r>
        <w:rPr>
          <w:rFonts w:hint="eastAsia"/>
        </w:rPr>
        <w:t>європеїзації</w:t>
      </w:r>
      <w:r>
        <w:t></w:t>
      </w:r>
      <w:r>
        <w:t></w:t>
      </w:r>
      <w:r>
        <w:rPr>
          <w:rFonts w:hint="eastAsia"/>
        </w:rPr>
        <w:t>Попри</w:t>
      </w:r>
      <w:r>
        <w:t></w:t>
      </w:r>
      <w:r>
        <w:rPr>
          <w:rFonts w:hint="eastAsia"/>
        </w:rPr>
        <w:t>це</w:t>
      </w:r>
      <w:r>
        <w:t></w:t>
      </w:r>
      <w:r>
        <w:t></w:t>
      </w:r>
      <w:r>
        <w:rPr>
          <w:rFonts w:hint="eastAsia"/>
        </w:rPr>
        <w:t>у</w:t>
      </w:r>
      <w:r>
        <w:t></w:t>
      </w:r>
      <w:r>
        <w:rPr>
          <w:rFonts w:hint="eastAsia"/>
        </w:rPr>
        <w:t>практичній</w:t>
      </w:r>
    </w:p>
    <w:p w:rsidR="00CD344B" w:rsidRDefault="00CD344B" w:rsidP="00CD344B">
      <w:r>
        <w:rPr>
          <w:rFonts w:hint="eastAsia"/>
        </w:rPr>
        <w:t>дійсності</w:t>
      </w:r>
      <w:r>
        <w:t></w:t>
      </w:r>
      <w:r>
        <w:rPr>
          <w:rFonts w:hint="eastAsia"/>
        </w:rPr>
        <w:t>гарантії</w:t>
      </w:r>
      <w:r>
        <w:t></w:t>
      </w:r>
      <w:r>
        <w:rPr>
          <w:rFonts w:hint="eastAsia"/>
        </w:rPr>
        <w:t>гідної</w:t>
      </w:r>
      <w:r>
        <w:t></w:t>
      </w:r>
      <w:r>
        <w:rPr>
          <w:rFonts w:hint="eastAsia"/>
        </w:rPr>
        <w:t>праці</w:t>
      </w:r>
      <w:r>
        <w:t></w:t>
      </w:r>
      <w:r>
        <w:rPr>
          <w:rFonts w:hint="eastAsia"/>
        </w:rPr>
        <w:t>суддів</w:t>
      </w:r>
      <w:r>
        <w:t></w:t>
      </w:r>
      <w:r>
        <w:rPr>
          <w:rFonts w:hint="eastAsia"/>
        </w:rPr>
        <w:t>та</w:t>
      </w:r>
      <w:r>
        <w:t></w:t>
      </w:r>
      <w:r>
        <w:rPr>
          <w:rFonts w:hint="eastAsia"/>
        </w:rPr>
        <w:t>їх</w:t>
      </w:r>
      <w:r>
        <w:t></w:t>
      </w:r>
      <w:r>
        <w:rPr>
          <w:rFonts w:hint="eastAsia"/>
        </w:rPr>
        <w:t>рівень</w:t>
      </w:r>
      <w:r>
        <w:t></w:t>
      </w:r>
      <w:r>
        <w:rPr>
          <w:rFonts w:hint="eastAsia"/>
        </w:rPr>
        <w:t>соціальної</w:t>
      </w:r>
      <w:r>
        <w:t></w:t>
      </w:r>
      <w:r>
        <w:rPr>
          <w:rFonts w:hint="eastAsia"/>
        </w:rPr>
        <w:t>безпеки</w:t>
      </w:r>
      <w:r>
        <w:t></w:t>
      </w:r>
      <w:r>
        <w:rPr>
          <w:rFonts w:hint="eastAsia"/>
        </w:rPr>
        <w:t>ще</w:t>
      </w:r>
    </w:p>
    <w:p w:rsidR="00CD344B" w:rsidRDefault="00CD344B" w:rsidP="00CD344B">
      <w:r>
        <w:rPr>
          <w:rFonts w:hint="eastAsia"/>
        </w:rPr>
        <w:t>залишається</w:t>
      </w:r>
      <w:r>
        <w:t></w:t>
      </w:r>
      <w:r>
        <w:rPr>
          <w:rFonts w:hint="eastAsia"/>
        </w:rPr>
        <w:t>нижчим</w:t>
      </w:r>
      <w:r>
        <w:t></w:t>
      </w:r>
      <w:r>
        <w:rPr>
          <w:rFonts w:hint="eastAsia"/>
        </w:rPr>
        <w:t>за</w:t>
      </w:r>
      <w:r>
        <w:t></w:t>
      </w:r>
      <w:r>
        <w:rPr>
          <w:rFonts w:hint="eastAsia"/>
        </w:rPr>
        <w:t>стандарти</w:t>
      </w:r>
      <w:r>
        <w:t></w:t>
      </w:r>
      <w:r>
        <w:rPr>
          <w:rFonts w:hint="eastAsia"/>
        </w:rPr>
        <w:t>забезпечення</w:t>
      </w:r>
      <w:r>
        <w:t></w:t>
      </w:r>
      <w:r>
        <w:rPr>
          <w:rFonts w:hint="eastAsia"/>
        </w:rPr>
        <w:t>гідної</w:t>
      </w:r>
      <w:r>
        <w:t></w:t>
      </w:r>
      <w:r>
        <w:rPr>
          <w:rFonts w:hint="eastAsia"/>
        </w:rPr>
        <w:t>праці</w:t>
      </w:r>
      <w:r>
        <w:t></w:t>
      </w:r>
      <w:r>
        <w:rPr>
          <w:rFonts w:hint="eastAsia"/>
        </w:rPr>
        <w:t>працівників</w:t>
      </w:r>
      <w:r>
        <w:t></w:t>
      </w:r>
    </w:p>
    <w:p w:rsidR="00CD344B" w:rsidRDefault="00CD344B" w:rsidP="00CD344B">
      <w:r>
        <w:rPr>
          <w:rFonts w:hint="eastAsia"/>
        </w:rPr>
        <w:t>передбачені</w:t>
      </w:r>
      <w:r>
        <w:t></w:t>
      </w:r>
      <w:r>
        <w:rPr>
          <w:rFonts w:hint="eastAsia"/>
        </w:rPr>
        <w:t>трудовим</w:t>
      </w:r>
      <w:r>
        <w:t></w:t>
      </w:r>
      <w:r>
        <w:rPr>
          <w:rFonts w:hint="eastAsia"/>
        </w:rPr>
        <w:t>законодавством</w:t>
      </w:r>
      <w:r>
        <w:t></w:t>
      </w:r>
      <w:r>
        <w:t></w:t>
      </w:r>
      <w:r>
        <w:rPr>
          <w:rFonts w:hint="eastAsia"/>
        </w:rPr>
        <w:t>а</w:t>
      </w:r>
      <w:r>
        <w:t></w:t>
      </w:r>
      <w:r>
        <w:rPr>
          <w:rFonts w:hint="eastAsia"/>
        </w:rPr>
        <w:t>також</w:t>
      </w:r>
      <w:r>
        <w:t></w:t>
      </w:r>
      <w:r>
        <w:rPr>
          <w:rFonts w:hint="eastAsia"/>
        </w:rPr>
        <w:t>є</w:t>
      </w:r>
      <w:r>
        <w:t></w:t>
      </w:r>
      <w:r>
        <w:rPr>
          <w:rFonts w:hint="eastAsia"/>
        </w:rPr>
        <w:t>нееквівалентним</w:t>
      </w:r>
      <w:r>
        <w:t></w:t>
      </w:r>
      <w:r>
        <w:rPr>
          <w:rFonts w:hint="eastAsia"/>
        </w:rPr>
        <w:t>ризикам</w:t>
      </w:r>
      <w:r>
        <w:t></w:t>
      </w:r>
      <w:r>
        <w:rPr>
          <w:rFonts w:hint="eastAsia"/>
        </w:rPr>
        <w:t>і</w:t>
      </w:r>
    </w:p>
    <w:p w:rsidR="00CD344B" w:rsidRDefault="00CD344B" w:rsidP="00CD344B">
      <w:r>
        <w:rPr>
          <w:rFonts w:hint="eastAsia"/>
        </w:rPr>
        <w:t>складності</w:t>
      </w:r>
      <w:r>
        <w:t></w:t>
      </w:r>
      <w:r>
        <w:rPr>
          <w:rFonts w:hint="eastAsia"/>
        </w:rPr>
        <w:t>їх</w:t>
      </w:r>
      <w:r>
        <w:t></w:t>
      </w:r>
      <w:r>
        <w:rPr>
          <w:rFonts w:hint="eastAsia"/>
        </w:rPr>
        <w:t>службово</w:t>
      </w:r>
      <w:r>
        <w:t></w:t>
      </w:r>
      <w:r>
        <w:rPr>
          <w:rFonts w:hint="eastAsia"/>
        </w:rPr>
        <w:t>трудової</w:t>
      </w:r>
      <w:r>
        <w:t></w:t>
      </w:r>
      <w:r>
        <w:rPr>
          <w:rFonts w:hint="eastAsia"/>
        </w:rPr>
        <w:t>діяльності</w:t>
      </w:r>
      <w:r>
        <w:t></w:t>
      </w:r>
      <w:r>
        <w:t></w:t>
      </w:r>
      <w:r>
        <w:rPr>
          <w:rFonts w:hint="eastAsia"/>
        </w:rPr>
        <w:t>Судді</w:t>
      </w:r>
      <w:r>
        <w:t></w:t>
      </w:r>
      <w:r>
        <w:rPr>
          <w:rFonts w:hint="eastAsia"/>
        </w:rPr>
        <w:t>продовжують</w:t>
      </w:r>
      <w:r>
        <w:t></w:t>
      </w:r>
      <w:r>
        <w:rPr>
          <w:rFonts w:hint="eastAsia"/>
        </w:rPr>
        <w:t>виконувати</w:t>
      </w:r>
    </w:p>
    <w:p w:rsidR="00CD344B" w:rsidRDefault="00CD344B" w:rsidP="00CD344B">
      <w:r>
        <w:rPr>
          <w:rFonts w:hint="eastAsia"/>
        </w:rPr>
        <w:t>свої</w:t>
      </w:r>
      <w:r>
        <w:t></w:t>
      </w:r>
      <w:r>
        <w:rPr>
          <w:rFonts w:hint="eastAsia"/>
        </w:rPr>
        <w:t>службово</w:t>
      </w:r>
      <w:r>
        <w:t></w:t>
      </w:r>
      <w:r>
        <w:rPr>
          <w:rFonts w:hint="eastAsia"/>
        </w:rPr>
        <w:t>трудові</w:t>
      </w:r>
      <w:r>
        <w:t></w:t>
      </w:r>
      <w:r>
        <w:rPr>
          <w:rFonts w:hint="eastAsia"/>
        </w:rPr>
        <w:t>функції</w:t>
      </w:r>
      <w:r>
        <w:t></w:t>
      </w:r>
      <w:r>
        <w:rPr>
          <w:rFonts w:hint="eastAsia"/>
        </w:rPr>
        <w:t>в</w:t>
      </w:r>
      <w:r>
        <w:t></w:t>
      </w:r>
      <w:r>
        <w:rPr>
          <w:rFonts w:hint="eastAsia"/>
        </w:rPr>
        <w:t>умовах</w:t>
      </w:r>
      <w:r>
        <w:t></w:t>
      </w:r>
      <w:r>
        <w:t></w:t>
      </w:r>
      <w:r>
        <w:rPr>
          <w:rFonts w:hint="eastAsia"/>
        </w:rPr>
        <w:t>які</w:t>
      </w:r>
      <w:r>
        <w:t></w:t>
      </w:r>
      <w:r>
        <w:rPr>
          <w:rFonts w:hint="eastAsia"/>
        </w:rPr>
        <w:t>не</w:t>
      </w:r>
      <w:r>
        <w:t></w:t>
      </w:r>
      <w:r>
        <w:rPr>
          <w:rFonts w:hint="eastAsia"/>
        </w:rPr>
        <w:t>завжди</w:t>
      </w:r>
      <w:r>
        <w:t></w:t>
      </w:r>
      <w:r>
        <w:rPr>
          <w:rFonts w:hint="eastAsia"/>
        </w:rPr>
        <w:t>є</w:t>
      </w:r>
      <w:r>
        <w:t></w:t>
      </w:r>
      <w:r>
        <w:rPr>
          <w:rFonts w:hint="eastAsia"/>
        </w:rPr>
        <w:t>достатньо</w:t>
      </w:r>
    </w:p>
    <w:p w:rsidR="00CD344B" w:rsidRDefault="00CD344B" w:rsidP="00CD344B">
      <w:r>
        <w:rPr>
          <w:rFonts w:hint="eastAsia"/>
        </w:rPr>
        <w:t>безпечними</w:t>
      </w:r>
      <w:r>
        <w:t></w:t>
      </w:r>
      <w:r>
        <w:t></w:t>
      </w:r>
      <w:r>
        <w:rPr>
          <w:rFonts w:hint="eastAsia"/>
        </w:rPr>
        <w:t>здоровими</w:t>
      </w:r>
      <w:r>
        <w:t></w:t>
      </w:r>
      <w:r>
        <w:t></w:t>
      </w:r>
      <w:r>
        <w:rPr>
          <w:rFonts w:hint="eastAsia"/>
        </w:rPr>
        <w:t>особливо</w:t>
      </w:r>
      <w:r>
        <w:t></w:t>
      </w:r>
      <w:r>
        <w:t></w:t>
      </w:r>
      <w:r>
        <w:rPr>
          <w:rFonts w:hint="eastAsia"/>
        </w:rPr>
        <w:t>коли</w:t>
      </w:r>
      <w:r>
        <w:t></w:t>
      </w:r>
      <w:r>
        <w:rPr>
          <w:rFonts w:hint="eastAsia"/>
        </w:rPr>
        <w:t>це</w:t>
      </w:r>
      <w:r>
        <w:t></w:t>
      </w:r>
      <w:r>
        <w:rPr>
          <w:rFonts w:hint="eastAsia"/>
        </w:rPr>
        <w:t>стосується</w:t>
      </w:r>
      <w:r>
        <w:t></w:t>
      </w:r>
      <w:r>
        <w:rPr>
          <w:rFonts w:hint="eastAsia"/>
        </w:rPr>
        <w:t>розгляду</w:t>
      </w:r>
      <w:r>
        <w:t></w:t>
      </w:r>
      <w:r>
        <w:rPr>
          <w:rFonts w:hint="eastAsia"/>
        </w:rPr>
        <w:t>справ</w:t>
      </w:r>
      <w:r>
        <w:t></w:t>
      </w:r>
      <w:r>
        <w:rPr>
          <w:rFonts w:hint="eastAsia"/>
        </w:rPr>
        <w:t>за</w:t>
      </w:r>
    </w:p>
    <w:p w:rsidR="00CD344B" w:rsidRDefault="00CD344B" w:rsidP="00CD344B">
      <w:r>
        <w:rPr>
          <w:rFonts w:hint="eastAsia"/>
        </w:rPr>
        <w:t>участю</w:t>
      </w:r>
      <w:r>
        <w:t></w:t>
      </w:r>
      <w:r>
        <w:rPr>
          <w:rFonts w:hint="eastAsia"/>
        </w:rPr>
        <w:t>політиків</w:t>
      </w:r>
      <w:r>
        <w:t></w:t>
      </w:r>
      <w:r>
        <w:t></w:t>
      </w:r>
      <w:r>
        <w:rPr>
          <w:rFonts w:hint="eastAsia"/>
        </w:rPr>
        <w:t>рейдерів</w:t>
      </w:r>
      <w:r>
        <w:t></w:t>
      </w:r>
      <w:r>
        <w:t></w:t>
      </w:r>
      <w:r>
        <w:rPr>
          <w:rFonts w:hint="eastAsia"/>
        </w:rPr>
        <w:t>громадських</w:t>
      </w:r>
      <w:r>
        <w:t></w:t>
      </w:r>
      <w:r>
        <w:rPr>
          <w:rFonts w:hint="eastAsia"/>
        </w:rPr>
        <w:t>активістів</w:t>
      </w:r>
      <w:r>
        <w:t></w:t>
      </w:r>
      <w:r>
        <w:rPr>
          <w:rFonts w:hint="eastAsia"/>
        </w:rPr>
        <w:t>тощо</w:t>
      </w:r>
      <w:r>
        <w:t></w:t>
      </w:r>
      <w:r>
        <w:t></w:t>
      </w:r>
      <w:r>
        <w:t></w:t>
      </w:r>
      <w:r>
        <w:rPr>
          <w:rFonts w:hint="eastAsia"/>
        </w:rPr>
        <w:t>Держава</w:t>
      </w:r>
      <w:r>
        <w:t></w:t>
      </w:r>
      <w:r>
        <w:rPr>
          <w:rFonts w:hint="eastAsia"/>
        </w:rPr>
        <w:t>постійно</w:t>
      </w:r>
    </w:p>
    <w:p w:rsidR="00CD344B" w:rsidRDefault="00CD344B" w:rsidP="00CD344B">
      <w:r>
        <w:rPr>
          <w:rFonts w:hint="eastAsia"/>
        </w:rPr>
        <w:t>скорочує</w:t>
      </w:r>
      <w:r>
        <w:t></w:t>
      </w:r>
      <w:r>
        <w:rPr>
          <w:rFonts w:hint="eastAsia"/>
        </w:rPr>
        <w:t>фінансування</w:t>
      </w:r>
      <w:r>
        <w:t></w:t>
      </w:r>
      <w:r>
        <w:rPr>
          <w:rFonts w:hint="eastAsia"/>
        </w:rPr>
        <w:t>діяльності</w:t>
      </w:r>
      <w:r>
        <w:t></w:t>
      </w:r>
      <w:r>
        <w:rPr>
          <w:rFonts w:hint="eastAsia"/>
        </w:rPr>
        <w:t>системи</w:t>
      </w:r>
      <w:r>
        <w:t></w:t>
      </w:r>
      <w:r>
        <w:rPr>
          <w:rFonts w:hint="eastAsia"/>
        </w:rPr>
        <w:t>правосуддя</w:t>
      </w:r>
      <w:r>
        <w:t></w:t>
      </w:r>
      <w:r>
        <w:rPr>
          <w:rFonts w:hint="eastAsia"/>
        </w:rPr>
        <w:t>і</w:t>
      </w:r>
      <w:r>
        <w:t></w:t>
      </w:r>
      <w:r>
        <w:rPr>
          <w:rFonts w:hint="eastAsia"/>
        </w:rPr>
        <w:t>суддів</w:t>
      </w:r>
      <w:r>
        <w:t></w:t>
      </w:r>
      <w:r>
        <w:t></w:t>
      </w:r>
      <w:r>
        <w:rPr>
          <w:rFonts w:hint="eastAsia"/>
        </w:rPr>
        <w:t>суддівської</w:t>
      </w:r>
    </w:p>
    <w:p w:rsidR="00CD344B" w:rsidRDefault="00CD344B" w:rsidP="00CD344B">
      <w:r>
        <w:rPr>
          <w:rFonts w:hint="eastAsia"/>
        </w:rPr>
        <w:t>винагороди</w:t>
      </w:r>
      <w:r>
        <w:t></w:t>
      </w:r>
      <w:r>
        <w:t></w:t>
      </w:r>
      <w:r>
        <w:t></w:t>
      </w:r>
      <w:r>
        <w:rPr>
          <w:rFonts w:hint="eastAsia"/>
        </w:rPr>
        <w:t>наслідком</w:t>
      </w:r>
      <w:r>
        <w:t></w:t>
      </w:r>
      <w:r>
        <w:rPr>
          <w:rFonts w:hint="eastAsia"/>
        </w:rPr>
        <w:t>чого</w:t>
      </w:r>
      <w:r>
        <w:t></w:t>
      </w:r>
      <w:r>
        <w:rPr>
          <w:rFonts w:hint="eastAsia"/>
        </w:rPr>
        <w:t>є</w:t>
      </w:r>
      <w:r>
        <w:t></w:t>
      </w:r>
      <w:r>
        <w:rPr>
          <w:rFonts w:hint="eastAsia"/>
        </w:rPr>
        <w:t>те</w:t>
      </w:r>
      <w:r>
        <w:t></w:t>
      </w:r>
      <w:r>
        <w:t></w:t>
      </w:r>
      <w:r>
        <w:rPr>
          <w:rFonts w:hint="eastAsia"/>
        </w:rPr>
        <w:t>що</w:t>
      </w:r>
      <w:r>
        <w:t></w:t>
      </w:r>
      <w:r>
        <w:rPr>
          <w:rFonts w:hint="eastAsia"/>
        </w:rPr>
        <w:t>судді</w:t>
      </w:r>
      <w:r>
        <w:t></w:t>
      </w:r>
      <w:r>
        <w:rPr>
          <w:rFonts w:hint="eastAsia"/>
        </w:rPr>
        <w:t>об’єктивно</w:t>
      </w:r>
      <w:r>
        <w:t></w:t>
      </w:r>
      <w:r>
        <w:rPr>
          <w:rFonts w:hint="eastAsia"/>
        </w:rPr>
        <w:t>унеможливлені</w:t>
      </w:r>
    </w:p>
    <w:p w:rsidR="00CD344B" w:rsidRDefault="00CD344B" w:rsidP="00CD344B">
      <w:r>
        <w:rPr>
          <w:rFonts w:hint="eastAsia"/>
        </w:rPr>
        <w:t>виконувати</w:t>
      </w:r>
      <w:r>
        <w:t></w:t>
      </w:r>
      <w:r>
        <w:rPr>
          <w:rFonts w:hint="eastAsia"/>
        </w:rPr>
        <w:t>свої</w:t>
      </w:r>
      <w:r>
        <w:t></w:t>
      </w:r>
      <w:r>
        <w:rPr>
          <w:rFonts w:hint="eastAsia"/>
        </w:rPr>
        <w:t>службово</w:t>
      </w:r>
      <w:r>
        <w:t></w:t>
      </w:r>
      <w:r>
        <w:rPr>
          <w:rFonts w:hint="eastAsia"/>
        </w:rPr>
        <w:t>трудові</w:t>
      </w:r>
      <w:r>
        <w:t></w:t>
      </w:r>
      <w:r>
        <w:rPr>
          <w:rFonts w:hint="eastAsia"/>
        </w:rPr>
        <w:t>функції</w:t>
      </w:r>
      <w:r>
        <w:t></w:t>
      </w:r>
      <w:r>
        <w:t></w:t>
      </w:r>
      <w:r>
        <w:rPr>
          <w:rFonts w:hint="eastAsia"/>
        </w:rPr>
        <w:t>що</w:t>
      </w:r>
      <w:r>
        <w:t></w:t>
      </w:r>
      <w:r>
        <w:rPr>
          <w:rFonts w:hint="eastAsia"/>
        </w:rPr>
        <w:t>шкодить</w:t>
      </w:r>
      <w:r>
        <w:t></w:t>
      </w:r>
      <w:r>
        <w:rPr>
          <w:rFonts w:hint="eastAsia"/>
        </w:rPr>
        <w:t>як</w:t>
      </w:r>
      <w:r>
        <w:t></w:t>
      </w:r>
      <w:r>
        <w:rPr>
          <w:rFonts w:hint="eastAsia"/>
        </w:rPr>
        <w:t>праву</w:t>
      </w:r>
      <w:r>
        <w:t></w:t>
      </w:r>
      <w:r>
        <w:rPr>
          <w:rFonts w:hint="eastAsia"/>
        </w:rPr>
        <w:t>на</w:t>
      </w:r>
    </w:p>
    <w:p w:rsidR="00CD344B" w:rsidRDefault="00CD344B" w:rsidP="00CD344B">
      <w:r>
        <w:rPr>
          <w:rFonts w:hint="eastAsia"/>
        </w:rPr>
        <w:t>справедливий</w:t>
      </w:r>
      <w:r>
        <w:t></w:t>
      </w:r>
      <w:r>
        <w:rPr>
          <w:rFonts w:hint="eastAsia"/>
        </w:rPr>
        <w:t>суд</w:t>
      </w:r>
      <w:r>
        <w:t></w:t>
      </w:r>
      <w:r>
        <w:t></w:t>
      </w:r>
      <w:r>
        <w:rPr>
          <w:rFonts w:hint="eastAsia"/>
        </w:rPr>
        <w:t>так</w:t>
      </w:r>
      <w:r>
        <w:t></w:t>
      </w:r>
      <w:r>
        <w:rPr>
          <w:rFonts w:hint="eastAsia"/>
        </w:rPr>
        <w:t>і</w:t>
      </w:r>
      <w:r>
        <w:t></w:t>
      </w:r>
      <w:r>
        <w:rPr>
          <w:rFonts w:hint="eastAsia"/>
        </w:rPr>
        <w:t>авторитету</w:t>
      </w:r>
      <w:r>
        <w:t></w:t>
      </w:r>
      <w:r>
        <w:rPr>
          <w:rFonts w:hint="eastAsia"/>
        </w:rPr>
        <w:t>суддів</w:t>
      </w:r>
      <w:r>
        <w:t></w:t>
      </w:r>
      <w:r>
        <w:t></w:t>
      </w:r>
      <w:r>
        <w:rPr>
          <w:rFonts w:hint="eastAsia"/>
        </w:rPr>
        <w:t>В</w:t>
      </w:r>
      <w:r>
        <w:t></w:t>
      </w:r>
      <w:r>
        <w:rPr>
          <w:rFonts w:hint="eastAsia"/>
        </w:rPr>
        <w:t>умовах</w:t>
      </w:r>
      <w:r>
        <w:t></w:t>
      </w:r>
      <w:r>
        <w:rPr>
          <w:rFonts w:hint="eastAsia"/>
        </w:rPr>
        <w:t>гострої</w:t>
      </w:r>
      <w:r>
        <w:t></w:t>
      </w:r>
      <w:r>
        <w:rPr>
          <w:rFonts w:hint="eastAsia"/>
        </w:rPr>
        <w:t>кадрової</w:t>
      </w:r>
      <w:r>
        <w:t></w:t>
      </w:r>
      <w:r>
        <w:rPr>
          <w:rFonts w:hint="eastAsia"/>
        </w:rPr>
        <w:t>кризи</w:t>
      </w:r>
      <w:r>
        <w:t></w:t>
      </w:r>
    </w:p>
    <w:p w:rsidR="00CD344B" w:rsidRDefault="00CD344B" w:rsidP="00CD344B">
      <w:r>
        <w:rPr>
          <w:rFonts w:hint="eastAsia"/>
        </w:rPr>
        <w:t>яка</w:t>
      </w:r>
      <w:r>
        <w:t></w:t>
      </w:r>
      <w:r>
        <w:rPr>
          <w:rFonts w:hint="eastAsia"/>
        </w:rPr>
        <w:t>належним</w:t>
      </w:r>
      <w:r>
        <w:t></w:t>
      </w:r>
      <w:r>
        <w:rPr>
          <w:rFonts w:hint="eastAsia"/>
        </w:rPr>
        <w:t>чином</w:t>
      </w:r>
      <w:r>
        <w:t></w:t>
      </w:r>
      <w:r>
        <w:rPr>
          <w:rFonts w:hint="eastAsia"/>
        </w:rPr>
        <w:t>не</w:t>
      </w:r>
      <w:r>
        <w:t></w:t>
      </w:r>
      <w:r>
        <w:rPr>
          <w:rFonts w:hint="eastAsia"/>
        </w:rPr>
        <w:t>вирішується</w:t>
      </w:r>
      <w:r>
        <w:t></w:t>
      </w:r>
      <w:r>
        <w:rPr>
          <w:rFonts w:hint="eastAsia"/>
        </w:rPr>
        <w:t>з</w:t>
      </w:r>
      <w:r>
        <w:t></w:t>
      </w:r>
      <w:r>
        <w:t></w:t>
      </w:r>
      <w:r>
        <w:t></w:t>
      </w:r>
      <w:r>
        <w:t></w:t>
      </w:r>
      <w:r>
        <w:t></w:t>
      </w:r>
      <w:r>
        <w:t></w:t>
      </w:r>
      <w:r>
        <w:rPr>
          <w:rFonts w:hint="eastAsia"/>
        </w:rPr>
        <w:t>року</w:t>
      </w:r>
      <w:r>
        <w:t></w:t>
      </w:r>
      <w:r>
        <w:t></w:t>
      </w:r>
      <w:r>
        <w:rPr>
          <w:rFonts w:hint="eastAsia"/>
        </w:rPr>
        <w:t>у</w:t>
      </w:r>
      <w:r>
        <w:t></w:t>
      </w:r>
      <w:r>
        <w:rPr>
          <w:rFonts w:hint="eastAsia"/>
        </w:rPr>
        <w:t>судах</w:t>
      </w:r>
      <w:r>
        <w:t></w:t>
      </w:r>
      <w:r>
        <w:rPr>
          <w:rFonts w:hint="eastAsia"/>
        </w:rPr>
        <w:t>не</w:t>
      </w:r>
      <w:r>
        <w:t></w:t>
      </w:r>
      <w:r>
        <w:rPr>
          <w:rFonts w:hint="eastAsia"/>
        </w:rPr>
        <w:t>вистачає</w:t>
      </w:r>
      <w:r>
        <w:t></w:t>
      </w:r>
      <w:r>
        <w:rPr>
          <w:rFonts w:hint="eastAsia"/>
        </w:rPr>
        <w:t>суддів</w:t>
      </w:r>
      <w:r>
        <w:t></w:t>
      </w:r>
      <w:r>
        <w:rPr>
          <w:rFonts w:hint="eastAsia"/>
        </w:rPr>
        <w:t>й</w:t>
      </w:r>
      <w:r>
        <w:t></w:t>
      </w:r>
    </w:p>
    <w:p w:rsidR="00CD344B" w:rsidRDefault="00CD344B" w:rsidP="00CD344B">
      <w:r>
        <w:t></w:t>
      </w:r>
      <w:r>
        <w:t></w:t>
      </w:r>
      <w:r>
        <w:t></w:t>
      </w:r>
    </w:p>
    <w:p w:rsidR="00CD344B" w:rsidRDefault="00CD344B" w:rsidP="00CD344B">
      <w:r>
        <w:rPr>
          <w:rFonts w:hint="eastAsia"/>
        </w:rPr>
        <w:t>таким</w:t>
      </w:r>
      <w:r>
        <w:t></w:t>
      </w:r>
      <w:r>
        <w:rPr>
          <w:rFonts w:hint="eastAsia"/>
        </w:rPr>
        <w:t>чином</w:t>
      </w:r>
      <w:r>
        <w:t></w:t>
      </w:r>
      <w:r>
        <w:rPr>
          <w:rFonts w:hint="eastAsia"/>
        </w:rPr>
        <w:t>збільшується</w:t>
      </w:r>
      <w:r>
        <w:t></w:t>
      </w:r>
      <w:r>
        <w:rPr>
          <w:rFonts w:hint="eastAsia"/>
        </w:rPr>
        <w:t>навантаження</w:t>
      </w:r>
      <w:r>
        <w:t></w:t>
      </w:r>
      <w:r>
        <w:rPr>
          <w:rFonts w:hint="eastAsia"/>
        </w:rPr>
        <w:t>на</w:t>
      </w:r>
      <w:r>
        <w:t></w:t>
      </w:r>
      <w:r>
        <w:rPr>
          <w:rFonts w:hint="eastAsia"/>
        </w:rPr>
        <w:t>суддів</w:t>
      </w:r>
      <w:r>
        <w:t></w:t>
      </w:r>
      <w:r>
        <w:t></w:t>
      </w:r>
      <w:r>
        <w:rPr>
          <w:rFonts w:hint="eastAsia"/>
        </w:rPr>
        <w:t>а</w:t>
      </w:r>
      <w:r>
        <w:t></w:t>
      </w:r>
      <w:r>
        <w:rPr>
          <w:rFonts w:hint="eastAsia"/>
        </w:rPr>
        <w:t>як</w:t>
      </w:r>
      <w:r>
        <w:t></w:t>
      </w:r>
      <w:r>
        <w:rPr>
          <w:rFonts w:hint="eastAsia"/>
        </w:rPr>
        <w:t>наслідок</w:t>
      </w:r>
      <w:r>
        <w:t></w:t>
      </w:r>
      <w:r>
        <w:rPr>
          <w:rFonts w:hint="eastAsia"/>
        </w:rPr>
        <w:t>–</w:t>
      </w:r>
      <w:r>
        <w:t></w:t>
      </w:r>
      <w:r>
        <w:rPr>
          <w:rFonts w:hint="eastAsia"/>
        </w:rPr>
        <w:t>судді</w:t>
      </w:r>
    </w:p>
    <w:p w:rsidR="00CD344B" w:rsidRDefault="00CD344B" w:rsidP="00CD344B">
      <w:r>
        <w:rPr>
          <w:rFonts w:hint="eastAsia"/>
        </w:rPr>
        <w:t>працюють</w:t>
      </w:r>
      <w:r>
        <w:t></w:t>
      </w:r>
      <w:r>
        <w:rPr>
          <w:rFonts w:hint="eastAsia"/>
        </w:rPr>
        <w:t>понаднормово</w:t>
      </w:r>
      <w:r>
        <w:t></w:t>
      </w:r>
      <w:r>
        <w:t></w:t>
      </w:r>
      <w:r>
        <w:rPr>
          <w:rFonts w:hint="eastAsia"/>
        </w:rPr>
        <w:t>у</w:t>
      </w:r>
      <w:r>
        <w:t></w:t>
      </w:r>
      <w:r>
        <w:rPr>
          <w:rFonts w:hint="eastAsia"/>
        </w:rPr>
        <w:t>вихідні</w:t>
      </w:r>
      <w:r>
        <w:t></w:t>
      </w:r>
      <w:r>
        <w:rPr>
          <w:rFonts w:hint="eastAsia"/>
        </w:rPr>
        <w:t>та</w:t>
      </w:r>
      <w:r>
        <w:t></w:t>
      </w:r>
      <w:r>
        <w:rPr>
          <w:rFonts w:hint="eastAsia"/>
        </w:rPr>
        <w:t>святкові</w:t>
      </w:r>
      <w:r>
        <w:t></w:t>
      </w:r>
      <w:r>
        <w:rPr>
          <w:rFonts w:hint="eastAsia"/>
        </w:rPr>
        <w:t>дні</w:t>
      </w:r>
      <w:r>
        <w:t></w:t>
      </w:r>
      <w:r>
        <w:t></w:t>
      </w:r>
      <w:r>
        <w:rPr>
          <w:rFonts w:hint="eastAsia"/>
        </w:rPr>
        <w:t>Негативний</w:t>
      </w:r>
      <w:r>
        <w:t></w:t>
      </w:r>
      <w:r>
        <w:rPr>
          <w:rFonts w:hint="eastAsia"/>
        </w:rPr>
        <w:t>стан</w:t>
      </w:r>
    </w:p>
    <w:p w:rsidR="00CD344B" w:rsidRDefault="00CD344B" w:rsidP="00CD344B">
      <w:r>
        <w:rPr>
          <w:rFonts w:hint="eastAsia"/>
        </w:rPr>
        <w:t>забезпечення</w:t>
      </w:r>
      <w:r>
        <w:t></w:t>
      </w:r>
      <w:r>
        <w:rPr>
          <w:rFonts w:hint="eastAsia"/>
        </w:rPr>
        <w:t>гідної</w:t>
      </w:r>
      <w:r>
        <w:t></w:t>
      </w:r>
      <w:r>
        <w:rPr>
          <w:rFonts w:hint="eastAsia"/>
        </w:rPr>
        <w:t>праці</w:t>
      </w:r>
      <w:r>
        <w:t></w:t>
      </w:r>
      <w:r>
        <w:rPr>
          <w:rFonts w:hint="eastAsia"/>
        </w:rPr>
        <w:t>суддів</w:t>
      </w:r>
      <w:r>
        <w:t></w:t>
      </w:r>
      <w:r>
        <w:rPr>
          <w:rFonts w:hint="eastAsia"/>
        </w:rPr>
        <w:t>загалом</w:t>
      </w:r>
      <w:r>
        <w:t></w:t>
      </w:r>
      <w:r>
        <w:rPr>
          <w:rFonts w:hint="eastAsia"/>
        </w:rPr>
        <w:t>призводить</w:t>
      </w:r>
      <w:r>
        <w:t></w:t>
      </w:r>
      <w:r>
        <w:rPr>
          <w:rFonts w:hint="eastAsia"/>
        </w:rPr>
        <w:t>до</w:t>
      </w:r>
      <w:r>
        <w:t></w:t>
      </w:r>
      <w:r>
        <w:rPr>
          <w:rFonts w:hint="eastAsia"/>
        </w:rPr>
        <w:t>того</w:t>
      </w:r>
      <w:r>
        <w:t></w:t>
      </w:r>
      <w:r>
        <w:t></w:t>
      </w:r>
      <w:r>
        <w:rPr>
          <w:rFonts w:hint="eastAsia"/>
        </w:rPr>
        <w:t>що</w:t>
      </w:r>
      <w:r>
        <w:t></w:t>
      </w:r>
      <w:r>
        <w:rPr>
          <w:rFonts w:hint="eastAsia"/>
        </w:rPr>
        <w:t>судді</w:t>
      </w:r>
      <w:r>
        <w:t></w:t>
      </w:r>
      <w:r>
        <w:rPr>
          <w:rFonts w:hint="eastAsia"/>
        </w:rPr>
        <w:t>або</w:t>
      </w:r>
    </w:p>
    <w:p w:rsidR="00CD344B" w:rsidRDefault="00CD344B" w:rsidP="00CD344B">
      <w:r>
        <w:rPr>
          <w:rFonts w:hint="eastAsia"/>
        </w:rPr>
        <w:t>залишаються</w:t>
      </w:r>
      <w:r>
        <w:t></w:t>
      </w:r>
      <w:r>
        <w:rPr>
          <w:rFonts w:hint="eastAsia"/>
        </w:rPr>
        <w:t>працювати</w:t>
      </w:r>
      <w:r>
        <w:t></w:t>
      </w:r>
      <w:r>
        <w:rPr>
          <w:rFonts w:hint="eastAsia"/>
        </w:rPr>
        <w:t>за</w:t>
      </w:r>
      <w:r>
        <w:t></w:t>
      </w:r>
      <w:r>
        <w:rPr>
          <w:rFonts w:hint="eastAsia"/>
        </w:rPr>
        <w:t>таких</w:t>
      </w:r>
      <w:r>
        <w:t></w:t>
      </w:r>
      <w:r>
        <w:rPr>
          <w:rFonts w:hint="eastAsia"/>
        </w:rPr>
        <w:t>умов</w:t>
      </w:r>
      <w:r>
        <w:t></w:t>
      </w:r>
      <w:r>
        <w:t></w:t>
      </w:r>
      <w:r>
        <w:rPr>
          <w:rFonts w:hint="eastAsia"/>
        </w:rPr>
        <w:t>або</w:t>
      </w:r>
      <w:r>
        <w:t></w:t>
      </w:r>
      <w:r>
        <w:rPr>
          <w:rFonts w:hint="eastAsia"/>
        </w:rPr>
        <w:t>ж</w:t>
      </w:r>
      <w:r>
        <w:t></w:t>
      </w:r>
      <w:r>
        <w:rPr>
          <w:rFonts w:hint="eastAsia"/>
        </w:rPr>
        <w:t>вимушені</w:t>
      </w:r>
      <w:r>
        <w:t></w:t>
      </w:r>
      <w:r>
        <w:rPr>
          <w:rFonts w:hint="eastAsia"/>
        </w:rPr>
        <w:t>приймати</w:t>
      </w:r>
      <w:r>
        <w:t></w:t>
      </w:r>
      <w:r>
        <w:rPr>
          <w:rFonts w:hint="eastAsia"/>
        </w:rPr>
        <w:t>рішення</w:t>
      </w:r>
    </w:p>
    <w:p w:rsidR="00CD344B" w:rsidRDefault="00CD344B" w:rsidP="00CD344B">
      <w:r>
        <w:rPr>
          <w:rFonts w:hint="eastAsia"/>
        </w:rPr>
        <w:t>про</w:t>
      </w:r>
      <w:r>
        <w:t></w:t>
      </w:r>
      <w:r>
        <w:rPr>
          <w:rFonts w:hint="eastAsia"/>
        </w:rPr>
        <w:t>залишення</w:t>
      </w:r>
      <w:r>
        <w:t></w:t>
      </w:r>
      <w:r>
        <w:rPr>
          <w:rFonts w:hint="eastAsia"/>
        </w:rPr>
        <w:t>системи</w:t>
      </w:r>
      <w:r>
        <w:t></w:t>
      </w:r>
      <w:r>
        <w:rPr>
          <w:rFonts w:hint="eastAsia"/>
        </w:rPr>
        <w:t>правосуддя</w:t>
      </w:r>
      <w:r>
        <w:t></w:t>
      </w:r>
      <w:r>
        <w:t></w:t>
      </w:r>
      <w:r>
        <w:rPr>
          <w:rFonts w:hint="eastAsia"/>
        </w:rPr>
        <w:t>що</w:t>
      </w:r>
      <w:r>
        <w:t></w:t>
      </w:r>
      <w:r>
        <w:rPr>
          <w:rFonts w:hint="eastAsia"/>
        </w:rPr>
        <w:t>є</w:t>
      </w:r>
      <w:r>
        <w:t></w:t>
      </w:r>
      <w:r>
        <w:rPr>
          <w:rFonts w:hint="eastAsia"/>
        </w:rPr>
        <w:t>порушенням</w:t>
      </w:r>
      <w:r>
        <w:t></w:t>
      </w:r>
      <w:r>
        <w:rPr>
          <w:rFonts w:hint="eastAsia"/>
        </w:rPr>
        <w:t>їх</w:t>
      </w:r>
      <w:r>
        <w:t></w:t>
      </w:r>
      <w:r>
        <w:rPr>
          <w:rFonts w:hint="eastAsia"/>
        </w:rPr>
        <w:t>свободи</w:t>
      </w:r>
      <w:r>
        <w:t></w:t>
      </w:r>
      <w:r>
        <w:rPr>
          <w:rFonts w:hint="eastAsia"/>
        </w:rPr>
        <w:t>праці</w:t>
      </w:r>
      <w:r>
        <w:t></w:t>
      </w:r>
      <w:r>
        <w:rPr>
          <w:rFonts w:hint="eastAsia"/>
        </w:rPr>
        <w:t>та</w:t>
      </w:r>
    </w:p>
    <w:p w:rsidR="00CD344B" w:rsidRDefault="00CD344B" w:rsidP="00CD344B">
      <w:r>
        <w:rPr>
          <w:rFonts w:hint="eastAsia"/>
        </w:rPr>
        <w:t>засади</w:t>
      </w:r>
      <w:r>
        <w:t></w:t>
      </w:r>
      <w:r>
        <w:rPr>
          <w:rFonts w:hint="eastAsia"/>
        </w:rPr>
        <w:t>стабільності</w:t>
      </w:r>
      <w:r>
        <w:t></w:t>
      </w:r>
      <w:r>
        <w:rPr>
          <w:rFonts w:hint="eastAsia"/>
        </w:rPr>
        <w:t>трудових</w:t>
      </w:r>
      <w:r>
        <w:t></w:t>
      </w:r>
      <w:r>
        <w:rPr>
          <w:rFonts w:hint="eastAsia"/>
        </w:rPr>
        <w:t>правовідносин</w:t>
      </w:r>
      <w:r>
        <w:t></w:t>
      </w:r>
      <w:r>
        <w:rPr>
          <w:rFonts w:hint="eastAsia"/>
        </w:rPr>
        <w:t>і</w:t>
      </w:r>
      <w:r>
        <w:t></w:t>
      </w:r>
      <w:r>
        <w:rPr>
          <w:rFonts w:hint="eastAsia"/>
        </w:rPr>
        <w:t>незалежності</w:t>
      </w:r>
      <w:r>
        <w:t></w:t>
      </w:r>
      <w:r>
        <w:rPr>
          <w:rFonts w:hint="eastAsia"/>
        </w:rPr>
        <w:t>трудової</w:t>
      </w:r>
    </w:p>
    <w:p w:rsidR="00CD344B" w:rsidRDefault="00CD344B" w:rsidP="00CD344B">
      <w:r>
        <w:rPr>
          <w:rFonts w:hint="eastAsia"/>
        </w:rPr>
        <w:t>діяльності</w:t>
      </w:r>
      <w:r>
        <w:t></w:t>
      </w:r>
      <w:r>
        <w:rPr>
          <w:rFonts w:hint="eastAsia"/>
        </w:rPr>
        <w:t>суддів</w:t>
      </w:r>
      <w:r>
        <w:t></w:t>
      </w:r>
    </w:p>
    <w:p w:rsidR="00CD344B" w:rsidRDefault="00CD344B" w:rsidP="00CD344B">
      <w:r>
        <w:t></w:t>
      </w:r>
      <w:r>
        <w:t></w:t>
      </w:r>
      <w:r>
        <w:t></w:t>
      </w:r>
      <w:r>
        <w:rPr>
          <w:rFonts w:hint="eastAsia"/>
        </w:rPr>
        <w:t>Узагальнюючи</w:t>
      </w:r>
      <w:r>
        <w:t></w:t>
      </w:r>
      <w:r>
        <w:t></w:t>
      </w:r>
      <w:r>
        <w:rPr>
          <w:rFonts w:hint="eastAsia"/>
        </w:rPr>
        <w:t>основними</w:t>
      </w:r>
      <w:r>
        <w:t></w:t>
      </w:r>
      <w:r>
        <w:rPr>
          <w:rFonts w:hint="eastAsia"/>
        </w:rPr>
        <w:t>актуальними</w:t>
      </w:r>
      <w:r>
        <w:t></w:t>
      </w:r>
      <w:r>
        <w:rPr>
          <w:rFonts w:hint="eastAsia"/>
        </w:rPr>
        <w:t>проблемами</w:t>
      </w:r>
      <w:r>
        <w:t></w:t>
      </w:r>
      <w:r>
        <w:t></w:t>
      </w:r>
      <w:r>
        <w:rPr>
          <w:rFonts w:hint="eastAsia"/>
        </w:rPr>
        <w:t>що</w:t>
      </w:r>
      <w:r>
        <w:t></w:t>
      </w:r>
      <w:r>
        <w:rPr>
          <w:rFonts w:hint="eastAsia"/>
        </w:rPr>
        <w:t>створюють</w:t>
      </w:r>
    </w:p>
    <w:p w:rsidR="00CD344B" w:rsidRDefault="00CD344B" w:rsidP="00CD344B">
      <w:r>
        <w:rPr>
          <w:rFonts w:hint="eastAsia"/>
        </w:rPr>
        <w:t>перешкоди</w:t>
      </w:r>
      <w:r>
        <w:t></w:t>
      </w:r>
      <w:r>
        <w:rPr>
          <w:rFonts w:hint="eastAsia"/>
        </w:rPr>
        <w:t>якісній</w:t>
      </w:r>
      <w:r>
        <w:t></w:t>
      </w:r>
      <w:r>
        <w:rPr>
          <w:rFonts w:hint="eastAsia"/>
        </w:rPr>
        <w:t>роботі</w:t>
      </w:r>
      <w:r>
        <w:t></w:t>
      </w:r>
      <w:r>
        <w:rPr>
          <w:rFonts w:hint="eastAsia"/>
        </w:rPr>
        <w:t>суддів</w:t>
      </w:r>
      <w:r>
        <w:t></w:t>
      </w:r>
      <w:r>
        <w:rPr>
          <w:rFonts w:hint="eastAsia"/>
        </w:rPr>
        <w:t>в</w:t>
      </w:r>
      <w:r>
        <w:t></w:t>
      </w:r>
      <w:r>
        <w:rPr>
          <w:rFonts w:hint="eastAsia"/>
        </w:rPr>
        <w:t>Україні</w:t>
      </w:r>
      <w:r>
        <w:t></w:t>
      </w:r>
      <w:r>
        <w:t></w:t>
      </w:r>
      <w:r>
        <w:rPr>
          <w:rFonts w:hint="eastAsia"/>
        </w:rPr>
        <w:t>є</w:t>
      </w:r>
      <w:r>
        <w:t></w:t>
      </w:r>
      <w:r>
        <w:t></w:t>
      </w:r>
      <w:r>
        <w:t></w:t>
      </w:r>
      <w:r>
        <w:t></w:t>
      </w:r>
      <w:r>
        <w:t></w:t>
      </w:r>
      <w:r>
        <w:rPr>
          <w:rFonts w:hint="eastAsia"/>
        </w:rPr>
        <w:t>недостатнє</w:t>
      </w:r>
      <w:r>
        <w:t></w:t>
      </w:r>
      <w:r>
        <w:rPr>
          <w:rFonts w:hint="eastAsia"/>
        </w:rPr>
        <w:t>фінансування</w:t>
      </w:r>
    </w:p>
    <w:p w:rsidR="00CD344B" w:rsidRDefault="00CD344B" w:rsidP="00CD344B">
      <w:r>
        <w:rPr>
          <w:rFonts w:hint="eastAsia"/>
        </w:rPr>
        <w:t>судової</w:t>
      </w:r>
      <w:r>
        <w:t></w:t>
      </w:r>
      <w:r>
        <w:rPr>
          <w:rFonts w:hint="eastAsia"/>
        </w:rPr>
        <w:t>гілки</w:t>
      </w:r>
      <w:r>
        <w:t></w:t>
      </w:r>
      <w:r>
        <w:rPr>
          <w:rFonts w:hint="eastAsia"/>
        </w:rPr>
        <w:t>влади</w:t>
      </w:r>
      <w:r>
        <w:t></w:t>
      </w:r>
      <w:r>
        <w:rPr>
          <w:rFonts w:hint="eastAsia"/>
        </w:rPr>
        <w:t>і</w:t>
      </w:r>
      <w:r>
        <w:t></w:t>
      </w:r>
      <w:r>
        <w:rPr>
          <w:rFonts w:hint="eastAsia"/>
        </w:rPr>
        <w:t>суддів</w:t>
      </w:r>
      <w:r>
        <w:t></w:t>
      </w:r>
      <w:r>
        <w:t></w:t>
      </w:r>
      <w:r>
        <w:t></w:t>
      </w:r>
      <w:r>
        <w:t></w:t>
      </w:r>
      <w:r>
        <w:t></w:t>
      </w:r>
      <w:r>
        <w:rPr>
          <w:rFonts w:hint="eastAsia"/>
        </w:rPr>
        <w:t>недосконале</w:t>
      </w:r>
      <w:r>
        <w:t></w:t>
      </w:r>
      <w:r>
        <w:rPr>
          <w:rFonts w:hint="eastAsia"/>
        </w:rPr>
        <w:t>організаційне</w:t>
      </w:r>
      <w:r>
        <w:t></w:t>
      </w:r>
      <w:r>
        <w:rPr>
          <w:rFonts w:hint="eastAsia"/>
        </w:rPr>
        <w:t>забезпечення</w:t>
      </w:r>
    </w:p>
    <w:p w:rsidR="00CD344B" w:rsidRDefault="00CD344B" w:rsidP="00CD344B">
      <w:r>
        <w:rPr>
          <w:rFonts w:hint="eastAsia"/>
        </w:rPr>
        <w:t>суддів</w:t>
      </w:r>
      <w:r>
        <w:t></w:t>
      </w:r>
      <w:r>
        <w:t></w:t>
      </w:r>
      <w:r>
        <w:t></w:t>
      </w:r>
      <w:r>
        <w:t></w:t>
      </w:r>
      <w:r>
        <w:t></w:t>
      </w:r>
      <w:r>
        <w:rPr>
          <w:rFonts w:hint="eastAsia"/>
        </w:rPr>
        <w:t>недотримання</w:t>
      </w:r>
      <w:r>
        <w:t></w:t>
      </w:r>
      <w:r>
        <w:rPr>
          <w:rFonts w:hint="eastAsia"/>
        </w:rPr>
        <w:t>нормування</w:t>
      </w:r>
      <w:r>
        <w:t></w:t>
      </w:r>
      <w:r>
        <w:rPr>
          <w:rFonts w:hint="eastAsia"/>
        </w:rPr>
        <w:t>режиму</w:t>
      </w:r>
      <w:r>
        <w:t></w:t>
      </w:r>
      <w:r>
        <w:rPr>
          <w:rFonts w:hint="eastAsia"/>
        </w:rPr>
        <w:t>праці</w:t>
      </w:r>
      <w:r>
        <w:t></w:t>
      </w:r>
      <w:r>
        <w:t></w:t>
      </w:r>
      <w:r>
        <w:rPr>
          <w:rFonts w:hint="eastAsia"/>
        </w:rPr>
        <w:t>перевантаженість</w:t>
      </w:r>
    </w:p>
    <w:p w:rsidR="00CD344B" w:rsidRDefault="00CD344B" w:rsidP="00CD344B">
      <w:r>
        <w:rPr>
          <w:rFonts w:hint="eastAsia"/>
        </w:rPr>
        <w:t>суддів</w:t>
      </w:r>
      <w:r>
        <w:t></w:t>
      </w:r>
      <w:r>
        <w:t></w:t>
      </w:r>
      <w:r>
        <w:t></w:t>
      </w:r>
      <w:r>
        <w:t></w:t>
      </w:r>
      <w:r>
        <w:t></w:t>
      </w:r>
      <w:r>
        <w:t></w:t>
      </w:r>
      <w:r>
        <w:rPr>
          <w:rFonts w:hint="eastAsia"/>
        </w:rPr>
        <w:t>неповноцінне</w:t>
      </w:r>
      <w:r>
        <w:t></w:t>
      </w:r>
      <w:r>
        <w:rPr>
          <w:rFonts w:hint="eastAsia"/>
        </w:rPr>
        <w:t>забезпечення</w:t>
      </w:r>
      <w:r>
        <w:t></w:t>
      </w:r>
      <w:r>
        <w:rPr>
          <w:rFonts w:hint="eastAsia"/>
        </w:rPr>
        <w:t>державою</w:t>
      </w:r>
      <w:r>
        <w:t></w:t>
      </w:r>
      <w:r>
        <w:rPr>
          <w:rFonts w:hint="eastAsia"/>
        </w:rPr>
        <w:t>безпечних</w:t>
      </w:r>
      <w:r>
        <w:t></w:t>
      </w:r>
      <w:r>
        <w:rPr>
          <w:rFonts w:hint="eastAsia"/>
        </w:rPr>
        <w:t>умов</w:t>
      </w:r>
      <w:r>
        <w:t></w:t>
      </w:r>
      <w:r>
        <w:rPr>
          <w:rFonts w:hint="eastAsia"/>
        </w:rPr>
        <w:t>праці</w:t>
      </w:r>
    </w:p>
    <w:p w:rsidR="00CD344B" w:rsidRDefault="00CD344B" w:rsidP="00CD344B">
      <w:r>
        <w:rPr>
          <w:rFonts w:hint="eastAsia"/>
        </w:rPr>
        <w:t>суддів</w:t>
      </w:r>
      <w:r>
        <w:t></w:t>
      </w:r>
      <w:r>
        <w:t></w:t>
      </w:r>
      <w:r>
        <w:t></w:t>
      </w:r>
      <w:r>
        <w:t></w:t>
      </w:r>
      <w:r>
        <w:t></w:t>
      </w:r>
      <w:r>
        <w:rPr>
          <w:rFonts w:hint="eastAsia"/>
        </w:rPr>
        <w:t>недостатній</w:t>
      </w:r>
      <w:r>
        <w:t></w:t>
      </w:r>
      <w:r>
        <w:rPr>
          <w:rFonts w:hint="eastAsia"/>
        </w:rPr>
        <w:t>рівень</w:t>
      </w:r>
      <w:r>
        <w:t></w:t>
      </w:r>
      <w:r>
        <w:rPr>
          <w:rFonts w:hint="eastAsia"/>
        </w:rPr>
        <w:t>соціального</w:t>
      </w:r>
      <w:r>
        <w:t></w:t>
      </w:r>
      <w:r>
        <w:rPr>
          <w:rFonts w:hint="eastAsia"/>
        </w:rPr>
        <w:t>забезпечення</w:t>
      </w:r>
      <w:r>
        <w:t></w:t>
      </w:r>
      <w:r>
        <w:rPr>
          <w:rFonts w:hint="eastAsia"/>
        </w:rPr>
        <w:t>суддів</w:t>
      </w:r>
      <w:r>
        <w:t></w:t>
      </w:r>
      <w:r>
        <w:t></w:t>
      </w:r>
      <w:r>
        <w:t></w:t>
      </w:r>
      <w:r>
        <w:t></w:t>
      </w:r>
      <w:r>
        <w:t></w:t>
      </w:r>
      <w:r>
        <w:rPr>
          <w:rFonts w:hint="eastAsia"/>
        </w:rPr>
        <w:t>остання</w:t>
      </w:r>
    </w:p>
    <w:p w:rsidR="00CD344B" w:rsidRDefault="00CD344B" w:rsidP="00CD344B">
      <w:r>
        <w:rPr>
          <w:rFonts w:hint="eastAsia"/>
        </w:rPr>
        <w:t>актуальна</w:t>
      </w:r>
      <w:r>
        <w:t></w:t>
      </w:r>
      <w:r>
        <w:rPr>
          <w:rFonts w:hint="eastAsia"/>
        </w:rPr>
        <w:t>проблема</w:t>
      </w:r>
      <w:r>
        <w:t></w:t>
      </w:r>
      <w:r>
        <w:rPr>
          <w:rFonts w:hint="eastAsia"/>
        </w:rPr>
        <w:t>–</w:t>
      </w:r>
      <w:r>
        <w:t></w:t>
      </w:r>
      <w:r>
        <w:rPr>
          <w:rFonts w:hint="eastAsia"/>
        </w:rPr>
        <w:t>припинення</w:t>
      </w:r>
      <w:r>
        <w:t></w:t>
      </w:r>
      <w:r>
        <w:rPr>
          <w:rFonts w:hint="eastAsia"/>
        </w:rPr>
        <w:t>повноважень</w:t>
      </w:r>
      <w:r>
        <w:t></w:t>
      </w:r>
      <w:r>
        <w:rPr>
          <w:rFonts w:hint="eastAsia"/>
        </w:rPr>
        <w:t>ВККСУ</w:t>
      </w:r>
      <w:r>
        <w:t></w:t>
      </w:r>
      <w:r>
        <w:rPr>
          <w:rFonts w:hint="eastAsia"/>
        </w:rPr>
        <w:t>без</w:t>
      </w:r>
      <w:r>
        <w:t></w:t>
      </w:r>
      <w:r>
        <w:rPr>
          <w:rFonts w:hint="eastAsia"/>
        </w:rPr>
        <w:t>створення</w:t>
      </w:r>
      <w:r>
        <w:t></w:t>
      </w:r>
      <w:r>
        <w:rPr>
          <w:rFonts w:hint="eastAsia"/>
        </w:rPr>
        <w:t>нової</w:t>
      </w:r>
    </w:p>
    <w:p w:rsidR="00CD344B" w:rsidRDefault="00CD344B" w:rsidP="00CD344B">
      <w:r>
        <w:rPr>
          <w:rFonts w:hint="eastAsia"/>
        </w:rPr>
        <w:t>Комісії</w:t>
      </w:r>
      <w:r>
        <w:t></w:t>
      </w:r>
      <w:r>
        <w:rPr>
          <w:rFonts w:hint="eastAsia"/>
        </w:rPr>
        <w:t>через</w:t>
      </w:r>
      <w:r>
        <w:t></w:t>
      </w:r>
      <w:r>
        <w:rPr>
          <w:rFonts w:hint="eastAsia"/>
        </w:rPr>
        <w:t>відсутність</w:t>
      </w:r>
      <w:r>
        <w:t></w:t>
      </w:r>
      <w:r>
        <w:rPr>
          <w:rFonts w:hint="eastAsia"/>
        </w:rPr>
        <w:t>відповіді</w:t>
      </w:r>
      <w:r>
        <w:t></w:t>
      </w:r>
      <w:r>
        <w:rPr>
          <w:rFonts w:hint="eastAsia"/>
        </w:rPr>
        <w:t>з</w:t>
      </w:r>
      <w:r>
        <w:t></w:t>
      </w:r>
      <w:r>
        <w:rPr>
          <w:rFonts w:hint="eastAsia"/>
        </w:rPr>
        <w:t>боку</w:t>
      </w:r>
      <w:r>
        <w:t></w:t>
      </w:r>
      <w:r>
        <w:rPr>
          <w:rFonts w:hint="eastAsia"/>
        </w:rPr>
        <w:t>міжнародних</w:t>
      </w:r>
      <w:r>
        <w:t></w:t>
      </w:r>
      <w:r>
        <w:rPr>
          <w:rFonts w:hint="eastAsia"/>
        </w:rPr>
        <w:t>організацій</w:t>
      </w:r>
      <w:r>
        <w:t></w:t>
      </w:r>
      <w:r>
        <w:rPr>
          <w:rFonts w:hint="eastAsia"/>
        </w:rPr>
        <w:t>щодо</w:t>
      </w:r>
    </w:p>
    <w:p w:rsidR="00CD344B" w:rsidRDefault="00CD344B" w:rsidP="00CD344B">
      <w:r>
        <w:rPr>
          <w:rFonts w:hint="eastAsia"/>
        </w:rPr>
        <w:t>надання</w:t>
      </w:r>
      <w:r>
        <w:t></w:t>
      </w:r>
      <w:r>
        <w:rPr>
          <w:rFonts w:hint="eastAsia"/>
        </w:rPr>
        <w:t>міжнародних</w:t>
      </w:r>
      <w:r>
        <w:t></w:t>
      </w:r>
      <w:r>
        <w:rPr>
          <w:rFonts w:hint="eastAsia"/>
        </w:rPr>
        <w:t>експертів</w:t>
      </w:r>
      <w:r>
        <w:t></w:t>
      </w:r>
      <w:r>
        <w:rPr>
          <w:rFonts w:hint="eastAsia"/>
        </w:rPr>
        <w:t>до</w:t>
      </w:r>
      <w:r>
        <w:t></w:t>
      </w:r>
      <w:r>
        <w:rPr>
          <w:rFonts w:hint="eastAsia"/>
        </w:rPr>
        <w:t>органу</w:t>
      </w:r>
      <w:r>
        <w:t></w:t>
      </w:r>
      <w:r>
        <w:t></w:t>
      </w:r>
      <w:r>
        <w:rPr>
          <w:rFonts w:hint="eastAsia"/>
        </w:rPr>
        <w:t>який</w:t>
      </w:r>
      <w:r>
        <w:t></w:t>
      </w:r>
      <w:r>
        <w:rPr>
          <w:rFonts w:hint="eastAsia"/>
        </w:rPr>
        <w:t>утворює</w:t>
      </w:r>
      <w:r>
        <w:t></w:t>
      </w:r>
      <w:r>
        <w:rPr>
          <w:rFonts w:hint="eastAsia"/>
        </w:rPr>
        <w:t>ВККСУ</w:t>
      </w:r>
      <w:r>
        <w:t></w:t>
      </w:r>
    </w:p>
    <w:p w:rsidR="00CD344B" w:rsidRDefault="00CD344B" w:rsidP="00CD344B">
      <w:r>
        <w:rPr>
          <w:rFonts w:hint="eastAsia"/>
        </w:rPr>
        <w:t>результатом</w:t>
      </w:r>
      <w:r>
        <w:t></w:t>
      </w:r>
      <w:r>
        <w:rPr>
          <w:rFonts w:hint="eastAsia"/>
        </w:rPr>
        <w:t>чого</w:t>
      </w:r>
      <w:r>
        <w:t></w:t>
      </w:r>
      <w:r>
        <w:rPr>
          <w:rFonts w:hint="eastAsia"/>
        </w:rPr>
        <w:t>стало</w:t>
      </w:r>
      <w:r>
        <w:t></w:t>
      </w:r>
      <w:r>
        <w:rPr>
          <w:rFonts w:hint="eastAsia"/>
        </w:rPr>
        <w:t>те</w:t>
      </w:r>
      <w:r>
        <w:t></w:t>
      </w:r>
      <w:r>
        <w:t></w:t>
      </w:r>
      <w:r>
        <w:rPr>
          <w:rFonts w:hint="eastAsia"/>
        </w:rPr>
        <w:t>що</w:t>
      </w:r>
      <w:r>
        <w:t></w:t>
      </w:r>
      <w:r>
        <w:rPr>
          <w:rFonts w:hint="eastAsia"/>
        </w:rPr>
        <w:t>з</w:t>
      </w:r>
      <w:r>
        <w:t></w:t>
      </w:r>
      <w:r>
        <w:rPr>
          <w:rFonts w:hint="eastAsia"/>
        </w:rPr>
        <w:t>грудня</w:t>
      </w:r>
      <w:r>
        <w:t></w:t>
      </w:r>
      <w:r>
        <w:t></w:t>
      </w:r>
      <w:r>
        <w:t></w:t>
      </w:r>
      <w:r>
        <w:t></w:t>
      </w:r>
      <w:r>
        <w:t></w:t>
      </w:r>
      <w:r>
        <w:t></w:t>
      </w:r>
      <w:r>
        <w:rPr>
          <w:rFonts w:hint="eastAsia"/>
        </w:rPr>
        <w:t>року</w:t>
      </w:r>
      <w:r>
        <w:t></w:t>
      </w:r>
      <w:r>
        <w:rPr>
          <w:rFonts w:hint="eastAsia"/>
        </w:rPr>
        <w:t>було</w:t>
      </w:r>
      <w:r>
        <w:t></w:t>
      </w:r>
      <w:r>
        <w:rPr>
          <w:rFonts w:hint="eastAsia"/>
        </w:rPr>
        <w:t>заблоковано</w:t>
      </w:r>
      <w:r>
        <w:t></w:t>
      </w:r>
      <w:r>
        <w:rPr>
          <w:rFonts w:hint="eastAsia"/>
        </w:rPr>
        <w:t>процес</w:t>
      </w:r>
    </w:p>
    <w:p w:rsidR="00CD344B" w:rsidRDefault="00CD344B" w:rsidP="00CD344B">
      <w:r>
        <w:rPr>
          <w:rFonts w:hint="eastAsia"/>
        </w:rPr>
        <w:t>призначення</w:t>
      </w:r>
      <w:r>
        <w:t></w:t>
      </w:r>
      <w:r>
        <w:rPr>
          <w:rFonts w:hint="eastAsia"/>
        </w:rPr>
        <w:t>нових</w:t>
      </w:r>
      <w:r>
        <w:t></w:t>
      </w:r>
      <w:r>
        <w:rPr>
          <w:rFonts w:hint="eastAsia"/>
        </w:rPr>
        <w:t>суддів</w:t>
      </w:r>
      <w:r>
        <w:t></w:t>
      </w:r>
      <w:r>
        <w:rPr>
          <w:rFonts w:hint="eastAsia"/>
        </w:rPr>
        <w:t>на</w:t>
      </w:r>
      <w:r>
        <w:t></w:t>
      </w:r>
      <w:r>
        <w:rPr>
          <w:rFonts w:hint="eastAsia"/>
        </w:rPr>
        <w:t>посади</w:t>
      </w:r>
      <w:r>
        <w:t></w:t>
      </w:r>
      <w:r>
        <w:rPr>
          <w:rFonts w:hint="eastAsia"/>
        </w:rPr>
        <w:t>й</w:t>
      </w:r>
      <w:r>
        <w:t></w:t>
      </w:r>
      <w:r>
        <w:rPr>
          <w:rFonts w:hint="eastAsia"/>
        </w:rPr>
        <w:t>подальшу</w:t>
      </w:r>
      <w:r>
        <w:t></w:t>
      </w:r>
      <w:r>
        <w:rPr>
          <w:rFonts w:hint="eastAsia"/>
        </w:rPr>
        <w:t>оцінку</w:t>
      </w:r>
      <w:r>
        <w:t></w:t>
      </w:r>
      <w:r>
        <w:rPr>
          <w:rFonts w:hint="eastAsia"/>
        </w:rPr>
        <w:t>кваліфікації</w:t>
      </w:r>
      <w:r>
        <w:t></w:t>
      </w:r>
      <w:r>
        <w:rPr>
          <w:rFonts w:hint="eastAsia"/>
        </w:rPr>
        <w:t>тих</w:t>
      </w:r>
      <w:r>
        <w:t></w:t>
      </w:r>
      <w:r>
        <w:t></w:t>
      </w:r>
      <w:r>
        <w:rPr>
          <w:rFonts w:hint="eastAsia"/>
        </w:rPr>
        <w:t>які</w:t>
      </w:r>
    </w:p>
    <w:p w:rsidR="00CD344B" w:rsidRDefault="00CD344B" w:rsidP="00CD344B">
      <w:r>
        <w:rPr>
          <w:rFonts w:hint="eastAsia"/>
        </w:rPr>
        <w:t>повинні</w:t>
      </w:r>
      <w:r>
        <w:t></w:t>
      </w:r>
      <w:r>
        <w:rPr>
          <w:rFonts w:hint="eastAsia"/>
        </w:rPr>
        <w:t>були</w:t>
      </w:r>
      <w:r>
        <w:t></w:t>
      </w:r>
      <w:r>
        <w:rPr>
          <w:rFonts w:hint="eastAsia"/>
        </w:rPr>
        <w:t>її</w:t>
      </w:r>
      <w:r>
        <w:t></w:t>
      </w:r>
      <w:r>
        <w:rPr>
          <w:rFonts w:hint="eastAsia"/>
        </w:rPr>
        <w:t>пройти</w:t>
      </w:r>
      <w:r>
        <w:t></w:t>
      </w:r>
      <w:r>
        <w:t></w:t>
      </w:r>
      <w:r>
        <w:rPr>
          <w:rFonts w:hint="eastAsia"/>
        </w:rPr>
        <w:t>В</w:t>
      </w:r>
      <w:r>
        <w:t></w:t>
      </w:r>
      <w:r>
        <w:rPr>
          <w:rFonts w:hint="eastAsia"/>
        </w:rPr>
        <w:t>таких</w:t>
      </w:r>
      <w:r>
        <w:t></w:t>
      </w:r>
      <w:r>
        <w:rPr>
          <w:rFonts w:hint="eastAsia"/>
        </w:rPr>
        <w:t>умовах</w:t>
      </w:r>
      <w:r>
        <w:t></w:t>
      </w:r>
      <w:r>
        <w:rPr>
          <w:rFonts w:hint="eastAsia"/>
        </w:rPr>
        <w:t>судді</w:t>
      </w:r>
      <w:r>
        <w:t></w:t>
      </w:r>
      <w:r>
        <w:rPr>
          <w:rFonts w:hint="eastAsia"/>
        </w:rPr>
        <w:t>вимушені</w:t>
      </w:r>
      <w:r>
        <w:t></w:t>
      </w:r>
      <w:r>
        <w:rPr>
          <w:rFonts w:hint="eastAsia"/>
        </w:rPr>
        <w:t>звільнятись</w:t>
      </w:r>
      <w:r>
        <w:t></w:t>
      </w:r>
      <w:r>
        <w:t></w:t>
      </w:r>
      <w:r>
        <w:rPr>
          <w:rFonts w:hint="eastAsia"/>
        </w:rPr>
        <w:t>йти</w:t>
      </w:r>
      <w:r>
        <w:t></w:t>
      </w:r>
      <w:r>
        <w:rPr>
          <w:rFonts w:hint="eastAsia"/>
        </w:rPr>
        <w:t>у</w:t>
      </w:r>
    </w:p>
    <w:p w:rsidR="00CD344B" w:rsidRDefault="00CD344B" w:rsidP="00CD344B">
      <w:r>
        <w:rPr>
          <w:rFonts w:hint="eastAsia"/>
        </w:rPr>
        <w:t>відставку</w:t>
      </w:r>
      <w:r>
        <w:t></w:t>
      </w:r>
      <w:r>
        <w:t></w:t>
      </w:r>
      <w:r>
        <w:t></w:t>
      </w:r>
      <w:r>
        <w:rPr>
          <w:rFonts w:hint="eastAsia"/>
        </w:rPr>
        <w:t>Означене</w:t>
      </w:r>
      <w:r>
        <w:t></w:t>
      </w:r>
      <w:r>
        <w:rPr>
          <w:rFonts w:hint="eastAsia"/>
        </w:rPr>
        <w:t>свідчить</w:t>
      </w:r>
      <w:r>
        <w:t></w:t>
      </w:r>
      <w:r>
        <w:rPr>
          <w:rFonts w:hint="eastAsia"/>
        </w:rPr>
        <w:t>про</w:t>
      </w:r>
      <w:r>
        <w:t></w:t>
      </w:r>
      <w:r>
        <w:rPr>
          <w:rFonts w:hint="eastAsia"/>
        </w:rPr>
        <w:t>неготовність</w:t>
      </w:r>
      <w:r>
        <w:t></w:t>
      </w:r>
      <w:r>
        <w:rPr>
          <w:rFonts w:hint="eastAsia"/>
        </w:rPr>
        <w:t>нашої</w:t>
      </w:r>
      <w:r>
        <w:t></w:t>
      </w:r>
      <w:r>
        <w:rPr>
          <w:rFonts w:hint="eastAsia"/>
        </w:rPr>
        <w:t>держави</w:t>
      </w:r>
      <w:r>
        <w:t></w:t>
      </w:r>
      <w:r>
        <w:rPr>
          <w:rFonts w:hint="eastAsia"/>
        </w:rPr>
        <w:t>до</w:t>
      </w:r>
      <w:r>
        <w:t></w:t>
      </w:r>
      <w:r>
        <w:rPr>
          <w:rFonts w:hint="eastAsia"/>
        </w:rPr>
        <w:t>виконання</w:t>
      </w:r>
    </w:p>
    <w:p w:rsidR="00CD344B" w:rsidRDefault="00CD344B" w:rsidP="00CD344B">
      <w:r>
        <w:rPr>
          <w:rFonts w:hint="eastAsia"/>
        </w:rPr>
        <w:t>євроінтеграційних</w:t>
      </w:r>
      <w:r>
        <w:t></w:t>
      </w:r>
      <w:r>
        <w:rPr>
          <w:rFonts w:hint="eastAsia"/>
        </w:rPr>
        <w:t>завдань</w:t>
      </w:r>
      <w:r>
        <w:t></w:t>
      </w:r>
      <w:r>
        <w:rPr>
          <w:rFonts w:hint="eastAsia"/>
        </w:rPr>
        <w:t>в</w:t>
      </w:r>
      <w:r>
        <w:t></w:t>
      </w:r>
      <w:r>
        <w:rPr>
          <w:rFonts w:hint="eastAsia"/>
        </w:rPr>
        <w:t>повній</w:t>
      </w:r>
      <w:r>
        <w:t></w:t>
      </w:r>
      <w:r>
        <w:rPr>
          <w:rFonts w:hint="eastAsia"/>
        </w:rPr>
        <w:t>мірі</w:t>
      </w:r>
      <w:r>
        <w:t></w:t>
      </w:r>
      <w:r>
        <w:t></w:t>
      </w:r>
      <w:r>
        <w:rPr>
          <w:rFonts w:hint="eastAsia"/>
        </w:rPr>
        <w:t>а</w:t>
      </w:r>
      <w:r>
        <w:t></w:t>
      </w:r>
      <w:r>
        <w:rPr>
          <w:rFonts w:hint="eastAsia"/>
        </w:rPr>
        <w:t>також</w:t>
      </w:r>
      <w:r>
        <w:t></w:t>
      </w:r>
      <w:r>
        <w:rPr>
          <w:rFonts w:hint="eastAsia"/>
        </w:rPr>
        <w:t>ставить</w:t>
      </w:r>
      <w:r>
        <w:t></w:t>
      </w:r>
      <w:r>
        <w:rPr>
          <w:rFonts w:hint="eastAsia"/>
        </w:rPr>
        <w:t>під</w:t>
      </w:r>
      <w:r>
        <w:t></w:t>
      </w:r>
      <w:r>
        <w:rPr>
          <w:rFonts w:hint="eastAsia"/>
        </w:rPr>
        <w:t>сумнів</w:t>
      </w:r>
    </w:p>
    <w:p w:rsidR="00CD344B" w:rsidRDefault="00CD344B" w:rsidP="00CD344B">
      <w:r>
        <w:rPr>
          <w:rFonts w:hint="eastAsia"/>
        </w:rPr>
        <w:t>досягнення</w:t>
      </w:r>
      <w:r>
        <w:t></w:t>
      </w:r>
      <w:r>
        <w:rPr>
          <w:rFonts w:hint="eastAsia"/>
        </w:rPr>
        <w:t>євроінтеграційних</w:t>
      </w:r>
      <w:r>
        <w:t></w:t>
      </w:r>
      <w:r>
        <w:rPr>
          <w:rFonts w:hint="eastAsia"/>
        </w:rPr>
        <w:t>цілей</w:t>
      </w:r>
      <w:r>
        <w:t></w:t>
      </w:r>
      <w:r>
        <w:rPr>
          <w:rFonts w:hint="eastAsia"/>
        </w:rPr>
        <w:t>в</w:t>
      </w:r>
      <w:r>
        <w:t></w:t>
      </w:r>
      <w:r>
        <w:rPr>
          <w:rFonts w:hint="eastAsia"/>
        </w:rPr>
        <w:t>цілому</w:t>
      </w:r>
      <w:r>
        <w:t></w:t>
      </w:r>
      <w:r>
        <w:t></w:t>
      </w:r>
      <w:r>
        <w:rPr>
          <w:rFonts w:hint="eastAsia"/>
        </w:rPr>
        <w:t>оскільки</w:t>
      </w:r>
      <w:r>
        <w:t></w:t>
      </w:r>
      <w:r>
        <w:t></w:t>
      </w:r>
      <w:r>
        <w:rPr>
          <w:rFonts w:hint="eastAsia"/>
        </w:rPr>
        <w:t>як</w:t>
      </w:r>
      <w:r>
        <w:t></w:t>
      </w:r>
      <w:r>
        <w:rPr>
          <w:rFonts w:hint="eastAsia"/>
        </w:rPr>
        <w:t>свідчить</w:t>
      </w:r>
      <w:r>
        <w:t></w:t>
      </w:r>
      <w:r>
        <w:rPr>
          <w:rFonts w:hint="eastAsia"/>
        </w:rPr>
        <w:t>досвід</w:t>
      </w:r>
    </w:p>
    <w:p w:rsidR="00CD344B" w:rsidRDefault="00CD344B" w:rsidP="00CD344B">
      <w:r>
        <w:rPr>
          <w:rFonts w:hint="eastAsia"/>
        </w:rPr>
        <w:t>країн</w:t>
      </w:r>
      <w:r>
        <w:t></w:t>
      </w:r>
      <w:r>
        <w:rPr>
          <w:rFonts w:hint="eastAsia"/>
        </w:rPr>
        <w:t>членів</w:t>
      </w:r>
      <w:r>
        <w:t></w:t>
      </w:r>
      <w:r>
        <w:t></w:t>
      </w:r>
      <w:r>
        <w:rPr>
          <w:rFonts w:hint="eastAsia"/>
        </w:rPr>
        <w:t>незалежна</w:t>
      </w:r>
      <w:r>
        <w:t></w:t>
      </w:r>
      <w:r>
        <w:rPr>
          <w:rFonts w:hint="eastAsia"/>
        </w:rPr>
        <w:t>та</w:t>
      </w:r>
      <w:r>
        <w:t></w:t>
      </w:r>
      <w:r>
        <w:rPr>
          <w:rFonts w:hint="eastAsia"/>
        </w:rPr>
        <w:t>якісна</w:t>
      </w:r>
      <w:r>
        <w:t></w:t>
      </w:r>
      <w:r>
        <w:rPr>
          <w:rFonts w:hint="eastAsia"/>
        </w:rPr>
        <w:t>робота</w:t>
      </w:r>
      <w:r>
        <w:t></w:t>
      </w:r>
      <w:r>
        <w:rPr>
          <w:rFonts w:hint="eastAsia"/>
        </w:rPr>
        <w:t>суддів</w:t>
      </w:r>
      <w:r>
        <w:t></w:t>
      </w:r>
      <w:r>
        <w:rPr>
          <w:rFonts w:hint="eastAsia"/>
        </w:rPr>
        <w:t>є</w:t>
      </w:r>
      <w:r>
        <w:t></w:t>
      </w:r>
      <w:r>
        <w:rPr>
          <w:rFonts w:hint="eastAsia"/>
        </w:rPr>
        <w:t>однією</w:t>
      </w:r>
      <w:r>
        <w:t></w:t>
      </w:r>
      <w:r>
        <w:rPr>
          <w:rFonts w:hint="eastAsia"/>
        </w:rPr>
        <w:t>із</w:t>
      </w:r>
      <w:r>
        <w:t></w:t>
      </w:r>
      <w:r>
        <w:rPr>
          <w:rFonts w:hint="eastAsia"/>
        </w:rPr>
        <w:t>головних</w:t>
      </w:r>
      <w:r>
        <w:t></w:t>
      </w:r>
      <w:r>
        <w:rPr>
          <w:rFonts w:hint="eastAsia"/>
        </w:rPr>
        <w:t>вимог</w:t>
      </w:r>
    </w:p>
    <w:p w:rsidR="00CD344B" w:rsidRDefault="00CD344B" w:rsidP="00CD344B">
      <w:r>
        <w:rPr>
          <w:rFonts w:hint="eastAsia"/>
        </w:rPr>
        <w:t>приєднання</w:t>
      </w:r>
      <w:r>
        <w:t></w:t>
      </w:r>
      <w:r>
        <w:rPr>
          <w:rFonts w:hint="eastAsia"/>
        </w:rPr>
        <w:t>до</w:t>
      </w:r>
      <w:r>
        <w:t></w:t>
      </w:r>
      <w:r>
        <w:rPr>
          <w:rFonts w:hint="eastAsia"/>
        </w:rPr>
        <w:t>ЄС</w:t>
      </w:r>
      <w:r>
        <w:t></w:t>
      </w:r>
      <w:r>
        <w:t></w:t>
      </w:r>
      <w:r>
        <w:rPr>
          <w:rFonts w:hint="eastAsia"/>
        </w:rPr>
        <w:t>Відтак</w:t>
      </w:r>
      <w:r>
        <w:t></w:t>
      </w:r>
      <w:r>
        <w:t></w:t>
      </w:r>
      <w:r>
        <w:rPr>
          <w:rFonts w:hint="eastAsia"/>
        </w:rPr>
        <w:t>основними</w:t>
      </w:r>
      <w:r>
        <w:t></w:t>
      </w:r>
      <w:r>
        <w:rPr>
          <w:rFonts w:hint="eastAsia"/>
        </w:rPr>
        <w:t>напрямами</w:t>
      </w:r>
      <w:r>
        <w:t></w:t>
      </w:r>
      <w:r>
        <w:rPr>
          <w:rFonts w:hint="eastAsia"/>
        </w:rPr>
        <w:t>оптимізації</w:t>
      </w:r>
    </w:p>
    <w:p w:rsidR="00CD344B" w:rsidRDefault="00CD344B" w:rsidP="00CD344B">
      <w:r>
        <w:rPr>
          <w:rFonts w:hint="eastAsia"/>
        </w:rPr>
        <w:t>функціонування</w:t>
      </w:r>
      <w:r>
        <w:t></w:t>
      </w:r>
      <w:r>
        <w:rPr>
          <w:rFonts w:hint="eastAsia"/>
        </w:rPr>
        <w:t>судів</w:t>
      </w:r>
      <w:r>
        <w:t></w:t>
      </w:r>
      <w:r>
        <w:rPr>
          <w:rFonts w:hint="eastAsia"/>
        </w:rPr>
        <w:t>і</w:t>
      </w:r>
      <w:r>
        <w:t></w:t>
      </w:r>
      <w:r>
        <w:rPr>
          <w:rFonts w:hint="eastAsia"/>
        </w:rPr>
        <w:t>суддів</w:t>
      </w:r>
      <w:r>
        <w:t></w:t>
      </w:r>
      <w:r>
        <w:rPr>
          <w:rFonts w:hint="eastAsia"/>
        </w:rPr>
        <w:t>у</w:t>
      </w:r>
      <w:r>
        <w:t></w:t>
      </w:r>
      <w:r>
        <w:rPr>
          <w:rFonts w:hint="eastAsia"/>
        </w:rPr>
        <w:t>світлі</w:t>
      </w:r>
      <w:r>
        <w:t></w:t>
      </w:r>
      <w:r>
        <w:rPr>
          <w:rFonts w:hint="eastAsia"/>
        </w:rPr>
        <w:t>євроінтеграційних</w:t>
      </w:r>
      <w:r>
        <w:t></w:t>
      </w:r>
      <w:r>
        <w:rPr>
          <w:rFonts w:hint="eastAsia"/>
        </w:rPr>
        <w:t>завдань</w:t>
      </w:r>
      <w:r>
        <w:t></w:t>
      </w:r>
      <w:r>
        <w:rPr>
          <w:rFonts w:hint="eastAsia"/>
        </w:rPr>
        <w:t>України</w:t>
      </w:r>
      <w:r>
        <w:t></w:t>
      </w:r>
      <w:r>
        <w:rPr>
          <w:rFonts w:hint="eastAsia"/>
        </w:rPr>
        <w:t>є</w:t>
      </w:r>
      <w:r>
        <w:t></w:t>
      </w:r>
    </w:p>
    <w:p w:rsidR="00CD344B" w:rsidRDefault="00CD344B" w:rsidP="00CD344B">
      <w:r>
        <w:t></w:t>
      </w:r>
      <w:r>
        <w:t></w:t>
      </w:r>
      <w:r>
        <w:t></w:t>
      </w:r>
      <w:r>
        <w:rPr>
          <w:rFonts w:hint="eastAsia"/>
        </w:rPr>
        <w:t>подальше</w:t>
      </w:r>
      <w:r>
        <w:t></w:t>
      </w:r>
      <w:r>
        <w:rPr>
          <w:rFonts w:hint="eastAsia"/>
        </w:rPr>
        <w:t>приведення</w:t>
      </w:r>
      <w:r>
        <w:t></w:t>
      </w:r>
      <w:r>
        <w:rPr>
          <w:rFonts w:hint="eastAsia"/>
        </w:rPr>
        <w:t>законодавства</w:t>
      </w:r>
      <w:r>
        <w:t></w:t>
      </w:r>
      <w:r>
        <w:rPr>
          <w:rFonts w:hint="eastAsia"/>
        </w:rPr>
        <w:t>про</w:t>
      </w:r>
      <w:r>
        <w:t></w:t>
      </w:r>
      <w:r>
        <w:rPr>
          <w:rFonts w:hint="eastAsia"/>
        </w:rPr>
        <w:t>працю</w:t>
      </w:r>
      <w:r>
        <w:t></w:t>
      </w:r>
      <w:r>
        <w:rPr>
          <w:rFonts w:hint="eastAsia"/>
        </w:rPr>
        <w:t>України</w:t>
      </w:r>
      <w:r>
        <w:t></w:t>
      </w:r>
      <w:r>
        <w:rPr>
          <w:rFonts w:hint="eastAsia"/>
        </w:rPr>
        <w:t>у</w:t>
      </w:r>
      <w:r>
        <w:t></w:t>
      </w:r>
      <w:r>
        <w:rPr>
          <w:rFonts w:hint="eastAsia"/>
        </w:rPr>
        <w:t>відповідність</w:t>
      </w:r>
      <w:r>
        <w:t></w:t>
      </w:r>
      <w:r>
        <w:rPr>
          <w:rFonts w:hint="eastAsia"/>
        </w:rPr>
        <w:t>з</w:t>
      </w:r>
    </w:p>
    <w:p w:rsidR="00CD344B" w:rsidRDefault="00CD344B" w:rsidP="00CD344B">
      <w:r>
        <w:t></w:t>
      </w:r>
      <w:r>
        <w:t></w:t>
      </w:r>
      <w:r>
        <w:t></w:t>
      </w:r>
      <w:r>
        <w:t></w:t>
      </w:r>
      <w:r>
        <w:t></w:t>
      </w:r>
      <w:r>
        <w:t></w:t>
      </w:r>
      <w:r>
        <w:t></w:t>
      </w:r>
      <w:r>
        <w:rPr>
          <w:rFonts w:hint="eastAsia"/>
        </w:rPr>
        <w:t>ЄС</w:t>
      </w:r>
      <w:r>
        <w:t></w:t>
      </w:r>
      <w:r>
        <w:t></w:t>
      </w:r>
      <w:r>
        <w:t></w:t>
      </w:r>
      <w:r>
        <w:t></w:t>
      </w:r>
      <w:r>
        <w:t></w:t>
      </w:r>
      <w:r>
        <w:rPr>
          <w:rFonts w:hint="eastAsia"/>
        </w:rPr>
        <w:t>забезпечення</w:t>
      </w:r>
      <w:r>
        <w:t></w:t>
      </w:r>
      <w:r>
        <w:rPr>
          <w:rFonts w:hint="eastAsia"/>
        </w:rPr>
        <w:t>суддів</w:t>
      </w:r>
      <w:r>
        <w:t></w:t>
      </w:r>
      <w:r>
        <w:rPr>
          <w:rFonts w:hint="eastAsia"/>
        </w:rPr>
        <w:t>гідними</w:t>
      </w:r>
      <w:r>
        <w:t></w:t>
      </w:r>
      <w:r>
        <w:rPr>
          <w:rFonts w:hint="eastAsia"/>
        </w:rPr>
        <w:t>умовами</w:t>
      </w:r>
      <w:r>
        <w:t></w:t>
      </w:r>
      <w:r>
        <w:rPr>
          <w:rFonts w:hint="eastAsia"/>
        </w:rPr>
        <w:t>праці</w:t>
      </w:r>
      <w:r>
        <w:t></w:t>
      </w:r>
      <w:r>
        <w:t></w:t>
      </w:r>
      <w:r>
        <w:rPr>
          <w:rFonts w:hint="eastAsia"/>
        </w:rPr>
        <w:t>зокрема</w:t>
      </w:r>
      <w:r>
        <w:t></w:t>
      </w:r>
      <w:r>
        <w:rPr>
          <w:rFonts w:hint="eastAsia"/>
        </w:rPr>
        <w:t>і</w:t>
      </w:r>
    </w:p>
    <w:p w:rsidR="00CD344B" w:rsidRDefault="00CD344B" w:rsidP="00CD344B">
      <w:r>
        <w:rPr>
          <w:rFonts w:hint="eastAsia"/>
        </w:rPr>
        <w:t>безпечними</w:t>
      </w:r>
      <w:r>
        <w:t></w:t>
      </w:r>
      <w:r>
        <w:t></w:t>
      </w:r>
      <w:r>
        <w:t></w:t>
      </w:r>
      <w:r>
        <w:t></w:t>
      </w:r>
      <w:r>
        <w:t></w:t>
      </w:r>
      <w:r>
        <w:rPr>
          <w:rFonts w:hint="eastAsia"/>
        </w:rPr>
        <w:t>протидія</w:t>
      </w:r>
      <w:r>
        <w:t></w:t>
      </w:r>
      <w:r>
        <w:rPr>
          <w:rFonts w:hint="eastAsia"/>
        </w:rPr>
        <w:t>подальшому</w:t>
      </w:r>
      <w:r>
        <w:t></w:t>
      </w:r>
      <w:r>
        <w:rPr>
          <w:rFonts w:hint="eastAsia"/>
        </w:rPr>
        <w:t>розповсюдженню</w:t>
      </w:r>
      <w:r>
        <w:t></w:t>
      </w:r>
      <w:r>
        <w:rPr>
          <w:rFonts w:hint="eastAsia"/>
        </w:rPr>
        <w:t>та</w:t>
      </w:r>
      <w:r>
        <w:t></w:t>
      </w:r>
      <w:r>
        <w:rPr>
          <w:rFonts w:hint="eastAsia"/>
        </w:rPr>
        <w:t>вкоріненню</w:t>
      </w:r>
      <w:r>
        <w:t></w:t>
      </w:r>
      <w:r>
        <w:rPr>
          <w:rFonts w:hint="eastAsia"/>
        </w:rPr>
        <w:t>у</w:t>
      </w:r>
    </w:p>
    <w:p w:rsidR="00CD344B" w:rsidRDefault="00CD344B" w:rsidP="00CD344B">
      <w:r>
        <w:rPr>
          <w:rFonts w:hint="eastAsia"/>
        </w:rPr>
        <w:t>свідомість</w:t>
      </w:r>
      <w:r>
        <w:t></w:t>
      </w:r>
      <w:r>
        <w:rPr>
          <w:rFonts w:hint="eastAsia"/>
        </w:rPr>
        <w:t>населення</w:t>
      </w:r>
      <w:r>
        <w:t></w:t>
      </w:r>
      <w:r>
        <w:rPr>
          <w:rFonts w:hint="eastAsia"/>
        </w:rPr>
        <w:t>негативного</w:t>
      </w:r>
      <w:r>
        <w:t></w:t>
      </w:r>
      <w:r>
        <w:rPr>
          <w:rFonts w:hint="eastAsia"/>
        </w:rPr>
        <w:t>образу</w:t>
      </w:r>
      <w:r>
        <w:t></w:t>
      </w:r>
      <w:r>
        <w:rPr>
          <w:rFonts w:hint="eastAsia"/>
        </w:rPr>
        <w:t>українського</w:t>
      </w:r>
      <w:r>
        <w:t></w:t>
      </w:r>
      <w:r>
        <w:rPr>
          <w:rFonts w:hint="eastAsia"/>
        </w:rPr>
        <w:t>судді</w:t>
      </w:r>
      <w:r>
        <w:t></w:t>
      </w:r>
      <w:r>
        <w:rPr>
          <w:rFonts w:hint="eastAsia"/>
        </w:rPr>
        <w:t>та</w:t>
      </w:r>
      <w:r>
        <w:t></w:t>
      </w:r>
      <w:r>
        <w:rPr>
          <w:rFonts w:hint="eastAsia"/>
        </w:rPr>
        <w:t>відновлення</w:t>
      </w:r>
    </w:p>
    <w:p w:rsidR="00CD344B" w:rsidRDefault="00CD344B" w:rsidP="00CD344B">
      <w:r>
        <w:rPr>
          <w:rFonts w:hint="eastAsia"/>
        </w:rPr>
        <w:t>діалогу</w:t>
      </w:r>
      <w:r>
        <w:t></w:t>
      </w:r>
      <w:r>
        <w:rPr>
          <w:rFonts w:hint="eastAsia"/>
        </w:rPr>
        <w:t>між</w:t>
      </w:r>
      <w:r>
        <w:t></w:t>
      </w:r>
      <w:r>
        <w:rPr>
          <w:rFonts w:hint="eastAsia"/>
        </w:rPr>
        <w:t>суддями</w:t>
      </w:r>
      <w:r>
        <w:t></w:t>
      </w:r>
      <w:r>
        <w:rPr>
          <w:rFonts w:hint="eastAsia"/>
        </w:rPr>
        <w:t>і</w:t>
      </w:r>
      <w:r>
        <w:t></w:t>
      </w:r>
      <w:r>
        <w:rPr>
          <w:rFonts w:hint="eastAsia"/>
        </w:rPr>
        <w:t>громадянським</w:t>
      </w:r>
      <w:r>
        <w:t></w:t>
      </w:r>
      <w:r>
        <w:rPr>
          <w:rFonts w:hint="eastAsia"/>
        </w:rPr>
        <w:t>суспільством</w:t>
      </w:r>
      <w:r>
        <w:t></w:t>
      </w:r>
      <w:r>
        <w:t></w:t>
      </w:r>
      <w:r>
        <w:t></w:t>
      </w:r>
      <w:r>
        <w:t></w:t>
      </w:r>
      <w:r>
        <w:t></w:t>
      </w:r>
      <w:r>
        <w:rPr>
          <w:rFonts w:hint="eastAsia"/>
        </w:rPr>
        <w:t>оптимізація</w:t>
      </w:r>
      <w:r>
        <w:t></w:t>
      </w:r>
      <w:r>
        <w:rPr>
          <w:rFonts w:hint="eastAsia"/>
        </w:rPr>
        <w:t>судового</w:t>
      </w:r>
      <w:r>
        <w:t></w:t>
      </w:r>
    </w:p>
    <w:p w:rsidR="00CD344B" w:rsidRDefault="00CD344B" w:rsidP="00CD344B">
      <w:r>
        <w:t></w:t>
      </w:r>
      <w:r>
        <w:t></w:t>
      </w:r>
      <w:r>
        <w:t></w:t>
      </w:r>
    </w:p>
    <w:p w:rsidR="00CD344B" w:rsidRDefault="00CD344B" w:rsidP="00CD344B">
      <w:r>
        <w:rPr>
          <w:rFonts w:hint="eastAsia"/>
        </w:rPr>
        <w:t>кадрового</w:t>
      </w:r>
      <w:r>
        <w:t></w:t>
      </w:r>
      <w:r>
        <w:rPr>
          <w:rFonts w:hint="eastAsia"/>
        </w:rPr>
        <w:t>менеджменту</w:t>
      </w:r>
      <w:r>
        <w:t></w:t>
      </w:r>
      <w:r>
        <w:t></w:t>
      </w:r>
      <w:r>
        <w:t></w:t>
      </w:r>
      <w:r>
        <w:t></w:t>
      </w:r>
      <w:r>
        <w:t></w:t>
      </w:r>
      <w:r>
        <w:rPr>
          <w:rFonts w:hint="eastAsia"/>
        </w:rPr>
        <w:t>підготовка</w:t>
      </w:r>
      <w:r>
        <w:t></w:t>
      </w:r>
      <w:r>
        <w:rPr>
          <w:rFonts w:hint="eastAsia"/>
        </w:rPr>
        <w:t>програм</w:t>
      </w:r>
      <w:r>
        <w:t></w:t>
      </w:r>
      <w:r>
        <w:rPr>
          <w:rFonts w:hint="eastAsia"/>
        </w:rPr>
        <w:t>для</w:t>
      </w:r>
      <w:r>
        <w:t></w:t>
      </w:r>
      <w:r>
        <w:rPr>
          <w:rFonts w:hint="eastAsia"/>
        </w:rPr>
        <w:t>суддів</w:t>
      </w:r>
      <w:r>
        <w:t></w:t>
      </w:r>
      <w:r>
        <w:rPr>
          <w:rFonts w:hint="eastAsia"/>
        </w:rPr>
        <w:t>щодо</w:t>
      </w:r>
      <w:r>
        <w:t></w:t>
      </w:r>
      <w:r>
        <w:rPr>
          <w:rFonts w:hint="eastAsia"/>
        </w:rPr>
        <w:t>розширення</w:t>
      </w:r>
    </w:p>
    <w:p w:rsidR="00CD344B" w:rsidRDefault="00CD344B" w:rsidP="00CD344B">
      <w:r>
        <w:rPr>
          <w:rFonts w:hint="eastAsia"/>
        </w:rPr>
        <w:t>їх</w:t>
      </w:r>
      <w:r>
        <w:t></w:t>
      </w:r>
      <w:r>
        <w:rPr>
          <w:rFonts w:hint="eastAsia"/>
        </w:rPr>
        <w:t>знань</w:t>
      </w:r>
      <w:r>
        <w:t></w:t>
      </w:r>
      <w:r>
        <w:rPr>
          <w:rFonts w:hint="eastAsia"/>
        </w:rPr>
        <w:t>і</w:t>
      </w:r>
      <w:r>
        <w:t></w:t>
      </w:r>
      <w:r>
        <w:rPr>
          <w:rFonts w:hint="eastAsia"/>
        </w:rPr>
        <w:t>вмінь</w:t>
      </w:r>
      <w:r>
        <w:t></w:t>
      </w:r>
      <w:r>
        <w:rPr>
          <w:rFonts w:hint="eastAsia"/>
        </w:rPr>
        <w:t>у</w:t>
      </w:r>
      <w:r>
        <w:t></w:t>
      </w:r>
      <w:r>
        <w:rPr>
          <w:rFonts w:hint="eastAsia"/>
        </w:rPr>
        <w:t>розумінні</w:t>
      </w:r>
      <w:r>
        <w:t></w:t>
      </w:r>
      <w:r>
        <w:rPr>
          <w:rFonts w:hint="eastAsia"/>
        </w:rPr>
        <w:t>та</w:t>
      </w:r>
      <w:r>
        <w:t></w:t>
      </w:r>
      <w:r>
        <w:rPr>
          <w:rFonts w:hint="eastAsia"/>
        </w:rPr>
        <w:t>застосовуванні</w:t>
      </w:r>
      <w:r>
        <w:t></w:t>
      </w:r>
      <w:r>
        <w:rPr>
          <w:rFonts w:hint="eastAsia"/>
        </w:rPr>
        <w:t>європейського</w:t>
      </w:r>
      <w:r>
        <w:t></w:t>
      </w:r>
      <w:r>
        <w:rPr>
          <w:rFonts w:hint="eastAsia"/>
        </w:rPr>
        <w:t>права</w:t>
      </w:r>
      <w:r>
        <w:t></w:t>
      </w:r>
      <w:r>
        <w:t></w:t>
      </w:r>
      <w:r>
        <w:rPr>
          <w:rFonts w:hint="eastAsia"/>
        </w:rPr>
        <w:t>Окрім</w:t>
      </w:r>
    </w:p>
    <w:p w:rsidR="00CD344B" w:rsidRDefault="00CD344B" w:rsidP="00CD344B">
      <w:r>
        <w:rPr>
          <w:rFonts w:hint="eastAsia"/>
        </w:rPr>
        <w:t>того</w:t>
      </w:r>
      <w:r>
        <w:t></w:t>
      </w:r>
      <w:r>
        <w:t></w:t>
      </w:r>
      <w:r>
        <w:rPr>
          <w:rFonts w:hint="eastAsia"/>
        </w:rPr>
        <w:t>потребується</w:t>
      </w:r>
      <w:r>
        <w:t></w:t>
      </w:r>
      <w:r>
        <w:rPr>
          <w:rFonts w:hint="eastAsia"/>
        </w:rPr>
        <w:t>ретельний</w:t>
      </w:r>
      <w:r>
        <w:t></w:t>
      </w:r>
      <w:r>
        <w:rPr>
          <w:rFonts w:hint="eastAsia"/>
        </w:rPr>
        <w:t>аналіз</w:t>
      </w:r>
      <w:r>
        <w:t></w:t>
      </w:r>
      <w:r>
        <w:rPr>
          <w:rFonts w:hint="eastAsia"/>
        </w:rPr>
        <w:t>стану</w:t>
      </w:r>
      <w:r>
        <w:t></w:t>
      </w:r>
      <w:r>
        <w:rPr>
          <w:rFonts w:hint="eastAsia"/>
        </w:rPr>
        <w:t>та</w:t>
      </w:r>
      <w:r>
        <w:t></w:t>
      </w:r>
      <w:r>
        <w:rPr>
          <w:rFonts w:hint="eastAsia"/>
        </w:rPr>
        <w:t>особливостей</w:t>
      </w:r>
      <w:r>
        <w:t></w:t>
      </w:r>
      <w:r>
        <w:rPr>
          <w:rFonts w:hint="eastAsia"/>
        </w:rPr>
        <w:t>правового</w:t>
      </w:r>
    </w:p>
    <w:p w:rsidR="00CD344B" w:rsidRDefault="00CD344B" w:rsidP="00CD344B">
      <w:r>
        <w:rPr>
          <w:rFonts w:hint="eastAsia"/>
        </w:rPr>
        <w:t>регулювання</w:t>
      </w:r>
      <w:r>
        <w:t></w:t>
      </w:r>
      <w:r>
        <w:rPr>
          <w:rFonts w:hint="eastAsia"/>
        </w:rPr>
        <w:t>праці</w:t>
      </w:r>
      <w:r>
        <w:t></w:t>
      </w:r>
      <w:r>
        <w:rPr>
          <w:rFonts w:hint="eastAsia"/>
        </w:rPr>
        <w:t>суддів</w:t>
      </w:r>
      <w:r>
        <w:t></w:t>
      </w:r>
      <w:r>
        <w:rPr>
          <w:rFonts w:hint="eastAsia"/>
        </w:rPr>
        <w:t>на</w:t>
      </w:r>
      <w:r>
        <w:t></w:t>
      </w:r>
      <w:r>
        <w:rPr>
          <w:rFonts w:hint="eastAsia"/>
        </w:rPr>
        <w:t>кожному</w:t>
      </w:r>
      <w:r>
        <w:t></w:t>
      </w:r>
      <w:r>
        <w:rPr>
          <w:rFonts w:hint="eastAsia"/>
        </w:rPr>
        <w:t>з</w:t>
      </w:r>
      <w:r>
        <w:t></w:t>
      </w:r>
      <w:r>
        <w:rPr>
          <w:rFonts w:hint="eastAsia"/>
        </w:rPr>
        <w:t>етапів</w:t>
      </w:r>
      <w:r>
        <w:t></w:t>
      </w:r>
      <w:r>
        <w:rPr>
          <w:rFonts w:hint="eastAsia"/>
        </w:rPr>
        <w:t>існування</w:t>
      </w:r>
      <w:r>
        <w:t></w:t>
      </w:r>
      <w:r>
        <w:rPr>
          <w:rFonts w:hint="eastAsia"/>
        </w:rPr>
        <w:t>трудових</w:t>
      </w:r>
    </w:p>
    <w:p w:rsidR="00CD344B" w:rsidRDefault="00CD344B" w:rsidP="00CD344B">
      <w:r>
        <w:rPr>
          <w:rFonts w:hint="eastAsia"/>
        </w:rPr>
        <w:t>правовідносин</w:t>
      </w:r>
      <w:r>
        <w:t></w:t>
      </w:r>
      <w:r>
        <w:t></w:t>
      </w:r>
      <w:r>
        <w:rPr>
          <w:rFonts w:hint="eastAsia"/>
        </w:rPr>
        <w:t>тобто</w:t>
      </w:r>
      <w:r>
        <w:t></w:t>
      </w:r>
      <w:r>
        <w:rPr>
          <w:rFonts w:hint="eastAsia"/>
        </w:rPr>
        <w:t>на</w:t>
      </w:r>
      <w:r>
        <w:t></w:t>
      </w:r>
      <w:r>
        <w:rPr>
          <w:rFonts w:hint="eastAsia"/>
        </w:rPr>
        <w:t>етапі</w:t>
      </w:r>
      <w:r>
        <w:t></w:t>
      </w:r>
      <w:r>
        <w:rPr>
          <w:rFonts w:hint="eastAsia"/>
        </w:rPr>
        <w:t>виникнення</w:t>
      </w:r>
      <w:r>
        <w:t></w:t>
      </w:r>
      <w:r>
        <w:t></w:t>
      </w:r>
      <w:r>
        <w:rPr>
          <w:rFonts w:hint="eastAsia"/>
        </w:rPr>
        <w:t>перебігу</w:t>
      </w:r>
      <w:r>
        <w:t></w:t>
      </w:r>
      <w:r>
        <w:rPr>
          <w:rFonts w:hint="eastAsia"/>
        </w:rPr>
        <w:t>та</w:t>
      </w:r>
      <w:r>
        <w:t></w:t>
      </w:r>
      <w:r>
        <w:rPr>
          <w:rFonts w:hint="eastAsia"/>
        </w:rPr>
        <w:t>припинення</w:t>
      </w:r>
      <w:r>
        <w:t></w:t>
      </w:r>
      <w:r>
        <w:t></w:t>
      </w:r>
      <w:r>
        <w:rPr>
          <w:rFonts w:hint="eastAsia"/>
        </w:rPr>
        <w:t>а</w:t>
      </w:r>
      <w:r>
        <w:t></w:t>
      </w:r>
      <w:r>
        <w:rPr>
          <w:rFonts w:hint="eastAsia"/>
        </w:rPr>
        <w:t>також</w:t>
      </w:r>
    </w:p>
    <w:p w:rsidR="00CD344B" w:rsidRDefault="00CD344B" w:rsidP="00CD344B">
      <w:r>
        <w:rPr>
          <w:rFonts w:hint="eastAsia"/>
        </w:rPr>
        <w:t>внесення</w:t>
      </w:r>
      <w:r>
        <w:t></w:t>
      </w:r>
      <w:r>
        <w:rPr>
          <w:rFonts w:hint="eastAsia"/>
        </w:rPr>
        <w:t>змін</w:t>
      </w:r>
      <w:r>
        <w:t></w:t>
      </w:r>
      <w:r>
        <w:rPr>
          <w:rFonts w:hint="eastAsia"/>
        </w:rPr>
        <w:t>до</w:t>
      </w:r>
      <w:r>
        <w:t></w:t>
      </w:r>
      <w:r>
        <w:rPr>
          <w:rFonts w:hint="eastAsia"/>
        </w:rPr>
        <w:t>чинного</w:t>
      </w:r>
      <w:r>
        <w:t></w:t>
      </w:r>
      <w:r>
        <w:rPr>
          <w:rFonts w:hint="eastAsia"/>
        </w:rPr>
        <w:t>національного</w:t>
      </w:r>
      <w:r>
        <w:t></w:t>
      </w:r>
      <w:r>
        <w:rPr>
          <w:rFonts w:hint="eastAsia"/>
        </w:rPr>
        <w:t>законодавства</w:t>
      </w:r>
      <w:r>
        <w:t></w:t>
      </w:r>
      <w:r>
        <w:rPr>
          <w:rFonts w:hint="eastAsia"/>
        </w:rPr>
        <w:t>з</w:t>
      </w:r>
      <w:r>
        <w:t></w:t>
      </w:r>
      <w:r>
        <w:rPr>
          <w:rFonts w:hint="eastAsia"/>
        </w:rPr>
        <w:t>урахуванням</w:t>
      </w:r>
    </w:p>
    <w:p w:rsidR="00CD344B" w:rsidRDefault="00CD344B" w:rsidP="00CD344B">
      <w:r>
        <w:rPr>
          <w:rFonts w:hint="eastAsia"/>
        </w:rPr>
        <w:t>позитивного</w:t>
      </w:r>
      <w:r>
        <w:t></w:t>
      </w:r>
      <w:r>
        <w:rPr>
          <w:rFonts w:hint="eastAsia"/>
        </w:rPr>
        <w:t>досвіду</w:t>
      </w:r>
      <w:r>
        <w:t></w:t>
      </w:r>
      <w:r>
        <w:rPr>
          <w:rFonts w:hint="eastAsia"/>
        </w:rPr>
        <w:t>європейських</w:t>
      </w:r>
      <w:r>
        <w:t></w:t>
      </w:r>
      <w:r>
        <w:rPr>
          <w:rFonts w:hint="eastAsia"/>
        </w:rPr>
        <w:t>держав</w:t>
      </w:r>
      <w:r>
        <w:t></w:t>
      </w:r>
      <w:r>
        <w:rPr>
          <w:rFonts w:hint="eastAsia"/>
        </w:rPr>
        <w:t>членів</w:t>
      </w:r>
      <w:r>
        <w:t></w:t>
      </w:r>
      <w:r>
        <w:rPr>
          <w:rFonts w:hint="eastAsia"/>
        </w:rPr>
        <w:t>ЄС</w:t>
      </w:r>
      <w:r>
        <w:t></w:t>
      </w:r>
      <w:r>
        <w:rPr>
          <w:rFonts w:hint="eastAsia"/>
        </w:rPr>
        <w:t>та</w:t>
      </w:r>
      <w:r>
        <w:t></w:t>
      </w:r>
      <w:r>
        <w:rPr>
          <w:rFonts w:hint="eastAsia"/>
        </w:rPr>
        <w:t>враховуючи</w:t>
      </w:r>
      <w:r>
        <w:t></w:t>
      </w:r>
      <w:r>
        <w:rPr>
          <w:rFonts w:hint="eastAsia"/>
        </w:rPr>
        <w:t>наявну</w:t>
      </w:r>
    </w:p>
    <w:p w:rsidR="00CD344B" w:rsidRDefault="00CD344B" w:rsidP="00CD344B">
      <w:r>
        <w:rPr>
          <w:rFonts w:hint="eastAsia"/>
        </w:rPr>
        <w:t>судову</w:t>
      </w:r>
      <w:r>
        <w:t></w:t>
      </w:r>
      <w:r>
        <w:rPr>
          <w:rFonts w:hint="eastAsia"/>
        </w:rPr>
        <w:t>практику</w:t>
      </w:r>
      <w:r>
        <w:t></w:t>
      </w:r>
      <w:r>
        <w:rPr>
          <w:rFonts w:hint="eastAsia"/>
        </w:rPr>
        <w:t>щодо</w:t>
      </w:r>
      <w:r>
        <w:t></w:t>
      </w:r>
      <w:r>
        <w:rPr>
          <w:rFonts w:hint="eastAsia"/>
        </w:rPr>
        <w:t>захисту</w:t>
      </w:r>
      <w:r>
        <w:t></w:t>
      </w:r>
      <w:r>
        <w:rPr>
          <w:rFonts w:hint="eastAsia"/>
        </w:rPr>
        <w:t>трудових</w:t>
      </w:r>
      <w:r>
        <w:t></w:t>
      </w:r>
      <w:r>
        <w:rPr>
          <w:rFonts w:hint="eastAsia"/>
        </w:rPr>
        <w:t>прав</w:t>
      </w:r>
      <w:r>
        <w:t></w:t>
      </w:r>
      <w:r>
        <w:rPr>
          <w:rFonts w:hint="eastAsia"/>
        </w:rPr>
        <w:t>суддів</w:t>
      </w:r>
      <w:r>
        <w:t></w:t>
      </w:r>
      <w:r>
        <w:rPr>
          <w:rFonts w:hint="eastAsia"/>
        </w:rPr>
        <w:t>на</w:t>
      </w:r>
      <w:r>
        <w:t></w:t>
      </w:r>
      <w:r>
        <w:rPr>
          <w:rFonts w:hint="eastAsia"/>
        </w:rPr>
        <w:t>вказаних</w:t>
      </w:r>
      <w:r>
        <w:t></w:t>
      </w:r>
      <w:r>
        <w:rPr>
          <w:rFonts w:hint="eastAsia"/>
        </w:rPr>
        <w:t>етапах</w:t>
      </w:r>
      <w:r>
        <w:t></w:t>
      </w:r>
    </w:p>
    <w:p w:rsidR="00CD344B" w:rsidRDefault="00CD344B" w:rsidP="00CD344B">
      <w:r>
        <w:t></w:t>
      </w:r>
      <w:r>
        <w:t></w:t>
      </w:r>
      <w:r>
        <w:t></w:t>
      </w:r>
      <w:r>
        <w:rPr>
          <w:rFonts w:hint="eastAsia"/>
        </w:rPr>
        <w:t>Особливості</w:t>
      </w:r>
      <w:r>
        <w:t></w:t>
      </w:r>
      <w:r>
        <w:rPr>
          <w:rFonts w:hint="eastAsia"/>
        </w:rPr>
        <w:t>правового</w:t>
      </w:r>
      <w:r>
        <w:t></w:t>
      </w:r>
      <w:r>
        <w:rPr>
          <w:rFonts w:hint="eastAsia"/>
        </w:rPr>
        <w:t>регулювання</w:t>
      </w:r>
      <w:r>
        <w:t></w:t>
      </w:r>
      <w:r>
        <w:rPr>
          <w:rFonts w:hint="eastAsia"/>
        </w:rPr>
        <w:t>виникнення</w:t>
      </w:r>
      <w:r>
        <w:t></w:t>
      </w:r>
      <w:r>
        <w:rPr>
          <w:rFonts w:hint="eastAsia"/>
        </w:rPr>
        <w:t>трудових</w:t>
      </w:r>
      <w:r>
        <w:t></w:t>
      </w:r>
      <w:r>
        <w:rPr>
          <w:rFonts w:hint="eastAsia"/>
        </w:rPr>
        <w:t>відносин</w:t>
      </w:r>
    </w:p>
    <w:p w:rsidR="00CD344B" w:rsidRDefault="00CD344B" w:rsidP="00CD344B">
      <w:r>
        <w:rPr>
          <w:rFonts w:hint="eastAsia"/>
        </w:rPr>
        <w:t>із</w:t>
      </w:r>
      <w:r>
        <w:t></w:t>
      </w:r>
      <w:r>
        <w:rPr>
          <w:rFonts w:hint="eastAsia"/>
        </w:rPr>
        <w:t>кандидатами</w:t>
      </w:r>
      <w:r>
        <w:t></w:t>
      </w:r>
      <w:r>
        <w:rPr>
          <w:rFonts w:hint="eastAsia"/>
        </w:rPr>
        <w:t>на</w:t>
      </w:r>
      <w:r>
        <w:t></w:t>
      </w:r>
      <w:r>
        <w:rPr>
          <w:rFonts w:hint="eastAsia"/>
        </w:rPr>
        <w:t>посаду</w:t>
      </w:r>
      <w:r>
        <w:t></w:t>
      </w:r>
      <w:r>
        <w:rPr>
          <w:rFonts w:hint="eastAsia"/>
        </w:rPr>
        <w:t>судді</w:t>
      </w:r>
      <w:r>
        <w:t></w:t>
      </w:r>
      <w:r>
        <w:rPr>
          <w:rFonts w:hint="eastAsia"/>
        </w:rPr>
        <w:t>полягають</w:t>
      </w:r>
      <w:r>
        <w:t></w:t>
      </w:r>
      <w:r>
        <w:rPr>
          <w:rFonts w:hint="eastAsia"/>
        </w:rPr>
        <w:t>у</w:t>
      </w:r>
      <w:r>
        <w:t></w:t>
      </w:r>
      <w:r>
        <w:rPr>
          <w:rFonts w:hint="eastAsia"/>
        </w:rPr>
        <w:t>тому</w:t>
      </w:r>
      <w:r>
        <w:t></w:t>
      </w:r>
      <w:r>
        <w:t></w:t>
      </w:r>
      <w:r>
        <w:rPr>
          <w:rFonts w:hint="eastAsia"/>
        </w:rPr>
        <w:t>що</w:t>
      </w:r>
      <w:r>
        <w:t></w:t>
      </w:r>
      <w:r>
        <w:rPr>
          <w:rFonts w:hint="eastAsia"/>
        </w:rPr>
        <w:t>вони</w:t>
      </w:r>
      <w:r>
        <w:t></w:t>
      </w:r>
      <w:r>
        <w:rPr>
          <w:rFonts w:hint="eastAsia"/>
        </w:rPr>
        <w:t>виникають</w:t>
      </w:r>
      <w:r>
        <w:t></w:t>
      </w:r>
      <w:r>
        <w:rPr>
          <w:rFonts w:hint="eastAsia"/>
        </w:rPr>
        <w:t>на</w:t>
      </w:r>
    </w:p>
    <w:p w:rsidR="00CD344B" w:rsidRDefault="00CD344B" w:rsidP="00CD344B">
      <w:r>
        <w:rPr>
          <w:rFonts w:hint="eastAsia"/>
        </w:rPr>
        <w:t>підставі</w:t>
      </w:r>
      <w:r>
        <w:t></w:t>
      </w:r>
      <w:r>
        <w:rPr>
          <w:rFonts w:hint="eastAsia"/>
        </w:rPr>
        <w:t>двох</w:t>
      </w:r>
      <w:r>
        <w:t></w:t>
      </w:r>
      <w:r>
        <w:rPr>
          <w:rFonts w:hint="eastAsia"/>
        </w:rPr>
        <w:t>нерозривно</w:t>
      </w:r>
      <w:r>
        <w:t></w:t>
      </w:r>
      <w:r>
        <w:rPr>
          <w:rFonts w:hint="eastAsia"/>
        </w:rPr>
        <w:t>пов’язаних</w:t>
      </w:r>
      <w:r>
        <w:t></w:t>
      </w:r>
      <w:r>
        <w:rPr>
          <w:rFonts w:hint="eastAsia"/>
        </w:rPr>
        <w:t>юридичних</w:t>
      </w:r>
      <w:r>
        <w:t></w:t>
      </w:r>
      <w:r>
        <w:rPr>
          <w:rFonts w:hint="eastAsia"/>
        </w:rPr>
        <w:t>фактів</w:t>
      </w:r>
      <w:r>
        <w:t></w:t>
      </w:r>
      <w:r>
        <w:t></w:t>
      </w:r>
      <w:r>
        <w:rPr>
          <w:rFonts w:hint="eastAsia"/>
        </w:rPr>
        <w:t>до</w:t>
      </w:r>
      <w:r>
        <w:t></w:t>
      </w:r>
      <w:r>
        <w:rPr>
          <w:rFonts w:hint="eastAsia"/>
        </w:rPr>
        <w:t>моменту</w:t>
      </w:r>
    </w:p>
    <w:p w:rsidR="00CD344B" w:rsidRDefault="00CD344B" w:rsidP="00CD344B">
      <w:r>
        <w:rPr>
          <w:rFonts w:hint="eastAsia"/>
        </w:rPr>
        <w:t>виникнення</w:t>
      </w:r>
      <w:r>
        <w:t></w:t>
      </w:r>
      <w:r>
        <w:rPr>
          <w:rFonts w:hint="eastAsia"/>
        </w:rPr>
        <w:t>службово</w:t>
      </w:r>
      <w:r>
        <w:t></w:t>
      </w:r>
      <w:r>
        <w:rPr>
          <w:rFonts w:hint="eastAsia"/>
        </w:rPr>
        <w:t>трудових</w:t>
      </w:r>
      <w:r>
        <w:t></w:t>
      </w:r>
      <w:r>
        <w:rPr>
          <w:rFonts w:hint="eastAsia"/>
        </w:rPr>
        <w:t>відносин</w:t>
      </w:r>
      <w:r>
        <w:t></w:t>
      </w:r>
      <w:r>
        <w:rPr>
          <w:rFonts w:hint="eastAsia"/>
        </w:rPr>
        <w:t>за</w:t>
      </w:r>
      <w:r>
        <w:t></w:t>
      </w:r>
      <w:r>
        <w:rPr>
          <w:rFonts w:hint="eastAsia"/>
        </w:rPr>
        <w:t>участю</w:t>
      </w:r>
      <w:r>
        <w:t></w:t>
      </w:r>
      <w:r>
        <w:rPr>
          <w:rFonts w:hint="eastAsia"/>
        </w:rPr>
        <w:t>кандидата</w:t>
      </w:r>
      <w:r>
        <w:t></w:t>
      </w:r>
      <w:r>
        <w:rPr>
          <w:rFonts w:hint="eastAsia"/>
        </w:rPr>
        <w:t>на</w:t>
      </w:r>
      <w:r>
        <w:t></w:t>
      </w:r>
      <w:r>
        <w:rPr>
          <w:rFonts w:hint="eastAsia"/>
        </w:rPr>
        <w:t>посаду</w:t>
      </w:r>
    </w:p>
    <w:p w:rsidR="00CD344B" w:rsidRDefault="00CD344B" w:rsidP="00CD344B">
      <w:r>
        <w:rPr>
          <w:rFonts w:hint="eastAsia"/>
        </w:rPr>
        <w:t>судді</w:t>
      </w:r>
      <w:r>
        <w:t></w:t>
      </w:r>
      <w:r>
        <w:rPr>
          <w:rFonts w:hint="eastAsia"/>
        </w:rPr>
        <w:t>ВККСУ</w:t>
      </w:r>
      <w:r>
        <w:t></w:t>
      </w:r>
      <w:r>
        <w:rPr>
          <w:rFonts w:hint="eastAsia"/>
        </w:rPr>
        <w:t>перевіряє</w:t>
      </w:r>
      <w:r>
        <w:t></w:t>
      </w:r>
      <w:r>
        <w:rPr>
          <w:rFonts w:hint="eastAsia"/>
        </w:rPr>
        <w:t>належний</w:t>
      </w:r>
      <w:r>
        <w:t></w:t>
      </w:r>
      <w:r>
        <w:rPr>
          <w:rFonts w:hint="eastAsia"/>
        </w:rPr>
        <w:t>рівень</w:t>
      </w:r>
      <w:r>
        <w:t></w:t>
      </w:r>
      <w:r>
        <w:rPr>
          <w:rFonts w:hint="eastAsia"/>
        </w:rPr>
        <w:t>правосуб’єктності</w:t>
      </w:r>
      <w:r>
        <w:t></w:t>
      </w:r>
      <w:r>
        <w:rPr>
          <w:rFonts w:hint="eastAsia"/>
        </w:rPr>
        <w:t>та</w:t>
      </w:r>
      <w:r>
        <w:t></w:t>
      </w:r>
      <w:r>
        <w:rPr>
          <w:rFonts w:hint="eastAsia"/>
        </w:rPr>
        <w:t>фактичної</w:t>
      </w:r>
    </w:p>
    <w:p w:rsidR="00CD344B" w:rsidRDefault="00CD344B" w:rsidP="00CD344B">
      <w:r>
        <w:rPr>
          <w:rFonts w:hint="eastAsia"/>
        </w:rPr>
        <w:t>здатності</w:t>
      </w:r>
      <w:r>
        <w:t></w:t>
      </w:r>
      <w:r>
        <w:rPr>
          <w:rFonts w:hint="eastAsia"/>
        </w:rPr>
        <w:t>особи</w:t>
      </w:r>
      <w:r>
        <w:t></w:t>
      </w:r>
      <w:r>
        <w:rPr>
          <w:rFonts w:hint="eastAsia"/>
        </w:rPr>
        <w:t>виконувати</w:t>
      </w:r>
      <w:r>
        <w:t></w:t>
      </w:r>
      <w:r>
        <w:rPr>
          <w:rFonts w:hint="eastAsia"/>
        </w:rPr>
        <w:t>роботу</w:t>
      </w:r>
      <w:r>
        <w:t></w:t>
      </w:r>
      <w:r>
        <w:rPr>
          <w:rFonts w:hint="eastAsia"/>
        </w:rPr>
        <w:t>судді</w:t>
      </w:r>
      <w:r>
        <w:t></w:t>
      </w:r>
      <w:r>
        <w:t></w:t>
      </w:r>
      <w:r>
        <w:rPr>
          <w:rFonts w:hint="eastAsia"/>
        </w:rPr>
        <w:t>у</w:t>
      </w:r>
      <w:r>
        <w:t></w:t>
      </w:r>
      <w:r>
        <w:rPr>
          <w:rFonts w:hint="eastAsia"/>
        </w:rPr>
        <w:t>разі</w:t>
      </w:r>
      <w:r>
        <w:t></w:t>
      </w:r>
      <w:r>
        <w:t></w:t>
      </w:r>
      <w:r>
        <w:rPr>
          <w:rFonts w:hint="eastAsia"/>
        </w:rPr>
        <w:t>коли</w:t>
      </w:r>
      <w:r>
        <w:t></w:t>
      </w:r>
      <w:r>
        <w:rPr>
          <w:rFonts w:hint="eastAsia"/>
        </w:rPr>
        <w:t>ці</w:t>
      </w:r>
      <w:r>
        <w:t></w:t>
      </w:r>
      <w:r>
        <w:rPr>
          <w:rFonts w:hint="eastAsia"/>
        </w:rPr>
        <w:t>кадрові</w:t>
      </w:r>
      <w:r>
        <w:t></w:t>
      </w:r>
      <w:r>
        <w:rPr>
          <w:rFonts w:hint="eastAsia"/>
        </w:rPr>
        <w:t>процедури</w:t>
      </w:r>
    </w:p>
    <w:p w:rsidR="00CD344B" w:rsidRDefault="00CD344B" w:rsidP="00CD344B">
      <w:r>
        <w:rPr>
          <w:rFonts w:hint="eastAsia"/>
        </w:rPr>
        <w:t>відбулись</w:t>
      </w:r>
      <w:r>
        <w:t></w:t>
      </w:r>
      <w:r>
        <w:rPr>
          <w:rFonts w:hint="eastAsia"/>
        </w:rPr>
        <w:t>з</w:t>
      </w:r>
      <w:r>
        <w:t></w:t>
      </w:r>
      <w:r>
        <w:rPr>
          <w:rFonts w:hint="eastAsia"/>
        </w:rPr>
        <w:t>дотриманням</w:t>
      </w:r>
      <w:r>
        <w:t></w:t>
      </w:r>
      <w:r>
        <w:rPr>
          <w:rFonts w:hint="eastAsia"/>
        </w:rPr>
        <w:t>ч</w:t>
      </w:r>
      <w:r>
        <w:t></w:t>
      </w:r>
      <w:r>
        <w:t></w:t>
      </w:r>
      <w:r>
        <w:t></w:t>
      </w:r>
      <w:r>
        <w:t></w:t>
      </w:r>
      <w:r>
        <w:rPr>
          <w:rFonts w:hint="eastAsia"/>
        </w:rPr>
        <w:t>ст</w:t>
      </w:r>
      <w:r>
        <w:t></w:t>
      </w:r>
      <w:r>
        <w:t></w:t>
      </w:r>
      <w:r>
        <w:t></w:t>
      </w:r>
      <w:r>
        <w:t></w:t>
      </w:r>
      <w:r>
        <w:t></w:t>
      </w:r>
      <w:r>
        <w:rPr>
          <w:rFonts w:hint="eastAsia"/>
        </w:rPr>
        <w:t>Конституції</w:t>
      </w:r>
      <w:r>
        <w:t></w:t>
      </w:r>
      <w:r>
        <w:rPr>
          <w:rFonts w:hint="eastAsia"/>
        </w:rPr>
        <w:t>України</w:t>
      </w:r>
      <w:r>
        <w:t></w:t>
      </w:r>
      <w:r>
        <w:t></w:t>
      </w:r>
      <w:r>
        <w:rPr>
          <w:rFonts w:hint="eastAsia"/>
        </w:rPr>
        <w:t>повноважними</w:t>
      </w:r>
    </w:p>
    <w:p w:rsidR="00CD344B" w:rsidRDefault="00CD344B" w:rsidP="00CD344B">
      <w:r>
        <w:rPr>
          <w:rFonts w:hint="eastAsia"/>
        </w:rPr>
        <w:t>суб’єктами</w:t>
      </w:r>
      <w:r>
        <w:t></w:t>
      </w:r>
      <w:r>
        <w:rPr>
          <w:rFonts w:hint="eastAsia"/>
        </w:rPr>
        <w:t>забезпечується</w:t>
      </w:r>
      <w:r>
        <w:t></w:t>
      </w:r>
      <w:r>
        <w:rPr>
          <w:rFonts w:hint="eastAsia"/>
        </w:rPr>
        <w:t>складання</w:t>
      </w:r>
      <w:r>
        <w:t></w:t>
      </w:r>
      <w:r>
        <w:rPr>
          <w:rFonts w:hint="eastAsia"/>
        </w:rPr>
        <w:t>особою</w:t>
      </w:r>
      <w:r>
        <w:t></w:t>
      </w:r>
      <w:r>
        <w:t></w:t>
      </w:r>
      <w:r>
        <w:rPr>
          <w:rFonts w:hint="eastAsia"/>
        </w:rPr>
        <w:t>призначеною</w:t>
      </w:r>
      <w:r>
        <w:t></w:t>
      </w:r>
      <w:r>
        <w:rPr>
          <w:rFonts w:hint="eastAsia"/>
        </w:rPr>
        <w:t>на</w:t>
      </w:r>
      <w:r>
        <w:t></w:t>
      </w:r>
      <w:r>
        <w:rPr>
          <w:rFonts w:hint="eastAsia"/>
        </w:rPr>
        <w:t>посаду</w:t>
      </w:r>
      <w:r>
        <w:t></w:t>
      </w:r>
      <w:r>
        <w:rPr>
          <w:rFonts w:hint="eastAsia"/>
        </w:rPr>
        <w:t>судді</w:t>
      </w:r>
      <w:r>
        <w:t></w:t>
      </w:r>
    </w:p>
    <w:p w:rsidR="00CD344B" w:rsidRDefault="00CD344B" w:rsidP="00CD344B">
      <w:r>
        <w:rPr>
          <w:rFonts w:hint="eastAsia"/>
        </w:rPr>
        <w:t>присяги</w:t>
      </w:r>
      <w:r>
        <w:t></w:t>
      </w:r>
      <w:r>
        <w:rPr>
          <w:rFonts w:hint="eastAsia"/>
        </w:rPr>
        <w:t>судді</w:t>
      </w:r>
      <w:r>
        <w:t></w:t>
      </w:r>
      <w:r>
        <w:rPr>
          <w:rFonts w:hint="eastAsia"/>
        </w:rPr>
        <w:t>та</w:t>
      </w:r>
      <w:r>
        <w:t></w:t>
      </w:r>
      <w:r>
        <w:rPr>
          <w:rFonts w:hint="eastAsia"/>
        </w:rPr>
        <w:t>її</w:t>
      </w:r>
      <w:r>
        <w:t></w:t>
      </w:r>
      <w:r>
        <w:rPr>
          <w:rFonts w:hint="eastAsia"/>
        </w:rPr>
        <w:t>підписання</w:t>
      </w:r>
      <w:r>
        <w:t></w:t>
      </w:r>
      <w:r>
        <w:t></w:t>
      </w:r>
      <w:r>
        <w:rPr>
          <w:rFonts w:hint="eastAsia"/>
        </w:rPr>
        <w:t>Однак</w:t>
      </w:r>
      <w:r>
        <w:t></w:t>
      </w:r>
      <w:r>
        <w:t></w:t>
      </w:r>
      <w:r>
        <w:rPr>
          <w:rFonts w:hint="eastAsia"/>
        </w:rPr>
        <w:t>незважаючи</w:t>
      </w:r>
      <w:r>
        <w:t></w:t>
      </w:r>
      <w:r>
        <w:rPr>
          <w:rFonts w:hint="eastAsia"/>
        </w:rPr>
        <w:t>на</w:t>
      </w:r>
      <w:r>
        <w:t></w:t>
      </w:r>
      <w:r>
        <w:rPr>
          <w:rFonts w:hint="eastAsia"/>
        </w:rPr>
        <w:t>кадрову</w:t>
      </w:r>
      <w:r>
        <w:t></w:t>
      </w:r>
      <w:r>
        <w:rPr>
          <w:rFonts w:hint="eastAsia"/>
        </w:rPr>
        <w:t>кризу</w:t>
      </w:r>
      <w:r>
        <w:t></w:t>
      </w:r>
      <w:r>
        <w:rPr>
          <w:rFonts w:hint="eastAsia"/>
        </w:rPr>
        <w:t>в</w:t>
      </w:r>
    </w:p>
    <w:p w:rsidR="00CD344B" w:rsidRDefault="00CD344B" w:rsidP="00CD344B">
      <w:r>
        <w:rPr>
          <w:rFonts w:hint="eastAsia"/>
        </w:rPr>
        <w:t>системі</w:t>
      </w:r>
      <w:r>
        <w:t></w:t>
      </w:r>
      <w:r>
        <w:rPr>
          <w:rFonts w:hint="eastAsia"/>
        </w:rPr>
        <w:t>правосуддя</w:t>
      </w:r>
      <w:r>
        <w:t></w:t>
      </w:r>
      <w:r>
        <w:t></w:t>
      </w:r>
      <w:r>
        <w:rPr>
          <w:rFonts w:hint="eastAsia"/>
        </w:rPr>
        <w:t>до</w:t>
      </w:r>
      <w:r>
        <w:t></w:t>
      </w:r>
      <w:r>
        <w:t></w:t>
      </w:r>
      <w:r>
        <w:t></w:t>
      </w:r>
      <w:r>
        <w:t></w:t>
      </w:r>
      <w:r>
        <w:t></w:t>
      </w:r>
      <w:r>
        <w:t></w:t>
      </w:r>
      <w:r>
        <w:rPr>
          <w:rFonts w:hint="eastAsia"/>
        </w:rPr>
        <w:t>року</w:t>
      </w:r>
      <w:r>
        <w:t></w:t>
      </w:r>
      <w:r>
        <w:rPr>
          <w:rFonts w:hint="eastAsia"/>
        </w:rPr>
        <w:t>в</w:t>
      </w:r>
      <w:r>
        <w:t></w:t>
      </w:r>
      <w:r>
        <w:rPr>
          <w:rFonts w:hint="eastAsia"/>
        </w:rPr>
        <w:t>Україні</w:t>
      </w:r>
      <w:r>
        <w:t></w:t>
      </w:r>
      <w:r>
        <w:rPr>
          <w:rFonts w:hint="eastAsia"/>
        </w:rPr>
        <w:t>спостерігались</w:t>
      </w:r>
      <w:r>
        <w:t></w:t>
      </w:r>
      <w:r>
        <w:rPr>
          <w:rFonts w:hint="eastAsia"/>
        </w:rPr>
        <w:t>численні</w:t>
      </w:r>
    </w:p>
    <w:p w:rsidR="00CD344B" w:rsidRDefault="00CD344B" w:rsidP="00CD344B">
      <w:r>
        <w:rPr>
          <w:rFonts w:hint="eastAsia"/>
        </w:rPr>
        <w:t>порушення</w:t>
      </w:r>
      <w:r>
        <w:t></w:t>
      </w:r>
      <w:r>
        <w:rPr>
          <w:rFonts w:hint="eastAsia"/>
        </w:rPr>
        <w:t>Президентом</w:t>
      </w:r>
      <w:r>
        <w:t></w:t>
      </w:r>
      <w:r>
        <w:rPr>
          <w:rFonts w:hint="eastAsia"/>
        </w:rPr>
        <w:t>України</w:t>
      </w:r>
      <w:r>
        <w:t></w:t>
      </w:r>
      <w:r>
        <w:rPr>
          <w:rFonts w:hint="eastAsia"/>
        </w:rPr>
        <w:t>права</w:t>
      </w:r>
      <w:r>
        <w:t></w:t>
      </w:r>
      <w:r>
        <w:rPr>
          <w:rFonts w:hint="eastAsia"/>
        </w:rPr>
        <w:t>на</w:t>
      </w:r>
      <w:r>
        <w:t></w:t>
      </w:r>
      <w:r>
        <w:rPr>
          <w:rFonts w:hint="eastAsia"/>
        </w:rPr>
        <w:t>працю</w:t>
      </w:r>
      <w:r>
        <w:t></w:t>
      </w:r>
      <w:r>
        <w:rPr>
          <w:rFonts w:hint="eastAsia"/>
        </w:rPr>
        <w:t>у</w:t>
      </w:r>
      <w:r>
        <w:t></w:t>
      </w:r>
      <w:r>
        <w:rPr>
          <w:rFonts w:hint="eastAsia"/>
        </w:rPr>
        <w:t>вигляді</w:t>
      </w:r>
      <w:r>
        <w:t></w:t>
      </w:r>
      <w:r>
        <w:rPr>
          <w:rFonts w:hint="eastAsia"/>
        </w:rPr>
        <w:t>права</w:t>
      </w:r>
      <w:r>
        <w:t></w:t>
      </w:r>
      <w:r>
        <w:rPr>
          <w:rFonts w:hint="eastAsia"/>
        </w:rPr>
        <w:t>на</w:t>
      </w:r>
      <w:r>
        <w:t></w:t>
      </w:r>
      <w:r>
        <w:rPr>
          <w:rFonts w:hint="eastAsia"/>
        </w:rPr>
        <w:t>доступ</w:t>
      </w:r>
    </w:p>
    <w:p w:rsidR="00CD344B" w:rsidRDefault="00CD344B" w:rsidP="00CD344B">
      <w:r>
        <w:rPr>
          <w:rFonts w:hint="eastAsia"/>
        </w:rPr>
        <w:t>до</w:t>
      </w:r>
      <w:r>
        <w:t></w:t>
      </w:r>
      <w:r>
        <w:rPr>
          <w:rFonts w:hint="eastAsia"/>
        </w:rPr>
        <w:t>посади</w:t>
      </w:r>
      <w:r>
        <w:t></w:t>
      </w:r>
      <w:r>
        <w:rPr>
          <w:rFonts w:hint="eastAsia"/>
        </w:rPr>
        <w:t>судді</w:t>
      </w:r>
      <w:r>
        <w:t></w:t>
      </w:r>
      <w:r>
        <w:rPr>
          <w:rFonts w:hint="eastAsia"/>
        </w:rPr>
        <w:t>шляхом</w:t>
      </w:r>
      <w:r>
        <w:t></w:t>
      </w:r>
      <w:r>
        <w:rPr>
          <w:rFonts w:hint="eastAsia"/>
        </w:rPr>
        <w:t>ігнорування</w:t>
      </w:r>
      <w:r>
        <w:t></w:t>
      </w:r>
      <w:r>
        <w:rPr>
          <w:rFonts w:hint="eastAsia"/>
        </w:rPr>
        <w:t>обов’язку</w:t>
      </w:r>
      <w:r>
        <w:t></w:t>
      </w:r>
      <w:r>
        <w:rPr>
          <w:rFonts w:hint="eastAsia"/>
        </w:rPr>
        <w:t>щодо</w:t>
      </w:r>
      <w:r>
        <w:t></w:t>
      </w:r>
      <w:r>
        <w:rPr>
          <w:rFonts w:hint="eastAsia"/>
        </w:rPr>
        <w:t>видання</w:t>
      </w:r>
      <w:r>
        <w:t></w:t>
      </w:r>
      <w:r>
        <w:rPr>
          <w:rFonts w:hint="eastAsia"/>
        </w:rPr>
        <w:t>указу</w:t>
      </w:r>
      <w:r>
        <w:t></w:t>
      </w:r>
      <w:r>
        <w:rPr>
          <w:rFonts w:hint="eastAsia"/>
        </w:rPr>
        <w:t>про</w:t>
      </w:r>
    </w:p>
    <w:p w:rsidR="00CD344B" w:rsidRDefault="00CD344B" w:rsidP="00CD344B">
      <w:r>
        <w:rPr>
          <w:rFonts w:hint="eastAsia"/>
        </w:rPr>
        <w:t>призначення</w:t>
      </w:r>
      <w:r>
        <w:t></w:t>
      </w:r>
      <w:r>
        <w:rPr>
          <w:rFonts w:hint="eastAsia"/>
        </w:rPr>
        <w:t>судді</w:t>
      </w:r>
      <w:r>
        <w:t></w:t>
      </w:r>
      <w:r>
        <w:rPr>
          <w:rFonts w:hint="eastAsia"/>
        </w:rPr>
        <w:t>протягом</w:t>
      </w:r>
      <w:r>
        <w:t></w:t>
      </w:r>
      <w:r>
        <w:t></w:t>
      </w:r>
      <w:r>
        <w:t></w:t>
      </w:r>
      <w:r>
        <w:t></w:t>
      </w:r>
      <w:r>
        <w:rPr>
          <w:rFonts w:hint="eastAsia"/>
        </w:rPr>
        <w:t>днів</w:t>
      </w:r>
      <w:r>
        <w:t></w:t>
      </w:r>
      <w:r>
        <w:rPr>
          <w:rFonts w:hint="eastAsia"/>
        </w:rPr>
        <w:t>із</w:t>
      </w:r>
      <w:r>
        <w:t></w:t>
      </w:r>
      <w:r>
        <w:rPr>
          <w:rFonts w:hint="eastAsia"/>
        </w:rPr>
        <w:t>дня</w:t>
      </w:r>
      <w:r>
        <w:t></w:t>
      </w:r>
      <w:r>
        <w:rPr>
          <w:rFonts w:hint="eastAsia"/>
        </w:rPr>
        <w:t>отримання</w:t>
      </w:r>
      <w:r>
        <w:t></w:t>
      </w:r>
      <w:r>
        <w:rPr>
          <w:rFonts w:hint="eastAsia"/>
        </w:rPr>
        <w:t>відповідного</w:t>
      </w:r>
      <w:r>
        <w:t></w:t>
      </w:r>
      <w:r>
        <w:rPr>
          <w:rFonts w:hint="eastAsia"/>
        </w:rPr>
        <w:t>подання</w:t>
      </w:r>
    </w:p>
    <w:p w:rsidR="00CD344B" w:rsidRDefault="00CD344B" w:rsidP="00CD344B">
      <w:r>
        <w:rPr>
          <w:rFonts w:hint="eastAsia"/>
        </w:rPr>
        <w:t>ВРП</w:t>
      </w:r>
      <w:r>
        <w:t></w:t>
      </w:r>
      <w:r>
        <w:t></w:t>
      </w:r>
      <w:r>
        <w:rPr>
          <w:rFonts w:hint="eastAsia"/>
        </w:rPr>
        <w:t>По</w:t>
      </w:r>
      <w:r>
        <w:t></w:t>
      </w:r>
      <w:r>
        <w:rPr>
          <w:rFonts w:hint="eastAsia"/>
        </w:rPr>
        <w:t>сьогоднішній</w:t>
      </w:r>
      <w:r>
        <w:t></w:t>
      </w:r>
      <w:r>
        <w:rPr>
          <w:rFonts w:hint="eastAsia"/>
        </w:rPr>
        <w:t>день</w:t>
      </w:r>
      <w:r>
        <w:t></w:t>
      </w:r>
      <w:r>
        <w:rPr>
          <w:rFonts w:hint="eastAsia"/>
        </w:rPr>
        <w:t>відповідне</w:t>
      </w:r>
      <w:r>
        <w:t></w:t>
      </w:r>
      <w:r>
        <w:rPr>
          <w:rFonts w:hint="eastAsia"/>
        </w:rPr>
        <w:t>право</w:t>
      </w:r>
      <w:r>
        <w:t></w:t>
      </w:r>
      <w:r>
        <w:rPr>
          <w:rFonts w:hint="eastAsia"/>
        </w:rPr>
        <w:t>порушується</w:t>
      </w:r>
      <w:r>
        <w:t></w:t>
      </w:r>
      <w:r>
        <w:rPr>
          <w:rFonts w:hint="eastAsia"/>
        </w:rPr>
        <w:t>також</w:t>
      </w:r>
    </w:p>
    <w:p w:rsidR="00CD344B" w:rsidRDefault="00CD344B" w:rsidP="00CD344B">
      <w:r>
        <w:rPr>
          <w:rFonts w:hint="eastAsia"/>
        </w:rPr>
        <w:t>невирішенням</w:t>
      </w:r>
      <w:r>
        <w:t></w:t>
      </w:r>
      <w:r>
        <w:rPr>
          <w:rFonts w:hint="eastAsia"/>
        </w:rPr>
        <w:t>проблеми</w:t>
      </w:r>
      <w:r>
        <w:t></w:t>
      </w:r>
      <w:r>
        <w:rPr>
          <w:rFonts w:hint="eastAsia"/>
        </w:rPr>
        <w:t>блокування</w:t>
      </w:r>
      <w:r>
        <w:t></w:t>
      </w:r>
      <w:r>
        <w:rPr>
          <w:rFonts w:hint="eastAsia"/>
        </w:rPr>
        <w:t>діяльності</w:t>
      </w:r>
      <w:r>
        <w:t></w:t>
      </w:r>
      <w:r>
        <w:rPr>
          <w:rFonts w:hint="eastAsia"/>
        </w:rPr>
        <w:t>ВККСУ</w:t>
      </w:r>
      <w:r>
        <w:t></w:t>
      </w:r>
      <w:r>
        <w:t></w:t>
      </w:r>
      <w:r>
        <w:rPr>
          <w:rFonts w:hint="eastAsia"/>
        </w:rPr>
        <w:t>Крім</w:t>
      </w:r>
      <w:r>
        <w:t></w:t>
      </w:r>
      <w:r>
        <w:rPr>
          <w:rFonts w:hint="eastAsia"/>
        </w:rPr>
        <w:t>того</w:t>
      </w:r>
      <w:r>
        <w:t></w:t>
      </w:r>
    </w:p>
    <w:p w:rsidR="00CD344B" w:rsidRDefault="00CD344B" w:rsidP="00CD344B">
      <w:r>
        <w:rPr>
          <w:rFonts w:hint="eastAsia"/>
        </w:rPr>
        <w:t>законодавство</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rPr>
          <w:rFonts w:hint="eastAsia"/>
        </w:rPr>
        <w:t>містить</w:t>
      </w:r>
      <w:r>
        <w:t></w:t>
      </w:r>
      <w:r>
        <w:rPr>
          <w:rFonts w:hint="eastAsia"/>
        </w:rPr>
        <w:t>норми</w:t>
      </w:r>
      <w:r>
        <w:t></w:t>
      </w:r>
      <w:r>
        <w:t></w:t>
      </w:r>
      <w:r>
        <w:rPr>
          <w:rFonts w:hint="eastAsia"/>
        </w:rPr>
        <w:t>що</w:t>
      </w:r>
      <w:r>
        <w:t></w:t>
      </w:r>
      <w:r>
        <w:rPr>
          <w:rFonts w:hint="eastAsia"/>
        </w:rPr>
        <w:t>можуть</w:t>
      </w:r>
    </w:p>
    <w:p w:rsidR="00CD344B" w:rsidRDefault="00CD344B" w:rsidP="00CD344B">
      <w:r>
        <w:rPr>
          <w:rFonts w:hint="eastAsia"/>
        </w:rPr>
        <w:t>становити</w:t>
      </w:r>
      <w:r>
        <w:t></w:t>
      </w:r>
      <w:r>
        <w:rPr>
          <w:rFonts w:hint="eastAsia"/>
        </w:rPr>
        <w:t>ризик</w:t>
      </w:r>
      <w:r>
        <w:t></w:t>
      </w:r>
      <w:r>
        <w:rPr>
          <w:rFonts w:hint="eastAsia"/>
        </w:rPr>
        <w:t>для</w:t>
      </w:r>
      <w:r>
        <w:t></w:t>
      </w:r>
      <w:r>
        <w:rPr>
          <w:rFonts w:hint="eastAsia"/>
        </w:rPr>
        <w:t>забезпечення</w:t>
      </w:r>
      <w:r>
        <w:t></w:t>
      </w:r>
      <w:r>
        <w:rPr>
          <w:rFonts w:hint="eastAsia"/>
        </w:rPr>
        <w:t>об’єктивності</w:t>
      </w:r>
      <w:r>
        <w:t></w:t>
      </w:r>
      <w:r>
        <w:rPr>
          <w:rFonts w:hint="eastAsia"/>
        </w:rPr>
        <w:t>здійснення</w:t>
      </w:r>
      <w:r>
        <w:t></w:t>
      </w:r>
      <w:r>
        <w:rPr>
          <w:rFonts w:hint="eastAsia"/>
        </w:rPr>
        <w:t>кадрових</w:t>
      </w:r>
    </w:p>
    <w:p w:rsidR="00CD344B" w:rsidRDefault="00CD344B" w:rsidP="00CD344B">
      <w:r>
        <w:rPr>
          <w:rFonts w:hint="eastAsia"/>
        </w:rPr>
        <w:t>процедур</w:t>
      </w:r>
      <w:r>
        <w:t></w:t>
      </w:r>
      <w:r>
        <w:rPr>
          <w:rFonts w:hint="eastAsia"/>
        </w:rPr>
        <w:t>і</w:t>
      </w:r>
      <w:r>
        <w:t></w:t>
      </w:r>
      <w:r>
        <w:rPr>
          <w:rFonts w:hint="eastAsia"/>
        </w:rPr>
        <w:t>справедливості</w:t>
      </w:r>
      <w:r>
        <w:t></w:t>
      </w:r>
      <w:r>
        <w:rPr>
          <w:rFonts w:hint="eastAsia"/>
        </w:rPr>
        <w:t>задоволення</w:t>
      </w:r>
      <w:r>
        <w:t></w:t>
      </w:r>
      <w:r>
        <w:rPr>
          <w:rFonts w:hint="eastAsia"/>
        </w:rPr>
        <w:t>права</w:t>
      </w:r>
      <w:r>
        <w:t></w:t>
      </w:r>
      <w:r>
        <w:rPr>
          <w:rFonts w:hint="eastAsia"/>
        </w:rPr>
        <w:t>на</w:t>
      </w:r>
      <w:r>
        <w:t></w:t>
      </w:r>
      <w:r>
        <w:rPr>
          <w:rFonts w:hint="eastAsia"/>
        </w:rPr>
        <w:t>працю</w:t>
      </w:r>
      <w:r>
        <w:t></w:t>
      </w:r>
      <w:r>
        <w:rPr>
          <w:rFonts w:hint="eastAsia"/>
        </w:rPr>
        <w:t>кандидата</w:t>
      </w:r>
      <w:r>
        <w:t></w:t>
      </w:r>
      <w:r>
        <w:rPr>
          <w:rFonts w:hint="eastAsia"/>
        </w:rPr>
        <w:t>на</w:t>
      </w:r>
      <w:r>
        <w:t></w:t>
      </w:r>
      <w:r>
        <w:rPr>
          <w:rFonts w:hint="eastAsia"/>
        </w:rPr>
        <w:t>посаду</w:t>
      </w:r>
    </w:p>
    <w:p w:rsidR="00CD344B" w:rsidRDefault="00CD344B" w:rsidP="00CD344B">
      <w:r>
        <w:rPr>
          <w:rFonts w:hint="eastAsia"/>
        </w:rPr>
        <w:t>судді</w:t>
      </w:r>
      <w:r>
        <w:t></w:t>
      </w:r>
      <w:r>
        <w:t></w:t>
      </w:r>
      <w:r>
        <w:rPr>
          <w:rFonts w:hint="eastAsia"/>
        </w:rPr>
        <w:t>зокрема</w:t>
      </w:r>
      <w:r>
        <w:t></w:t>
      </w:r>
      <w:r>
        <w:t></w:t>
      </w:r>
      <w:r>
        <w:rPr>
          <w:rFonts w:hint="eastAsia"/>
        </w:rPr>
        <w:t>під</w:t>
      </w:r>
      <w:r>
        <w:t></w:t>
      </w:r>
      <w:r>
        <w:rPr>
          <w:rFonts w:hint="eastAsia"/>
        </w:rPr>
        <w:t>час</w:t>
      </w:r>
      <w:r>
        <w:t></w:t>
      </w:r>
      <w:r>
        <w:rPr>
          <w:rFonts w:hint="eastAsia"/>
        </w:rPr>
        <w:t>відбіркового</w:t>
      </w:r>
      <w:r>
        <w:t></w:t>
      </w:r>
      <w:r>
        <w:rPr>
          <w:rFonts w:hint="eastAsia"/>
        </w:rPr>
        <w:t>іспиту</w:t>
      </w:r>
      <w:r>
        <w:t></w:t>
      </w:r>
      <w:r>
        <w:rPr>
          <w:rFonts w:hint="eastAsia"/>
        </w:rPr>
        <w:t>ВККСУ</w:t>
      </w:r>
      <w:r>
        <w:t></w:t>
      </w:r>
      <w:r>
        <w:rPr>
          <w:rFonts w:hint="eastAsia"/>
        </w:rPr>
        <w:t>перевіряє</w:t>
      </w:r>
      <w:r>
        <w:t></w:t>
      </w:r>
      <w:r>
        <w:rPr>
          <w:rFonts w:hint="eastAsia"/>
        </w:rPr>
        <w:t>особисті</w:t>
      </w:r>
    </w:p>
    <w:p w:rsidR="00CD344B" w:rsidRDefault="00CD344B" w:rsidP="00CD344B">
      <w:r>
        <w:rPr>
          <w:rFonts w:hint="eastAsia"/>
        </w:rPr>
        <w:t>морально</w:t>
      </w:r>
      <w:r>
        <w:t></w:t>
      </w:r>
      <w:r>
        <w:rPr>
          <w:rFonts w:hint="eastAsia"/>
        </w:rPr>
        <w:t>психологічні</w:t>
      </w:r>
      <w:r>
        <w:t></w:t>
      </w:r>
      <w:r>
        <w:rPr>
          <w:rFonts w:hint="eastAsia"/>
        </w:rPr>
        <w:t>якості</w:t>
      </w:r>
      <w:r>
        <w:t></w:t>
      </w:r>
      <w:r>
        <w:rPr>
          <w:rFonts w:hint="eastAsia"/>
        </w:rPr>
        <w:t>кандидата</w:t>
      </w:r>
      <w:r>
        <w:t></w:t>
      </w:r>
      <w:r>
        <w:rPr>
          <w:rFonts w:hint="eastAsia"/>
        </w:rPr>
        <w:t>на</w:t>
      </w:r>
      <w:r>
        <w:t></w:t>
      </w:r>
      <w:r>
        <w:rPr>
          <w:rFonts w:hint="eastAsia"/>
        </w:rPr>
        <w:t>посаду</w:t>
      </w:r>
      <w:r>
        <w:t></w:t>
      </w:r>
      <w:r>
        <w:rPr>
          <w:rFonts w:hint="eastAsia"/>
        </w:rPr>
        <w:t>судді</w:t>
      </w:r>
      <w:r>
        <w:t></w:t>
      </w:r>
      <w:r>
        <w:t></w:t>
      </w:r>
      <w:r>
        <w:rPr>
          <w:rFonts w:hint="eastAsia"/>
        </w:rPr>
        <w:t>що</w:t>
      </w:r>
      <w:r>
        <w:t></w:t>
      </w:r>
      <w:r>
        <w:rPr>
          <w:rFonts w:hint="eastAsia"/>
        </w:rPr>
        <w:t>не</w:t>
      </w:r>
      <w:r>
        <w:t></w:t>
      </w:r>
      <w:r>
        <w:rPr>
          <w:rFonts w:hint="eastAsia"/>
        </w:rPr>
        <w:t>є</w:t>
      </w:r>
      <w:r>
        <w:t></w:t>
      </w:r>
      <w:r>
        <w:rPr>
          <w:rFonts w:hint="eastAsia"/>
        </w:rPr>
        <w:t>чітко</w:t>
      </w:r>
    </w:p>
    <w:p w:rsidR="00CD344B" w:rsidRDefault="00CD344B" w:rsidP="00CD344B">
      <w:r>
        <w:rPr>
          <w:rFonts w:hint="eastAsia"/>
        </w:rPr>
        <w:t>визначеними</w:t>
      </w:r>
      <w:r>
        <w:t></w:t>
      </w:r>
      <w:r>
        <w:rPr>
          <w:rFonts w:hint="eastAsia"/>
        </w:rPr>
        <w:t>та</w:t>
      </w:r>
      <w:r>
        <w:t></w:t>
      </w:r>
      <w:r>
        <w:rPr>
          <w:rFonts w:hint="eastAsia"/>
        </w:rPr>
        <w:t>оцінювання</w:t>
      </w:r>
      <w:r>
        <w:t></w:t>
      </w:r>
      <w:r>
        <w:rPr>
          <w:rFonts w:hint="eastAsia"/>
        </w:rPr>
        <w:t>яких</w:t>
      </w:r>
      <w:r>
        <w:t></w:t>
      </w:r>
      <w:r>
        <w:rPr>
          <w:rFonts w:hint="eastAsia"/>
        </w:rPr>
        <w:t>може</w:t>
      </w:r>
      <w:r>
        <w:t></w:t>
      </w:r>
      <w:r>
        <w:t></w:t>
      </w:r>
      <w:r>
        <w:rPr>
          <w:rFonts w:hint="eastAsia"/>
        </w:rPr>
        <w:t>ґрунтуватись</w:t>
      </w:r>
      <w:r>
        <w:t></w:t>
      </w:r>
      <w:r>
        <w:rPr>
          <w:rFonts w:hint="eastAsia"/>
        </w:rPr>
        <w:t>на</w:t>
      </w:r>
      <w:r>
        <w:t></w:t>
      </w:r>
      <w:r>
        <w:rPr>
          <w:rFonts w:hint="eastAsia"/>
        </w:rPr>
        <w:t>суб’єктивних</w:t>
      </w:r>
      <w:r>
        <w:t></w:t>
      </w:r>
    </w:p>
    <w:p w:rsidR="00CD344B" w:rsidRDefault="00CD344B" w:rsidP="00CD344B">
      <w:r>
        <w:t></w:t>
      </w:r>
      <w:r>
        <w:t></w:t>
      </w:r>
      <w:r>
        <w:t></w:t>
      </w:r>
    </w:p>
    <w:p w:rsidR="00CD344B" w:rsidRDefault="00CD344B" w:rsidP="00CD344B">
      <w:r>
        <w:rPr>
          <w:rFonts w:hint="eastAsia"/>
        </w:rPr>
        <w:t>уявленнях</w:t>
      </w:r>
      <w:r>
        <w:t></w:t>
      </w:r>
      <w:r>
        <w:rPr>
          <w:rFonts w:hint="eastAsia"/>
        </w:rPr>
        <w:t>членів</w:t>
      </w:r>
      <w:r>
        <w:t></w:t>
      </w:r>
      <w:r>
        <w:rPr>
          <w:rFonts w:hint="eastAsia"/>
        </w:rPr>
        <w:t>Комісії</w:t>
      </w:r>
      <w:r>
        <w:t></w:t>
      </w:r>
      <w:r>
        <w:rPr>
          <w:rFonts w:hint="eastAsia"/>
        </w:rPr>
        <w:t>про</w:t>
      </w:r>
      <w:r>
        <w:t></w:t>
      </w:r>
      <w:r>
        <w:rPr>
          <w:rFonts w:hint="eastAsia"/>
        </w:rPr>
        <w:t>моральний</w:t>
      </w:r>
      <w:r>
        <w:t></w:t>
      </w:r>
      <w:r>
        <w:rPr>
          <w:rFonts w:hint="eastAsia"/>
        </w:rPr>
        <w:t>еталон</w:t>
      </w:r>
      <w:r>
        <w:t></w:t>
      </w:r>
      <w:r>
        <w:t></w:t>
      </w:r>
      <w:r>
        <w:rPr>
          <w:rFonts w:hint="eastAsia"/>
        </w:rPr>
        <w:t>не</w:t>
      </w:r>
      <w:r>
        <w:t></w:t>
      </w:r>
      <w:r>
        <w:rPr>
          <w:rFonts w:hint="eastAsia"/>
        </w:rPr>
        <w:t>бути</w:t>
      </w:r>
      <w:r>
        <w:t></w:t>
      </w:r>
      <w:r>
        <w:rPr>
          <w:rFonts w:hint="eastAsia"/>
        </w:rPr>
        <w:t>достатньо</w:t>
      </w:r>
      <w:r>
        <w:t></w:t>
      </w:r>
      <w:r>
        <w:rPr>
          <w:rFonts w:hint="eastAsia"/>
        </w:rPr>
        <w:t>вільним</w:t>
      </w:r>
    </w:p>
    <w:p w:rsidR="00CD344B" w:rsidRDefault="00CD344B" w:rsidP="00CD344B">
      <w:r>
        <w:rPr>
          <w:rFonts w:hint="eastAsia"/>
        </w:rPr>
        <w:t>від</w:t>
      </w:r>
      <w:r>
        <w:t></w:t>
      </w:r>
      <w:r>
        <w:rPr>
          <w:rFonts w:hint="eastAsia"/>
        </w:rPr>
        <w:t>спотвореного</w:t>
      </w:r>
      <w:r>
        <w:t></w:t>
      </w:r>
      <w:r>
        <w:rPr>
          <w:rFonts w:hint="eastAsia"/>
        </w:rPr>
        <w:t>у</w:t>
      </w:r>
      <w:r>
        <w:t></w:t>
      </w:r>
      <w:r>
        <w:rPr>
          <w:rFonts w:hint="eastAsia"/>
        </w:rPr>
        <w:t>ЗМІ</w:t>
      </w:r>
      <w:r>
        <w:t></w:t>
      </w:r>
      <w:r>
        <w:rPr>
          <w:rFonts w:hint="eastAsia"/>
        </w:rPr>
        <w:t>образу</w:t>
      </w:r>
      <w:r>
        <w:t></w:t>
      </w:r>
      <w:r>
        <w:rPr>
          <w:rFonts w:hint="eastAsia"/>
        </w:rPr>
        <w:t>конкретного</w:t>
      </w:r>
      <w:r>
        <w:t></w:t>
      </w:r>
      <w:r>
        <w:rPr>
          <w:rFonts w:hint="eastAsia"/>
        </w:rPr>
        <w:t>кандидата</w:t>
      </w:r>
      <w:r>
        <w:t></w:t>
      </w:r>
      <w:r>
        <w:rPr>
          <w:rFonts w:hint="eastAsia"/>
        </w:rPr>
        <w:t>на</w:t>
      </w:r>
      <w:r>
        <w:t></w:t>
      </w:r>
      <w:r>
        <w:rPr>
          <w:rFonts w:hint="eastAsia"/>
        </w:rPr>
        <w:t>посаду</w:t>
      </w:r>
      <w:r>
        <w:t></w:t>
      </w:r>
      <w:r>
        <w:rPr>
          <w:rFonts w:hint="eastAsia"/>
        </w:rPr>
        <w:t>судді</w:t>
      </w:r>
      <w:r>
        <w:t></w:t>
      </w:r>
      <w:r>
        <w:t></w:t>
      </w:r>
      <w:r>
        <w:t></w:t>
      </w:r>
    </w:p>
    <w:p w:rsidR="00CD344B" w:rsidRDefault="00CD344B" w:rsidP="00CD344B">
      <w:r>
        <w:t></w:t>
      </w:r>
      <w:r>
        <w:t></w:t>
      </w:r>
      <w:r>
        <w:t></w:t>
      </w:r>
      <w:r>
        <w:rPr>
          <w:rFonts w:hint="eastAsia"/>
        </w:rPr>
        <w:t>Особливостями</w:t>
      </w:r>
      <w:r>
        <w:t></w:t>
      </w:r>
      <w:r>
        <w:rPr>
          <w:rFonts w:hint="eastAsia"/>
        </w:rPr>
        <w:t>правового</w:t>
      </w:r>
      <w:r>
        <w:t></w:t>
      </w:r>
      <w:r>
        <w:rPr>
          <w:rFonts w:hint="eastAsia"/>
        </w:rPr>
        <w:t>регулювання</w:t>
      </w:r>
      <w:r>
        <w:t></w:t>
      </w:r>
      <w:r>
        <w:rPr>
          <w:rFonts w:hint="eastAsia"/>
        </w:rPr>
        <w:t>перебігу</w:t>
      </w:r>
      <w:r>
        <w:t></w:t>
      </w:r>
      <w:r>
        <w:rPr>
          <w:rFonts w:hint="eastAsia"/>
        </w:rPr>
        <w:t>трудових</w:t>
      </w:r>
    </w:p>
    <w:p w:rsidR="00CD344B" w:rsidRDefault="00CD344B" w:rsidP="00CD344B">
      <w:r>
        <w:rPr>
          <w:rFonts w:hint="eastAsia"/>
        </w:rPr>
        <w:t>правовідносин</w:t>
      </w:r>
      <w:r>
        <w:t></w:t>
      </w:r>
      <w:r>
        <w:rPr>
          <w:rFonts w:hint="eastAsia"/>
        </w:rPr>
        <w:t>із</w:t>
      </w:r>
      <w:r>
        <w:t></w:t>
      </w:r>
      <w:r>
        <w:rPr>
          <w:rFonts w:hint="eastAsia"/>
        </w:rPr>
        <w:t>суддями</w:t>
      </w:r>
      <w:r>
        <w:t></w:t>
      </w:r>
      <w:r>
        <w:rPr>
          <w:rFonts w:hint="eastAsia"/>
        </w:rPr>
        <w:t>на</w:t>
      </w:r>
      <w:r>
        <w:t></w:t>
      </w:r>
      <w:r>
        <w:rPr>
          <w:rFonts w:hint="eastAsia"/>
        </w:rPr>
        <w:t>відповідних</w:t>
      </w:r>
      <w:r>
        <w:t></w:t>
      </w:r>
      <w:r>
        <w:rPr>
          <w:rFonts w:hint="eastAsia"/>
        </w:rPr>
        <w:t>етапах</w:t>
      </w:r>
      <w:r>
        <w:t></w:t>
      </w:r>
      <w:r>
        <w:rPr>
          <w:rFonts w:hint="eastAsia"/>
        </w:rPr>
        <w:t>є</w:t>
      </w:r>
      <w:r>
        <w:t></w:t>
      </w:r>
      <w:r>
        <w:t></w:t>
      </w:r>
      <w:r>
        <w:t></w:t>
      </w:r>
      <w:r>
        <w:t></w:t>
      </w:r>
      <w:r>
        <w:t></w:t>
      </w:r>
      <w:r>
        <w:rPr>
          <w:rFonts w:hint="eastAsia"/>
        </w:rPr>
        <w:t>обрання</w:t>
      </w:r>
      <w:r>
        <w:t></w:t>
      </w:r>
      <w:r>
        <w:t></w:t>
      </w:r>
      <w:r>
        <w:rPr>
          <w:rFonts w:hint="eastAsia"/>
        </w:rPr>
        <w:t>призначення</w:t>
      </w:r>
    </w:p>
    <w:p w:rsidR="00CD344B" w:rsidRDefault="00CD344B" w:rsidP="00CD344B">
      <w:r>
        <w:rPr>
          <w:rFonts w:hint="eastAsia"/>
        </w:rPr>
        <w:t>та</w:t>
      </w:r>
      <w:r>
        <w:t></w:t>
      </w:r>
      <w:r>
        <w:rPr>
          <w:rFonts w:hint="eastAsia"/>
        </w:rPr>
        <w:t>перебування</w:t>
      </w:r>
      <w:r>
        <w:t></w:t>
      </w:r>
      <w:r>
        <w:rPr>
          <w:rFonts w:hint="eastAsia"/>
        </w:rPr>
        <w:t>суддів</w:t>
      </w:r>
      <w:r>
        <w:t></w:t>
      </w:r>
      <w:r>
        <w:rPr>
          <w:rFonts w:hint="eastAsia"/>
        </w:rPr>
        <w:t>на</w:t>
      </w:r>
      <w:r>
        <w:t></w:t>
      </w:r>
      <w:r>
        <w:rPr>
          <w:rFonts w:hint="eastAsia"/>
        </w:rPr>
        <w:t>адміністративних</w:t>
      </w:r>
      <w:r>
        <w:t></w:t>
      </w:r>
      <w:r>
        <w:rPr>
          <w:rFonts w:hint="eastAsia"/>
        </w:rPr>
        <w:t>посадах</w:t>
      </w:r>
      <w:r>
        <w:t></w:t>
      </w:r>
      <w:r>
        <w:t></w:t>
      </w:r>
      <w:r>
        <w:rPr>
          <w:rFonts w:hint="eastAsia"/>
        </w:rPr>
        <w:t>особи</w:t>
      </w:r>
      <w:r>
        <w:t></w:t>
      </w:r>
      <w:r>
        <w:t></w:t>
      </w:r>
      <w:r>
        <w:rPr>
          <w:rFonts w:hint="eastAsia"/>
        </w:rPr>
        <w:t>які</w:t>
      </w:r>
      <w:r>
        <w:t></w:t>
      </w:r>
      <w:r>
        <w:rPr>
          <w:rFonts w:hint="eastAsia"/>
        </w:rPr>
        <w:t>володіють</w:t>
      </w:r>
    </w:p>
    <w:p w:rsidR="00CD344B" w:rsidRDefault="00CD344B" w:rsidP="00CD344B">
      <w:r>
        <w:rPr>
          <w:rFonts w:hint="eastAsia"/>
        </w:rPr>
        <w:t>правосуб’єктністю</w:t>
      </w:r>
      <w:r>
        <w:t></w:t>
      </w:r>
      <w:r>
        <w:rPr>
          <w:rFonts w:hint="eastAsia"/>
        </w:rPr>
        <w:t>судді</w:t>
      </w:r>
      <w:r>
        <w:t></w:t>
      </w:r>
      <w:r>
        <w:rPr>
          <w:rFonts w:hint="eastAsia"/>
        </w:rPr>
        <w:t>та</w:t>
      </w:r>
      <w:r>
        <w:t></w:t>
      </w:r>
      <w:r>
        <w:rPr>
          <w:rFonts w:hint="eastAsia"/>
        </w:rPr>
        <w:t>належним</w:t>
      </w:r>
      <w:r>
        <w:t></w:t>
      </w:r>
      <w:r>
        <w:rPr>
          <w:rFonts w:hint="eastAsia"/>
        </w:rPr>
        <w:t>професійним</w:t>
      </w:r>
      <w:r>
        <w:t></w:t>
      </w:r>
      <w:r>
        <w:rPr>
          <w:rFonts w:hint="eastAsia"/>
        </w:rPr>
        <w:t>досвідом</w:t>
      </w:r>
      <w:r>
        <w:t></w:t>
      </w:r>
      <w:r>
        <w:t></w:t>
      </w:r>
      <w:r>
        <w:rPr>
          <w:rFonts w:hint="eastAsia"/>
        </w:rPr>
        <w:t>можуть</w:t>
      </w:r>
    </w:p>
    <w:p w:rsidR="00CD344B" w:rsidRDefault="00CD344B" w:rsidP="00CD344B">
      <w:r>
        <w:rPr>
          <w:rFonts w:hint="eastAsia"/>
        </w:rPr>
        <w:t>займати</w:t>
      </w:r>
      <w:r>
        <w:t></w:t>
      </w:r>
      <w:r>
        <w:rPr>
          <w:rFonts w:hint="eastAsia"/>
        </w:rPr>
        <w:t>адміністративні</w:t>
      </w:r>
      <w:r>
        <w:t></w:t>
      </w:r>
      <w:r>
        <w:rPr>
          <w:rFonts w:hint="eastAsia"/>
        </w:rPr>
        <w:t>посади</w:t>
      </w:r>
      <w:r>
        <w:t></w:t>
      </w:r>
      <w:r>
        <w:rPr>
          <w:rFonts w:hint="eastAsia"/>
        </w:rPr>
        <w:t>в</w:t>
      </w:r>
      <w:r>
        <w:t></w:t>
      </w:r>
      <w:r>
        <w:rPr>
          <w:rFonts w:hint="eastAsia"/>
        </w:rPr>
        <w:t>суді</w:t>
      </w:r>
      <w:r>
        <w:t></w:t>
      </w:r>
      <w:r>
        <w:t></w:t>
      </w:r>
      <w:r>
        <w:rPr>
          <w:rFonts w:hint="eastAsia"/>
        </w:rPr>
        <w:t>що</w:t>
      </w:r>
      <w:r>
        <w:t></w:t>
      </w:r>
      <w:r>
        <w:rPr>
          <w:rFonts w:hint="eastAsia"/>
        </w:rPr>
        <w:t>не</w:t>
      </w:r>
      <w:r>
        <w:t></w:t>
      </w:r>
      <w:r>
        <w:rPr>
          <w:rFonts w:hint="eastAsia"/>
        </w:rPr>
        <w:t>впливає</w:t>
      </w:r>
      <w:r>
        <w:t></w:t>
      </w:r>
      <w:r>
        <w:rPr>
          <w:rFonts w:hint="eastAsia"/>
        </w:rPr>
        <w:t>на</w:t>
      </w:r>
      <w:r>
        <w:t></w:t>
      </w:r>
      <w:r>
        <w:rPr>
          <w:rFonts w:hint="eastAsia"/>
        </w:rPr>
        <w:t>можливості</w:t>
      </w:r>
    </w:p>
    <w:p w:rsidR="00CD344B" w:rsidRDefault="00CD344B" w:rsidP="00CD344B">
      <w:r>
        <w:rPr>
          <w:rFonts w:hint="eastAsia"/>
        </w:rPr>
        <w:t>здійснення</w:t>
      </w:r>
      <w:r>
        <w:t></w:t>
      </w:r>
      <w:r>
        <w:rPr>
          <w:rFonts w:hint="eastAsia"/>
        </w:rPr>
        <w:t>цими</w:t>
      </w:r>
      <w:r>
        <w:t></w:t>
      </w:r>
      <w:r>
        <w:rPr>
          <w:rFonts w:hint="eastAsia"/>
        </w:rPr>
        <w:t>суддями</w:t>
      </w:r>
      <w:r>
        <w:t></w:t>
      </w:r>
      <w:r>
        <w:rPr>
          <w:rFonts w:hint="eastAsia"/>
        </w:rPr>
        <w:t>правосуддя</w:t>
      </w:r>
      <w:r>
        <w:t></w:t>
      </w:r>
      <w:r>
        <w:t></w:t>
      </w:r>
      <w:r>
        <w:rPr>
          <w:rFonts w:hint="eastAsia"/>
        </w:rPr>
        <w:t>а</w:t>
      </w:r>
      <w:r>
        <w:t></w:t>
      </w:r>
      <w:r>
        <w:rPr>
          <w:rFonts w:hint="eastAsia"/>
        </w:rPr>
        <w:t>звільнення</w:t>
      </w:r>
      <w:r>
        <w:t></w:t>
      </w:r>
      <w:r>
        <w:rPr>
          <w:rFonts w:hint="eastAsia"/>
        </w:rPr>
        <w:t>з</w:t>
      </w:r>
      <w:r>
        <w:t></w:t>
      </w:r>
      <w:r>
        <w:rPr>
          <w:rFonts w:hint="eastAsia"/>
        </w:rPr>
        <w:t>цих</w:t>
      </w:r>
      <w:r>
        <w:t></w:t>
      </w:r>
      <w:r>
        <w:rPr>
          <w:rFonts w:hint="eastAsia"/>
        </w:rPr>
        <w:t>посад</w:t>
      </w:r>
      <w:r>
        <w:t></w:t>
      </w:r>
      <w:r>
        <w:rPr>
          <w:rFonts w:hint="eastAsia"/>
        </w:rPr>
        <w:t>не</w:t>
      </w:r>
      <w:r>
        <w:t></w:t>
      </w:r>
      <w:r>
        <w:rPr>
          <w:rFonts w:hint="eastAsia"/>
        </w:rPr>
        <w:t>спричиняє</w:t>
      </w:r>
    </w:p>
    <w:p w:rsidR="00CD344B" w:rsidRDefault="00CD344B" w:rsidP="00CD344B">
      <w:r>
        <w:rPr>
          <w:rFonts w:hint="eastAsia"/>
        </w:rPr>
        <w:t>відставки</w:t>
      </w:r>
      <w:r>
        <w:t></w:t>
      </w:r>
      <w:r>
        <w:t></w:t>
      </w:r>
      <w:r>
        <w:rPr>
          <w:rFonts w:hint="eastAsia"/>
        </w:rPr>
        <w:t>переведення</w:t>
      </w:r>
      <w:r>
        <w:t></w:t>
      </w:r>
      <w:r>
        <w:rPr>
          <w:rFonts w:hint="eastAsia"/>
        </w:rPr>
        <w:t>чи</w:t>
      </w:r>
      <w:r>
        <w:t></w:t>
      </w:r>
      <w:r>
        <w:rPr>
          <w:rFonts w:hint="eastAsia"/>
        </w:rPr>
        <w:t>тимчасового</w:t>
      </w:r>
      <w:r>
        <w:t></w:t>
      </w:r>
      <w:r>
        <w:rPr>
          <w:rFonts w:hint="eastAsia"/>
        </w:rPr>
        <w:t>відсторонення</w:t>
      </w:r>
      <w:r>
        <w:t></w:t>
      </w:r>
      <w:r>
        <w:rPr>
          <w:rFonts w:hint="eastAsia"/>
        </w:rPr>
        <w:t>від</w:t>
      </w:r>
      <w:r>
        <w:t></w:t>
      </w:r>
      <w:r>
        <w:rPr>
          <w:rFonts w:hint="eastAsia"/>
        </w:rPr>
        <w:t>здійснення</w:t>
      </w:r>
    </w:p>
    <w:p w:rsidR="00CD344B" w:rsidRDefault="00CD344B" w:rsidP="00CD344B">
      <w:r>
        <w:rPr>
          <w:rFonts w:hint="eastAsia"/>
        </w:rPr>
        <w:t>правосуддя</w:t>
      </w:r>
      <w:r>
        <w:t></w:t>
      </w:r>
      <w:r>
        <w:t></w:t>
      </w:r>
      <w:r>
        <w:rPr>
          <w:rFonts w:hint="eastAsia"/>
        </w:rPr>
        <w:t>Суддя</w:t>
      </w:r>
      <w:r>
        <w:t></w:t>
      </w:r>
      <w:r>
        <w:t></w:t>
      </w:r>
      <w:r>
        <w:rPr>
          <w:rFonts w:hint="eastAsia"/>
        </w:rPr>
        <w:t>який</w:t>
      </w:r>
      <w:r>
        <w:t></w:t>
      </w:r>
      <w:r>
        <w:rPr>
          <w:rFonts w:hint="eastAsia"/>
        </w:rPr>
        <w:t>займає</w:t>
      </w:r>
      <w:r>
        <w:t></w:t>
      </w:r>
      <w:r>
        <w:rPr>
          <w:rFonts w:hint="eastAsia"/>
        </w:rPr>
        <w:t>адміністративну</w:t>
      </w:r>
      <w:r>
        <w:t></w:t>
      </w:r>
      <w:r>
        <w:rPr>
          <w:rFonts w:hint="eastAsia"/>
        </w:rPr>
        <w:t>посаду</w:t>
      </w:r>
      <w:r>
        <w:t></w:t>
      </w:r>
      <w:r>
        <w:rPr>
          <w:rFonts w:hint="eastAsia"/>
        </w:rPr>
        <w:t>у</w:t>
      </w:r>
      <w:r>
        <w:t></w:t>
      </w:r>
      <w:r>
        <w:rPr>
          <w:rFonts w:hint="eastAsia"/>
        </w:rPr>
        <w:t>суді</w:t>
      </w:r>
      <w:r>
        <w:t></w:t>
      </w:r>
      <w:r>
        <w:t></w:t>
      </w:r>
      <w:r>
        <w:rPr>
          <w:rFonts w:hint="eastAsia"/>
        </w:rPr>
        <w:t>володіє</w:t>
      </w:r>
      <w:r>
        <w:t></w:t>
      </w:r>
      <w:r>
        <w:rPr>
          <w:rFonts w:hint="eastAsia"/>
        </w:rPr>
        <w:t>більш</w:t>
      </w:r>
    </w:p>
    <w:p w:rsidR="00CD344B" w:rsidRDefault="00CD344B" w:rsidP="00CD344B">
      <w:r>
        <w:rPr>
          <w:rFonts w:hint="eastAsia"/>
        </w:rPr>
        <w:t>складним</w:t>
      </w:r>
      <w:r>
        <w:t></w:t>
      </w:r>
      <w:r>
        <w:rPr>
          <w:rFonts w:hint="eastAsia"/>
        </w:rPr>
        <w:t>службово</w:t>
      </w:r>
      <w:r>
        <w:t></w:t>
      </w:r>
      <w:r>
        <w:rPr>
          <w:rFonts w:hint="eastAsia"/>
        </w:rPr>
        <w:t>трудовим</w:t>
      </w:r>
      <w:r>
        <w:t></w:t>
      </w:r>
      <w:r>
        <w:rPr>
          <w:rFonts w:hint="eastAsia"/>
        </w:rPr>
        <w:t>правовим</w:t>
      </w:r>
      <w:r>
        <w:t></w:t>
      </w:r>
      <w:r>
        <w:rPr>
          <w:rFonts w:hint="eastAsia"/>
        </w:rPr>
        <w:t>статусом</w:t>
      </w:r>
      <w:r>
        <w:t></w:t>
      </w:r>
      <w:r>
        <w:rPr>
          <w:rFonts w:hint="eastAsia"/>
        </w:rPr>
        <w:t>у</w:t>
      </w:r>
      <w:r>
        <w:t></w:t>
      </w:r>
      <w:r>
        <w:rPr>
          <w:rFonts w:hint="eastAsia"/>
        </w:rPr>
        <w:t>порівняні</w:t>
      </w:r>
      <w:r>
        <w:t></w:t>
      </w:r>
      <w:r>
        <w:rPr>
          <w:rFonts w:hint="eastAsia"/>
        </w:rPr>
        <w:t>з</w:t>
      </w:r>
      <w:r>
        <w:t></w:t>
      </w:r>
      <w:r>
        <w:rPr>
          <w:rFonts w:hint="eastAsia"/>
        </w:rPr>
        <w:t>іншими</w:t>
      </w:r>
    </w:p>
    <w:p w:rsidR="00CD344B" w:rsidRDefault="00CD344B" w:rsidP="00CD344B">
      <w:r>
        <w:rPr>
          <w:rFonts w:hint="eastAsia"/>
        </w:rPr>
        <w:t>суддями</w:t>
      </w:r>
      <w:r>
        <w:t></w:t>
      </w:r>
      <w:r>
        <w:rPr>
          <w:rFonts w:hint="eastAsia"/>
        </w:rPr>
        <w:t>того</w:t>
      </w:r>
      <w:r>
        <w:t></w:t>
      </w:r>
      <w:r>
        <w:rPr>
          <w:rFonts w:hint="eastAsia"/>
        </w:rPr>
        <w:t>ж</w:t>
      </w:r>
      <w:r>
        <w:t></w:t>
      </w:r>
      <w:r>
        <w:rPr>
          <w:rFonts w:hint="eastAsia"/>
        </w:rPr>
        <w:t>суду</w:t>
      </w:r>
      <w:r>
        <w:t></w:t>
      </w:r>
      <w:r>
        <w:t></w:t>
      </w:r>
      <w:r>
        <w:rPr>
          <w:rFonts w:hint="eastAsia"/>
        </w:rPr>
        <w:t>що</w:t>
      </w:r>
      <w:r>
        <w:t></w:t>
      </w:r>
      <w:r>
        <w:rPr>
          <w:rFonts w:hint="eastAsia"/>
        </w:rPr>
        <w:t>пов’язано</w:t>
      </w:r>
      <w:r>
        <w:t></w:t>
      </w:r>
      <w:r>
        <w:rPr>
          <w:rFonts w:hint="eastAsia"/>
        </w:rPr>
        <w:t>з</w:t>
      </w:r>
      <w:r>
        <w:t></w:t>
      </w:r>
      <w:r>
        <w:rPr>
          <w:rFonts w:hint="eastAsia"/>
        </w:rPr>
        <w:t>наявністю</w:t>
      </w:r>
      <w:r>
        <w:t></w:t>
      </w:r>
      <w:r>
        <w:rPr>
          <w:rFonts w:hint="eastAsia"/>
        </w:rPr>
        <w:t>в</w:t>
      </w:r>
      <w:r>
        <w:t></w:t>
      </w:r>
      <w:r>
        <w:rPr>
          <w:rFonts w:hint="eastAsia"/>
        </w:rPr>
        <w:t>нього</w:t>
      </w:r>
      <w:r>
        <w:t></w:t>
      </w:r>
      <w:r>
        <w:rPr>
          <w:rFonts w:hint="eastAsia"/>
        </w:rPr>
        <w:t>сукупності</w:t>
      </w:r>
    </w:p>
    <w:p w:rsidR="00CD344B" w:rsidRDefault="00CD344B" w:rsidP="00CD344B">
      <w:r>
        <w:rPr>
          <w:rFonts w:hint="eastAsia"/>
        </w:rPr>
        <w:t>додаткових</w:t>
      </w:r>
      <w:r>
        <w:t></w:t>
      </w:r>
      <w:r>
        <w:rPr>
          <w:rFonts w:hint="eastAsia"/>
        </w:rPr>
        <w:t>службових</w:t>
      </w:r>
      <w:r>
        <w:t></w:t>
      </w:r>
      <w:r>
        <w:rPr>
          <w:rFonts w:hint="eastAsia"/>
        </w:rPr>
        <w:t>прав</w:t>
      </w:r>
      <w:r>
        <w:t></w:t>
      </w:r>
      <w:r>
        <w:rPr>
          <w:rFonts w:hint="eastAsia"/>
        </w:rPr>
        <w:t>і</w:t>
      </w:r>
      <w:r>
        <w:t></w:t>
      </w:r>
      <w:r>
        <w:rPr>
          <w:rFonts w:hint="eastAsia"/>
        </w:rPr>
        <w:t>обов’язків</w:t>
      </w:r>
      <w:r>
        <w:t></w:t>
      </w:r>
      <w:r>
        <w:t></w:t>
      </w:r>
      <w:r>
        <w:rPr>
          <w:rFonts w:hint="eastAsia"/>
        </w:rPr>
        <w:t>рівня</w:t>
      </w:r>
      <w:r>
        <w:t></w:t>
      </w:r>
      <w:r>
        <w:rPr>
          <w:rFonts w:hint="eastAsia"/>
        </w:rPr>
        <w:t>відповідальності</w:t>
      </w:r>
      <w:r>
        <w:t></w:t>
      </w:r>
    </w:p>
    <w:p w:rsidR="00CD344B" w:rsidRDefault="00CD344B" w:rsidP="00CD344B">
      <w:r>
        <w:t></w:t>
      </w:r>
      <w:r>
        <w:t></w:t>
      </w:r>
      <w:r>
        <w:t></w:t>
      </w:r>
      <w:r>
        <w:rPr>
          <w:rFonts w:hint="eastAsia"/>
        </w:rPr>
        <w:t>забезпечення</w:t>
      </w:r>
      <w:r>
        <w:t></w:t>
      </w:r>
      <w:r>
        <w:rPr>
          <w:rFonts w:hint="eastAsia"/>
        </w:rPr>
        <w:t>гідних</w:t>
      </w:r>
      <w:r>
        <w:t></w:t>
      </w:r>
      <w:r>
        <w:t></w:t>
      </w:r>
      <w:r>
        <w:rPr>
          <w:rFonts w:hint="eastAsia"/>
        </w:rPr>
        <w:t>безпечних</w:t>
      </w:r>
      <w:r>
        <w:t></w:t>
      </w:r>
      <w:r>
        <w:t></w:t>
      </w:r>
      <w:r>
        <w:rPr>
          <w:rFonts w:hint="eastAsia"/>
        </w:rPr>
        <w:t>здорових</w:t>
      </w:r>
      <w:r>
        <w:t></w:t>
      </w:r>
      <w:r>
        <w:rPr>
          <w:rFonts w:hint="eastAsia"/>
        </w:rPr>
        <w:t>і</w:t>
      </w:r>
      <w:r>
        <w:t></w:t>
      </w:r>
      <w:r>
        <w:rPr>
          <w:rFonts w:hint="eastAsia"/>
        </w:rPr>
        <w:t>справедливих</w:t>
      </w:r>
      <w:r>
        <w:t></w:t>
      </w:r>
      <w:r>
        <w:t></w:t>
      </w:r>
      <w:r>
        <w:rPr>
          <w:rFonts w:hint="eastAsia"/>
        </w:rPr>
        <w:t>умов</w:t>
      </w:r>
      <w:r>
        <w:t></w:t>
      </w:r>
      <w:r>
        <w:rPr>
          <w:rFonts w:hint="eastAsia"/>
        </w:rPr>
        <w:t>праці</w:t>
      </w:r>
    </w:p>
    <w:p w:rsidR="00CD344B" w:rsidRDefault="00CD344B" w:rsidP="00CD344B">
      <w:r>
        <w:rPr>
          <w:rFonts w:hint="eastAsia"/>
        </w:rPr>
        <w:t>суддів</w:t>
      </w:r>
      <w:r>
        <w:t></w:t>
      </w:r>
      <w:r>
        <w:rPr>
          <w:rFonts w:hint="eastAsia"/>
        </w:rPr>
        <w:t>здійснюється</w:t>
      </w:r>
      <w:r>
        <w:t></w:t>
      </w:r>
      <w:r>
        <w:rPr>
          <w:rFonts w:hint="eastAsia"/>
        </w:rPr>
        <w:t>державою</w:t>
      </w:r>
      <w:r>
        <w:t></w:t>
      </w:r>
      <w:r>
        <w:rPr>
          <w:rFonts w:hint="eastAsia"/>
        </w:rPr>
        <w:t>та</w:t>
      </w:r>
      <w:r>
        <w:t></w:t>
      </w:r>
      <w:r>
        <w:rPr>
          <w:rFonts w:hint="eastAsia"/>
        </w:rPr>
        <w:t>головою</w:t>
      </w:r>
      <w:r>
        <w:t></w:t>
      </w:r>
      <w:r>
        <w:rPr>
          <w:rFonts w:hint="eastAsia"/>
        </w:rPr>
        <w:t>суду</w:t>
      </w:r>
      <w:r>
        <w:t></w:t>
      </w:r>
      <w:r>
        <w:t></w:t>
      </w:r>
      <w:r>
        <w:t></w:t>
      </w:r>
      <w:r>
        <w:t></w:t>
      </w:r>
      <w:r>
        <w:t></w:t>
      </w:r>
      <w:r>
        <w:rPr>
          <w:rFonts w:hint="eastAsia"/>
        </w:rPr>
        <w:t>робочий</w:t>
      </w:r>
      <w:r>
        <w:t></w:t>
      </w:r>
      <w:r>
        <w:rPr>
          <w:rFonts w:hint="eastAsia"/>
        </w:rPr>
        <w:t>час</w:t>
      </w:r>
      <w:r>
        <w:t></w:t>
      </w:r>
      <w:r>
        <w:rPr>
          <w:rFonts w:hint="eastAsia"/>
        </w:rPr>
        <w:t>і</w:t>
      </w:r>
      <w:r>
        <w:t></w:t>
      </w:r>
      <w:r>
        <w:rPr>
          <w:rFonts w:hint="eastAsia"/>
        </w:rPr>
        <w:t>час</w:t>
      </w:r>
    </w:p>
    <w:p w:rsidR="00CD344B" w:rsidRDefault="00CD344B" w:rsidP="00CD344B">
      <w:r>
        <w:rPr>
          <w:rFonts w:hint="eastAsia"/>
        </w:rPr>
        <w:t>відпочинку</w:t>
      </w:r>
      <w:r>
        <w:t></w:t>
      </w:r>
      <w:r>
        <w:rPr>
          <w:rFonts w:hint="eastAsia"/>
        </w:rPr>
        <w:t>суддів</w:t>
      </w:r>
      <w:r>
        <w:t></w:t>
      </w:r>
      <w:r>
        <w:rPr>
          <w:rFonts w:hint="eastAsia"/>
        </w:rPr>
        <w:t>–</w:t>
      </w:r>
      <w:r>
        <w:t></w:t>
      </w:r>
      <w:r>
        <w:rPr>
          <w:rFonts w:hint="eastAsia"/>
        </w:rPr>
        <w:t>констатовано</w:t>
      </w:r>
      <w:r>
        <w:t></w:t>
      </w:r>
      <w:r>
        <w:rPr>
          <w:rFonts w:hint="eastAsia"/>
        </w:rPr>
        <w:t>проблему</w:t>
      </w:r>
      <w:r>
        <w:t></w:t>
      </w:r>
      <w:r>
        <w:rPr>
          <w:rFonts w:hint="eastAsia"/>
        </w:rPr>
        <w:t>об’єктивного</w:t>
      </w:r>
      <w:r>
        <w:t></w:t>
      </w:r>
      <w:r>
        <w:rPr>
          <w:rFonts w:hint="eastAsia"/>
        </w:rPr>
        <w:t>браку</w:t>
      </w:r>
      <w:r>
        <w:t></w:t>
      </w:r>
      <w:r>
        <w:rPr>
          <w:rFonts w:hint="eastAsia"/>
        </w:rPr>
        <w:t>у</w:t>
      </w:r>
      <w:r>
        <w:t></w:t>
      </w:r>
      <w:r>
        <w:rPr>
          <w:rFonts w:hint="eastAsia"/>
        </w:rPr>
        <w:t>суддів</w:t>
      </w:r>
    </w:p>
    <w:p w:rsidR="00CD344B" w:rsidRDefault="00CD344B" w:rsidP="00CD344B">
      <w:r>
        <w:rPr>
          <w:rFonts w:hint="eastAsia"/>
        </w:rPr>
        <w:t>робочого</w:t>
      </w:r>
      <w:r>
        <w:t></w:t>
      </w:r>
      <w:r>
        <w:rPr>
          <w:rFonts w:hint="eastAsia"/>
        </w:rPr>
        <w:t>часу</w:t>
      </w:r>
      <w:r>
        <w:t></w:t>
      </w:r>
      <w:r>
        <w:t></w:t>
      </w:r>
      <w:r>
        <w:rPr>
          <w:rFonts w:hint="eastAsia"/>
        </w:rPr>
        <w:t>що</w:t>
      </w:r>
      <w:r>
        <w:t></w:t>
      </w:r>
      <w:r>
        <w:rPr>
          <w:rFonts w:hint="eastAsia"/>
        </w:rPr>
        <w:t>обумовлено</w:t>
      </w:r>
      <w:r>
        <w:t></w:t>
      </w:r>
      <w:r>
        <w:rPr>
          <w:rFonts w:hint="eastAsia"/>
        </w:rPr>
        <w:t>невмінням</w:t>
      </w:r>
      <w:r>
        <w:t></w:t>
      </w:r>
      <w:r>
        <w:rPr>
          <w:rFonts w:hint="eastAsia"/>
        </w:rPr>
        <w:t>окремих</w:t>
      </w:r>
      <w:r>
        <w:t></w:t>
      </w:r>
      <w:r>
        <w:rPr>
          <w:rFonts w:hint="eastAsia"/>
        </w:rPr>
        <w:t>суддів</w:t>
      </w:r>
      <w:r>
        <w:t></w:t>
      </w:r>
      <w:r>
        <w:rPr>
          <w:rFonts w:hint="eastAsia"/>
        </w:rPr>
        <w:t>розпоряджатись</w:t>
      </w:r>
    </w:p>
    <w:p w:rsidR="00CD344B" w:rsidRDefault="00CD344B" w:rsidP="00CD344B">
      <w:r>
        <w:rPr>
          <w:rFonts w:hint="eastAsia"/>
        </w:rPr>
        <w:t>робочим</w:t>
      </w:r>
      <w:r>
        <w:t></w:t>
      </w:r>
      <w:r>
        <w:rPr>
          <w:rFonts w:hint="eastAsia"/>
        </w:rPr>
        <w:t>часом</w:t>
      </w:r>
      <w:r>
        <w:t></w:t>
      </w:r>
      <w:r>
        <w:rPr>
          <w:rFonts w:hint="eastAsia"/>
        </w:rPr>
        <w:t>чи</w:t>
      </w:r>
      <w:r>
        <w:t></w:t>
      </w:r>
      <w:r>
        <w:rPr>
          <w:rFonts w:hint="eastAsia"/>
        </w:rPr>
        <w:t>зловживанням</w:t>
      </w:r>
      <w:r>
        <w:t></w:t>
      </w:r>
      <w:r>
        <w:rPr>
          <w:rFonts w:hint="eastAsia"/>
        </w:rPr>
        <w:t>своєю</w:t>
      </w:r>
      <w:r>
        <w:t></w:t>
      </w:r>
      <w:r>
        <w:rPr>
          <w:rFonts w:hint="eastAsia"/>
        </w:rPr>
        <w:t>свободою</w:t>
      </w:r>
      <w:r>
        <w:t></w:t>
      </w:r>
      <w:r>
        <w:rPr>
          <w:rFonts w:hint="eastAsia"/>
        </w:rPr>
        <w:t>у</w:t>
      </w:r>
      <w:r>
        <w:t></w:t>
      </w:r>
      <w:r>
        <w:rPr>
          <w:rFonts w:hint="eastAsia"/>
        </w:rPr>
        <w:t>регулюванні</w:t>
      </w:r>
      <w:r>
        <w:t></w:t>
      </w:r>
      <w:r>
        <w:rPr>
          <w:rFonts w:hint="eastAsia"/>
        </w:rPr>
        <w:t>робочого</w:t>
      </w:r>
    </w:p>
    <w:p w:rsidR="00CD344B" w:rsidRDefault="00CD344B" w:rsidP="00CD344B">
      <w:r>
        <w:rPr>
          <w:rFonts w:hint="eastAsia"/>
        </w:rPr>
        <w:t>часу</w:t>
      </w:r>
      <w:r>
        <w:t></w:t>
      </w:r>
      <w:r>
        <w:t></w:t>
      </w:r>
      <w:r>
        <w:rPr>
          <w:rFonts w:hint="eastAsia"/>
        </w:rPr>
        <w:t>недостатньою</w:t>
      </w:r>
      <w:r>
        <w:t></w:t>
      </w:r>
      <w:r>
        <w:rPr>
          <w:rFonts w:hint="eastAsia"/>
        </w:rPr>
        <w:t>кількістю</w:t>
      </w:r>
      <w:r>
        <w:t></w:t>
      </w:r>
      <w:r>
        <w:rPr>
          <w:rFonts w:hint="eastAsia"/>
        </w:rPr>
        <w:t>суддів</w:t>
      </w:r>
      <w:r>
        <w:t></w:t>
      </w:r>
      <w:r>
        <w:rPr>
          <w:rFonts w:hint="eastAsia"/>
        </w:rPr>
        <w:t>у</w:t>
      </w:r>
      <w:r>
        <w:t></w:t>
      </w:r>
      <w:r>
        <w:rPr>
          <w:rFonts w:hint="eastAsia"/>
        </w:rPr>
        <w:t>судах</w:t>
      </w:r>
      <w:r>
        <w:t></w:t>
      </w:r>
      <w:r>
        <w:t></w:t>
      </w:r>
      <w:r>
        <w:rPr>
          <w:rFonts w:hint="eastAsia"/>
        </w:rPr>
        <w:t>збільшується</w:t>
      </w:r>
      <w:r>
        <w:t></w:t>
      </w:r>
      <w:r>
        <w:rPr>
          <w:rFonts w:hint="eastAsia"/>
        </w:rPr>
        <w:t>інтенсивність</w:t>
      </w:r>
    </w:p>
    <w:p w:rsidR="00CD344B" w:rsidRDefault="00CD344B" w:rsidP="00CD344B">
      <w:r>
        <w:rPr>
          <w:rFonts w:hint="eastAsia"/>
        </w:rPr>
        <w:t>праці</w:t>
      </w:r>
      <w:r>
        <w:t></w:t>
      </w:r>
      <w:r>
        <w:t></w:t>
      </w:r>
      <w:r>
        <w:t></w:t>
      </w:r>
      <w:r>
        <w:rPr>
          <w:rFonts w:hint="eastAsia"/>
        </w:rPr>
        <w:t>а</w:t>
      </w:r>
      <w:r>
        <w:t></w:t>
      </w:r>
      <w:r>
        <w:rPr>
          <w:rFonts w:hint="eastAsia"/>
        </w:rPr>
        <w:t>також</w:t>
      </w:r>
      <w:r>
        <w:t></w:t>
      </w:r>
      <w:r>
        <w:rPr>
          <w:rFonts w:hint="eastAsia"/>
        </w:rPr>
        <w:t>недосконалістю</w:t>
      </w:r>
      <w:r>
        <w:t></w:t>
      </w:r>
      <w:r>
        <w:rPr>
          <w:rFonts w:hint="eastAsia"/>
        </w:rPr>
        <w:t>правового</w:t>
      </w:r>
      <w:r>
        <w:t></w:t>
      </w:r>
      <w:r>
        <w:rPr>
          <w:rFonts w:hint="eastAsia"/>
        </w:rPr>
        <w:t>регулювання</w:t>
      </w:r>
      <w:r>
        <w:t></w:t>
      </w:r>
      <w:r>
        <w:rPr>
          <w:rFonts w:hint="eastAsia"/>
        </w:rPr>
        <w:t>перебігу</w:t>
      </w:r>
      <w:r>
        <w:t></w:t>
      </w:r>
      <w:r>
        <w:rPr>
          <w:rFonts w:hint="eastAsia"/>
        </w:rPr>
        <w:t>робочого</w:t>
      </w:r>
    </w:p>
    <w:p w:rsidR="00CD344B" w:rsidRDefault="00CD344B" w:rsidP="00CD344B">
      <w:r>
        <w:rPr>
          <w:rFonts w:hint="eastAsia"/>
        </w:rPr>
        <w:t>часу</w:t>
      </w:r>
      <w:r>
        <w:t></w:t>
      </w:r>
      <w:r>
        <w:rPr>
          <w:rFonts w:hint="eastAsia"/>
        </w:rPr>
        <w:t>суддів</w:t>
      </w:r>
      <w:r>
        <w:t></w:t>
      </w:r>
      <w:r>
        <w:t></w:t>
      </w:r>
      <w:r>
        <w:rPr>
          <w:rFonts w:hint="eastAsia"/>
        </w:rPr>
        <w:t>браку</w:t>
      </w:r>
      <w:r>
        <w:t></w:t>
      </w:r>
      <w:r>
        <w:rPr>
          <w:rFonts w:hint="eastAsia"/>
        </w:rPr>
        <w:t>актуальності</w:t>
      </w:r>
      <w:r>
        <w:t></w:t>
      </w:r>
      <w:r>
        <w:rPr>
          <w:rFonts w:hint="eastAsia"/>
        </w:rPr>
        <w:t>та</w:t>
      </w:r>
      <w:r>
        <w:t></w:t>
      </w:r>
      <w:r>
        <w:rPr>
          <w:rFonts w:hint="eastAsia"/>
        </w:rPr>
        <w:t>гнучкості</w:t>
      </w:r>
      <w:r>
        <w:t></w:t>
      </w:r>
      <w:r>
        <w:rPr>
          <w:rFonts w:hint="eastAsia"/>
        </w:rPr>
        <w:t>цього</w:t>
      </w:r>
      <w:r>
        <w:t></w:t>
      </w:r>
      <w:r>
        <w:rPr>
          <w:rFonts w:hint="eastAsia"/>
        </w:rPr>
        <w:t>правового</w:t>
      </w:r>
      <w:r>
        <w:t></w:t>
      </w:r>
      <w:r>
        <w:rPr>
          <w:rFonts w:hint="eastAsia"/>
        </w:rPr>
        <w:t>регулювання</w:t>
      </w:r>
      <w:r>
        <w:t></w:t>
      </w:r>
    </w:p>
    <w:p w:rsidR="00CD344B" w:rsidRDefault="00CD344B" w:rsidP="00CD344B">
      <w:r>
        <w:t></w:t>
      </w:r>
      <w:r>
        <w:t></w:t>
      </w:r>
      <w:r>
        <w:t></w:t>
      </w:r>
      <w:r>
        <w:rPr>
          <w:rFonts w:hint="eastAsia"/>
        </w:rPr>
        <w:t>отримання</w:t>
      </w:r>
      <w:r>
        <w:t></w:t>
      </w:r>
      <w:r>
        <w:rPr>
          <w:rFonts w:hint="eastAsia"/>
        </w:rPr>
        <w:t>суддями</w:t>
      </w:r>
      <w:r>
        <w:t></w:t>
      </w:r>
      <w:r>
        <w:rPr>
          <w:rFonts w:hint="eastAsia"/>
        </w:rPr>
        <w:t>заробітної</w:t>
      </w:r>
      <w:r>
        <w:t></w:t>
      </w:r>
      <w:r>
        <w:rPr>
          <w:rFonts w:hint="eastAsia"/>
        </w:rPr>
        <w:t>плати</w:t>
      </w:r>
      <w:r>
        <w:t></w:t>
      </w:r>
      <w:r>
        <w:t></w:t>
      </w:r>
      <w:r>
        <w:rPr>
          <w:rFonts w:hint="eastAsia"/>
        </w:rPr>
        <w:t>суддівської</w:t>
      </w:r>
      <w:r>
        <w:t></w:t>
      </w:r>
      <w:r>
        <w:rPr>
          <w:rFonts w:hint="eastAsia"/>
        </w:rPr>
        <w:t>винагороди</w:t>
      </w:r>
      <w:r>
        <w:t></w:t>
      </w:r>
      <w:r>
        <w:t></w:t>
      </w:r>
      <w:r>
        <w:t></w:t>
      </w:r>
      <w:r>
        <w:rPr>
          <w:rFonts w:hint="eastAsia"/>
        </w:rPr>
        <w:t>такою</w:t>
      </w:r>
      <w:r>
        <w:t></w:t>
      </w:r>
      <w:r>
        <w:rPr>
          <w:rFonts w:hint="eastAsia"/>
        </w:rPr>
        <w:t>є</w:t>
      </w:r>
    </w:p>
    <w:p w:rsidR="00CD344B" w:rsidRDefault="00CD344B" w:rsidP="00CD344B">
      <w:r>
        <w:rPr>
          <w:rFonts w:hint="eastAsia"/>
        </w:rPr>
        <w:t>суддівська</w:t>
      </w:r>
      <w:r>
        <w:t></w:t>
      </w:r>
      <w:r>
        <w:rPr>
          <w:rFonts w:hint="eastAsia"/>
        </w:rPr>
        <w:t>винагорода</w:t>
      </w:r>
      <w:r>
        <w:t></w:t>
      </w:r>
      <w:r>
        <w:t></w:t>
      </w:r>
      <w:r>
        <w:rPr>
          <w:rFonts w:hint="eastAsia"/>
        </w:rPr>
        <w:t>що</w:t>
      </w:r>
      <w:r>
        <w:t></w:t>
      </w:r>
      <w:r>
        <w:rPr>
          <w:rFonts w:hint="eastAsia"/>
        </w:rPr>
        <w:t>складається</w:t>
      </w:r>
      <w:r>
        <w:t></w:t>
      </w:r>
      <w:r>
        <w:rPr>
          <w:rFonts w:hint="eastAsia"/>
        </w:rPr>
        <w:t>з</w:t>
      </w:r>
      <w:r>
        <w:t></w:t>
      </w:r>
      <w:r>
        <w:rPr>
          <w:rFonts w:hint="eastAsia"/>
        </w:rPr>
        <w:t>базового</w:t>
      </w:r>
      <w:r>
        <w:t></w:t>
      </w:r>
      <w:r>
        <w:rPr>
          <w:rFonts w:hint="eastAsia"/>
        </w:rPr>
        <w:t>посадового</w:t>
      </w:r>
      <w:r>
        <w:t></w:t>
      </w:r>
      <w:r>
        <w:rPr>
          <w:rFonts w:hint="eastAsia"/>
        </w:rPr>
        <w:t>окладу</w:t>
      </w:r>
      <w:r>
        <w:t></w:t>
      </w:r>
      <w:r>
        <w:rPr>
          <w:rFonts w:hint="eastAsia"/>
        </w:rPr>
        <w:t>судді</w:t>
      </w:r>
      <w:r>
        <w:t></w:t>
      </w:r>
    </w:p>
    <w:p w:rsidR="00CD344B" w:rsidRDefault="00CD344B" w:rsidP="00CD344B">
      <w:r>
        <w:rPr>
          <w:rFonts w:hint="eastAsia"/>
        </w:rPr>
        <w:t>який</w:t>
      </w:r>
      <w:r>
        <w:t></w:t>
      </w:r>
      <w:r>
        <w:t></w:t>
      </w:r>
      <w:r>
        <w:rPr>
          <w:rFonts w:hint="eastAsia"/>
        </w:rPr>
        <w:t>а</w:t>
      </w:r>
      <w:r>
        <w:t></w:t>
      </w:r>
      <w:r>
        <w:t></w:t>
      </w:r>
      <w:r>
        <w:rPr>
          <w:rFonts w:hint="eastAsia"/>
        </w:rPr>
        <w:t>корегується</w:t>
      </w:r>
      <w:r>
        <w:t></w:t>
      </w:r>
      <w:r>
        <w:rPr>
          <w:rFonts w:hint="eastAsia"/>
        </w:rPr>
        <w:t>регіональним</w:t>
      </w:r>
      <w:r>
        <w:t></w:t>
      </w:r>
      <w:r>
        <w:rPr>
          <w:rFonts w:hint="eastAsia"/>
        </w:rPr>
        <w:t>коефіцієнтом</w:t>
      </w:r>
      <w:r>
        <w:t></w:t>
      </w:r>
      <w:r>
        <w:t></w:t>
      </w:r>
      <w:r>
        <w:rPr>
          <w:rFonts w:hint="eastAsia"/>
        </w:rPr>
        <w:t>що</w:t>
      </w:r>
      <w:r>
        <w:t></w:t>
      </w:r>
      <w:r>
        <w:rPr>
          <w:rFonts w:hint="eastAsia"/>
        </w:rPr>
        <w:t>враховує</w:t>
      </w:r>
      <w:r>
        <w:t></w:t>
      </w:r>
      <w:r>
        <w:rPr>
          <w:rFonts w:hint="eastAsia"/>
        </w:rPr>
        <w:t>кількість</w:t>
      </w:r>
    </w:p>
    <w:p w:rsidR="00CD344B" w:rsidRDefault="00CD344B" w:rsidP="00CD344B">
      <w:r>
        <w:rPr>
          <w:rFonts w:hint="eastAsia"/>
        </w:rPr>
        <w:t>населення</w:t>
      </w:r>
      <w:r>
        <w:t></w:t>
      </w:r>
      <w:r>
        <w:rPr>
          <w:rFonts w:hint="eastAsia"/>
        </w:rPr>
        <w:t>у</w:t>
      </w:r>
      <w:r>
        <w:t></w:t>
      </w:r>
      <w:r>
        <w:rPr>
          <w:rFonts w:hint="eastAsia"/>
        </w:rPr>
        <w:t>населеному</w:t>
      </w:r>
      <w:r>
        <w:t></w:t>
      </w:r>
      <w:r>
        <w:rPr>
          <w:rFonts w:hint="eastAsia"/>
        </w:rPr>
        <w:t>пункті</w:t>
      </w:r>
      <w:r>
        <w:t></w:t>
      </w:r>
      <w:r>
        <w:t></w:t>
      </w:r>
      <w:r>
        <w:rPr>
          <w:rFonts w:hint="eastAsia"/>
        </w:rPr>
        <w:t>в</w:t>
      </w:r>
      <w:r>
        <w:t></w:t>
      </w:r>
      <w:r>
        <w:rPr>
          <w:rFonts w:hint="eastAsia"/>
        </w:rPr>
        <w:t>якому</w:t>
      </w:r>
      <w:r>
        <w:t></w:t>
      </w:r>
      <w:r>
        <w:rPr>
          <w:rFonts w:hint="eastAsia"/>
        </w:rPr>
        <w:t>суддя</w:t>
      </w:r>
      <w:r>
        <w:t></w:t>
      </w:r>
      <w:r>
        <w:rPr>
          <w:rFonts w:hint="eastAsia"/>
        </w:rPr>
        <w:t>здійснює</w:t>
      </w:r>
      <w:r>
        <w:t></w:t>
      </w:r>
      <w:r>
        <w:rPr>
          <w:rFonts w:hint="eastAsia"/>
        </w:rPr>
        <w:t>правосуддя</w:t>
      </w:r>
      <w:r>
        <w:t></w:t>
      </w:r>
    </w:p>
    <w:p w:rsidR="00CD344B" w:rsidRDefault="00CD344B" w:rsidP="00CD344B">
      <w:r>
        <w:rPr>
          <w:rFonts w:hint="eastAsia"/>
        </w:rPr>
        <w:t>б</w:t>
      </w:r>
      <w:r>
        <w:t></w:t>
      </w:r>
      <w:r>
        <w:t></w:t>
      </w:r>
      <w:r>
        <w:rPr>
          <w:rFonts w:hint="eastAsia"/>
        </w:rPr>
        <w:t>доповнюється</w:t>
      </w:r>
      <w:r>
        <w:t></w:t>
      </w:r>
      <w:r>
        <w:rPr>
          <w:rFonts w:hint="eastAsia"/>
        </w:rPr>
        <w:t>доплатами</w:t>
      </w:r>
      <w:r>
        <w:t></w:t>
      </w:r>
      <w:r>
        <w:t></w:t>
      </w:r>
      <w:r>
        <w:rPr>
          <w:rFonts w:hint="eastAsia"/>
        </w:rPr>
        <w:t>якщо</w:t>
      </w:r>
      <w:r>
        <w:t></w:t>
      </w:r>
      <w:r>
        <w:rPr>
          <w:rFonts w:hint="eastAsia"/>
        </w:rPr>
        <w:t>на</w:t>
      </w:r>
      <w:r>
        <w:t></w:t>
      </w:r>
      <w:r>
        <w:rPr>
          <w:rFonts w:hint="eastAsia"/>
        </w:rPr>
        <w:t>їх</w:t>
      </w:r>
      <w:r>
        <w:t></w:t>
      </w:r>
      <w:r>
        <w:rPr>
          <w:rFonts w:hint="eastAsia"/>
        </w:rPr>
        <w:t>отримання</w:t>
      </w:r>
      <w:r>
        <w:t></w:t>
      </w:r>
      <w:r>
        <w:rPr>
          <w:rFonts w:hint="eastAsia"/>
        </w:rPr>
        <w:t>у</w:t>
      </w:r>
      <w:r>
        <w:t></w:t>
      </w:r>
      <w:r>
        <w:rPr>
          <w:rFonts w:hint="eastAsia"/>
        </w:rPr>
        <w:t>судді</w:t>
      </w:r>
      <w:r>
        <w:t></w:t>
      </w:r>
      <w:r>
        <w:rPr>
          <w:rFonts w:hint="eastAsia"/>
        </w:rPr>
        <w:t>є</w:t>
      </w:r>
      <w:r>
        <w:t></w:t>
      </w:r>
      <w:r>
        <w:rPr>
          <w:rFonts w:hint="eastAsia"/>
        </w:rPr>
        <w:t>відповідне</w:t>
      </w:r>
      <w:r>
        <w:t></w:t>
      </w:r>
      <w:r>
        <w:rPr>
          <w:rFonts w:hint="eastAsia"/>
        </w:rPr>
        <w:t>право</w:t>
      </w:r>
      <w:r>
        <w:t></w:t>
      </w:r>
    </w:p>
    <w:p w:rsidR="00CD344B" w:rsidRDefault="00CD344B" w:rsidP="00CD344B">
      <w:r>
        <w:rPr>
          <w:rFonts w:hint="eastAsia"/>
        </w:rPr>
        <w:t>При</w:t>
      </w:r>
      <w:r>
        <w:t></w:t>
      </w:r>
      <w:r>
        <w:rPr>
          <w:rFonts w:hint="eastAsia"/>
        </w:rPr>
        <w:t>цьому</w:t>
      </w:r>
      <w:r>
        <w:t></w:t>
      </w:r>
      <w:r>
        <w:rPr>
          <w:rFonts w:hint="eastAsia"/>
        </w:rPr>
        <w:t>наразі</w:t>
      </w:r>
      <w:r>
        <w:t></w:t>
      </w:r>
      <w:r>
        <w:rPr>
          <w:rFonts w:hint="eastAsia"/>
        </w:rPr>
        <w:t>базовий</w:t>
      </w:r>
      <w:r>
        <w:t></w:t>
      </w:r>
      <w:r>
        <w:rPr>
          <w:rFonts w:hint="eastAsia"/>
        </w:rPr>
        <w:t>розмір</w:t>
      </w:r>
      <w:r>
        <w:t></w:t>
      </w:r>
      <w:r>
        <w:rPr>
          <w:rFonts w:hint="eastAsia"/>
        </w:rPr>
        <w:t>суддівської</w:t>
      </w:r>
      <w:r>
        <w:t></w:t>
      </w:r>
      <w:r>
        <w:rPr>
          <w:rFonts w:hint="eastAsia"/>
        </w:rPr>
        <w:t>винагороди</w:t>
      </w:r>
      <w:r>
        <w:t></w:t>
      </w:r>
      <w:r>
        <w:rPr>
          <w:rFonts w:hint="eastAsia"/>
        </w:rPr>
        <w:t>залежить</w:t>
      </w:r>
      <w:r>
        <w:t></w:t>
      </w:r>
      <w:r>
        <w:rPr>
          <w:rFonts w:hint="eastAsia"/>
        </w:rPr>
        <w:t>від</w:t>
      </w:r>
      <w:r>
        <w:t></w:t>
      </w:r>
      <w:r>
        <w:rPr>
          <w:rFonts w:hint="eastAsia"/>
        </w:rPr>
        <w:t>того</w:t>
      </w:r>
      <w:r>
        <w:t></w:t>
      </w:r>
    </w:p>
    <w:p w:rsidR="00CD344B" w:rsidRDefault="00CD344B" w:rsidP="00CD344B">
      <w:r>
        <w:rPr>
          <w:rFonts w:hint="eastAsia"/>
        </w:rPr>
        <w:t>чи</w:t>
      </w:r>
      <w:r>
        <w:t></w:t>
      </w:r>
      <w:r>
        <w:rPr>
          <w:rFonts w:hint="eastAsia"/>
        </w:rPr>
        <w:t>зміг</w:t>
      </w:r>
      <w:r>
        <w:t></w:t>
      </w:r>
      <w:r>
        <w:rPr>
          <w:rFonts w:hint="eastAsia"/>
        </w:rPr>
        <w:t>суддя</w:t>
      </w:r>
      <w:r>
        <w:t></w:t>
      </w:r>
      <w:r>
        <w:rPr>
          <w:rFonts w:hint="eastAsia"/>
        </w:rPr>
        <w:t>за</w:t>
      </w:r>
      <w:r>
        <w:t></w:t>
      </w:r>
      <w:r>
        <w:rPr>
          <w:rFonts w:hint="eastAsia"/>
        </w:rPr>
        <w:t>результатами</w:t>
      </w:r>
      <w:r>
        <w:t></w:t>
      </w:r>
      <w:r>
        <w:rPr>
          <w:rFonts w:hint="eastAsia"/>
        </w:rPr>
        <w:t>кваліфікаційного</w:t>
      </w:r>
      <w:r>
        <w:t></w:t>
      </w:r>
      <w:r>
        <w:rPr>
          <w:rFonts w:hint="eastAsia"/>
        </w:rPr>
        <w:t>оцінювання</w:t>
      </w:r>
      <w:r>
        <w:t></w:t>
      </w:r>
      <w:r>
        <w:rPr>
          <w:rFonts w:hint="eastAsia"/>
        </w:rPr>
        <w:t>підтвердити</w:t>
      </w:r>
    </w:p>
    <w:p w:rsidR="00CD344B" w:rsidRDefault="00CD344B" w:rsidP="00CD344B">
      <w:r>
        <w:rPr>
          <w:rFonts w:hint="eastAsia"/>
        </w:rPr>
        <w:t>відповідність</w:t>
      </w:r>
      <w:r>
        <w:t></w:t>
      </w:r>
      <w:r>
        <w:rPr>
          <w:rFonts w:hint="eastAsia"/>
        </w:rPr>
        <w:t>займаній</w:t>
      </w:r>
      <w:r>
        <w:t></w:t>
      </w:r>
      <w:r>
        <w:rPr>
          <w:rFonts w:hint="eastAsia"/>
        </w:rPr>
        <w:t>посаді</w:t>
      </w:r>
      <w:r>
        <w:t></w:t>
      </w:r>
      <w:r>
        <w:t></w:t>
      </w:r>
      <w:r>
        <w:t></w:t>
      </w:r>
      <w:r>
        <w:t></w:t>
      </w:r>
      <w:r>
        <w:t></w:t>
      </w:r>
      <w:r>
        <w:rPr>
          <w:rFonts w:hint="eastAsia"/>
        </w:rPr>
        <w:t>переведення</w:t>
      </w:r>
      <w:r>
        <w:t></w:t>
      </w:r>
      <w:r>
        <w:rPr>
          <w:rFonts w:hint="eastAsia"/>
        </w:rPr>
        <w:t>суддів</w:t>
      </w:r>
      <w:r>
        <w:t></w:t>
      </w:r>
      <w:r>
        <w:rPr>
          <w:rFonts w:hint="eastAsia"/>
        </w:rPr>
        <w:t>здійснюється</w:t>
      </w:r>
      <w:r>
        <w:t></w:t>
      </w:r>
      <w:r>
        <w:rPr>
          <w:rFonts w:hint="eastAsia"/>
        </w:rPr>
        <w:t>як</w:t>
      </w:r>
      <w:r>
        <w:t></w:t>
      </w:r>
      <w:r>
        <w:rPr>
          <w:rFonts w:hint="eastAsia"/>
        </w:rPr>
        <w:t>в</w:t>
      </w:r>
    </w:p>
    <w:p w:rsidR="00CD344B" w:rsidRDefault="00CD344B" w:rsidP="00CD344B">
      <w:r>
        <w:rPr>
          <w:rFonts w:hint="eastAsia"/>
        </w:rPr>
        <w:t>загальному</w:t>
      </w:r>
      <w:r>
        <w:t></w:t>
      </w:r>
      <w:r>
        <w:rPr>
          <w:rFonts w:hint="eastAsia"/>
        </w:rPr>
        <w:t>порядку</w:t>
      </w:r>
      <w:r>
        <w:t></w:t>
      </w:r>
      <w:r>
        <w:t></w:t>
      </w:r>
      <w:r>
        <w:rPr>
          <w:rFonts w:hint="eastAsia"/>
        </w:rPr>
        <w:t>так</w:t>
      </w:r>
      <w:r>
        <w:t></w:t>
      </w:r>
      <w:r>
        <w:rPr>
          <w:rFonts w:hint="eastAsia"/>
        </w:rPr>
        <w:t>і</w:t>
      </w:r>
      <w:r>
        <w:t></w:t>
      </w:r>
      <w:r>
        <w:rPr>
          <w:rFonts w:hint="eastAsia"/>
        </w:rPr>
        <w:t>в</w:t>
      </w:r>
      <w:r>
        <w:t></w:t>
      </w:r>
      <w:r>
        <w:rPr>
          <w:rFonts w:hint="eastAsia"/>
        </w:rPr>
        <w:t>спеціальному</w:t>
      </w:r>
      <w:r>
        <w:t></w:t>
      </w:r>
      <w:r>
        <w:t></w:t>
      </w:r>
      <w:r>
        <w:rPr>
          <w:rFonts w:hint="eastAsia"/>
        </w:rPr>
        <w:t>зокрема</w:t>
      </w:r>
      <w:r>
        <w:t></w:t>
      </w:r>
      <w:r>
        <w:t></w:t>
      </w:r>
      <w:r>
        <w:rPr>
          <w:rFonts w:hint="eastAsia"/>
        </w:rPr>
        <w:t>суддя</w:t>
      </w:r>
      <w:r>
        <w:t></w:t>
      </w:r>
      <w:r>
        <w:rPr>
          <w:rFonts w:hint="eastAsia"/>
        </w:rPr>
        <w:t>може</w:t>
      </w:r>
      <w:r>
        <w:t></w:t>
      </w:r>
      <w:r>
        <w:rPr>
          <w:rFonts w:hint="eastAsia"/>
        </w:rPr>
        <w:t>бути</w:t>
      </w:r>
      <w:r>
        <w:t></w:t>
      </w:r>
    </w:p>
    <w:p w:rsidR="00CD344B" w:rsidRDefault="00CD344B" w:rsidP="00CD344B">
      <w:r>
        <w:t></w:t>
      </w:r>
      <w:r>
        <w:t></w:t>
      </w:r>
      <w:r>
        <w:t></w:t>
      </w:r>
    </w:p>
    <w:p w:rsidR="00CD344B" w:rsidRDefault="00CD344B" w:rsidP="00CD344B">
      <w:r>
        <w:rPr>
          <w:rFonts w:hint="eastAsia"/>
        </w:rPr>
        <w:t>переведений</w:t>
      </w:r>
      <w:r>
        <w:t></w:t>
      </w:r>
      <w:r>
        <w:rPr>
          <w:rFonts w:hint="eastAsia"/>
        </w:rPr>
        <w:t>до</w:t>
      </w:r>
      <w:r>
        <w:t></w:t>
      </w:r>
      <w:r>
        <w:rPr>
          <w:rFonts w:hint="eastAsia"/>
        </w:rPr>
        <w:t>іншого</w:t>
      </w:r>
      <w:r>
        <w:t></w:t>
      </w:r>
      <w:r>
        <w:rPr>
          <w:rFonts w:hint="eastAsia"/>
        </w:rPr>
        <w:t>суду</w:t>
      </w:r>
      <w:r>
        <w:t></w:t>
      </w:r>
      <w:r>
        <w:rPr>
          <w:rFonts w:hint="eastAsia"/>
        </w:rPr>
        <w:t>в</w:t>
      </w:r>
      <w:r>
        <w:t></w:t>
      </w:r>
      <w:r>
        <w:rPr>
          <w:rFonts w:hint="eastAsia"/>
        </w:rPr>
        <w:t>порядку</w:t>
      </w:r>
      <w:r>
        <w:t></w:t>
      </w:r>
      <w:r>
        <w:rPr>
          <w:rFonts w:hint="eastAsia"/>
        </w:rPr>
        <w:t>дисциплінарної</w:t>
      </w:r>
      <w:r>
        <w:t></w:t>
      </w:r>
      <w:r>
        <w:rPr>
          <w:rFonts w:hint="eastAsia"/>
        </w:rPr>
        <w:t>відповідальності</w:t>
      </w:r>
      <w:r>
        <w:t></w:t>
      </w:r>
    </w:p>
    <w:p w:rsidR="00CD344B" w:rsidRDefault="00CD344B" w:rsidP="00CD344B">
      <w:r>
        <w:t></w:t>
      </w:r>
      <w:r>
        <w:t></w:t>
      </w:r>
      <w:r>
        <w:t></w:t>
      </w:r>
      <w:r>
        <w:rPr>
          <w:rFonts w:hint="eastAsia"/>
        </w:rPr>
        <w:t>тимчасове</w:t>
      </w:r>
      <w:r>
        <w:t></w:t>
      </w:r>
      <w:r>
        <w:rPr>
          <w:rFonts w:hint="eastAsia"/>
        </w:rPr>
        <w:t>відсторонення</w:t>
      </w:r>
      <w:r>
        <w:t></w:t>
      </w:r>
      <w:r>
        <w:rPr>
          <w:rFonts w:hint="eastAsia"/>
        </w:rPr>
        <w:t>від</w:t>
      </w:r>
      <w:r>
        <w:t></w:t>
      </w:r>
      <w:r>
        <w:rPr>
          <w:rFonts w:hint="eastAsia"/>
        </w:rPr>
        <w:t>здійснення</w:t>
      </w:r>
      <w:r>
        <w:t></w:t>
      </w:r>
      <w:r>
        <w:rPr>
          <w:rFonts w:hint="eastAsia"/>
        </w:rPr>
        <w:t>правосуддя</w:t>
      </w:r>
      <w:r>
        <w:t></w:t>
      </w:r>
      <w:r>
        <w:t></w:t>
      </w:r>
      <w:r>
        <w:rPr>
          <w:rFonts w:hint="eastAsia"/>
        </w:rPr>
        <w:t>суддя</w:t>
      </w:r>
      <w:r>
        <w:t></w:t>
      </w:r>
      <w:r>
        <w:rPr>
          <w:rFonts w:hint="eastAsia"/>
        </w:rPr>
        <w:t>протягом</w:t>
      </w:r>
    </w:p>
    <w:p w:rsidR="00CD344B" w:rsidRDefault="00CD344B" w:rsidP="00CD344B">
      <w:r>
        <w:rPr>
          <w:rFonts w:hint="eastAsia"/>
        </w:rPr>
        <w:t>всього</w:t>
      </w:r>
      <w:r>
        <w:t></w:t>
      </w:r>
      <w:r>
        <w:rPr>
          <w:rFonts w:hint="eastAsia"/>
        </w:rPr>
        <w:t>періоду</w:t>
      </w:r>
      <w:r>
        <w:t></w:t>
      </w:r>
      <w:r>
        <w:rPr>
          <w:rFonts w:hint="eastAsia"/>
        </w:rPr>
        <w:t>тимчасового</w:t>
      </w:r>
      <w:r>
        <w:t></w:t>
      </w:r>
      <w:r>
        <w:rPr>
          <w:rFonts w:hint="eastAsia"/>
        </w:rPr>
        <w:t>відсторонення</w:t>
      </w:r>
      <w:r>
        <w:t></w:t>
      </w:r>
      <w:r>
        <w:rPr>
          <w:rFonts w:hint="eastAsia"/>
        </w:rPr>
        <w:t>не</w:t>
      </w:r>
      <w:r>
        <w:t></w:t>
      </w:r>
      <w:r>
        <w:rPr>
          <w:rFonts w:hint="eastAsia"/>
        </w:rPr>
        <w:t>може</w:t>
      </w:r>
      <w:r>
        <w:t></w:t>
      </w:r>
      <w:r>
        <w:rPr>
          <w:rFonts w:hint="eastAsia"/>
        </w:rPr>
        <w:t>здійснювати</w:t>
      </w:r>
      <w:r>
        <w:t></w:t>
      </w:r>
      <w:r>
        <w:rPr>
          <w:rFonts w:hint="eastAsia"/>
        </w:rPr>
        <w:t>правосуддя</w:t>
      </w:r>
      <w:r>
        <w:t></w:t>
      </w:r>
    </w:p>
    <w:p w:rsidR="00CD344B" w:rsidRDefault="00CD344B" w:rsidP="00CD344B">
      <w:r>
        <w:rPr>
          <w:rFonts w:hint="eastAsia"/>
        </w:rPr>
        <w:t>а</w:t>
      </w:r>
      <w:r>
        <w:t></w:t>
      </w:r>
      <w:r>
        <w:rPr>
          <w:rFonts w:hint="eastAsia"/>
        </w:rPr>
        <w:t>також</w:t>
      </w:r>
      <w:r>
        <w:t></w:t>
      </w:r>
      <w:r>
        <w:t></w:t>
      </w:r>
      <w:r>
        <w:rPr>
          <w:rFonts w:hint="eastAsia"/>
        </w:rPr>
        <w:t>не</w:t>
      </w:r>
      <w:r>
        <w:t></w:t>
      </w:r>
      <w:r>
        <w:rPr>
          <w:rFonts w:hint="eastAsia"/>
        </w:rPr>
        <w:t>позбавляючись</w:t>
      </w:r>
      <w:r>
        <w:t></w:t>
      </w:r>
      <w:r>
        <w:rPr>
          <w:rFonts w:hint="eastAsia"/>
        </w:rPr>
        <w:t>права</w:t>
      </w:r>
      <w:r>
        <w:t></w:t>
      </w:r>
      <w:r>
        <w:rPr>
          <w:rFonts w:hint="eastAsia"/>
        </w:rPr>
        <w:t>на</w:t>
      </w:r>
      <w:r>
        <w:t></w:t>
      </w:r>
      <w:r>
        <w:rPr>
          <w:rFonts w:hint="eastAsia"/>
        </w:rPr>
        <w:t>суддівську</w:t>
      </w:r>
      <w:r>
        <w:t></w:t>
      </w:r>
      <w:r>
        <w:rPr>
          <w:rFonts w:hint="eastAsia"/>
        </w:rPr>
        <w:t>винагороду</w:t>
      </w:r>
      <w:r>
        <w:t></w:t>
      </w:r>
      <w:r>
        <w:t></w:t>
      </w:r>
      <w:r>
        <w:rPr>
          <w:rFonts w:hint="eastAsia"/>
        </w:rPr>
        <w:t>не</w:t>
      </w:r>
      <w:r>
        <w:t></w:t>
      </w:r>
      <w:r>
        <w:rPr>
          <w:rFonts w:hint="eastAsia"/>
        </w:rPr>
        <w:t>має</w:t>
      </w:r>
      <w:r>
        <w:t></w:t>
      </w:r>
      <w:r>
        <w:rPr>
          <w:rFonts w:hint="eastAsia"/>
        </w:rPr>
        <w:t>права</w:t>
      </w:r>
      <w:r>
        <w:t></w:t>
      </w:r>
      <w:r>
        <w:rPr>
          <w:rFonts w:hint="eastAsia"/>
        </w:rPr>
        <w:t>на</w:t>
      </w:r>
    </w:p>
    <w:p w:rsidR="00CD344B" w:rsidRDefault="00CD344B" w:rsidP="00CD344B">
      <w:r>
        <w:rPr>
          <w:rFonts w:hint="eastAsia"/>
        </w:rPr>
        <w:t>отримання</w:t>
      </w:r>
      <w:r>
        <w:t></w:t>
      </w:r>
      <w:r>
        <w:rPr>
          <w:rFonts w:hint="eastAsia"/>
        </w:rPr>
        <w:t>доплат</w:t>
      </w:r>
      <w:r>
        <w:t></w:t>
      </w:r>
      <w:r>
        <w:rPr>
          <w:rFonts w:hint="eastAsia"/>
        </w:rPr>
        <w:t>до</w:t>
      </w:r>
      <w:r>
        <w:t></w:t>
      </w:r>
      <w:r>
        <w:rPr>
          <w:rFonts w:hint="eastAsia"/>
        </w:rPr>
        <w:t>посадового</w:t>
      </w:r>
      <w:r>
        <w:t></w:t>
      </w:r>
      <w:r>
        <w:rPr>
          <w:rFonts w:hint="eastAsia"/>
        </w:rPr>
        <w:t>окладу</w:t>
      </w:r>
      <w:r>
        <w:t></w:t>
      </w:r>
      <w:r>
        <w:rPr>
          <w:rFonts w:hint="eastAsia"/>
        </w:rPr>
        <w:t>судді</w:t>
      </w:r>
      <w:r>
        <w:t></w:t>
      </w:r>
      <w:r>
        <w:t></w:t>
      </w:r>
      <w:r>
        <w:t></w:t>
      </w:r>
      <w:r>
        <w:t></w:t>
      </w:r>
      <w:r>
        <w:t></w:t>
      </w:r>
      <w:r>
        <w:rPr>
          <w:rFonts w:hint="eastAsia"/>
        </w:rPr>
        <w:t>притягнення</w:t>
      </w:r>
      <w:r>
        <w:t></w:t>
      </w:r>
      <w:r>
        <w:rPr>
          <w:rFonts w:hint="eastAsia"/>
        </w:rPr>
        <w:t>суддів</w:t>
      </w:r>
      <w:r>
        <w:t></w:t>
      </w:r>
      <w:r>
        <w:rPr>
          <w:rFonts w:hint="eastAsia"/>
        </w:rPr>
        <w:t>до</w:t>
      </w:r>
    </w:p>
    <w:p w:rsidR="00CD344B" w:rsidRDefault="00CD344B" w:rsidP="00CD344B">
      <w:r>
        <w:rPr>
          <w:rFonts w:hint="eastAsia"/>
        </w:rPr>
        <w:t>дисциплінарної</w:t>
      </w:r>
      <w:r>
        <w:t></w:t>
      </w:r>
      <w:r>
        <w:rPr>
          <w:rFonts w:hint="eastAsia"/>
        </w:rPr>
        <w:t>відповідальності</w:t>
      </w:r>
      <w:r>
        <w:t></w:t>
      </w:r>
      <w:r>
        <w:rPr>
          <w:rFonts w:hint="eastAsia"/>
        </w:rPr>
        <w:t>є</w:t>
      </w:r>
      <w:r>
        <w:t></w:t>
      </w:r>
      <w:r>
        <w:rPr>
          <w:rFonts w:hint="eastAsia"/>
        </w:rPr>
        <w:t>підвищеною</w:t>
      </w:r>
      <w:r>
        <w:t></w:t>
      </w:r>
      <w:r>
        <w:rPr>
          <w:rFonts w:hint="eastAsia"/>
        </w:rPr>
        <w:t>та</w:t>
      </w:r>
      <w:r>
        <w:t></w:t>
      </w:r>
      <w:r>
        <w:rPr>
          <w:rFonts w:hint="eastAsia"/>
        </w:rPr>
        <w:t>ускладненою</w:t>
      </w:r>
    </w:p>
    <w:p w:rsidR="00CD344B" w:rsidRDefault="00CD344B" w:rsidP="00CD344B">
      <w:r>
        <w:rPr>
          <w:rFonts w:hint="eastAsia"/>
        </w:rPr>
        <w:t>процедурами</w:t>
      </w:r>
      <w:r>
        <w:t></w:t>
      </w:r>
      <w:r>
        <w:t></w:t>
      </w:r>
      <w:r>
        <w:rPr>
          <w:rFonts w:hint="eastAsia"/>
        </w:rPr>
        <w:t>що</w:t>
      </w:r>
      <w:r>
        <w:t></w:t>
      </w:r>
      <w:r>
        <w:rPr>
          <w:rFonts w:hint="eastAsia"/>
        </w:rPr>
        <w:t>унеможливлюють</w:t>
      </w:r>
      <w:r>
        <w:t></w:t>
      </w:r>
      <w:r>
        <w:rPr>
          <w:rFonts w:hint="eastAsia"/>
        </w:rPr>
        <w:t>використання</w:t>
      </w:r>
      <w:r>
        <w:t></w:t>
      </w:r>
      <w:r>
        <w:rPr>
          <w:rFonts w:hint="eastAsia"/>
        </w:rPr>
        <w:t>відповідних</w:t>
      </w:r>
      <w:r>
        <w:t></w:t>
      </w:r>
      <w:r>
        <w:rPr>
          <w:rFonts w:hint="eastAsia"/>
        </w:rPr>
        <w:t>заходів</w:t>
      </w:r>
      <w:r>
        <w:t></w:t>
      </w:r>
      <w:r>
        <w:rPr>
          <w:rFonts w:hint="eastAsia"/>
        </w:rPr>
        <w:t>з</w:t>
      </w:r>
    </w:p>
    <w:p w:rsidR="00CD344B" w:rsidRDefault="00CD344B" w:rsidP="00CD344B">
      <w:r>
        <w:rPr>
          <w:rFonts w:hint="eastAsia"/>
        </w:rPr>
        <w:t>метою</w:t>
      </w:r>
      <w:r>
        <w:t></w:t>
      </w:r>
      <w:r>
        <w:rPr>
          <w:rFonts w:hint="eastAsia"/>
        </w:rPr>
        <w:t>звуження</w:t>
      </w:r>
      <w:r>
        <w:t></w:t>
      </w:r>
      <w:r>
        <w:rPr>
          <w:rFonts w:hint="eastAsia"/>
        </w:rPr>
        <w:t>незалежності</w:t>
      </w:r>
      <w:r>
        <w:t></w:t>
      </w:r>
      <w:r>
        <w:rPr>
          <w:rFonts w:hint="eastAsia"/>
        </w:rPr>
        <w:t>службово</w:t>
      </w:r>
      <w:r>
        <w:t></w:t>
      </w:r>
      <w:r>
        <w:rPr>
          <w:rFonts w:hint="eastAsia"/>
        </w:rPr>
        <w:t>трудової</w:t>
      </w:r>
      <w:r>
        <w:t></w:t>
      </w:r>
      <w:r>
        <w:rPr>
          <w:rFonts w:hint="eastAsia"/>
        </w:rPr>
        <w:t>діяльності</w:t>
      </w:r>
      <w:r>
        <w:t></w:t>
      </w:r>
      <w:r>
        <w:rPr>
          <w:rFonts w:hint="eastAsia"/>
        </w:rPr>
        <w:t>суддів</w:t>
      </w:r>
      <w:r>
        <w:t></w:t>
      </w:r>
    </w:p>
    <w:p w:rsidR="00CD344B" w:rsidRDefault="00CD344B" w:rsidP="00CD344B">
      <w:r>
        <w:t></w:t>
      </w:r>
      <w:r>
        <w:t></w:t>
      </w:r>
      <w:r>
        <w:t></w:t>
      </w:r>
      <w:r>
        <w:rPr>
          <w:rFonts w:hint="eastAsia"/>
        </w:rPr>
        <w:t>кваліфікаційна</w:t>
      </w:r>
      <w:r>
        <w:t></w:t>
      </w:r>
      <w:r>
        <w:rPr>
          <w:rFonts w:hint="eastAsia"/>
        </w:rPr>
        <w:t>атестація</w:t>
      </w:r>
      <w:r>
        <w:t></w:t>
      </w:r>
      <w:r>
        <w:rPr>
          <w:rFonts w:hint="eastAsia"/>
        </w:rPr>
        <w:t>суддів</w:t>
      </w:r>
      <w:r>
        <w:t></w:t>
      </w:r>
      <w:r>
        <w:t></w:t>
      </w:r>
      <w:r>
        <w:rPr>
          <w:rFonts w:hint="eastAsia"/>
        </w:rPr>
        <w:t>повинна</w:t>
      </w:r>
      <w:r>
        <w:t></w:t>
      </w:r>
      <w:r>
        <w:rPr>
          <w:rFonts w:hint="eastAsia"/>
        </w:rPr>
        <w:t>не</w:t>
      </w:r>
      <w:r>
        <w:t></w:t>
      </w:r>
      <w:r>
        <w:rPr>
          <w:rFonts w:hint="eastAsia"/>
        </w:rPr>
        <w:t>порушувати</w:t>
      </w:r>
      <w:r>
        <w:t></w:t>
      </w:r>
      <w:r>
        <w:rPr>
          <w:rFonts w:hint="eastAsia"/>
        </w:rPr>
        <w:t>доктринальний</w:t>
      </w:r>
    </w:p>
    <w:p w:rsidR="00CD344B" w:rsidRDefault="00CD344B" w:rsidP="00CD344B">
      <w:r>
        <w:rPr>
          <w:rFonts w:hint="eastAsia"/>
        </w:rPr>
        <w:t>принцип</w:t>
      </w:r>
      <w:r>
        <w:t></w:t>
      </w:r>
      <w:r>
        <w:rPr>
          <w:rFonts w:hint="eastAsia"/>
        </w:rPr>
        <w:t>побудови</w:t>
      </w:r>
      <w:r>
        <w:t></w:t>
      </w:r>
      <w:r>
        <w:rPr>
          <w:rFonts w:hint="eastAsia"/>
        </w:rPr>
        <w:t>судової</w:t>
      </w:r>
      <w:r>
        <w:t></w:t>
      </w:r>
      <w:r>
        <w:rPr>
          <w:rFonts w:hint="eastAsia"/>
        </w:rPr>
        <w:t>влади</w:t>
      </w:r>
      <w:r>
        <w:t></w:t>
      </w:r>
      <w:r>
        <w:rPr>
          <w:rFonts w:hint="eastAsia"/>
        </w:rPr>
        <w:t>–</w:t>
      </w:r>
      <w:r>
        <w:t></w:t>
      </w:r>
      <w:r>
        <w:rPr>
          <w:rFonts w:hint="eastAsia"/>
        </w:rPr>
        <w:t>її</w:t>
      </w:r>
      <w:r>
        <w:t></w:t>
      </w:r>
      <w:r>
        <w:rPr>
          <w:rFonts w:hint="eastAsia"/>
        </w:rPr>
        <w:t>незалежність</w:t>
      </w:r>
      <w:r>
        <w:t></w:t>
      </w:r>
      <w:r>
        <w:rPr>
          <w:rFonts w:hint="eastAsia"/>
        </w:rPr>
        <w:t>–</w:t>
      </w:r>
      <w:r>
        <w:t></w:t>
      </w:r>
      <w:r>
        <w:rPr>
          <w:rFonts w:hint="eastAsia"/>
        </w:rPr>
        <w:t>від</w:t>
      </w:r>
      <w:r>
        <w:t></w:t>
      </w:r>
      <w:r>
        <w:rPr>
          <w:rFonts w:hint="eastAsia"/>
        </w:rPr>
        <w:t>будь</w:t>
      </w:r>
      <w:r>
        <w:t></w:t>
      </w:r>
      <w:r>
        <w:rPr>
          <w:rFonts w:hint="eastAsia"/>
        </w:rPr>
        <w:t>якого</w:t>
      </w:r>
      <w:r>
        <w:t></w:t>
      </w:r>
      <w:r>
        <w:rPr>
          <w:rFonts w:hint="eastAsia"/>
        </w:rPr>
        <w:t>виду</w:t>
      </w:r>
    </w:p>
    <w:p w:rsidR="00CD344B" w:rsidRDefault="00CD344B" w:rsidP="00CD344B">
      <w:r>
        <w:rPr>
          <w:rFonts w:hint="eastAsia"/>
        </w:rPr>
        <w:t>впливу</w:t>
      </w:r>
      <w:r>
        <w:t></w:t>
      </w:r>
      <w:r>
        <w:t></w:t>
      </w:r>
      <w:r>
        <w:rPr>
          <w:rFonts w:hint="eastAsia"/>
        </w:rPr>
        <w:t>зокрема</w:t>
      </w:r>
      <w:r>
        <w:t></w:t>
      </w:r>
      <w:r>
        <w:rPr>
          <w:rFonts w:hint="eastAsia"/>
        </w:rPr>
        <w:t>й</w:t>
      </w:r>
      <w:r>
        <w:t></w:t>
      </w:r>
      <w:r>
        <w:rPr>
          <w:rFonts w:hint="eastAsia"/>
        </w:rPr>
        <w:t>від</w:t>
      </w:r>
      <w:r>
        <w:t></w:t>
      </w:r>
      <w:r>
        <w:rPr>
          <w:rFonts w:hint="eastAsia"/>
        </w:rPr>
        <w:t>неправомірного</w:t>
      </w:r>
      <w:r>
        <w:t></w:t>
      </w:r>
      <w:r>
        <w:rPr>
          <w:rFonts w:hint="eastAsia"/>
        </w:rPr>
        <w:t>впливу</w:t>
      </w:r>
      <w:r>
        <w:t></w:t>
      </w:r>
      <w:r>
        <w:rPr>
          <w:rFonts w:hint="eastAsia"/>
        </w:rPr>
        <w:t>на</w:t>
      </w:r>
      <w:r>
        <w:t></w:t>
      </w:r>
      <w:r>
        <w:rPr>
          <w:rFonts w:hint="eastAsia"/>
        </w:rPr>
        <w:t>трудову</w:t>
      </w:r>
      <w:r>
        <w:t></w:t>
      </w:r>
      <w:r>
        <w:rPr>
          <w:rFonts w:hint="eastAsia"/>
        </w:rPr>
        <w:t>діяльність</w:t>
      </w:r>
      <w:r>
        <w:t></w:t>
      </w:r>
      <w:r>
        <w:rPr>
          <w:rFonts w:hint="eastAsia"/>
        </w:rPr>
        <w:t>суддів</w:t>
      </w:r>
      <w:r>
        <w:t></w:t>
      </w:r>
    </w:p>
    <w:p w:rsidR="00CD344B" w:rsidRDefault="00CD344B" w:rsidP="00CD344B">
      <w:r>
        <w:t></w:t>
      </w:r>
      <w:r>
        <w:t></w:t>
      </w:r>
      <w:r>
        <w:t></w:t>
      </w:r>
      <w:r>
        <w:rPr>
          <w:rFonts w:hint="eastAsia"/>
        </w:rPr>
        <w:t>участь</w:t>
      </w:r>
      <w:r>
        <w:t></w:t>
      </w:r>
      <w:r>
        <w:rPr>
          <w:rFonts w:hint="eastAsia"/>
        </w:rPr>
        <w:t>судді</w:t>
      </w:r>
      <w:r>
        <w:t></w:t>
      </w:r>
      <w:r>
        <w:rPr>
          <w:rFonts w:hint="eastAsia"/>
        </w:rPr>
        <w:t>у</w:t>
      </w:r>
      <w:r>
        <w:t></w:t>
      </w:r>
      <w:r>
        <w:rPr>
          <w:rFonts w:hint="eastAsia"/>
        </w:rPr>
        <w:t>колективних</w:t>
      </w:r>
      <w:r>
        <w:t></w:t>
      </w:r>
      <w:r>
        <w:rPr>
          <w:rFonts w:hint="eastAsia"/>
        </w:rPr>
        <w:t>трудових</w:t>
      </w:r>
      <w:r>
        <w:t></w:t>
      </w:r>
      <w:r>
        <w:rPr>
          <w:rFonts w:hint="eastAsia"/>
        </w:rPr>
        <w:t>переговорах</w:t>
      </w:r>
      <w:r>
        <w:t></w:t>
      </w:r>
      <w:r>
        <w:rPr>
          <w:rFonts w:hint="eastAsia"/>
        </w:rPr>
        <w:t>та</w:t>
      </w:r>
      <w:r>
        <w:t></w:t>
      </w:r>
      <w:r>
        <w:rPr>
          <w:rFonts w:hint="eastAsia"/>
        </w:rPr>
        <w:t>в</w:t>
      </w:r>
      <w:r>
        <w:t></w:t>
      </w:r>
      <w:r>
        <w:rPr>
          <w:rFonts w:hint="eastAsia"/>
        </w:rPr>
        <w:t>професійних</w:t>
      </w:r>
    </w:p>
    <w:p w:rsidR="00CD344B" w:rsidRDefault="00CD344B" w:rsidP="00CD344B">
      <w:r>
        <w:rPr>
          <w:rFonts w:hint="eastAsia"/>
        </w:rPr>
        <w:t>об’єднаннях</w:t>
      </w:r>
      <w:r>
        <w:t></w:t>
      </w:r>
      <w:r>
        <w:t></w:t>
      </w:r>
      <w:r>
        <w:rPr>
          <w:rFonts w:hint="eastAsia"/>
        </w:rPr>
        <w:t>судді</w:t>
      </w:r>
      <w:r>
        <w:t></w:t>
      </w:r>
      <w:r>
        <w:rPr>
          <w:rFonts w:hint="eastAsia"/>
        </w:rPr>
        <w:t>мають</w:t>
      </w:r>
      <w:r>
        <w:t></w:t>
      </w:r>
      <w:r>
        <w:rPr>
          <w:rFonts w:hint="eastAsia"/>
        </w:rPr>
        <w:t>можливість</w:t>
      </w:r>
      <w:r>
        <w:t></w:t>
      </w:r>
      <w:r>
        <w:rPr>
          <w:rFonts w:hint="eastAsia"/>
        </w:rPr>
        <w:t>створювати</w:t>
      </w:r>
      <w:r>
        <w:t></w:t>
      </w:r>
      <w:r>
        <w:t></w:t>
      </w:r>
      <w:r>
        <w:rPr>
          <w:rFonts w:hint="eastAsia"/>
        </w:rPr>
        <w:t>об’єднуватись</w:t>
      </w:r>
      <w:r>
        <w:t></w:t>
      </w:r>
      <w:r>
        <w:rPr>
          <w:rFonts w:hint="eastAsia"/>
        </w:rPr>
        <w:t>та</w:t>
      </w:r>
      <w:r>
        <w:t></w:t>
      </w:r>
      <w:r>
        <w:rPr>
          <w:rFonts w:hint="eastAsia"/>
        </w:rPr>
        <w:t>вступати</w:t>
      </w:r>
    </w:p>
    <w:p w:rsidR="00CD344B" w:rsidRDefault="00CD344B" w:rsidP="00CD344B">
      <w:r>
        <w:rPr>
          <w:rFonts w:hint="eastAsia"/>
        </w:rPr>
        <w:t>у</w:t>
      </w:r>
      <w:r>
        <w:t></w:t>
      </w:r>
      <w:r>
        <w:rPr>
          <w:rFonts w:hint="eastAsia"/>
        </w:rPr>
        <w:t>громадські</w:t>
      </w:r>
      <w:r>
        <w:t></w:t>
      </w:r>
      <w:r>
        <w:rPr>
          <w:rFonts w:hint="eastAsia"/>
        </w:rPr>
        <w:t>організації</w:t>
      </w:r>
      <w:r>
        <w:t></w:t>
      </w:r>
      <w:r>
        <w:t></w:t>
      </w:r>
      <w:r>
        <w:rPr>
          <w:rFonts w:hint="eastAsia"/>
        </w:rPr>
        <w:t>що</w:t>
      </w:r>
      <w:r>
        <w:t></w:t>
      </w:r>
      <w:r>
        <w:rPr>
          <w:rFonts w:hint="eastAsia"/>
        </w:rPr>
        <w:t>є</w:t>
      </w:r>
      <w:r>
        <w:t></w:t>
      </w:r>
      <w:r>
        <w:rPr>
          <w:rFonts w:hint="eastAsia"/>
        </w:rPr>
        <w:t>їх</w:t>
      </w:r>
      <w:r>
        <w:t></w:t>
      </w:r>
      <w:r>
        <w:rPr>
          <w:rFonts w:hint="eastAsia"/>
        </w:rPr>
        <w:t>правом</w:t>
      </w:r>
      <w:r>
        <w:t></w:t>
      </w:r>
      <w:r>
        <w:t></w:t>
      </w:r>
      <w:r>
        <w:rPr>
          <w:rFonts w:hint="eastAsia"/>
        </w:rPr>
        <w:t>але</w:t>
      </w:r>
      <w:r>
        <w:t></w:t>
      </w:r>
      <w:r>
        <w:rPr>
          <w:rFonts w:hint="eastAsia"/>
        </w:rPr>
        <w:t>в</w:t>
      </w:r>
      <w:r>
        <w:t></w:t>
      </w:r>
      <w:r>
        <w:rPr>
          <w:rFonts w:hint="eastAsia"/>
        </w:rPr>
        <w:t>практичній</w:t>
      </w:r>
      <w:r>
        <w:t></w:t>
      </w:r>
      <w:r>
        <w:rPr>
          <w:rFonts w:hint="eastAsia"/>
        </w:rPr>
        <w:t>дійсності</w:t>
      </w:r>
      <w:r>
        <w:t></w:t>
      </w:r>
      <w:r>
        <w:rPr>
          <w:rFonts w:hint="eastAsia"/>
        </w:rPr>
        <w:t>це</w:t>
      </w:r>
      <w:r>
        <w:t></w:t>
      </w:r>
      <w:r>
        <w:rPr>
          <w:rFonts w:hint="eastAsia"/>
        </w:rPr>
        <w:t>не</w:t>
      </w:r>
    </w:p>
    <w:p w:rsidR="00CD344B" w:rsidRDefault="00CD344B" w:rsidP="00CD344B">
      <w:r>
        <w:rPr>
          <w:rFonts w:hint="eastAsia"/>
        </w:rPr>
        <w:t>може</w:t>
      </w:r>
      <w:r>
        <w:t></w:t>
      </w:r>
      <w:r>
        <w:rPr>
          <w:rFonts w:hint="eastAsia"/>
        </w:rPr>
        <w:t>замінити</w:t>
      </w:r>
      <w:r>
        <w:t></w:t>
      </w:r>
      <w:r>
        <w:rPr>
          <w:rFonts w:hint="eastAsia"/>
        </w:rPr>
        <w:t>в</w:t>
      </w:r>
      <w:r>
        <w:t></w:t>
      </w:r>
      <w:r>
        <w:rPr>
          <w:rFonts w:hint="eastAsia"/>
        </w:rPr>
        <w:t>достатній</w:t>
      </w:r>
      <w:r>
        <w:t></w:t>
      </w:r>
      <w:r>
        <w:rPr>
          <w:rFonts w:hint="eastAsia"/>
        </w:rPr>
        <w:t>мірі</w:t>
      </w:r>
      <w:r>
        <w:t></w:t>
      </w:r>
      <w:r>
        <w:rPr>
          <w:rFonts w:hint="eastAsia"/>
        </w:rPr>
        <w:t>право</w:t>
      </w:r>
      <w:r>
        <w:t></w:t>
      </w:r>
      <w:r>
        <w:rPr>
          <w:rFonts w:hint="eastAsia"/>
        </w:rPr>
        <w:t>на</w:t>
      </w:r>
      <w:r>
        <w:t></w:t>
      </w:r>
      <w:r>
        <w:rPr>
          <w:rFonts w:hint="eastAsia"/>
        </w:rPr>
        <w:t>створення</w:t>
      </w:r>
      <w:r>
        <w:t></w:t>
      </w:r>
      <w:r>
        <w:rPr>
          <w:rFonts w:hint="eastAsia"/>
        </w:rPr>
        <w:t>профспілок</w:t>
      </w:r>
      <w:r>
        <w:t></w:t>
      </w:r>
      <w:r>
        <w:t></w:t>
      </w:r>
      <w:r>
        <w:rPr>
          <w:rFonts w:hint="eastAsia"/>
        </w:rPr>
        <w:t>вступ</w:t>
      </w:r>
      <w:r>
        <w:t></w:t>
      </w:r>
      <w:r>
        <w:rPr>
          <w:rFonts w:hint="eastAsia"/>
        </w:rPr>
        <w:t>до</w:t>
      </w:r>
      <w:r>
        <w:t></w:t>
      </w:r>
      <w:r>
        <w:rPr>
          <w:rFonts w:hint="eastAsia"/>
        </w:rPr>
        <w:t>них</w:t>
      </w:r>
    </w:p>
    <w:p w:rsidR="00CD344B" w:rsidRDefault="00CD344B" w:rsidP="00CD344B">
      <w:r>
        <w:t></w:t>
      </w:r>
      <w:r>
        <w:rPr>
          <w:rFonts w:hint="eastAsia"/>
        </w:rPr>
        <w:t>невступ</w:t>
      </w:r>
      <w:r>
        <w:t></w:t>
      </w:r>
      <w:r>
        <w:rPr>
          <w:rFonts w:hint="eastAsia"/>
        </w:rPr>
        <w:t>до</w:t>
      </w:r>
      <w:r>
        <w:t></w:t>
      </w:r>
      <w:r>
        <w:rPr>
          <w:rFonts w:hint="eastAsia"/>
        </w:rPr>
        <w:t>них</w:t>
      </w:r>
      <w:r>
        <w:t></w:t>
      </w:r>
      <w:r>
        <w:t></w:t>
      </w:r>
      <w:r>
        <w:rPr>
          <w:rFonts w:hint="eastAsia"/>
        </w:rPr>
        <w:t>та</w:t>
      </w:r>
      <w:r>
        <w:t></w:t>
      </w:r>
      <w:r>
        <w:rPr>
          <w:rFonts w:hint="eastAsia"/>
        </w:rPr>
        <w:t>участь</w:t>
      </w:r>
      <w:r>
        <w:t></w:t>
      </w:r>
      <w:r>
        <w:rPr>
          <w:rFonts w:hint="eastAsia"/>
        </w:rPr>
        <w:t>у</w:t>
      </w:r>
      <w:r>
        <w:t></w:t>
      </w:r>
      <w:r>
        <w:rPr>
          <w:rFonts w:hint="eastAsia"/>
        </w:rPr>
        <w:t>діяльності</w:t>
      </w:r>
      <w:r>
        <w:t></w:t>
      </w:r>
      <w:r>
        <w:rPr>
          <w:rFonts w:hint="eastAsia"/>
        </w:rPr>
        <w:t>профспілок</w:t>
      </w:r>
      <w:r>
        <w:t></w:t>
      </w:r>
    </w:p>
    <w:p w:rsidR="00CD344B" w:rsidRDefault="00CD344B" w:rsidP="00CD344B">
      <w:r>
        <w:t></w:t>
      </w:r>
      <w:r>
        <w:t></w:t>
      </w:r>
      <w:r>
        <w:t></w:t>
      </w:r>
      <w:r>
        <w:rPr>
          <w:rFonts w:hint="eastAsia"/>
        </w:rPr>
        <w:t>Чинне</w:t>
      </w:r>
      <w:r>
        <w:t></w:t>
      </w:r>
      <w:r>
        <w:rPr>
          <w:rFonts w:hint="eastAsia"/>
        </w:rPr>
        <w:t>законодавство</w:t>
      </w:r>
      <w:r>
        <w:t></w:t>
      </w:r>
      <w:r>
        <w:rPr>
          <w:rFonts w:hint="eastAsia"/>
        </w:rPr>
        <w:t>України</w:t>
      </w:r>
      <w:r>
        <w:t></w:t>
      </w:r>
      <w:r>
        <w:rPr>
          <w:rFonts w:hint="eastAsia"/>
        </w:rPr>
        <w:t>містить</w:t>
      </w:r>
      <w:r>
        <w:t></w:t>
      </w:r>
      <w:r>
        <w:rPr>
          <w:rFonts w:hint="eastAsia"/>
        </w:rPr>
        <w:t>чіткі</w:t>
      </w:r>
      <w:r>
        <w:t></w:t>
      </w:r>
      <w:r>
        <w:rPr>
          <w:rFonts w:hint="eastAsia"/>
        </w:rPr>
        <w:t>критерії</w:t>
      </w:r>
      <w:r>
        <w:t></w:t>
      </w:r>
      <w:r>
        <w:rPr>
          <w:rFonts w:hint="eastAsia"/>
        </w:rPr>
        <w:t>правомірного</w:t>
      </w:r>
    </w:p>
    <w:p w:rsidR="00CD344B" w:rsidRDefault="00CD344B" w:rsidP="00CD344B">
      <w:r>
        <w:rPr>
          <w:rFonts w:hint="eastAsia"/>
        </w:rPr>
        <w:t>припинення</w:t>
      </w:r>
      <w:r>
        <w:t></w:t>
      </w:r>
      <w:r>
        <w:rPr>
          <w:rFonts w:hint="eastAsia"/>
        </w:rPr>
        <w:t>службово</w:t>
      </w:r>
      <w:r>
        <w:t></w:t>
      </w:r>
      <w:r>
        <w:rPr>
          <w:rFonts w:hint="eastAsia"/>
        </w:rPr>
        <w:t>трудових</w:t>
      </w:r>
      <w:r>
        <w:t></w:t>
      </w:r>
      <w:r>
        <w:rPr>
          <w:rFonts w:hint="eastAsia"/>
        </w:rPr>
        <w:t>правовідносин</w:t>
      </w:r>
      <w:r>
        <w:t></w:t>
      </w:r>
      <w:r>
        <w:rPr>
          <w:rFonts w:hint="eastAsia"/>
        </w:rPr>
        <w:t>із</w:t>
      </w:r>
      <w:r>
        <w:t></w:t>
      </w:r>
      <w:r>
        <w:rPr>
          <w:rFonts w:hint="eastAsia"/>
        </w:rPr>
        <w:t>суддею</w:t>
      </w:r>
      <w:r>
        <w:t></w:t>
      </w:r>
      <w:r>
        <w:t></w:t>
      </w:r>
      <w:r>
        <w:rPr>
          <w:rFonts w:hint="eastAsia"/>
        </w:rPr>
        <w:t>Припинення</w:t>
      </w:r>
    </w:p>
    <w:p w:rsidR="00CD344B" w:rsidRDefault="00CD344B" w:rsidP="00CD344B">
      <w:r>
        <w:rPr>
          <w:rFonts w:hint="eastAsia"/>
        </w:rPr>
        <w:t>трудових</w:t>
      </w:r>
      <w:r>
        <w:t></w:t>
      </w:r>
      <w:r>
        <w:rPr>
          <w:rFonts w:hint="eastAsia"/>
        </w:rPr>
        <w:t>відносин</w:t>
      </w:r>
      <w:r>
        <w:t></w:t>
      </w:r>
      <w:r>
        <w:rPr>
          <w:rFonts w:hint="eastAsia"/>
        </w:rPr>
        <w:t>із</w:t>
      </w:r>
      <w:r>
        <w:t></w:t>
      </w:r>
      <w:r>
        <w:rPr>
          <w:rFonts w:hint="eastAsia"/>
        </w:rPr>
        <w:t>суддями</w:t>
      </w:r>
      <w:r>
        <w:t></w:t>
      </w:r>
      <w:r>
        <w:rPr>
          <w:rFonts w:hint="eastAsia"/>
        </w:rPr>
        <w:t>відбувається</w:t>
      </w:r>
      <w:r>
        <w:t></w:t>
      </w:r>
      <w:r>
        <w:rPr>
          <w:rFonts w:hint="eastAsia"/>
        </w:rPr>
        <w:t>у</w:t>
      </w:r>
      <w:r>
        <w:t></w:t>
      </w:r>
      <w:r>
        <w:rPr>
          <w:rFonts w:hint="eastAsia"/>
        </w:rPr>
        <w:t>таких</w:t>
      </w:r>
      <w:r>
        <w:t></w:t>
      </w:r>
      <w:r>
        <w:rPr>
          <w:rFonts w:hint="eastAsia"/>
        </w:rPr>
        <w:t>двох</w:t>
      </w:r>
      <w:r>
        <w:t></w:t>
      </w:r>
      <w:r>
        <w:rPr>
          <w:rFonts w:hint="eastAsia"/>
        </w:rPr>
        <w:t>формах</w:t>
      </w:r>
      <w:r>
        <w:t></w:t>
      </w:r>
    </w:p>
    <w:p w:rsidR="00CD344B" w:rsidRDefault="00CD344B" w:rsidP="00CD344B">
      <w:r>
        <w:t></w:t>
      </w:r>
      <w:r>
        <w:t></w:t>
      </w:r>
      <w:r>
        <w:t></w:t>
      </w:r>
      <w:r>
        <w:rPr>
          <w:rFonts w:hint="eastAsia"/>
        </w:rPr>
        <w:t>звільнення</w:t>
      </w:r>
      <w:r>
        <w:t></w:t>
      </w:r>
      <w:r>
        <w:rPr>
          <w:rFonts w:hint="eastAsia"/>
        </w:rPr>
        <w:t>судді</w:t>
      </w:r>
      <w:r>
        <w:t></w:t>
      </w:r>
      <w:r>
        <w:rPr>
          <w:rFonts w:hint="eastAsia"/>
        </w:rPr>
        <w:t>з</w:t>
      </w:r>
      <w:r>
        <w:t></w:t>
      </w:r>
      <w:r>
        <w:rPr>
          <w:rFonts w:hint="eastAsia"/>
        </w:rPr>
        <w:t>посади</w:t>
      </w:r>
      <w:r>
        <w:t></w:t>
      </w:r>
      <w:r>
        <w:t></w:t>
      </w:r>
      <w:r>
        <w:rPr>
          <w:rFonts w:hint="eastAsia"/>
        </w:rPr>
        <w:t>що</w:t>
      </w:r>
      <w:r>
        <w:t></w:t>
      </w:r>
      <w:r>
        <w:rPr>
          <w:rFonts w:hint="eastAsia"/>
        </w:rPr>
        <w:t>є</w:t>
      </w:r>
      <w:r>
        <w:t></w:t>
      </w:r>
      <w:r>
        <w:rPr>
          <w:rFonts w:hint="eastAsia"/>
        </w:rPr>
        <w:t>юридичним</w:t>
      </w:r>
      <w:r>
        <w:t></w:t>
      </w:r>
      <w:r>
        <w:rPr>
          <w:rFonts w:hint="eastAsia"/>
        </w:rPr>
        <w:t>фактом</w:t>
      </w:r>
      <w:r>
        <w:t></w:t>
      </w:r>
      <w:r>
        <w:rPr>
          <w:rFonts w:hint="eastAsia"/>
        </w:rPr>
        <w:t>припинення</w:t>
      </w:r>
    </w:p>
    <w:p w:rsidR="00CD344B" w:rsidRDefault="00CD344B" w:rsidP="00CD344B">
      <w:r>
        <w:rPr>
          <w:rFonts w:hint="eastAsia"/>
        </w:rPr>
        <w:t>можливості</w:t>
      </w:r>
      <w:r>
        <w:t></w:t>
      </w:r>
      <w:r>
        <w:rPr>
          <w:rFonts w:hint="eastAsia"/>
        </w:rPr>
        <w:t>виконувати</w:t>
      </w:r>
      <w:r>
        <w:t></w:t>
      </w:r>
      <w:r>
        <w:rPr>
          <w:rFonts w:hint="eastAsia"/>
        </w:rPr>
        <w:t>особливу</w:t>
      </w:r>
      <w:r>
        <w:t></w:t>
      </w:r>
      <w:r>
        <w:rPr>
          <w:rFonts w:hint="eastAsia"/>
        </w:rPr>
        <w:t>трудову</w:t>
      </w:r>
      <w:r>
        <w:t></w:t>
      </w:r>
      <w:r>
        <w:rPr>
          <w:rFonts w:hint="eastAsia"/>
        </w:rPr>
        <w:t>функцію</w:t>
      </w:r>
      <w:r>
        <w:t></w:t>
      </w:r>
      <w:r>
        <w:rPr>
          <w:rFonts w:hint="eastAsia"/>
        </w:rPr>
        <w:t>шляхом</w:t>
      </w:r>
      <w:r>
        <w:t></w:t>
      </w:r>
      <w:r>
        <w:rPr>
          <w:rFonts w:hint="eastAsia"/>
        </w:rPr>
        <w:t>реалізації</w:t>
      </w:r>
    </w:p>
    <w:p w:rsidR="00CD344B" w:rsidRDefault="00CD344B" w:rsidP="00CD344B">
      <w:r>
        <w:rPr>
          <w:rFonts w:hint="eastAsia"/>
        </w:rPr>
        <w:t>суддівських</w:t>
      </w:r>
      <w:r>
        <w:t></w:t>
      </w:r>
      <w:r>
        <w:rPr>
          <w:rFonts w:hint="eastAsia"/>
        </w:rPr>
        <w:t>повноважень</w:t>
      </w:r>
      <w:r>
        <w:t></w:t>
      </w:r>
      <w:r>
        <w:t></w:t>
      </w:r>
      <w:r>
        <w:rPr>
          <w:rFonts w:hint="eastAsia"/>
        </w:rPr>
        <w:t>яке</w:t>
      </w:r>
      <w:r>
        <w:t></w:t>
      </w:r>
      <w:r>
        <w:rPr>
          <w:rFonts w:hint="eastAsia"/>
        </w:rPr>
        <w:t>відбувається</w:t>
      </w:r>
      <w:r>
        <w:t></w:t>
      </w:r>
      <w:r>
        <w:rPr>
          <w:rFonts w:hint="eastAsia"/>
        </w:rPr>
        <w:t>на</w:t>
      </w:r>
      <w:r>
        <w:t></w:t>
      </w:r>
      <w:r>
        <w:rPr>
          <w:rFonts w:hint="eastAsia"/>
        </w:rPr>
        <w:t>підставі</w:t>
      </w:r>
      <w:r>
        <w:t></w:t>
      </w:r>
      <w:r>
        <w:rPr>
          <w:rFonts w:hint="eastAsia"/>
        </w:rPr>
        <w:t>фактичних</w:t>
      </w:r>
      <w:r>
        <w:t></w:t>
      </w:r>
      <w:r>
        <w:rPr>
          <w:rFonts w:hint="eastAsia"/>
        </w:rPr>
        <w:t>даних</w:t>
      </w:r>
    </w:p>
    <w:p w:rsidR="00CD344B" w:rsidRDefault="00CD344B" w:rsidP="00CD344B">
      <w:r>
        <w:t></w:t>
      </w:r>
      <w:r>
        <w:rPr>
          <w:rFonts w:hint="eastAsia"/>
        </w:rPr>
        <w:t>підстав</w:t>
      </w:r>
      <w:r>
        <w:t></w:t>
      </w:r>
      <w:r>
        <w:t></w:t>
      </w:r>
      <w:r>
        <w:t></w:t>
      </w:r>
      <w:r>
        <w:rPr>
          <w:rFonts w:hint="eastAsia"/>
        </w:rPr>
        <w:t>котрі</w:t>
      </w:r>
      <w:r>
        <w:t></w:t>
      </w:r>
      <w:r>
        <w:rPr>
          <w:rFonts w:hint="eastAsia"/>
        </w:rPr>
        <w:t>потребують</w:t>
      </w:r>
      <w:r>
        <w:t></w:t>
      </w:r>
      <w:r>
        <w:rPr>
          <w:rFonts w:hint="eastAsia"/>
        </w:rPr>
        <w:t>перевірки</w:t>
      </w:r>
      <w:r>
        <w:t></w:t>
      </w:r>
      <w:r>
        <w:rPr>
          <w:rFonts w:hint="eastAsia"/>
        </w:rPr>
        <w:t>у</w:t>
      </w:r>
      <w:r>
        <w:t></w:t>
      </w:r>
      <w:r>
        <w:rPr>
          <w:rFonts w:hint="eastAsia"/>
        </w:rPr>
        <w:t>межах</w:t>
      </w:r>
      <w:r>
        <w:t></w:t>
      </w:r>
      <w:r>
        <w:rPr>
          <w:rFonts w:hint="eastAsia"/>
        </w:rPr>
        <w:t>кадрової</w:t>
      </w:r>
      <w:r>
        <w:t></w:t>
      </w:r>
      <w:r>
        <w:rPr>
          <w:rFonts w:hint="eastAsia"/>
        </w:rPr>
        <w:t>процедури</w:t>
      </w:r>
    </w:p>
    <w:p w:rsidR="00CD344B" w:rsidRDefault="00CD344B" w:rsidP="00CD344B">
      <w:r>
        <w:rPr>
          <w:rFonts w:hint="eastAsia"/>
        </w:rPr>
        <w:t>звільнення</w:t>
      </w:r>
      <w:r>
        <w:t></w:t>
      </w:r>
      <w:r>
        <w:rPr>
          <w:rFonts w:hint="eastAsia"/>
        </w:rPr>
        <w:t>судді</w:t>
      </w:r>
      <w:r>
        <w:t></w:t>
      </w:r>
      <w:r>
        <w:t></w:t>
      </w:r>
      <w:r>
        <w:rPr>
          <w:rFonts w:hint="eastAsia"/>
        </w:rPr>
        <w:t>закріплені</w:t>
      </w:r>
      <w:r>
        <w:t></w:t>
      </w:r>
      <w:r>
        <w:rPr>
          <w:rFonts w:hint="eastAsia"/>
        </w:rPr>
        <w:t>у</w:t>
      </w:r>
      <w:r>
        <w:t></w:t>
      </w:r>
      <w:r>
        <w:rPr>
          <w:rFonts w:hint="eastAsia"/>
        </w:rPr>
        <w:t>ч</w:t>
      </w:r>
      <w:r>
        <w:t></w:t>
      </w:r>
      <w:r>
        <w:t></w:t>
      </w:r>
      <w:r>
        <w:t></w:t>
      </w:r>
      <w:r>
        <w:t></w:t>
      </w:r>
      <w:r>
        <w:rPr>
          <w:rFonts w:hint="eastAsia"/>
        </w:rPr>
        <w:t>ст</w:t>
      </w:r>
      <w:r>
        <w:t></w:t>
      </w:r>
      <w:r>
        <w:t></w:t>
      </w:r>
      <w:r>
        <w:t></w:t>
      </w:r>
      <w:r>
        <w:t></w:t>
      </w:r>
      <w:r>
        <w:t></w:t>
      </w:r>
      <w:r>
        <w:t></w:t>
      </w:r>
      <w:r>
        <w:rPr>
          <w:rFonts w:hint="eastAsia"/>
        </w:rPr>
        <w:t>Конституції</w:t>
      </w:r>
      <w:r>
        <w:t></w:t>
      </w:r>
      <w:r>
        <w:rPr>
          <w:rFonts w:hint="eastAsia"/>
        </w:rPr>
        <w:t>України</w:t>
      </w:r>
      <w:r>
        <w:t></w:t>
      </w:r>
      <w:r>
        <w:rPr>
          <w:rFonts w:hint="eastAsia"/>
        </w:rPr>
        <w:t>та</w:t>
      </w:r>
    </w:p>
    <w:p w:rsidR="00CD344B" w:rsidRDefault="00CD344B" w:rsidP="00CD344B">
      <w:r>
        <w:rPr>
          <w:rFonts w:hint="eastAsia"/>
        </w:rPr>
        <w:t>статтях</w:t>
      </w:r>
      <w:r>
        <w:t></w:t>
      </w:r>
      <w:r>
        <w:t></w:t>
      </w:r>
      <w:r>
        <w:t></w:t>
      </w:r>
      <w:r>
        <w:t></w:t>
      </w:r>
      <w:r>
        <w:t></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t></w:t>
      </w:r>
      <w:r>
        <w:t></w:t>
      </w:r>
    </w:p>
    <w:p w:rsidR="00CD344B" w:rsidRDefault="00CD344B" w:rsidP="00CD344B">
      <w:r>
        <w:t></w:t>
      </w:r>
      <w:r>
        <w:t></w:t>
      </w:r>
      <w:r>
        <w:t></w:t>
      </w:r>
      <w:r>
        <w:rPr>
          <w:rFonts w:hint="eastAsia"/>
        </w:rPr>
        <w:t>припинення</w:t>
      </w:r>
      <w:r>
        <w:t></w:t>
      </w:r>
      <w:r>
        <w:rPr>
          <w:rFonts w:hint="eastAsia"/>
        </w:rPr>
        <w:t>повноважень</w:t>
      </w:r>
      <w:r>
        <w:t></w:t>
      </w:r>
      <w:r>
        <w:rPr>
          <w:rFonts w:hint="eastAsia"/>
        </w:rPr>
        <w:t>судді</w:t>
      </w:r>
      <w:r>
        <w:t></w:t>
      </w:r>
      <w:r>
        <w:t></w:t>
      </w:r>
      <w:r>
        <w:rPr>
          <w:rFonts w:hint="eastAsia"/>
        </w:rPr>
        <w:t>що</w:t>
      </w:r>
      <w:r>
        <w:t></w:t>
      </w:r>
      <w:r>
        <w:rPr>
          <w:rFonts w:hint="eastAsia"/>
        </w:rPr>
        <w:t>є</w:t>
      </w:r>
      <w:r>
        <w:t></w:t>
      </w:r>
      <w:r>
        <w:rPr>
          <w:rFonts w:hint="eastAsia"/>
        </w:rPr>
        <w:t>самодостатнім</w:t>
      </w:r>
      <w:r>
        <w:t></w:t>
      </w:r>
      <w:r>
        <w:rPr>
          <w:rFonts w:hint="eastAsia"/>
        </w:rPr>
        <w:t>юридичним</w:t>
      </w:r>
      <w:r>
        <w:t></w:t>
      </w:r>
      <w:r>
        <w:rPr>
          <w:rFonts w:hint="eastAsia"/>
        </w:rPr>
        <w:t>фактом</w:t>
      </w:r>
      <w:r>
        <w:t></w:t>
      </w:r>
    </w:p>
    <w:p w:rsidR="00CD344B" w:rsidRDefault="00CD344B" w:rsidP="00CD344B">
      <w:r>
        <w:rPr>
          <w:rFonts w:hint="eastAsia"/>
        </w:rPr>
        <w:t>котрий</w:t>
      </w:r>
      <w:r>
        <w:t></w:t>
      </w:r>
      <w:r>
        <w:rPr>
          <w:rFonts w:hint="eastAsia"/>
        </w:rPr>
        <w:t>означає</w:t>
      </w:r>
      <w:r>
        <w:t></w:t>
      </w:r>
      <w:r>
        <w:rPr>
          <w:rFonts w:hint="eastAsia"/>
        </w:rPr>
        <w:t>втрату</w:t>
      </w:r>
      <w:r>
        <w:t></w:t>
      </w:r>
      <w:r>
        <w:rPr>
          <w:rFonts w:hint="eastAsia"/>
        </w:rPr>
        <w:t>правосуб’єктності</w:t>
      </w:r>
      <w:r>
        <w:t></w:t>
      </w:r>
      <w:r>
        <w:rPr>
          <w:rFonts w:hint="eastAsia"/>
        </w:rPr>
        <w:t>судді</w:t>
      </w:r>
      <w:r>
        <w:t></w:t>
      </w:r>
      <w:r>
        <w:t></w:t>
      </w:r>
      <w:r>
        <w:rPr>
          <w:rFonts w:hint="eastAsia"/>
        </w:rPr>
        <w:t>а</w:t>
      </w:r>
      <w:r>
        <w:t></w:t>
      </w:r>
      <w:r>
        <w:rPr>
          <w:rFonts w:hint="eastAsia"/>
        </w:rPr>
        <w:t>отже</w:t>
      </w:r>
      <w:r>
        <w:t></w:t>
      </w:r>
      <w:r>
        <w:t></w:t>
      </w:r>
      <w:r>
        <w:rPr>
          <w:rFonts w:hint="eastAsia"/>
        </w:rPr>
        <w:t>і</w:t>
      </w:r>
      <w:r>
        <w:t></w:t>
      </w:r>
      <w:r>
        <w:rPr>
          <w:rFonts w:hint="eastAsia"/>
        </w:rPr>
        <w:t>втрату</w:t>
      </w:r>
      <w:r>
        <w:t></w:t>
      </w:r>
      <w:r>
        <w:rPr>
          <w:rFonts w:hint="eastAsia"/>
        </w:rPr>
        <w:t>правового</w:t>
      </w:r>
    </w:p>
    <w:p w:rsidR="00CD344B" w:rsidRDefault="00CD344B" w:rsidP="00CD344B">
      <w:r>
        <w:rPr>
          <w:rFonts w:hint="eastAsia"/>
        </w:rPr>
        <w:t>статусу</w:t>
      </w:r>
      <w:r>
        <w:t></w:t>
      </w:r>
      <w:r>
        <w:rPr>
          <w:rFonts w:hint="eastAsia"/>
        </w:rPr>
        <w:t>судді</w:t>
      </w:r>
      <w:r>
        <w:t></w:t>
      </w:r>
      <w:r>
        <w:rPr>
          <w:rFonts w:hint="eastAsia"/>
        </w:rPr>
        <w:t>загалом</w:t>
      </w:r>
      <w:r>
        <w:t></w:t>
      </w:r>
      <w:r>
        <w:t></w:t>
      </w:r>
      <w:r>
        <w:rPr>
          <w:rFonts w:hint="eastAsia"/>
        </w:rPr>
        <w:t>закріплені</w:t>
      </w:r>
      <w:r>
        <w:t></w:t>
      </w:r>
      <w:r>
        <w:rPr>
          <w:rFonts w:hint="eastAsia"/>
        </w:rPr>
        <w:t>у</w:t>
      </w:r>
      <w:r>
        <w:t></w:t>
      </w:r>
      <w:r>
        <w:rPr>
          <w:rFonts w:hint="eastAsia"/>
        </w:rPr>
        <w:t>ч</w:t>
      </w:r>
      <w:r>
        <w:t></w:t>
      </w:r>
      <w:r>
        <w:t></w:t>
      </w:r>
      <w:r>
        <w:t></w:t>
      </w:r>
      <w:r>
        <w:t></w:t>
      </w:r>
      <w:r>
        <w:rPr>
          <w:rFonts w:hint="eastAsia"/>
        </w:rPr>
        <w:t>ст</w:t>
      </w:r>
      <w:r>
        <w:t></w:t>
      </w:r>
      <w:r>
        <w:t></w:t>
      </w:r>
      <w:r>
        <w:t></w:t>
      </w:r>
      <w:r>
        <w:t></w:t>
      </w:r>
      <w:r>
        <w:t></w:t>
      </w:r>
      <w:r>
        <w:t></w:t>
      </w:r>
      <w:r>
        <w:rPr>
          <w:rFonts w:hint="eastAsia"/>
        </w:rPr>
        <w:t>Конституції</w:t>
      </w:r>
      <w:r>
        <w:t></w:t>
      </w:r>
      <w:r>
        <w:rPr>
          <w:rFonts w:hint="eastAsia"/>
        </w:rPr>
        <w:t>України</w:t>
      </w:r>
      <w:r>
        <w:t></w:t>
      </w:r>
      <w:r>
        <w:rPr>
          <w:rFonts w:hint="eastAsia"/>
        </w:rPr>
        <w:t>і</w:t>
      </w:r>
    </w:p>
    <w:p w:rsidR="00CD344B" w:rsidRDefault="00CD344B" w:rsidP="00CD344B">
      <w:r>
        <w:rPr>
          <w:rFonts w:hint="eastAsia"/>
        </w:rPr>
        <w:t>статтях</w:t>
      </w:r>
      <w:r>
        <w:t></w:t>
      </w:r>
      <w:r>
        <w:t></w:t>
      </w:r>
      <w:r>
        <w:t></w:t>
      </w:r>
      <w:r>
        <w:t></w:t>
      </w:r>
      <w:r>
        <w:t></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t></w:t>
      </w:r>
      <w:r>
        <w:t></w:t>
      </w:r>
    </w:p>
    <w:p w:rsidR="00CD344B" w:rsidRDefault="00CD344B" w:rsidP="00CD344B">
      <w:r>
        <w:rPr>
          <w:rFonts w:hint="eastAsia"/>
        </w:rPr>
        <w:t>Водночас</w:t>
      </w:r>
      <w:r>
        <w:t></w:t>
      </w:r>
      <w:r>
        <w:t></w:t>
      </w:r>
      <w:r>
        <w:rPr>
          <w:rFonts w:hint="eastAsia"/>
        </w:rPr>
        <w:t>норми</w:t>
      </w:r>
      <w:r>
        <w:t></w:t>
      </w:r>
      <w:r>
        <w:t></w:t>
      </w:r>
      <w:r>
        <w:rPr>
          <w:rFonts w:hint="eastAsia"/>
        </w:rPr>
        <w:t>що</w:t>
      </w:r>
      <w:r>
        <w:t></w:t>
      </w:r>
      <w:r>
        <w:rPr>
          <w:rFonts w:hint="eastAsia"/>
        </w:rPr>
        <w:t>визначають</w:t>
      </w:r>
      <w:r>
        <w:t></w:t>
      </w:r>
      <w:r>
        <w:rPr>
          <w:rFonts w:hint="eastAsia"/>
        </w:rPr>
        <w:t>підстави</w:t>
      </w:r>
      <w:r>
        <w:t></w:t>
      </w:r>
      <w:r>
        <w:t></w:t>
      </w:r>
      <w:r>
        <w:rPr>
          <w:rFonts w:hint="eastAsia"/>
        </w:rPr>
        <w:t>умови</w:t>
      </w:r>
      <w:r>
        <w:t></w:t>
      </w:r>
      <w:r>
        <w:rPr>
          <w:rFonts w:hint="eastAsia"/>
        </w:rPr>
        <w:t>та</w:t>
      </w:r>
      <w:r>
        <w:t></w:t>
      </w:r>
      <w:r>
        <w:rPr>
          <w:rFonts w:hint="eastAsia"/>
        </w:rPr>
        <w:t>порядок</w:t>
      </w:r>
      <w:r>
        <w:t></w:t>
      </w:r>
    </w:p>
    <w:p w:rsidR="00CD344B" w:rsidRDefault="00CD344B" w:rsidP="00CD344B">
      <w:r>
        <w:t></w:t>
      </w:r>
      <w:r>
        <w:t></w:t>
      </w:r>
      <w:r>
        <w:t></w:t>
      </w:r>
    </w:p>
    <w:p w:rsidR="00CD344B" w:rsidRDefault="00CD344B" w:rsidP="00CD344B">
      <w:r>
        <w:rPr>
          <w:rFonts w:hint="eastAsia"/>
        </w:rPr>
        <w:t>припинення</w:t>
      </w:r>
      <w:r>
        <w:t></w:t>
      </w:r>
      <w:r>
        <w:rPr>
          <w:rFonts w:hint="eastAsia"/>
        </w:rPr>
        <w:t>трудових</w:t>
      </w:r>
      <w:r>
        <w:t></w:t>
      </w:r>
      <w:r>
        <w:rPr>
          <w:rFonts w:hint="eastAsia"/>
        </w:rPr>
        <w:t>правовідносин</w:t>
      </w:r>
      <w:r>
        <w:t></w:t>
      </w:r>
      <w:r>
        <w:rPr>
          <w:rFonts w:hint="eastAsia"/>
        </w:rPr>
        <w:t>із</w:t>
      </w:r>
      <w:r>
        <w:t></w:t>
      </w:r>
      <w:r>
        <w:rPr>
          <w:rFonts w:hint="eastAsia"/>
        </w:rPr>
        <w:t>суддями</w:t>
      </w:r>
      <w:r>
        <w:t></w:t>
      </w:r>
      <w:r>
        <w:t></w:t>
      </w:r>
      <w:r>
        <w:rPr>
          <w:rFonts w:hint="eastAsia"/>
        </w:rPr>
        <w:t>характеризуються</w:t>
      </w:r>
      <w:r>
        <w:t></w:t>
      </w:r>
      <w:r>
        <w:rPr>
          <w:rFonts w:hint="eastAsia"/>
        </w:rPr>
        <w:t>певними</w:t>
      </w:r>
    </w:p>
    <w:p w:rsidR="00CD344B" w:rsidRDefault="00CD344B" w:rsidP="00CD344B">
      <w:r>
        <w:rPr>
          <w:rFonts w:hint="eastAsia"/>
        </w:rPr>
        <w:t>недоліками</w:t>
      </w:r>
      <w:r>
        <w:t></w:t>
      </w:r>
      <w:r>
        <w:rPr>
          <w:rFonts w:hint="eastAsia"/>
        </w:rPr>
        <w:t>та</w:t>
      </w:r>
      <w:r>
        <w:t></w:t>
      </w:r>
      <w:r>
        <w:rPr>
          <w:rFonts w:hint="eastAsia"/>
        </w:rPr>
        <w:t>або</w:t>
      </w:r>
      <w:r>
        <w:t></w:t>
      </w:r>
      <w:r>
        <w:rPr>
          <w:rFonts w:hint="eastAsia"/>
        </w:rPr>
        <w:t>є</w:t>
      </w:r>
      <w:r>
        <w:t></w:t>
      </w:r>
      <w:r>
        <w:rPr>
          <w:rFonts w:hint="eastAsia"/>
        </w:rPr>
        <w:t>такими</w:t>
      </w:r>
      <w:r>
        <w:t></w:t>
      </w:r>
      <w:r>
        <w:t></w:t>
      </w:r>
      <w:r>
        <w:rPr>
          <w:rFonts w:hint="eastAsia"/>
        </w:rPr>
        <w:t>що</w:t>
      </w:r>
      <w:r>
        <w:t></w:t>
      </w:r>
      <w:r>
        <w:rPr>
          <w:rFonts w:hint="eastAsia"/>
        </w:rPr>
        <w:t>не</w:t>
      </w:r>
      <w:r>
        <w:t></w:t>
      </w:r>
      <w:r>
        <w:rPr>
          <w:rFonts w:hint="eastAsia"/>
        </w:rPr>
        <w:t>у</w:t>
      </w:r>
      <w:r>
        <w:t></w:t>
      </w:r>
      <w:r>
        <w:rPr>
          <w:rFonts w:hint="eastAsia"/>
        </w:rPr>
        <w:t>достатній</w:t>
      </w:r>
      <w:r>
        <w:t></w:t>
      </w:r>
      <w:r>
        <w:rPr>
          <w:rFonts w:hint="eastAsia"/>
        </w:rPr>
        <w:t>мірі</w:t>
      </w:r>
      <w:r>
        <w:t></w:t>
      </w:r>
      <w:r>
        <w:rPr>
          <w:rFonts w:hint="eastAsia"/>
        </w:rPr>
        <w:t>спроможні</w:t>
      </w:r>
      <w:r>
        <w:t></w:t>
      </w:r>
      <w:r>
        <w:rPr>
          <w:rFonts w:hint="eastAsia"/>
        </w:rPr>
        <w:t>становити</w:t>
      </w:r>
    </w:p>
    <w:p w:rsidR="00CD344B" w:rsidRDefault="00CD344B" w:rsidP="00CD344B">
      <w:r>
        <w:rPr>
          <w:rFonts w:hint="eastAsia"/>
        </w:rPr>
        <w:t>нормативний</w:t>
      </w:r>
      <w:r>
        <w:t></w:t>
      </w:r>
      <w:r>
        <w:rPr>
          <w:rFonts w:hint="eastAsia"/>
        </w:rPr>
        <w:t>фундамент</w:t>
      </w:r>
      <w:r>
        <w:t></w:t>
      </w:r>
      <w:r>
        <w:rPr>
          <w:rFonts w:hint="eastAsia"/>
        </w:rPr>
        <w:t>для</w:t>
      </w:r>
      <w:r>
        <w:t></w:t>
      </w:r>
      <w:r>
        <w:rPr>
          <w:rFonts w:hint="eastAsia"/>
        </w:rPr>
        <w:t>належного</w:t>
      </w:r>
      <w:r>
        <w:t></w:t>
      </w:r>
      <w:r>
        <w:rPr>
          <w:rFonts w:hint="eastAsia"/>
        </w:rPr>
        <w:t>забезпечення</w:t>
      </w:r>
      <w:r>
        <w:t></w:t>
      </w:r>
      <w:r>
        <w:rPr>
          <w:rFonts w:hint="eastAsia"/>
        </w:rPr>
        <w:t>соціальної</w:t>
      </w:r>
      <w:r>
        <w:t></w:t>
      </w:r>
      <w:r>
        <w:rPr>
          <w:rFonts w:hint="eastAsia"/>
        </w:rPr>
        <w:t>безпеки</w:t>
      </w:r>
    </w:p>
    <w:p w:rsidR="00CD344B" w:rsidRDefault="00CD344B" w:rsidP="00CD344B">
      <w:r>
        <w:rPr>
          <w:rFonts w:hint="eastAsia"/>
        </w:rPr>
        <w:t>суддів</w:t>
      </w:r>
      <w:r>
        <w:t></w:t>
      </w:r>
      <w:r>
        <w:rPr>
          <w:rFonts w:hint="eastAsia"/>
        </w:rPr>
        <w:t>під</w:t>
      </w:r>
      <w:r>
        <w:t></w:t>
      </w:r>
      <w:r>
        <w:rPr>
          <w:rFonts w:hint="eastAsia"/>
        </w:rPr>
        <w:t>час</w:t>
      </w:r>
      <w:r>
        <w:t></w:t>
      </w:r>
      <w:r>
        <w:rPr>
          <w:rFonts w:hint="eastAsia"/>
        </w:rPr>
        <w:t>звільнення</w:t>
      </w:r>
      <w:r>
        <w:t></w:t>
      </w:r>
      <w:r>
        <w:rPr>
          <w:rFonts w:hint="eastAsia"/>
        </w:rPr>
        <w:t>та</w:t>
      </w:r>
      <w:r>
        <w:t></w:t>
      </w:r>
      <w:r>
        <w:rPr>
          <w:rFonts w:hint="eastAsia"/>
        </w:rPr>
        <w:t>після</w:t>
      </w:r>
      <w:r>
        <w:t></w:t>
      </w:r>
      <w:r>
        <w:rPr>
          <w:rFonts w:hint="eastAsia"/>
        </w:rPr>
        <w:t>припинення</w:t>
      </w:r>
      <w:r>
        <w:t></w:t>
      </w:r>
      <w:r>
        <w:rPr>
          <w:rFonts w:hint="eastAsia"/>
        </w:rPr>
        <w:t>трудових</w:t>
      </w:r>
      <w:r>
        <w:t></w:t>
      </w:r>
      <w:r>
        <w:rPr>
          <w:rFonts w:hint="eastAsia"/>
        </w:rPr>
        <w:t>правовідносин</w:t>
      </w:r>
      <w:r>
        <w:t></w:t>
      </w:r>
      <w:r>
        <w:rPr>
          <w:rFonts w:hint="eastAsia"/>
        </w:rPr>
        <w:t>з</w:t>
      </w:r>
    </w:p>
    <w:p w:rsidR="00CD344B" w:rsidRDefault="00CD344B" w:rsidP="00CD344B">
      <w:r>
        <w:rPr>
          <w:rFonts w:hint="eastAsia"/>
        </w:rPr>
        <w:t>ними</w:t>
      </w:r>
      <w:r>
        <w:t></w:t>
      </w:r>
      <w:r>
        <w:t></w:t>
      </w:r>
      <w:r>
        <w:rPr>
          <w:rFonts w:hint="eastAsia"/>
        </w:rPr>
        <w:t>Ця</w:t>
      </w:r>
      <w:r>
        <w:t></w:t>
      </w:r>
      <w:r>
        <w:rPr>
          <w:rFonts w:hint="eastAsia"/>
        </w:rPr>
        <w:t>проблема</w:t>
      </w:r>
      <w:r>
        <w:t></w:t>
      </w:r>
      <w:r>
        <w:rPr>
          <w:rFonts w:hint="eastAsia"/>
        </w:rPr>
        <w:t>може</w:t>
      </w:r>
      <w:r>
        <w:t></w:t>
      </w:r>
      <w:r>
        <w:rPr>
          <w:rFonts w:hint="eastAsia"/>
        </w:rPr>
        <w:t>бути</w:t>
      </w:r>
      <w:r>
        <w:t></w:t>
      </w:r>
      <w:r>
        <w:rPr>
          <w:rFonts w:hint="eastAsia"/>
        </w:rPr>
        <w:t>вирішена</w:t>
      </w:r>
      <w:r>
        <w:t></w:t>
      </w:r>
      <w:r>
        <w:rPr>
          <w:rFonts w:hint="eastAsia"/>
        </w:rPr>
        <w:t>шляхом</w:t>
      </w:r>
      <w:r>
        <w:t></w:t>
      </w:r>
      <w:r>
        <w:t></w:t>
      </w:r>
      <w:r>
        <w:t></w:t>
      </w:r>
      <w:r>
        <w:t></w:t>
      </w:r>
      <w:r>
        <w:t></w:t>
      </w:r>
      <w:r>
        <w:rPr>
          <w:rFonts w:hint="eastAsia"/>
        </w:rPr>
        <w:t>зміни</w:t>
      </w:r>
      <w:r>
        <w:t></w:t>
      </w:r>
      <w:r>
        <w:rPr>
          <w:rFonts w:hint="eastAsia"/>
        </w:rPr>
        <w:t>назви</w:t>
      </w:r>
      <w:r>
        <w:t></w:t>
      </w:r>
      <w:r>
        <w:rPr>
          <w:rFonts w:hint="eastAsia"/>
        </w:rPr>
        <w:t>ст</w:t>
      </w:r>
      <w:r>
        <w:t></w:t>
      </w:r>
      <w:r>
        <w:t></w:t>
      </w:r>
      <w:r>
        <w:t></w:t>
      </w:r>
      <w:r>
        <w:t></w:t>
      </w:r>
      <w:r>
        <w:t></w:t>
      </w:r>
    </w:p>
    <w:p w:rsidR="00CD344B" w:rsidRDefault="00CD344B" w:rsidP="00CD344B">
      <w:r>
        <w:rPr>
          <w:rFonts w:hint="eastAsia"/>
        </w:rPr>
        <w:t>Закону</w:t>
      </w:r>
      <w:r>
        <w:t></w:t>
      </w:r>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t></w:t>
      </w:r>
      <w:r>
        <w:t></w:t>
      </w:r>
      <w:r>
        <w:t></w:t>
      </w:r>
      <w:r>
        <w:rPr>
          <w:rFonts w:hint="eastAsia"/>
        </w:rPr>
        <w:t>Загальні</w:t>
      </w:r>
      <w:r>
        <w:t></w:t>
      </w:r>
      <w:r>
        <w:rPr>
          <w:rFonts w:hint="eastAsia"/>
        </w:rPr>
        <w:t>підстави</w:t>
      </w:r>
      <w:r>
        <w:t></w:t>
      </w:r>
      <w:r>
        <w:rPr>
          <w:rFonts w:hint="eastAsia"/>
        </w:rPr>
        <w:t>та</w:t>
      </w:r>
    </w:p>
    <w:p w:rsidR="00CD344B" w:rsidRDefault="00CD344B" w:rsidP="00CD344B">
      <w:r>
        <w:rPr>
          <w:rFonts w:hint="eastAsia"/>
        </w:rPr>
        <w:t>умови</w:t>
      </w:r>
      <w:r>
        <w:t></w:t>
      </w:r>
      <w:r>
        <w:rPr>
          <w:rFonts w:hint="eastAsia"/>
        </w:rPr>
        <w:t>звільнення</w:t>
      </w:r>
      <w:r>
        <w:t></w:t>
      </w:r>
      <w:r>
        <w:rPr>
          <w:rFonts w:hint="eastAsia"/>
        </w:rPr>
        <w:t>судді</w:t>
      </w:r>
      <w:r>
        <w:t></w:t>
      </w:r>
      <w:r>
        <w:rPr>
          <w:rFonts w:hint="eastAsia"/>
        </w:rPr>
        <w:t>з</w:t>
      </w:r>
      <w:r>
        <w:t></w:t>
      </w:r>
      <w:r>
        <w:rPr>
          <w:rFonts w:hint="eastAsia"/>
        </w:rPr>
        <w:t>посади</w:t>
      </w:r>
      <w:r>
        <w:t></w:t>
      </w:r>
      <w:r>
        <w:t></w:t>
      </w:r>
      <w:r>
        <w:t></w:t>
      </w:r>
      <w:r>
        <w:t></w:t>
      </w:r>
      <w:r>
        <w:t></w:t>
      </w:r>
      <w:r>
        <w:t></w:t>
      </w:r>
      <w:r>
        <w:t></w:t>
      </w:r>
      <w:r>
        <w:rPr>
          <w:rFonts w:hint="eastAsia"/>
        </w:rPr>
        <w:t>викладення</w:t>
      </w:r>
      <w:r>
        <w:t></w:t>
      </w:r>
      <w:r>
        <w:rPr>
          <w:rFonts w:hint="eastAsia"/>
        </w:rPr>
        <w:t>цієї</w:t>
      </w:r>
      <w:r>
        <w:t></w:t>
      </w:r>
      <w:r>
        <w:rPr>
          <w:rFonts w:hint="eastAsia"/>
        </w:rPr>
        <w:t>статті</w:t>
      </w:r>
      <w:r>
        <w:t></w:t>
      </w:r>
      <w:r>
        <w:rPr>
          <w:rFonts w:hint="eastAsia"/>
        </w:rPr>
        <w:t>у</w:t>
      </w:r>
      <w:r>
        <w:t></w:t>
      </w:r>
      <w:r>
        <w:rPr>
          <w:rFonts w:hint="eastAsia"/>
        </w:rPr>
        <w:t>новій</w:t>
      </w:r>
      <w:r>
        <w:t></w:t>
      </w:r>
      <w:r>
        <w:rPr>
          <w:rFonts w:hint="eastAsia"/>
        </w:rPr>
        <w:t>редакції</w:t>
      </w:r>
      <w:r>
        <w:t></w:t>
      </w:r>
    </w:p>
    <w:p w:rsidR="00CD344B" w:rsidRDefault="00CD344B" w:rsidP="00CD344B">
      <w:r>
        <w:rPr>
          <w:rFonts w:hint="eastAsia"/>
        </w:rPr>
        <w:t>в</w:t>
      </w:r>
      <w:r>
        <w:t></w:t>
      </w:r>
      <w:r>
        <w:rPr>
          <w:rFonts w:hint="eastAsia"/>
        </w:rPr>
        <w:t>якій</w:t>
      </w:r>
      <w:r>
        <w:t></w:t>
      </w:r>
      <w:r>
        <w:rPr>
          <w:rFonts w:hint="eastAsia"/>
        </w:rPr>
        <w:t>ч</w:t>
      </w:r>
      <w:r>
        <w:t></w:t>
      </w:r>
      <w:r>
        <w:t></w:t>
      </w:r>
      <w:r>
        <w:t></w:t>
      </w:r>
      <w:r>
        <w:t></w:t>
      </w:r>
      <w:r>
        <w:rPr>
          <w:rFonts w:hint="eastAsia"/>
        </w:rPr>
        <w:t>міститиме</w:t>
      </w:r>
      <w:r>
        <w:t></w:t>
      </w:r>
      <w:r>
        <w:rPr>
          <w:rFonts w:hint="eastAsia"/>
        </w:rPr>
        <w:t>загальне</w:t>
      </w:r>
      <w:r>
        <w:t></w:t>
      </w:r>
      <w:r>
        <w:rPr>
          <w:rFonts w:hint="eastAsia"/>
        </w:rPr>
        <w:t>правило</w:t>
      </w:r>
      <w:r>
        <w:t></w:t>
      </w:r>
      <w:r>
        <w:rPr>
          <w:rFonts w:hint="eastAsia"/>
        </w:rPr>
        <w:t>про</w:t>
      </w:r>
      <w:r>
        <w:t></w:t>
      </w:r>
      <w:r>
        <w:rPr>
          <w:rFonts w:hint="eastAsia"/>
        </w:rPr>
        <w:t>підстави</w:t>
      </w:r>
      <w:r>
        <w:t></w:t>
      </w:r>
      <w:r>
        <w:rPr>
          <w:rFonts w:hint="eastAsia"/>
        </w:rPr>
        <w:t>та</w:t>
      </w:r>
      <w:r>
        <w:t></w:t>
      </w:r>
      <w:r>
        <w:rPr>
          <w:rFonts w:hint="eastAsia"/>
        </w:rPr>
        <w:t>умови</w:t>
      </w:r>
      <w:r>
        <w:t></w:t>
      </w:r>
      <w:r>
        <w:rPr>
          <w:rFonts w:hint="eastAsia"/>
        </w:rPr>
        <w:t>звільнення</w:t>
      </w:r>
    </w:p>
    <w:p w:rsidR="00CD344B" w:rsidRDefault="00CD344B" w:rsidP="00CD344B">
      <w:r>
        <w:rPr>
          <w:rFonts w:hint="eastAsia"/>
        </w:rPr>
        <w:t>суддів</w:t>
      </w:r>
      <w:r>
        <w:t></w:t>
      </w:r>
      <w:r>
        <w:t></w:t>
      </w:r>
      <w:r>
        <w:t></w:t>
      </w:r>
      <w:r>
        <w:rPr>
          <w:rFonts w:hint="eastAsia"/>
        </w:rPr>
        <w:t>Суддя</w:t>
      </w:r>
      <w:r>
        <w:t></w:t>
      </w:r>
      <w:r>
        <w:rPr>
          <w:rFonts w:hint="eastAsia"/>
        </w:rPr>
        <w:t>може</w:t>
      </w:r>
      <w:r>
        <w:t></w:t>
      </w:r>
      <w:r>
        <w:rPr>
          <w:rFonts w:hint="eastAsia"/>
        </w:rPr>
        <w:t>бути</w:t>
      </w:r>
      <w:r>
        <w:t></w:t>
      </w:r>
      <w:r>
        <w:rPr>
          <w:rFonts w:hint="eastAsia"/>
        </w:rPr>
        <w:t>звільнений</w:t>
      </w:r>
      <w:r>
        <w:t></w:t>
      </w:r>
      <w:r>
        <w:rPr>
          <w:rFonts w:hint="eastAsia"/>
        </w:rPr>
        <w:t>з</w:t>
      </w:r>
      <w:r>
        <w:t></w:t>
      </w:r>
      <w:r>
        <w:rPr>
          <w:rFonts w:hint="eastAsia"/>
        </w:rPr>
        <w:t>посади</w:t>
      </w:r>
      <w:r>
        <w:t></w:t>
      </w:r>
      <w:r>
        <w:rPr>
          <w:rFonts w:hint="eastAsia"/>
        </w:rPr>
        <w:t>виключно</w:t>
      </w:r>
      <w:r>
        <w:t></w:t>
      </w:r>
      <w:r>
        <w:rPr>
          <w:rFonts w:hint="eastAsia"/>
        </w:rPr>
        <w:t>з</w:t>
      </w:r>
      <w:r>
        <w:t></w:t>
      </w:r>
      <w:r>
        <w:rPr>
          <w:rFonts w:hint="eastAsia"/>
        </w:rPr>
        <w:t>підстав</w:t>
      </w:r>
      <w:r>
        <w:t></w:t>
      </w:r>
    </w:p>
    <w:p w:rsidR="00CD344B" w:rsidRDefault="00CD344B" w:rsidP="00CD344B">
      <w:r>
        <w:rPr>
          <w:rFonts w:hint="eastAsia"/>
        </w:rPr>
        <w:t>визначених</w:t>
      </w:r>
      <w:r>
        <w:t></w:t>
      </w:r>
      <w:r>
        <w:rPr>
          <w:rFonts w:hint="eastAsia"/>
        </w:rPr>
        <w:t>частиною</w:t>
      </w:r>
      <w:r>
        <w:t></w:t>
      </w:r>
      <w:r>
        <w:rPr>
          <w:rFonts w:hint="eastAsia"/>
        </w:rPr>
        <w:t>шостою</w:t>
      </w:r>
      <w:r>
        <w:t></w:t>
      </w:r>
      <w:r>
        <w:rPr>
          <w:rFonts w:hint="eastAsia"/>
        </w:rPr>
        <w:t>статті</w:t>
      </w:r>
      <w:r>
        <w:t></w:t>
      </w:r>
      <w:r>
        <w:t></w:t>
      </w:r>
      <w:r>
        <w:t></w:t>
      </w:r>
      <w:r>
        <w:t></w:t>
      </w:r>
      <w:r>
        <w:t></w:t>
      </w:r>
      <w:r>
        <w:rPr>
          <w:rFonts w:hint="eastAsia"/>
        </w:rPr>
        <w:t>Конституції</w:t>
      </w:r>
      <w:r>
        <w:t></w:t>
      </w:r>
      <w:r>
        <w:rPr>
          <w:rFonts w:hint="eastAsia"/>
        </w:rPr>
        <w:t>України</w:t>
      </w:r>
      <w:r>
        <w:t></w:t>
      </w:r>
      <w:r>
        <w:t></w:t>
      </w:r>
      <w:r>
        <w:rPr>
          <w:rFonts w:hint="eastAsia"/>
        </w:rPr>
        <w:t>а</w:t>
      </w:r>
      <w:r>
        <w:t></w:t>
      </w:r>
      <w:r>
        <w:rPr>
          <w:rFonts w:hint="eastAsia"/>
        </w:rPr>
        <w:t>також</w:t>
      </w:r>
      <w:r>
        <w:t></w:t>
      </w:r>
      <w:r>
        <w:rPr>
          <w:rFonts w:hint="eastAsia"/>
        </w:rPr>
        <w:t>з</w:t>
      </w:r>
    </w:p>
    <w:p w:rsidR="00CD344B" w:rsidRDefault="00CD344B" w:rsidP="00CD344B">
      <w:r>
        <w:rPr>
          <w:rFonts w:hint="eastAsia"/>
        </w:rPr>
        <w:t>урахуванням</w:t>
      </w:r>
      <w:r>
        <w:t></w:t>
      </w:r>
      <w:r>
        <w:rPr>
          <w:rFonts w:hint="eastAsia"/>
        </w:rPr>
        <w:t>умов</w:t>
      </w:r>
      <w:r>
        <w:t></w:t>
      </w:r>
      <w:r>
        <w:rPr>
          <w:rFonts w:hint="eastAsia"/>
        </w:rPr>
        <w:t>припинення</w:t>
      </w:r>
      <w:r>
        <w:t></w:t>
      </w:r>
      <w:r>
        <w:rPr>
          <w:rFonts w:hint="eastAsia"/>
        </w:rPr>
        <w:t>трудових</w:t>
      </w:r>
      <w:r>
        <w:t></w:t>
      </w:r>
      <w:r>
        <w:rPr>
          <w:rFonts w:hint="eastAsia"/>
        </w:rPr>
        <w:t>правовідносин</w:t>
      </w:r>
      <w:r>
        <w:t></w:t>
      </w:r>
      <w:r>
        <w:rPr>
          <w:rFonts w:hint="eastAsia"/>
        </w:rPr>
        <w:t>з</w:t>
      </w:r>
      <w:r>
        <w:t></w:t>
      </w:r>
      <w:r>
        <w:rPr>
          <w:rFonts w:hint="eastAsia"/>
        </w:rPr>
        <w:t>суддею</w:t>
      </w:r>
      <w:r>
        <w:t></w:t>
      </w:r>
      <w:r>
        <w:t></w:t>
      </w:r>
      <w:r>
        <w:rPr>
          <w:rFonts w:hint="eastAsia"/>
        </w:rPr>
        <w:t>визначених</w:t>
      </w:r>
      <w:r>
        <w:t></w:t>
      </w:r>
      <w:r>
        <w:rPr>
          <w:rFonts w:hint="eastAsia"/>
        </w:rPr>
        <w:t>у</w:t>
      </w:r>
    </w:p>
    <w:p w:rsidR="00CD344B" w:rsidRDefault="00CD344B" w:rsidP="00CD344B">
      <w:r>
        <w:rPr>
          <w:rFonts w:hint="eastAsia"/>
        </w:rPr>
        <w:t>Законі</w:t>
      </w:r>
      <w:r>
        <w:t></w:t>
      </w:r>
      <w:r>
        <w:rPr>
          <w:rFonts w:hint="eastAsia"/>
        </w:rPr>
        <w:t>України</w:t>
      </w:r>
      <w:r>
        <w:t></w:t>
      </w:r>
      <w:r>
        <w:t></w:t>
      </w:r>
      <w:r>
        <w:rPr>
          <w:rFonts w:hint="eastAsia"/>
        </w:rPr>
        <w:t>Про</w:t>
      </w:r>
      <w:r>
        <w:t></w:t>
      </w:r>
      <w:r>
        <w:rPr>
          <w:rFonts w:hint="eastAsia"/>
        </w:rPr>
        <w:t>Вищу</w:t>
      </w:r>
      <w:r>
        <w:t></w:t>
      </w:r>
      <w:r>
        <w:rPr>
          <w:rFonts w:hint="eastAsia"/>
        </w:rPr>
        <w:t>раду</w:t>
      </w:r>
      <w:r>
        <w:t></w:t>
      </w:r>
      <w:r>
        <w:rPr>
          <w:rFonts w:hint="eastAsia"/>
        </w:rPr>
        <w:t>правосуддя</w:t>
      </w:r>
      <w:r>
        <w:t></w:t>
      </w:r>
      <w:r>
        <w:t></w:t>
      </w:r>
      <w:r>
        <w:rPr>
          <w:rFonts w:hint="eastAsia"/>
        </w:rPr>
        <w:t>та</w:t>
      </w:r>
      <w:r>
        <w:t></w:t>
      </w:r>
      <w:r>
        <w:rPr>
          <w:rFonts w:hint="eastAsia"/>
        </w:rPr>
        <w:t>в</w:t>
      </w:r>
      <w:r>
        <w:t></w:t>
      </w:r>
      <w:r>
        <w:rPr>
          <w:rFonts w:hint="eastAsia"/>
        </w:rPr>
        <w:t>цьому</w:t>
      </w:r>
      <w:r>
        <w:t></w:t>
      </w:r>
      <w:r>
        <w:rPr>
          <w:rFonts w:hint="eastAsia"/>
        </w:rPr>
        <w:t>Законі</w:t>
      </w:r>
      <w:r>
        <w:t></w:t>
      </w:r>
      <w:r>
        <w:t></w:t>
      </w:r>
      <w:r>
        <w:t></w:t>
      </w:r>
      <w:r>
        <w:rPr>
          <w:rFonts w:hint="eastAsia"/>
        </w:rPr>
        <w:t>а</w:t>
      </w:r>
      <w:r>
        <w:t></w:t>
      </w:r>
      <w:r>
        <w:rPr>
          <w:rFonts w:hint="eastAsia"/>
        </w:rPr>
        <w:t>ч</w:t>
      </w:r>
      <w:r>
        <w:t></w:t>
      </w:r>
      <w:r>
        <w:t></w:t>
      </w:r>
      <w:r>
        <w:t></w:t>
      </w:r>
      <w:r>
        <w:t></w:t>
      </w:r>
      <w:r>
        <w:rPr>
          <w:rFonts w:hint="eastAsia"/>
        </w:rPr>
        <w:t>–</w:t>
      </w:r>
    </w:p>
    <w:p w:rsidR="00CD344B" w:rsidRDefault="00CD344B" w:rsidP="00CD344B">
      <w:r>
        <w:rPr>
          <w:rFonts w:hint="eastAsia"/>
        </w:rPr>
        <w:t>системно</w:t>
      </w:r>
      <w:r>
        <w:t></w:t>
      </w:r>
      <w:r>
        <w:rPr>
          <w:rFonts w:hint="eastAsia"/>
        </w:rPr>
        <w:t>викласти</w:t>
      </w:r>
      <w:r>
        <w:t></w:t>
      </w:r>
      <w:r>
        <w:rPr>
          <w:rFonts w:hint="eastAsia"/>
        </w:rPr>
        <w:t>перелік</w:t>
      </w:r>
      <w:r>
        <w:t></w:t>
      </w:r>
      <w:r>
        <w:rPr>
          <w:rFonts w:hint="eastAsia"/>
        </w:rPr>
        <w:t>основних</w:t>
      </w:r>
      <w:r>
        <w:t></w:t>
      </w:r>
      <w:r>
        <w:rPr>
          <w:rFonts w:hint="eastAsia"/>
        </w:rPr>
        <w:t>умов</w:t>
      </w:r>
      <w:r>
        <w:t></w:t>
      </w:r>
      <w:r>
        <w:rPr>
          <w:rFonts w:hint="eastAsia"/>
        </w:rPr>
        <w:t>звільнення</w:t>
      </w:r>
      <w:r>
        <w:t></w:t>
      </w:r>
      <w:r>
        <w:rPr>
          <w:rFonts w:hint="eastAsia"/>
        </w:rPr>
        <w:t>судді</w:t>
      </w:r>
      <w:r>
        <w:t></w:t>
      </w:r>
      <w:r>
        <w:t></w:t>
      </w:r>
      <w:r>
        <w:rPr>
          <w:rFonts w:hint="eastAsia"/>
        </w:rPr>
        <w:t>які</w:t>
      </w:r>
      <w:r>
        <w:t></w:t>
      </w:r>
      <w:r>
        <w:rPr>
          <w:rFonts w:hint="eastAsia"/>
        </w:rPr>
        <w:t>наразі</w:t>
      </w:r>
    </w:p>
    <w:p w:rsidR="00CD344B" w:rsidRDefault="00CD344B" w:rsidP="00CD344B">
      <w:r>
        <w:rPr>
          <w:rFonts w:hint="eastAsia"/>
        </w:rPr>
        <w:t>фрагментарно</w:t>
      </w:r>
      <w:r>
        <w:t></w:t>
      </w:r>
      <w:r>
        <w:rPr>
          <w:rFonts w:hint="eastAsia"/>
        </w:rPr>
        <w:t>викладені</w:t>
      </w:r>
      <w:r>
        <w:t></w:t>
      </w:r>
      <w:r>
        <w:rPr>
          <w:rFonts w:hint="eastAsia"/>
        </w:rPr>
        <w:t>в</w:t>
      </w:r>
      <w:r>
        <w:t></w:t>
      </w:r>
      <w:r>
        <w:rPr>
          <w:rFonts w:hint="eastAsia"/>
        </w:rPr>
        <w:t>двох</w:t>
      </w:r>
      <w:r>
        <w:t></w:t>
      </w:r>
      <w:r>
        <w:rPr>
          <w:rFonts w:hint="eastAsia"/>
        </w:rPr>
        <w:t>законах</w:t>
      </w:r>
      <w:r>
        <w:t></w:t>
      </w:r>
      <w:r>
        <w:rPr>
          <w:rFonts w:hint="eastAsia"/>
        </w:rPr>
        <w:t>–</w:t>
      </w:r>
      <w:r>
        <w:t></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t></w:t>
      </w:r>
      <w:r>
        <w:rPr>
          <w:rFonts w:hint="eastAsia"/>
        </w:rPr>
        <w:t>та</w:t>
      </w:r>
    </w:p>
    <w:p w:rsidR="00CD344B" w:rsidRDefault="00CD344B" w:rsidP="00CD344B">
      <w:r>
        <w:t></w:t>
      </w:r>
      <w:r>
        <w:rPr>
          <w:rFonts w:hint="eastAsia"/>
        </w:rPr>
        <w:t>Про</w:t>
      </w:r>
      <w:r>
        <w:t></w:t>
      </w:r>
      <w:r>
        <w:rPr>
          <w:rFonts w:hint="eastAsia"/>
        </w:rPr>
        <w:t>Вищу</w:t>
      </w:r>
      <w:r>
        <w:t></w:t>
      </w:r>
      <w:r>
        <w:rPr>
          <w:rFonts w:hint="eastAsia"/>
        </w:rPr>
        <w:t>раду</w:t>
      </w:r>
      <w:r>
        <w:t></w:t>
      </w:r>
      <w:r>
        <w:rPr>
          <w:rFonts w:hint="eastAsia"/>
        </w:rPr>
        <w:t>правосуддя</w:t>
      </w:r>
      <w:r>
        <w:t></w:t>
      </w:r>
      <w:r>
        <w:t></w:t>
      </w:r>
      <w:r>
        <w:t></w:t>
      </w:r>
      <w:r>
        <w:t></w:t>
      </w:r>
      <w:r>
        <w:t></w:t>
      </w:r>
      <w:r>
        <w:t></w:t>
      </w:r>
      <w:r>
        <w:rPr>
          <w:rFonts w:hint="eastAsia"/>
        </w:rPr>
        <w:t>доповнення</w:t>
      </w:r>
      <w:r>
        <w:t></w:t>
      </w:r>
      <w:r>
        <w:rPr>
          <w:rFonts w:hint="eastAsia"/>
        </w:rPr>
        <w:t>Закону</w:t>
      </w:r>
      <w:r>
        <w:t></w:t>
      </w:r>
      <w:r>
        <w:rPr>
          <w:rFonts w:hint="eastAsia"/>
        </w:rPr>
        <w:t>України</w:t>
      </w:r>
      <w:r>
        <w:t></w:t>
      </w:r>
      <w:r>
        <w:t></w:t>
      </w:r>
      <w:r>
        <w:rPr>
          <w:rFonts w:hint="eastAsia"/>
        </w:rPr>
        <w:t>Про</w:t>
      </w:r>
    </w:p>
    <w:p w:rsidR="00CD344B" w:rsidRDefault="00CD344B" w:rsidP="00CD344B">
      <w:r>
        <w:rPr>
          <w:rFonts w:hint="eastAsia"/>
        </w:rPr>
        <w:t>судоустрій</w:t>
      </w:r>
      <w:r>
        <w:t></w:t>
      </w:r>
      <w:r>
        <w:rPr>
          <w:rFonts w:hint="eastAsia"/>
        </w:rPr>
        <w:t>і</w:t>
      </w:r>
      <w:r>
        <w:t></w:t>
      </w:r>
      <w:r>
        <w:rPr>
          <w:rFonts w:hint="eastAsia"/>
        </w:rPr>
        <w:t>статус</w:t>
      </w:r>
      <w:r>
        <w:t></w:t>
      </w:r>
      <w:r>
        <w:rPr>
          <w:rFonts w:hint="eastAsia"/>
        </w:rPr>
        <w:t>суддів</w:t>
      </w:r>
      <w:r>
        <w:t></w:t>
      </w:r>
      <w:r>
        <w:t></w:t>
      </w:r>
      <w:r>
        <w:rPr>
          <w:rFonts w:hint="eastAsia"/>
        </w:rPr>
        <w:t>нормою</w:t>
      </w:r>
      <w:r>
        <w:t></w:t>
      </w:r>
      <w:r>
        <w:t></w:t>
      </w:r>
      <w:r>
        <w:rPr>
          <w:rFonts w:hint="eastAsia"/>
        </w:rPr>
        <w:t>що</w:t>
      </w:r>
      <w:r>
        <w:t></w:t>
      </w:r>
      <w:r>
        <w:rPr>
          <w:rFonts w:hint="eastAsia"/>
        </w:rPr>
        <w:t>передбачала</w:t>
      </w:r>
      <w:r>
        <w:t></w:t>
      </w:r>
      <w:r>
        <w:rPr>
          <w:rFonts w:hint="eastAsia"/>
        </w:rPr>
        <w:t>би</w:t>
      </w:r>
      <w:r>
        <w:t></w:t>
      </w:r>
      <w:r>
        <w:rPr>
          <w:rFonts w:hint="eastAsia"/>
        </w:rPr>
        <w:t>право</w:t>
      </w:r>
      <w:r>
        <w:t></w:t>
      </w:r>
      <w:r>
        <w:rPr>
          <w:rFonts w:hint="eastAsia"/>
        </w:rPr>
        <w:t>на</w:t>
      </w:r>
      <w:r>
        <w:t></w:t>
      </w:r>
      <w:r>
        <w:rPr>
          <w:rFonts w:hint="eastAsia"/>
        </w:rPr>
        <w:t>отримання</w:t>
      </w:r>
    </w:p>
    <w:p w:rsidR="00CD344B" w:rsidRDefault="00CD344B" w:rsidP="00CD344B">
      <w:r>
        <w:rPr>
          <w:rFonts w:hint="eastAsia"/>
        </w:rPr>
        <w:t>суддею</w:t>
      </w:r>
      <w:r>
        <w:t></w:t>
      </w:r>
      <w:r>
        <w:rPr>
          <w:rFonts w:hint="eastAsia"/>
        </w:rPr>
        <w:t>виплати</w:t>
      </w:r>
      <w:r>
        <w:t></w:t>
      </w:r>
      <w:r>
        <w:t></w:t>
      </w:r>
      <w:r>
        <w:rPr>
          <w:rFonts w:hint="eastAsia"/>
        </w:rPr>
        <w:t>вихідної</w:t>
      </w:r>
      <w:r>
        <w:t></w:t>
      </w:r>
      <w:r>
        <w:rPr>
          <w:rFonts w:hint="eastAsia"/>
        </w:rPr>
        <w:t>допомоги</w:t>
      </w:r>
      <w:r>
        <w:t></w:t>
      </w:r>
      <w:r>
        <w:t></w:t>
      </w:r>
      <w:r>
        <w:rPr>
          <w:rFonts w:hint="eastAsia"/>
        </w:rPr>
        <w:t>під</w:t>
      </w:r>
      <w:r>
        <w:t></w:t>
      </w:r>
      <w:r>
        <w:rPr>
          <w:rFonts w:hint="eastAsia"/>
        </w:rPr>
        <w:t>час</w:t>
      </w:r>
      <w:r>
        <w:t></w:t>
      </w:r>
      <w:r>
        <w:rPr>
          <w:rFonts w:hint="eastAsia"/>
        </w:rPr>
        <w:t>звільнення</w:t>
      </w:r>
      <w:r>
        <w:t></w:t>
      </w:r>
      <w:r>
        <w:rPr>
          <w:rFonts w:hint="eastAsia"/>
        </w:rPr>
        <w:t>у</w:t>
      </w:r>
      <w:r>
        <w:t></w:t>
      </w:r>
      <w:r>
        <w:rPr>
          <w:rFonts w:hint="eastAsia"/>
        </w:rPr>
        <w:t>зв’язку</w:t>
      </w:r>
      <w:r>
        <w:t></w:t>
      </w:r>
      <w:r>
        <w:rPr>
          <w:rFonts w:hint="eastAsia"/>
        </w:rPr>
        <w:t>із</w:t>
      </w:r>
    </w:p>
    <w:p w:rsidR="00CD344B" w:rsidRDefault="00CD344B" w:rsidP="00CD344B">
      <w:r>
        <w:rPr>
          <w:rFonts w:hint="eastAsia"/>
        </w:rPr>
        <w:t>відставкою</w:t>
      </w:r>
      <w:r>
        <w:t></w:t>
      </w:r>
    </w:p>
    <w:p w:rsidR="00CD344B" w:rsidRDefault="00CD344B" w:rsidP="00CD344B">
      <w:r>
        <w:t></w:t>
      </w:r>
      <w:r>
        <w:t></w:t>
      </w:r>
      <w:r>
        <w:t></w:t>
      </w:r>
      <w:r>
        <w:rPr>
          <w:rFonts w:hint="eastAsia"/>
        </w:rPr>
        <w:t>За</w:t>
      </w:r>
      <w:r>
        <w:t></w:t>
      </w:r>
      <w:r>
        <w:rPr>
          <w:rFonts w:hint="eastAsia"/>
        </w:rPr>
        <w:t>останні</w:t>
      </w:r>
      <w:r>
        <w:t></w:t>
      </w:r>
      <w:r>
        <w:rPr>
          <w:rFonts w:hint="eastAsia"/>
        </w:rPr>
        <w:t>роки</w:t>
      </w:r>
      <w:r>
        <w:t></w:t>
      </w:r>
      <w:r>
        <w:rPr>
          <w:rFonts w:hint="eastAsia"/>
        </w:rPr>
        <w:t>до</w:t>
      </w:r>
      <w:r>
        <w:t></w:t>
      </w:r>
      <w:r>
        <w:rPr>
          <w:rFonts w:hint="eastAsia"/>
        </w:rPr>
        <w:t>Верховного</w:t>
      </w:r>
      <w:r>
        <w:t></w:t>
      </w:r>
      <w:r>
        <w:rPr>
          <w:rFonts w:hint="eastAsia"/>
        </w:rPr>
        <w:t>Суду</w:t>
      </w:r>
      <w:r>
        <w:t></w:t>
      </w:r>
      <w:r>
        <w:rPr>
          <w:rFonts w:hint="eastAsia"/>
        </w:rPr>
        <w:t>подавались</w:t>
      </w:r>
      <w:r>
        <w:t></w:t>
      </w:r>
      <w:r>
        <w:t></w:t>
      </w:r>
      <w:r>
        <w:rPr>
          <w:rFonts w:hint="eastAsia"/>
        </w:rPr>
        <w:t>а</w:t>
      </w:r>
      <w:r>
        <w:t></w:t>
      </w:r>
      <w:r>
        <w:rPr>
          <w:rFonts w:hint="eastAsia"/>
        </w:rPr>
        <w:t>Судом</w:t>
      </w:r>
    </w:p>
    <w:p w:rsidR="00CD344B" w:rsidRDefault="00CD344B" w:rsidP="00CD344B">
      <w:r>
        <w:rPr>
          <w:rFonts w:hint="eastAsia"/>
        </w:rPr>
        <w:t>розглядались</w:t>
      </w:r>
      <w:r>
        <w:t></w:t>
      </w:r>
      <w:r>
        <w:t></w:t>
      </w:r>
      <w:r>
        <w:rPr>
          <w:rFonts w:hint="eastAsia"/>
        </w:rPr>
        <w:t>позовні</w:t>
      </w:r>
      <w:r>
        <w:t></w:t>
      </w:r>
      <w:r>
        <w:rPr>
          <w:rFonts w:hint="eastAsia"/>
        </w:rPr>
        <w:t>заяви</w:t>
      </w:r>
      <w:r>
        <w:t></w:t>
      </w:r>
      <w:r>
        <w:rPr>
          <w:rFonts w:hint="eastAsia"/>
        </w:rPr>
        <w:t>кандидатів</w:t>
      </w:r>
      <w:r>
        <w:t></w:t>
      </w:r>
      <w:r>
        <w:rPr>
          <w:rFonts w:hint="eastAsia"/>
        </w:rPr>
        <w:t>на</w:t>
      </w:r>
      <w:r>
        <w:t></w:t>
      </w:r>
      <w:r>
        <w:rPr>
          <w:rFonts w:hint="eastAsia"/>
        </w:rPr>
        <w:t>посаду</w:t>
      </w:r>
      <w:r>
        <w:t></w:t>
      </w:r>
      <w:r>
        <w:rPr>
          <w:rFonts w:hint="eastAsia"/>
        </w:rPr>
        <w:t>судді</w:t>
      </w:r>
      <w:r>
        <w:t></w:t>
      </w:r>
      <w:r>
        <w:rPr>
          <w:rFonts w:hint="eastAsia"/>
        </w:rPr>
        <w:t>з</w:t>
      </w:r>
      <w:r>
        <w:t></w:t>
      </w:r>
      <w:r>
        <w:rPr>
          <w:rFonts w:hint="eastAsia"/>
        </w:rPr>
        <w:t>вимогами</w:t>
      </w:r>
      <w:r>
        <w:t></w:t>
      </w:r>
      <w:r>
        <w:rPr>
          <w:rFonts w:hint="eastAsia"/>
        </w:rPr>
        <w:t>про</w:t>
      </w:r>
      <w:r>
        <w:t></w:t>
      </w:r>
    </w:p>
    <w:p w:rsidR="00CD344B" w:rsidRDefault="00CD344B" w:rsidP="00CD344B">
      <w:r>
        <w:t></w:t>
      </w:r>
      <w:r>
        <w:t></w:t>
      </w:r>
      <w:r>
        <w:t></w:t>
      </w:r>
      <w:r>
        <w:rPr>
          <w:rFonts w:hint="eastAsia"/>
        </w:rPr>
        <w:t>визнання</w:t>
      </w:r>
      <w:r>
        <w:t></w:t>
      </w:r>
      <w:r>
        <w:rPr>
          <w:rFonts w:hint="eastAsia"/>
        </w:rPr>
        <w:t>незаконним</w:t>
      </w:r>
      <w:r>
        <w:t></w:t>
      </w:r>
      <w:r>
        <w:rPr>
          <w:rFonts w:hint="eastAsia"/>
        </w:rPr>
        <w:t>та</w:t>
      </w:r>
      <w:r>
        <w:t></w:t>
      </w:r>
      <w:r>
        <w:rPr>
          <w:rFonts w:hint="eastAsia"/>
        </w:rPr>
        <w:t>скасування</w:t>
      </w:r>
      <w:r>
        <w:t></w:t>
      </w:r>
      <w:r>
        <w:rPr>
          <w:rFonts w:hint="eastAsia"/>
        </w:rPr>
        <w:t>рішення</w:t>
      </w:r>
      <w:r>
        <w:t></w:t>
      </w:r>
      <w:r>
        <w:rPr>
          <w:rFonts w:hint="eastAsia"/>
        </w:rPr>
        <w:t>про</w:t>
      </w:r>
      <w:r>
        <w:t></w:t>
      </w:r>
      <w:r>
        <w:rPr>
          <w:rFonts w:hint="eastAsia"/>
        </w:rPr>
        <w:t>відмову</w:t>
      </w:r>
      <w:r>
        <w:t></w:t>
      </w:r>
      <w:r>
        <w:rPr>
          <w:rFonts w:hint="eastAsia"/>
        </w:rPr>
        <w:t>в</w:t>
      </w:r>
      <w:r>
        <w:t></w:t>
      </w:r>
      <w:r>
        <w:rPr>
          <w:rFonts w:hint="eastAsia"/>
        </w:rPr>
        <w:t>допуску</w:t>
      </w:r>
      <w:r>
        <w:t></w:t>
      </w:r>
      <w:r>
        <w:rPr>
          <w:rFonts w:hint="eastAsia"/>
        </w:rPr>
        <w:t>до</w:t>
      </w:r>
    </w:p>
    <w:p w:rsidR="00CD344B" w:rsidRDefault="00CD344B" w:rsidP="00CD344B">
      <w:r>
        <w:rPr>
          <w:rFonts w:hint="eastAsia"/>
        </w:rPr>
        <w:t>участі</w:t>
      </w:r>
      <w:r>
        <w:t></w:t>
      </w:r>
      <w:r>
        <w:rPr>
          <w:rFonts w:hint="eastAsia"/>
        </w:rPr>
        <w:t>у</w:t>
      </w:r>
      <w:r>
        <w:t></w:t>
      </w:r>
      <w:r>
        <w:rPr>
          <w:rFonts w:hint="eastAsia"/>
        </w:rPr>
        <w:t>доборі</w:t>
      </w:r>
      <w:r>
        <w:t></w:t>
      </w:r>
      <w:r>
        <w:rPr>
          <w:rFonts w:hint="eastAsia"/>
        </w:rPr>
        <w:t>кандидатів</w:t>
      </w:r>
      <w:r>
        <w:t></w:t>
      </w:r>
      <w:r>
        <w:rPr>
          <w:rFonts w:hint="eastAsia"/>
        </w:rPr>
        <w:t>на</w:t>
      </w:r>
      <w:r>
        <w:t></w:t>
      </w:r>
      <w:r>
        <w:rPr>
          <w:rFonts w:hint="eastAsia"/>
        </w:rPr>
        <w:t>посаду</w:t>
      </w:r>
      <w:r>
        <w:t></w:t>
      </w:r>
      <w:r>
        <w:rPr>
          <w:rFonts w:hint="eastAsia"/>
        </w:rPr>
        <w:t>судді</w:t>
      </w:r>
      <w:r>
        <w:t></w:t>
      </w:r>
      <w:r>
        <w:rPr>
          <w:rFonts w:hint="eastAsia"/>
        </w:rPr>
        <w:t>місцевого</w:t>
      </w:r>
      <w:r>
        <w:t></w:t>
      </w:r>
      <w:r>
        <w:rPr>
          <w:rFonts w:hint="eastAsia"/>
        </w:rPr>
        <w:t>суду</w:t>
      </w:r>
      <w:r>
        <w:t></w:t>
      </w:r>
      <w:r>
        <w:t></w:t>
      </w:r>
      <w:r>
        <w:rPr>
          <w:rFonts w:hint="eastAsia"/>
        </w:rPr>
        <w:t>як</w:t>
      </w:r>
      <w:r>
        <w:t></w:t>
      </w:r>
      <w:r>
        <w:rPr>
          <w:rFonts w:hint="eastAsia"/>
        </w:rPr>
        <w:t>правило</w:t>
      </w:r>
      <w:r>
        <w:t></w:t>
      </w:r>
      <w:r>
        <w:t></w:t>
      </w:r>
      <w:r>
        <w:rPr>
          <w:rFonts w:hint="eastAsia"/>
        </w:rPr>
        <w:t>це</w:t>
      </w:r>
    </w:p>
    <w:p w:rsidR="00CD344B" w:rsidRDefault="00CD344B" w:rsidP="00CD344B">
      <w:r>
        <w:rPr>
          <w:rFonts w:hint="eastAsia"/>
        </w:rPr>
        <w:t>стосується</w:t>
      </w:r>
      <w:r>
        <w:t></w:t>
      </w:r>
      <w:r>
        <w:rPr>
          <w:rFonts w:hint="eastAsia"/>
        </w:rPr>
        <w:t>рішень</w:t>
      </w:r>
      <w:r>
        <w:t></w:t>
      </w:r>
      <w:r>
        <w:rPr>
          <w:rFonts w:hint="eastAsia"/>
        </w:rPr>
        <w:t>ВККСУ</w:t>
      </w:r>
      <w:r>
        <w:t></w:t>
      </w:r>
      <w:r>
        <w:rPr>
          <w:rFonts w:hint="eastAsia"/>
        </w:rPr>
        <w:t>про</w:t>
      </w:r>
      <w:r>
        <w:t></w:t>
      </w:r>
      <w:r>
        <w:rPr>
          <w:rFonts w:hint="eastAsia"/>
        </w:rPr>
        <w:t>відсутність</w:t>
      </w:r>
      <w:r>
        <w:t></w:t>
      </w:r>
      <w:r>
        <w:rPr>
          <w:rFonts w:hint="eastAsia"/>
        </w:rPr>
        <w:t>у</w:t>
      </w:r>
      <w:r>
        <w:t></w:t>
      </w:r>
      <w:r>
        <w:rPr>
          <w:rFonts w:hint="eastAsia"/>
        </w:rPr>
        <w:t>заявника</w:t>
      </w:r>
      <w:r>
        <w:t></w:t>
      </w:r>
      <w:r>
        <w:rPr>
          <w:rFonts w:hint="eastAsia"/>
        </w:rPr>
        <w:t>спеціальної</w:t>
      </w:r>
      <w:r>
        <w:t></w:t>
      </w:r>
      <w:r>
        <w:rPr>
          <w:rFonts w:hint="eastAsia"/>
        </w:rPr>
        <w:t>трудової</w:t>
      </w:r>
    </w:p>
    <w:p w:rsidR="00CD344B" w:rsidRDefault="00CD344B" w:rsidP="00CD344B">
      <w:r>
        <w:rPr>
          <w:rFonts w:hint="eastAsia"/>
        </w:rPr>
        <w:t>правосуб’єктності</w:t>
      </w:r>
      <w:r>
        <w:t></w:t>
      </w:r>
      <w:r>
        <w:rPr>
          <w:rFonts w:hint="eastAsia"/>
        </w:rPr>
        <w:t>у</w:t>
      </w:r>
      <w:r>
        <w:t></w:t>
      </w:r>
      <w:r>
        <w:rPr>
          <w:rFonts w:hint="eastAsia"/>
        </w:rPr>
        <w:t>належному</w:t>
      </w:r>
      <w:r>
        <w:t></w:t>
      </w:r>
      <w:r>
        <w:rPr>
          <w:rFonts w:hint="eastAsia"/>
        </w:rPr>
        <w:t>обсязі</w:t>
      </w:r>
      <w:r>
        <w:t></w:t>
      </w:r>
      <w:r>
        <w:t></w:t>
      </w:r>
      <w:r>
        <w:rPr>
          <w:rFonts w:hint="eastAsia"/>
        </w:rPr>
        <w:t>ненадання</w:t>
      </w:r>
      <w:r>
        <w:t></w:t>
      </w:r>
      <w:r>
        <w:rPr>
          <w:rFonts w:hint="eastAsia"/>
        </w:rPr>
        <w:t>заявником</w:t>
      </w:r>
      <w:r>
        <w:t></w:t>
      </w:r>
      <w:r>
        <w:rPr>
          <w:rFonts w:hint="eastAsia"/>
        </w:rPr>
        <w:t>усіх</w:t>
      </w:r>
      <w:r>
        <w:t></w:t>
      </w:r>
      <w:r>
        <w:rPr>
          <w:rFonts w:hint="eastAsia"/>
        </w:rPr>
        <w:t>документів</w:t>
      </w:r>
      <w:r>
        <w:t></w:t>
      </w:r>
    </w:p>
    <w:p w:rsidR="00CD344B" w:rsidRDefault="00CD344B" w:rsidP="00CD344B">
      <w:r>
        <w:rPr>
          <w:rFonts w:hint="eastAsia"/>
        </w:rPr>
        <w:t>які</w:t>
      </w:r>
      <w:r>
        <w:t></w:t>
      </w:r>
      <w:r>
        <w:rPr>
          <w:rFonts w:hint="eastAsia"/>
        </w:rPr>
        <w:t>необхідно</w:t>
      </w:r>
      <w:r>
        <w:t></w:t>
      </w:r>
      <w:r>
        <w:rPr>
          <w:rFonts w:hint="eastAsia"/>
        </w:rPr>
        <w:t>подавати</w:t>
      </w:r>
      <w:r>
        <w:t></w:t>
      </w:r>
      <w:r>
        <w:rPr>
          <w:rFonts w:hint="eastAsia"/>
        </w:rPr>
        <w:t>до</w:t>
      </w:r>
      <w:r>
        <w:t></w:t>
      </w:r>
      <w:r>
        <w:rPr>
          <w:rFonts w:hint="eastAsia"/>
        </w:rPr>
        <w:t>Комісії</w:t>
      </w:r>
      <w:r>
        <w:t></w:t>
      </w:r>
      <w:r>
        <w:rPr>
          <w:rFonts w:hint="eastAsia"/>
        </w:rPr>
        <w:t>разом</w:t>
      </w:r>
      <w:r>
        <w:t></w:t>
      </w:r>
      <w:r>
        <w:rPr>
          <w:rFonts w:hint="eastAsia"/>
        </w:rPr>
        <w:t>із</w:t>
      </w:r>
      <w:r>
        <w:t></w:t>
      </w:r>
      <w:r>
        <w:rPr>
          <w:rFonts w:hint="eastAsia"/>
        </w:rPr>
        <w:t>заявою</w:t>
      </w:r>
      <w:r>
        <w:t></w:t>
      </w:r>
      <w:r>
        <w:rPr>
          <w:rFonts w:hint="eastAsia"/>
        </w:rPr>
        <w:t>про</w:t>
      </w:r>
      <w:r>
        <w:t></w:t>
      </w:r>
      <w:r>
        <w:rPr>
          <w:rFonts w:hint="eastAsia"/>
        </w:rPr>
        <w:t>участь</w:t>
      </w:r>
      <w:r>
        <w:t></w:t>
      </w:r>
      <w:r>
        <w:rPr>
          <w:rFonts w:hint="eastAsia"/>
        </w:rPr>
        <w:t>у</w:t>
      </w:r>
      <w:r>
        <w:t></w:t>
      </w:r>
      <w:r>
        <w:rPr>
          <w:rFonts w:hint="eastAsia"/>
        </w:rPr>
        <w:t>доборі</w:t>
      </w:r>
      <w:r>
        <w:t></w:t>
      </w:r>
      <w:r>
        <w:rPr>
          <w:rFonts w:hint="eastAsia"/>
        </w:rPr>
        <w:t>на</w:t>
      </w:r>
    </w:p>
    <w:p w:rsidR="00CD344B" w:rsidRDefault="00CD344B" w:rsidP="00CD344B">
      <w:r>
        <w:rPr>
          <w:rFonts w:hint="eastAsia"/>
        </w:rPr>
        <w:t>посаді</w:t>
      </w:r>
      <w:r>
        <w:t></w:t>
      </w:r>
      <w:r>
        <w:rPr>
          <w:rFonts w:hint="eastAsia"/>
        </w:rPr>
        <w:t>судді</w:t>
      </w:r>
      <w:r>
        <w:t></w:t>
      </w:r>
      <w:r>
        <w:t></w:t>
      </w:r>
      <w:r>
        <w:t></w:t>
      </w:r>
      <w:r>
        <w:rPr>
          <w:rFonts w:hint="eastAsia"/>
        </w:rPr>
        <w:t>а</w:t>
      </w:r>
      <w:r>
        <w:t></w:t>
      </w:r>
      <w:r>
        <w:rPr>
          <w:rFonts w:hint="eastAsia"/>
        </w:rPr>
        <w:t>також</w:t>
      </w:r>
      <w:r>
        <w:t></w:t>
      </w:r>
      <w:r>
        <w:rPr>
          <w:rFonts w:hint="eastAsia"/>
        </w:rPr>
        <w:t>зобов’язання</w:t>
      </w:r>
      <w:r>
        <w:t></w:t>
      </w:r>
      <w:r>
        <w:rPr>
          <w:rFonts w:hint="eastAsia"/>
        </w:rPr>
        <w:t>допустити</w:t>
      </w:r>
      <w:r>
        <w:t></w:t>
      </w:r>
      <w:r>
        <w:rPr>
          <w:rFonts w:hint="eastAsia"/>
        </w:rPr>
        <w:t>до</w:t>
      </w:r>
      <w:r>
        <w:t></w:t>
      </w:r>
      <w:r>
        <w:rPr>
          <w:rFonts w:hint="eastAsia"/>
        </w:rPr>
        <w:t>участі</w:t>
      </w:r>
      <w:r>
        <w:t></w:t>
      </w:r>
      <w:r>
        <w:rPr>
          <w:rFonts w:hint="eastAsia"/>
        </w:rPr>
        <w:t>заявника</w:t>
      </w:r>
      <w:r>
        <w:t></w:t>
      </w:r>
      <w:r>
        <w:rPr>
          <w:rFonts w:hint="eastAsia"/>
        </w:rPr>
        <w:t>у</w:t>
      </w:r>
    </w:p>
    <w:p w:rsidR="00CD344B" w:rsidRDefault="00CD344B" w:rsidP="00CD344B">
      <w:r>
        <w:rPr>
          <w:rFonts w:hint="eastAsia"/>
        </w:rPr>
        <w:t>відповідному</w:t>
      </w:r>
      <w:r>
        <w:t></w:t>
      </w:r>
      <w:r>
        <w:rPr>
          <w:rFonts w:hint="eastAsia"/>
        </w:rPr>
        <w:t>доборі</w:t>
      </w:r>
      <w:r>
        <w:t></w:t>
      </w:r>
      <w:r>
        <w:t></w:t>
      </w:r>
      <w:r>
        <w:t></w:t>
      </w:r>
      <w:r>
        <w:t></w:t>
      </w:r>
      <w:r>
        <w:t></w:t>
      </w:r>
      <w:r>
        <w:rPr>
          <w:rFonts w:hint="eastAsia"/>
        </w:rPr>
        <w:t>визнання</w:t>
      </w:r>
      <w:r>
        <w:t></w:t>
      </w:r>
      <w:r>
        <w:rPr>
          <w:rFonts w:hint="eastAsia"/>
        </w:rPr>
        <w:t>протиправними</w:t>
      </w:r>
      <w:r>
        <w:t></w:t>
      </w:r>
      <w:r>
        <w:rPr>
          <w:rFonts w:hint="eastAsia"/>
        </w:rPr>
        <w:t>та</w:t>
      </w:r>
      <w:r>
        <w:t></w:t>
      </w:r>
      <w:r>
        <w:rPr>
          <w:rFonts w:hint="eastAsia"/>
        </w:rPr>
        <w:t>скасування</w:t>
      </w:r>
      <w:r>
        <w:t></w:t>
      </w:r>
      <w:r>
        <w:rPr>
          <w:rFonts w:hint="eastAsia"/>
        </w:rPr>
        <w:t>рішення</w:t>
      </w:r>
    </w:p>
    <w:p w:rsidR="00CD344B" w:rsidRDefault="00CD344B" w:rsidP="00CD344B">
      <w:r>
        <w:rPr>
          <w:rFonts w:hint="eastAsia"/>
        </w:rPr>
        <w:t>ВККСУ</w:t>
      </w:r>
      <w:r>
        <w:t></w:t>
      </w:r>
      <w:r>
        <w:t></w:t>
      </w:r>
      <w:r>
        <w:rPr>
          <w:rFonts w:hint="eastAsia"/>
        </w:rPr>
        <w:t>якими</w:t>
      </w:r>
      <w:r>
        <w:t></w:t>
      </w:r>
      <w:r>
        <w:rPr>
          <w:rFonts w:hint="eastAsia"/>
        </w:rPr>
        <w:t>порушувалась</w:t>
      </w:r>
      <w:r>
        <w:t></w:t>
      </w:r>
      <w:r>
        <w:rPr>
          <w:rFonts w:hint="eastAsia"/>
        </w:rPr>
        <w:t>процедура</w:t>
      </w:r>
      <w:r>
        <w:t></w:t>
      </w:r>
      <w:r>
        <w:rPr>
          <w:rFonts w:hint="eastAsia"/>
        </w:rPr>
        <w:t>проведення</w:t>
      </w:r>
      <w:r>
        <w:t></w:t>
      </w:r>
      <w:r>
        <w:rPr>
          <w:rFonts w:hint="eastAsia"/>
        </w:rPr>
        <w:t>кваліфікаційного</w:t>
      </w:r>
      <w:r>
        <w:t></w:t>
      </w:r>
      <w:r>
        <w:rPr>
          <w:rFonts w:hint="eastAsia"/>
        </w:rPr>
        <w:t>іспиту</w:t>
      </w:r>
    </w:p>
    <w:p w:rsidR="00CD344B" w:rsidRDefault="00CD344B" w:rsidP="00CD344B">
      <w:r>
        <w:rPr>
          <w:rFonts w:hint="eastAsia"/>
        </w:rPr>
        <w:t>щодо</w:t>
      </w:r>
      <w:r>
        <w:t></w:t>
      </w:r>
      <w:r>
        <w:rPr>
          <w:rFonts w:hint="eastAsia"/>
        </w:rPr>
        <w:t>кандидата</w:t>
      </w:r>
      <w:r>
        <w:t></w:t>
      </w:r>
      <w:r>
        <w:rPr>
          <w:rFonts w:hint="eastAsia"/>
        </w:rPr>
        <w:t>на</w:t>
      </w:r>
      <w:r>
        <w:t></w:t>
      </w:r>
      <w:r>
        <w:rPr>
          <w:rFonts w:hint="eastAsia"/>
        </w:rPr>
        <w:t>посаду</w:t>
      </w:r>
      <w:r>
        <w:t></w:t>
      </w:r>
      <w:r>
        <w:rPr>
          <w:rFonts w:hint="eastAsia"/>
        </w:rPr>
        <w:t>судді</w:t>
      </w:r>
      <w:r>
        <w:t></w:t>
      </w:r>
      <w:r>
        <w:t></w:t>
      </w:r>
      <w:r>
        <w:t></w:t>
      </w:r>
      <w:r>
        <w:t></w:t>
      </w:r>
      <w:r>
        <w:t></w:t>
      </w:r>
      <w:r>
        <w:rPr>
          <w:rFonts w:hint="eastAsia"/>
        </w:rPr>
        <w:t>неправомірність</w:t>
      </w:r>
      <w:r>
        <w:t></w:t>
      </w:r>
      <w:r>
        <w:rPr>
          <w:rFonts w:hint="eastAsia"/>
        </w:rPr>
        <w:t>бар’єрів</w:t>
      </w:r>
      <w:r>
        <w:t></w:t>
      </w:r>
      <w:r>
        <w:t></w:t>
      </w:r>
      <w:r>
        <w:rPr>
          <w:rFonts w:hint="eastAsia"/>
        </w:rPr>
        <w:t>встановлених</w:t>
      </w:r>
    </w:p>
    <w:p w:rsidR="00CD344B" w:rsidRDefault="00CD344B" w:rsidP="00CD344B">
      <w:r>
        <w:rPr>
          <w:rFonts w:hint="eastAsia"/>
        </w:rPr>
        <w:t>ВККСУ</w:t>
      </w:r>
      <w:r>
        <w:t></w:t>
      </w:r>
      <w:r>
        <w:t></w:t>
      </w:r>
      <w:r>
        <w:rPr>
          <w:rFonts w:hint="eastAsia"/>
        </w:rPr>
        <w:t>які</w:t>
      </w:r>
      <w:r>
        <w:t></w:t>
      </w:r>
      <w:r>
        <w:rPr>
          <w:rFonts w:hint="eastAsia"/>
        </w:rPr>
        <w:t>унеможливлюють</w:t>
      </w:r>
      <w:r>
        <w:t></w:t>
      </w:r>
      <w:r>
        <w:rPr>
          <w:rFonts w:hint="eastAsia"/>
        </w:rPr>
        <w:t>призначення</w:t>
      </w:r>
      <w:r>
        <w:t></w:t>
      </w:r>
      <w:r>
        <w:rPr>
          <w:rFonts w:hint="eastAsia"/>
        </w:rPr>
        <w:t>на</w:t>
      </w:r>
      <w:r>
        <w:t></w:t>
      </w:r>
      <w:r>
        <w:rPr>
          <w:rFonts w:hint="eastAsia"/>
        </w:rPr>
        <w:t>посаду</w:t>
      </w:r>
      <w:r>
        <w:t></w:t>
      </w:r>
      <w:r>
        <w:rPr>
          <w:rFonts w:hint="eastAsia"/>
        </w:rPr>
        <w:t>судді</w:t>
      </w:r>
      <w:r>
        <w:t></w:t>
      </w:r>
      <w:r>
        <w:t></w:t>
      </w:r>
      <w:r>
        <w:rPr>
          <w:rFonts w:hint="eastAsia"/>
        </w:rPr>
        <w:t>зокрема</w:t>
      </w:r>
      <w:r>
        <w:t></w:t>
      </w:r>
      <w:r>
        <w:t></w:t>
      </w:r>
    </w:p>
    <w:p w:rsidR="00CD344B" w:rsidRDefault="00CD344B" w:rsidP="00CD344B">
      <w:r>
        <w:t></w:t>
      </w:r>
      <w:r>
        <w:t></w:t>
      </w:r>
      <w:r>
        <w:t></w:t>
      </w:r>
    </w:p>
    <w:p w:rsidR="00CD344B" w:rsidRDefault="00CD344B" w:rsidP="00CD344B">
      <w:r>
        <w:rPr>
          <w:rFonts w:hint="eastAsia"/>
        </w:rPr>
        <w:t>визнання</w:t>
      </w:r>
      <w:r>
        <w:t></w:t>
      </w:r>
      <w:r>
        <w:rPr>
          <w:rFonts w:hint="eastAsia"/>
        </w:rPr>
        <w:t>недійсним</w:t>
      </w:r>
      <w:r>
        <w:t></w:t>
      </w:r>
      <w:r>
        <w:rPr>
          <w:rFonts w:hint="eastAsia"/>
        </w:rPr>
        <w:t>та</w:t>
      </w:r>
      <w:r>
        <w:t></w:t>
      </w:r>
      <w:r>
        <w:rPr>
          <w:rFonts w:hint="eastAsia"/>
        </w:rPr>
        <w:t>скасування</w:t>
      </w:r>
      <w:r>
        <w:t></w:t>
      </w:r>
      <w:r>
        <w:rPr>
          <w:rFonts w:hint="eastAsia"/>
        </w:rPr>
        <w:t>рішення</w:t>
      </w:r>
      <w:r>
        <w:t></w:t>
      </w:r>
      <w:r>
        <w:rPr>
          <w:rFonts w:hint="eastAsia"/>
        </w:rPr>
        <w:t>ВККСУ</w:t>
      </w:r>
      <w:r>
        <w:t></w:t>
      </w:r>
      <w:r>
        <w:rPr>
          <w:rFonts w:hint="eastAsia"/>
        </w:rPr>
        <w:t>про</w:t>
      </w:r>
      <w:r>
        <w:t></w:t>
      </w:r>
      <w:r>
        <w:rPr>
          <w:rFonts w:hint="eastAsia"/>
        </w:rPr>
        <w:t>припинення</w:t>
      </w:r>
      <w:r>
        <w:t></w:t>
      </w:r>
      <w:r>
        <w:rPr>
          <w:rFonts w:hint="eastAsia"/>
        </w:rPr>
        <w:t>розгляду</w:t>
      </w:r>
    </w:p>
    <w:p w:rsidR="00CD344B" w:rsidRDefault="00CD344B" w:rsidP="00CD344B">
      <w:r>
        <w:rPr>
          <w:rFonts w:hint="eastAsia"/>
        </w:rPr>
        <w:t>заяви</w:t>
      </w:r>
      <w:r>
        <w:t></w:t>
      </w:r>
      <w:r>
        <w:rPr>
          <w:rFonts w:hint="eastAsia"/>
        </w:rPr>
        <w:t>зарахованого</w:t>
      </w:r>
      <w:r>
        <w:t></w:t>
      </w:r>
      <w:r>
        <w:rPr>
          <w:rFonts w:hint="eastAsia"/>
        </w:rPr>
        <w:t>до</w:t>
      </w:r>
      <w:r>
        <w:t></w:t>
      </w:r>
      <w:r>
        <w:rPr>
          <w:rFonts w:hint="eastAsia"/>
        </w:rPr>
        <w:t>резерву</w:t>
      </w:r>
      <w:r>
        <w:t></w:t>
      </w:r>
      <w:r>
        <w:rPr>
          <w:rFonts w:hint="eastAsia"/>
        </w:rPr>
        <w:t>на</w:t>
      </w:r>
      <w:r>
        <w:t></w:t>
      </w:r>
      <w:r>
        <w:rPr>
          <w:rFonts w:hint="eastAsia"/>
        </w:rPr>
        <w:t>заміщення</w:t>
      </w:r>
      <w:r>
        <w:t></w:t>
      </w:r>
      <w:r>
        <w:rPr>
          <w:rFonts w:hint="eastAsia"/>
        </w:rPr>
        <w:t>вакантної</w:t>
      </w:r>
      <w:r>
        <w:t></w:t>
      </w:r>
      <w:r>
        <w:rPr>
          <w:rFonts w:hint="eastAsia"/>
        </w:rPr>
        <w:t>посади</w:t>
      </w:r>
      <w:r>
        <w:t></w:t>
      </w:r>
      <w:r>
        <w:rPr>
          <w:rFonts w:hint="eastAsia"/>
        </w:rPr>
        <w:t>судді</w:t>
      </w:r>
      <w:r>
        <w:t></w:t>
      </w:r>
      <w:r>
        <w:t></w:t>
      </w:r>
      <w:r>
        <w:t></w:t>
      </w:r>
      <w:r>
        <w:rPr>
          <w:rFonts w:hint="eastAsia"/>
        </w:rPr>
        <w:t>Аналіз</w:t>
      </w:r>
    </w:p>
    <w:p w:rsidR="00CD344B" w:rsidRDefault="00CD344B" w:rsidP="00CD344B">
      <w:r>
        <w:rPr>
          <w:rFonts w:hint="eastAsia"/>
        </w:rPr>
        <w:t>судової</w:t>
      </w:r>
      <w:r>
        <w:t></w:t>
      </w:r>
      <w:r>
        <w:rPr>
          <w:rFonts w:hint="eastAsia"/>
        </w:rPr>
        <w:t>практики</w:t>
      </w:r>
      <w:r>
        <w:t></w:t>
      </w:r>
      <w:r>
        <w:rPr>
          <w:rFonts w:hint="eastAsia"/>
        </w:rPr>
        <w:t>у</w:t>
      </w:r>
      <w:r>
        <w:t></w:t>
      </w:r>
      <w:r>
        <w:rPr>
          <w:rFonts w:hint="eastAsia"/>
        </w:rPr>
        <w:t>цій</w:t>
      </w:r>
      <w:r>
        <w:t></w:t>
      </w:r>
      <w:r>
        <w:rPr>
          <w:rFonts w:hint="eastAsia"/>
        </w:rPr>
        <w:t>категорії</w:t>
      </w:r>
      <w:r>
        <w:t></w:t>
      </w:r>
      <w:r>
        <w:rPr>
          <w:rFonts w:hint="eastAsia"/>
        </w:rPr>
        <w:t>справ</w:t>
      </w:r>
      <w:r>
        <w:t></w:t>
      </w:r>
      <w:r>
        <w:rPr>
          <w:rFonts w:hint="eastAsia"/>
        </w:rPr>
        <w:t>дозволяє</w:t>
      </w:r>
      <w:r>
        <w:t></w:t>
      </w:r>
      <w:r>
        <w:rPr>
          <w:rFonts w:hint="eastAsia"/>
        </w:rPr>
        <w:t>зробити</w:t>
      </w:r>
      <w:r>
        <w:t></w:t>
      </w:r>
      <w:r>
        <w:rPr>
          <w:rFonts w:hint="eastAsia"/>
        </w:rPr>
        <w:t>висновок</w:t>
      </w:r>
      <w:r>
        <w:t></w:t>
      </w:r>
      <w:r>
        <w:t></w:t>
      </w:r>
      <w:r>
        <w:rPr>
          <w:rFonts w:hint="eastAsia"/>
        </w:rPr>
        <w:t>що</w:t>
      </w:r>
    </w:p>
    <w:p w:rsidR="00CD344B" w:rsidRDefault="00CD344B" w:rsidP="00CD344B">
      <w:r>
        <w:rPr>
          <w:rFonts w:hint="eastAsia"/>
        </w:rPr>
        <w:t>позовні</w:t>
      </w:r>
      <w:r>
        <w:t></w:t>
      </w:r>
      <w:r>
        <w:rPr>
          <w:rFonts w:hint="eastAsia"/>
        </w:rPr>
        <w:t>заяви</w:t>
      </w:r>
      <w:r>
        <w:t></w:t>
      </w:r>
      <w:r>
        <w:t></w:t>
      </w:r>
      <w:r>
        <w:rPr>
          <w:rFonts w:hint="eastAsia"/>
        </w:rPr>
        <w:t>які</w:t>
      </w:r>
      <w:r>
        <w:t></w:t>
      </w:r>
      <w:r>
        <w:rPr>
          <w:rFonts w:hint="eastAsia"/>
        </w:rPr>
        <w:t>подавались</w:t>
      </w:r>
      <w:r>
        <w:t></w:t>
      </w:r>
      <w:r>
        <w:rPr>
          <w:rFonts w:hint="eastAsia"/>
        </w:rPr>
        <w:t>до</w:t>
      </w:r>
      <w:r>
        <w:t></w:t>
      </w:r>
      <w:r>
        <w:rPr>
          <w:rFonts w:hint="eastAsia"/>
        </w:rPr>
        <w:t>ВС</w:t>
      </w:r>
      <w:r>
        <w:t></w:t>
      </w:r>
      <w:r>
        <w:rPr>
          <w:rFonts w:hint="eastAsia"/>
        </w:rPr>
        <w:t>на</w:t>
      </w:r>
      <w:r>
        <w:t></w:t>
      </w:r>
      <w:r>
        <w:rPr>
          <w:rFonts w:hint="eastAsia"/>
        </w:rPr>
        <w:t>рішення</w:t>
      </w:r>
      <w:r>
        <w:t></w:t>
      </w:r>
      <w:r>
        <w:rPr>
          <w:rFonts w:hint="eastAsia"/>
        </w:rPr>
        <w:t>та</w:t>
      </w:r>
      <w:r>
        <w:t></w:t>
      </w:r>
      <w:r>
        <w:rPr>
          <w:rFonts w:hint="eastAsia"/>
        </w:rPr>
        <w:t>дії</w:t>
      </w:r>
      <w:r>
        <w:t></w:t>
      </w:r>
      <w:r>
        <w:rPr>
          <w:rFonts w:hint="eastAsia"/>
        </w:rPr>
        <w:t>ВККС</w:t>
      </w:r>
      <w:r>
        <w:t></w:t>
      </w:r>
      <w:r>
        <w:t></w:t>
      </w:r>
      <w:r>
        <w:rPr>
          <w:rFonts w:hint="eastAsia"/>
        </w:rPr>
        <w:t>ВРП</w:t>
      </w:r>
      <w:r>
        <w:t></w:t>
      </w:r>
      <w:r>
        <w:t></w:t>
      </w:r>
      <w:r>
        <w:rPr>
          <w:rFonts w:hint="eastAsia"/>
        </w:rPr>
        <w:t>ВРЮ</w:t>
      </w:r>
      <w:r>
        <w:t></w:t>
      </w:r>
      <w:r>
        <w:t></w:t>
      </w:r>
      <w:r>
        <w:t></w:t>
      </w:r>
      <w:r>
        <w:rPr>
          <w:rFonts w:hint="eastAsia"/>
        </w:rPr>
        <w:t>як</w:t>
      </w:r>
    </w:p>
    <w:p w:rsidR="00CD344B" w:rsidRDefault="00CD344B" w:rsidP="00CD344B">
      <w:r>
        <w:rPr>
          <w:rFonts w:hint="eastAsia"/>
        </w:rPr>
        <w:t>правило</w:t>
      </w:r>
      <w:r>
        <w:t></w:t>
      </w:r>
      <w:r>
        <w:t></w:t>
      </w:r>
      <w:r>
        <w:rPr>
          <w:rFonts w:hint="eastAsia"/>
        </w:rPr>
        <w:t>не</w:t>
      </w:r>
      <w:r>
        <w:t></w:t>
      </w:r>
      <w:r>
        <w:rPr>
          <w:rFonts w:hint="eastAsia"/>
        </w:rPr>
        <w:t>стосуються</w:t>
      </w:r>
      <w:r>
        <w:t></w:t>
      </w:r>
      <w:r>
        <w:rPr>
          <w:rFonts w:hint="eastAsia"/>
        </w:rPr>
        <w:t>питання</w:t>
      </w:r>
      <w:r>
        <w:t></w:t>
      </w:r>
      <w:r>
        <w:rPr>
          <w:rFonts w:hint="eastAsia"/>
        </w:rPr>
        <w:t>дійсного</w:t>
      </w:r>
      <w:r>
        <w:t></w:t>
      </w:r>
      <w:r>
        <w:rPr>
          <w:rFonts w:hint="eastAsia"/>
        </w:rPr>
        <w:t>порушення</w:t>
      </w:r>
      <w:r>
        <w:t></w:t>
      </w:r>
      <w:r>
        <w:rPr>
          <w:rFonts w:hint="eastAsia"/>
        </w:rPr>
        <w:t>прав</w:t>
      </w:r>
      <w:r>
        <w:t></w:t>
      </w:r>
      <w:r>
        <w:rPr>
          <w:rFonts w:hint="eastAsia"/>
        </w:rPr>
        <w:t>кандидатів</w:t>
      </w:r>
      <w:r>
        <w:t></w:t>
      </w:r>
      <w:r>
        <w:rPr>
          <w:rFonts w:hint="eastAsia"/>
        </w:rPr>
        <w:t>на</w:t>
      </w:r>
    </w:p>
    <w:p w:rsidR="00CD344B" w:rsidRDefault="00CD344B" w:rsidP="00CD344B">
      <w:r>
        <w:rPr>
          <w:rFonts w:hint="eastAsia"/>
        </w:rPr>
        <w:t>посаду</w:t>
      </w:r>
      <w:r>
        <w:t></w:t>
      </w:r>
      <w:r>
        <w:rPr>
          <w:rFonts w:hint="eastAsia"/>
        </w:rPr>
        <w:t>судді</w:t>
      </w:r>
      <w:r>
        <w:t></w:t>
      </w:r>
      <w:r>
        <w:t></w:t>
      </w:r>
      <w:r>
        <w:rPr>
          <w:rFonts w:hint="eastAsia"/>
        </w:rPr>
        <w:t>адже</w:t>
      </w:r>
      <w:r>
        <w:t></w:t>
      </w:r>
      <w:r>
        <w:rPr>
          <w:rFonts w:hint="eastAsia"/>
        </w:rPr>
        <w:t>відповідні</w:t>
      </w:r>
      <w:r>
        <w:t></w:t>
      </w:r>
      <w:r>
        <w:rPr>
          <w:rFonts w:hint="eastAsia"/>
        </w:rPr>
        <w:t>рішення</w:t>
      </w:r>
      <w:r>
        <w:t></w:t>
      </w:r>
      <w:r>
        <w:t></w:t>
      </w:r>
      <w:r>
        <w:rPr>
          <w:rFonts w:hint="eastAsia"/>
        </w:rPr>
        <w:t>дії</w:t>
      </w:r>
      <w:r>
        <w:t></w:t>
      </w:r>
      <w:r>
        <w:t></w:t>
      </w:r>
      <w:r>
        <w:rPr>
          <w:rFonts w:hint="eastAsia"/>
        </w:rPr>
        <w:t>приймались</w:t>
      </w:r>
      <w:r>
        <w:t></w:t>
      </w:r>
      <w:r>
        <w:t></w:t>
      </w:r>
      <w:r>
        <w:rPr>
          <w:rFonts w:hint="eastAsia"/>
        </w:rPr>
        <w:t>вчинялись</w:t>
      </w:r>
      <w:r>
        <w:t></w:t>
      </w:r>
    </w:p>
    <w:p w:rsidR="00CD344B" w:rsidRDefault="00CD344B" w:rsidP="00CD344B">
      <w:r>
        <w:rPr>
          <w:rFonts w:hint="eastAsia"/>
        </w:rPr>
        <w:t>повноважними</w:t>
      </w:r>
      <w:r>
        <w:t></w:t>
      </w:r>
      <w:r>
        <w:rPr>
          <w:rFonts w:hint="eastAsia"/>
        </w:rPr>
        <w:t>органами</w:t>
      </w:r>
      <w:r>
        <w:t></w:t>
      </w:r>
      <w:r>
        <w:rPr>
          <w:rFonts w:hint="eastAsia"/>
        </w:rPr>
        <w:t>у</w:t>
      </w:r>
      <w:r>
        <w:t></w:t>
      </w:r>
      <w:r>
        <w:rPr>
          <w:rFonts w:hint="eastAsia"/>
        </w:rPr>
        <w:t>відповідності</w:t>
      </w:r>
      <w:r>
        <w:t></w:t>
      </w:r>
      <w:r>
        <w:rPr>
          <w:rFonts w:hint="eastAsia"/>
        </w:rPr>
        <w:t>з</w:t>
      </w:r>
      <w:r>
        <w:t></w:t>
      </w:r>
      <w:r>
        <w:rPr>
          <w:rFonts w:hint="eastAsia"/>
        </w:rPr>
        <w:t>діючим</w:t>
      </w:r>
      <w:r>
        <w:t></w:t>
      </w:r>
      <w:r>
        <w:rPr>
          <w:rFonts w:hint="eastAsia"/>
        </w:rPr>
        <w:t>законодавством</w:t>
      </w:r>
      <w:r>
        <w:t></w:t>
      </w:r>
      <w:r>
        <w:t></w:t>
      </w:r>
      <w:r>
        <w:rPr>
          <w:rFonts w:hint="eastAsia"/>
        </w:rPr>
        <w:t>яке</w:t>
      </w:r>
      <w:r>
        <w:t></w:t>
      </w:r>
      <w:r>
        <w:rPr>
          <w:rFonts w:hint="eastAsia"/>
        </w:rPr>
        <w:t>не</w:t>
      </w:r>
    </w:p>
    <w:p w:rsidR="00CD344B" w:rsidRDefault="00CD344B" w:rsidP="00CD344B">
      <w:r>
        <w:rPr>
          <w:rFonts w:hint="eastAsia"/>
        </w:rPr>
        <w:t>завжди</w:t>
      </w:r>
      <w:r>
        <w:t></w:t>
      </w:r>
      <w:r>
        <w:rPr>
          <w:rFonts w:hint="eastAsia"/>
        </w:rPr>
        <w:t>правильно</w:t>
      </w:r>
      <w:r>
        <w:t></w:t>
      </w:r>
      <w:r>
        <w:rPr>
          <w:rFonts w:hint="eastAsia"/>
        </w:rPr>
        <w:t>тлумачать</w:t>
      </w:r>
      <w:r>
        <w:t></w:t>
      </w:r>
      <w:r>
        <w:rPr>
          <w:rFonts w:hint="eastAsia"/>
        </w:rPr>
        <w:t>позивачі</w:t>
      </w:r>
      <w:r>
        <w:t></w:t>
      </w:r>
      <w:r>
        <w:rPr>
          <w:rFonts w:hint="eastAsia"/>
        </w:rPr>
        <w:t>у</w:t>
      </w:r>
      <w:r>
        <w:t></w:t>
      </w:r>
      <w:r>
        <w:rPr>
          <w:rFonts w:hint="eastAsia"/>
        </w:rPr>
        <w:t>проаналізованих</w:t>
      </w:r>
      <w:r>
        <w:t></w:t>
      </w:r>
      <w:r>
        <w:rPr>
          <w:rFonts w:hint="eastAsia"/>
        </w:rPr>
        <w:t>справах</w:t>
      </w:r>
      <w:r>
        <w:t></w:t>
      </w:r>
    </w:p>
    <w:p w:rsidR="00CD344B" w:rsidRDefault="00CD344B" w:rsidP="00CD344B">
      <w:r>
        <w:t></w:t>
      </w:r>
      <w:r>
        <w:t></w:t>
      </w:r>
      <w:r>
        <w:t></w:t>
      </w:r>
      <w:r>
        <w:rPr>
          <w:rFonts w:hint="eastAsia"/>
        </w:rPr>
        <w:t>На</w:t>
      </w:r>
      <w:r>
        <w:t></w:t>
      </w:r>
      <w:r>
        <w:rPr>
          <w:rFonts w:hint="eastAsia"/>
        </w:rPr>
        <w:t>сьогоднішній</w:t>
      </w:r>
      <w:r>
        <w:t></w:t>
      </w:r>
      <w:r>
        <w:rPr>
          <w:rFonts w:hint="eastAsia"/>
        </w:rPr>
        <w:t>день</w:t>
      </w:r>
      <w:r>
        <w:t></w:t>
      </w:r>
      <w:r>
        <w:rPr>
          <w:rFonts w:hint="eastAsia"/>
        </w:rPr>
        <w:t>в</w:t>
      </w:r>
      <w:r>
        <w:t></w:t>
      </w:r>
      <w:r>
        <w:rPr>
          <w:rFonts w:hint="eastAsia"/>
        </w:rPr>
        <w:t>Україні</w:t>
      </w:r>
      <w:r>
        <w:t></w:t>
      </w:r>
      <w:r>
        <w:rPr>
          <w:rFonts w:hint="eastAsia"/>
        </w:rPr>
        <w:t>складається</w:t>
      </w:r>
      <w:r>
        <w:t></w:t>
      </w:r>
      <w:r>
        <w:rPr>
          <w:rFonts w:hint="eastAsia"/>
        </w:rPr>
        <w:t>досить</w:t>
      </w:r>
      <w:r>
        <w:t></w:t>
      </w:r>
      <w:r>
        <w:rPr>
          <w:rFonts w:hint="eastAsia"/>
        </w:rPr>
        <w:t>прогресивна</w:t>
      </w:r>
      <w:r>
        <w:t></w:t>
      </w:r>
      <w:r>
        <w:rPr>
          <w:rFonts w:hint="eastAsia"/>
        </w:rPr>
        <w:t>та</w:t>
      </w:r>
    </w:p>
    <w:p w:rsidR="00CD344B" w:rsidRDefault="00CD344B" w:rsidP="00CD344B">
      <w:r>
        <w:rPr>
          <w:rFonts w:hint="eastAsia"/>
        </w:rPr>
        <w:t>узгоджена</w:t>
      </w:r>
      <w:r>
        <w:t></w:t>
      </w:r>
      <w:r>
        <w:rPr>
          <w:rFonts w:hint="eastAsia"/>
        </w:rPr>
        <w:t>судова</w:t>
      </w:r>
      <w:r>
        <w:t></w:t>
      </w:r>
      <w:r>
        <w:rPr>
          <w:rFonts w:hint="eastAsia"/>
        </w:rPr>
        <w:t>практика</w:t>
      </w:r>
      <w:r>
        <w:t></w:t>
      </w:r>
      <w:r>
        <w:rPr>
          <w:rFonts w:hint="eastAsia"/>
        </w:rPr>
        <w:t>стосовно</w:t>
      </w:r>
      <w:r>
        <w:t></w:t>
      </w:r>
      <w:r>
        <w:rPr>
          <w:rFonts w:hint="eastAsia"/>
        </w:rPr>
        <w:t>перебігу</w:t>
      </w:r>
      <w:r>
        <w:t></w:t>
      </w:r>
      <w:r>
        <w:rPr>
          <w:rFonts w:hint="eastAsia"/>
        </w:rPr>
        <w:t>трудових</w:t>
      </w:r>
      <w:r>
        <w:t></w:t>
      </w:r>
      <w:r>
        <w:rPr>
          <w:rFonts w:hint="eastAsia"/>
        </w:rPr>
        <w:t>відносин</w:t>
      </w:r>
      <w:r>
        <w:t></w:t>
      </w:r>
      <w:r>
        <w:rPr>
          <w:rFonts w:hint="eastAsia"/>
        </w:rPr>
        <w:t>із</w:t>
      </w:r>
      <w:r>
        <w:t></w:t>
      </w:r>
      <w:r>
        <w:rPr>
          <w:rFonts w:hint="eastAsia"/>
        </w:rPr>
        <w:t>суддями</w:t>
      </w:r>
      <w:r>
        <w:t></w:t>
      </w:r>
      <w:r>
        <w:rPr>
          <w:rFonts w:hint="eastAsia"/>
        </w:rPr>
        <w:t>у</w:t>
      </w:r>
    </w:p>
    <w:p w:rsidR="00CD344B" w:rsidRDefault="00CD344B" w:rsidP="00CD344B">
      <w:r>
        <w:rPr>
          <w:rFonts w:hint="eastAsia"/>
        </w:rPr>
        <w:t>контексті</w:t>
      </w:r>
      <w:r>
        <w:t></w:t>
      </w:r>
      <w:r>
        <w:rPr>
          <w:rFonts w:hint="eastAsia"/>
        </w:rPr>
        <w:t>справ</w:t>
      </w:r>
      <w:r>
        <w:t></w:t>
      </w:r>
      <w:r>
        <w:rPr>
          <w:rFonts w:hint="eastAsia"/>
        </w:rPr>
        <w:t>щодо</w:t>
      </w:r>
      <w:r>
        <w:t></w:t>
      </w:r>
      <w:r>
        <w:rPr>
          <w:rFonts w:hint="eastAsia"/>
        </w:rPr>
        <w:t>вирішення</w:t>
      </w:r>
      <w:r>
        <w:t></w:t>
      </w:r>
      <w:r>
        <w:rPr>
          <w:rFonts w:hint="eastAsia"/>
        </w:rPr>
        <w:t>у</w:t>
      </w:r>
      <w:r>
        <w:t></w:t>
      </w:r>
      <w:r>
        <w:rPr>
          <w:rFonts w:hint="eastAsia"/>
        </w:rPr>
        <w:t>судах</w:t>
      </w:r>
      <w:r>
        <w:t></w:t>
      </w:r>
      <w:r>
        <w:rPr>
          <w:rFonts w:hint="eastAsia"/>
        </w:rPr>
        <w:t>службово</w:t>
      </w:r>
      <w:r>
        <w:t></w:t>
      </w:r>
      <w:r>
        <w:rPr>
          <w:rFonts w:hint="eastAsia"/>
        </w:rPr>
        <w:t>трудових</w:t>
      </w:r>
    </w:p>
    <w:p w:rsidR="00CD344B" w:rsidRDefault="00CD344B" w:rsidP="00CD344B">
      <w:r>
        <w:t></w:t>
      </w:r>
      <w:r>
        <w:rPr>
          <w:rFonts w:hint="eastAsia"/>
        </w:rPr>
        <w:t>адміністративних</w:t>
      </w:r>
      <w:r>
        <w:t></w:t>
      </w:r>
      <w:r>
        <w:t></w:t>
      </w:r>
      <w:r>
        <w:rPr>
          <w:rFonts w:hint="eastAsia"/>
        </w:rPr>
        <w:t>спорів</w:t>
      </w:r>
      <w:r>
        <w:t></w:t>
      </w:r>
      <w:r>
        <w:rPr>
          <w:rFonts w:hint="eastAsia"/>
        </w:rPr>
        <w:t>з</w:t>
      </w:r>
      <w:r>
        <w:t></w:t>
      </w:r>
      <w:r>
        <w:rPr>
          <w:rFonts w:hint="eastAsia"/>
        </w:rPr>
        <w:t>приводу</w:t>
      </w:r>
      <w:r>
        <w:t></w:t>
      </w:r>
      <w:r>
        <w:t></w:t>
      </w:r>
      <w:r>
        <w:rPr>
          <w:rFonts w:hint="eastAsia"/>
        </w:rPr>
        <w:t>правомірності</w:t>
      </w:r>
      <w:r>
        <w:t></w:t>
      </w:r>
      <w:r>
        <w:rPr>
          <w:rFonts w:hint="eastAsia"/>
        </w:rPr>
        <w:t>рішень</w:t>
      </w:r>
      <w:r>
        <w:t></w:t>
      </w:r>
      <w:r>
        <w:rPr>
          <w:rFonts w:hint="eastAsia"/>
        </w:rPr>
        <w:t>дисциплінарних</w:t>
      </w:r>
    </w:p>
    <w:p w:rsidR="00CD344B" w:rsidRDefault="00CD344B" w:rsidP="00CD344B">
      <w:r>
        <w:rPr>
          <w:rFonts w:hint="eastAsia"/>
        </w:rPr>
        <w:t>палат</w:t>
      </w:r>
      <w:r>
        <w:t></w:t>
      </w:r>
      <w:r>
        <w:rPr>
          <w:rFonts w:hint="eastAsia"/>
        </w:rPr>
        <w:t>ВРП</w:t>
      </w:r>
      <w:r>
        <w:t></w:t>
      </w:r>
      <w:r>
        <w:rPr>
          <w:rFonts w:hint="eastAsia"/>
        </w:rPr>
        <w:t>щодо</w:t>
      </w:r>
      <w:r>
        <w:t></w:t>
      </w:r>
      <w:r>
        <w:rPr>
          <w:rFonts w:hint="eastAsia"/>
        </w:rPr>
        <w:t>накладання</w:t>
      </w:r>
      <w:r>
        <w:t></w:t>
      </w:r>
      <w:r>
        <w:rPr>
          <w:rFonts w:hint="eastAsia"/>
        </w:rPr>
        <w:t>на</w:t>
      </w:r>
      <w:r>
        <w:t></w:t>
      </w:r>
      <w:r>
        <w:rPr>
          <w:rFonts w:hint="eastAsia"/>
        </w:rPr>
        <w:t>суддів</w:t>
      </w:r>
      <w:r>
        <w:t></w:t>
      </w:r>
      <w:r>
        <w:rPr>
          <w:rFonts w:hint="eastAsia"/>
        </w:rPr>
        <w:t>заходів</w:t>
      </w:r>
      <w:r>
        <w:t></w:t>
      </w:r>
      <w:r>
        <w:rPr>
          <w:rFonts w:hint="eastAsia"/>
        </w:rPr>
        <w:t>дисциплінарної</w:t>
      </w:r>
    </w:p>
    <w:p w:rsidR="00CD344B" w:rsidRDefault="00CD344B" w:rsidP="00CD344B">
      <w:r>
        <w:rPr>
          <w:rFonts w:hint="eastAsia"/>
        </w:rPr>
        <w:t>відповідальності</w:t>
      </w:r>
      <w:r>
        <w:t></w:t>
      </w:r>
      <w:r>
        <w:t></w:t>
      </w:r>
      <w:r>
        <w:rPr>
          <w:rFonts w:hint="eastAsia"/>
        </w:rPr>
        <w:t>переведення</w:t>
      </w:r>
      <w:r>
        <w:t></w:t>
      </w:r>
      <w:r>
        <w:rPr>
          <w:rFonts w:hint="eastAsia"/>
        </w:rPr>
        <w:t>суддів</w:t>
      </w:r>
      <w:r>
        <w:t></w:t>
      </w:r>
      <w:r>
        <w:t></w:t>
      </w:r>
      <w:r>
        <w:rPr>
          <w:rFonts w:hint="eastAsia"/>
        </w:rPr>
        <w:t>тимчасового</w:t>
      </w:r>
      <w:r>
        <w:t></w:t>
      </w:r>
      <w:r>
        <w:rPr>
          <w:rFonts w:hint="eastAsia"/>
        </w:rPr>
        <w:t>відсторонення</w:t>
      </w:r>
      <w:r>
        <w:t></w:t>
      </w:r>
      <w:r>
        <w:rPr>
          <w:rFonts w:hint="eastAsia"/>
        </w:rPr>
        <w:t>та</w:t>
      </w:r>
    </w:p>
    <w:p w:rsidR="00CD344B" w:rsidRDefault="00CD344B" w:rsidP="00CD344B">
      <w:r>
        <w:rPr>
          <w:rFonts w:hint="eastAsia"/>
        </w:rPr>
        <w:t>продовження</w:t>
      </w:r>
      <w:r>
        <w:t></w:t>
      </w:r>
      <w:r>
        <w:rPr>
          <w:rFonts w:hint="eastAsia"/>
        </w:rPr>
        <w:t>тимчасового</w:t>
      </w:r>
      <w:r>
        <w:t></w:t>
      </w:r>
      <w:r>
        <w:rPr>
          <w:rFonts w:hint="eastAsia"/>
        </w:rPr>
        <w:t>відсторонення</w:t>
      </w:r>
      <w:r>
        <w:t></w:t>
      </w:r>
      <w:r>
        <w:rPr>
          <w:rFonts w:hint="eastAsia"/>
        </w:rPr>
        <w:t>суддів</w:t>
      </w:r>
      <w:r>
        <w:t></w:t>
      </w:r>
      <w:r>
        <w:t></w:t>
      </w:r>
      <w:r>
        <w:rPr>
          <w:rFonts w:hint="eastAsia"/>
        </w:rPr>
        <w:t>захисту</w:t>
      </w:r>
      <w:r>
        <w:t></w:t>
      </w:r>
      <w:r>
        <w:rPr>
          <w:rFonts w:hint="eastAsia"/>
        </w:rPr>
        <w:t>права</w:t>
      </w:r>
      <w:r>
        <w:t></w:t>
      </w:r>
      <w:r>
        <w:rPr>
          <w:rFonts w:hint="eastAsia"/>
        </w:rPr>
        <w:t>суддів</w:t>
      </w:r>
      <w:r>
        <w:t></w:t>
      </w:r>
      <w:r>
        <w:rPr>
          <w:rFonts w:hint="eastAsia"/>
        </w:rPr>
        <w:t>на</w:t>
      </w:r>
    </w:p>
    <w:p w:rsidR="00CD344B" w:rsidRDefault="00CD344B" w:rsidP="00CD344B">
      <w:r>
        <w:rPr>
          <w:rFonts w:hint="eastAsia"/>
        </w:rPr>
        <w:t>відпочинок</w:t>
      </w:r>
      <w:r>
        <w:t></w:t>
      </w:r>
      <w:r>
        <w:t></w:t>
      </w:r>
      <w:r>
        <w:rPr>
          <w:rFonts w:hint="eastAsia"/>
        </w:rPr>
        <w:t>зокрема</w:t>
      </w:r>
      <w:r>
        <w:t></w:t>
      </w:r>
      <w:r>
        <w:rPr>
          <w:rFonts w:hint="eastAsia"/>
        </w:rPr>
        <w:t>права</w:t>
      </w:r>
      <w:r>
        <w:t></w:t>
      </w:r>
      <w:r>
        <w:rPr>
          <w:rFonts w:hint="eastAsia"/>
        </w:rPr>
        <w:t>на</w:t>
      </w:r>
      <w:r>
        <w:t></w:t>
      </w:r>
      <w:r>
        <w:rPr>
          <w:rFonts w:hint="eastAsia"/>
        </w:rPr>
        <w:t>відпустку</w:t>
      </w:r>
      <w:r>
        <w:t></w:t>
      </w:r>
      <w:r>
        <w:rPr>
          <w:rFonts w:hint="eastAsia"/>
        </w:rPr>
        <w:t>суддів</w:t>
      </w:r>
      <w:r>
        <w:t></w:t>
      </w:r>
      <w:r>
        <w:t></w:t>
      </w:r>
      <w:r>
        <w:rPr>
          <w:rFonts w:hint="eastAsia"/>
        </w:rPr>
        <w:t>Судові</w:t>
      </w:r>
      <w:r>
        <w:t></w:t>
      </w:r>
      <w:r>
        <w:rPr>
          <w:rFonts w:hint="eastAsia"/>
        </w:rPr>
        <w:t>рішення</w:t>
      </w:r>
      <w:r>
        <w:t></w:t>
      </w:r>
      <w:r>
        <w:rPr>
          <w:rFonts w:hint="eastAsia"/>
        </w:rPr>
        <w:t>у</w:t>
      </w:r>
      <w:r>
        <w:t></w:t>
      </w:r>
      <w:r>
        <w:rPr>
          <w:rFonts w:hint="eastAsia"/>
        </w:rPr>
        <w:t>відповідних</w:t>
      </w:r>
    </w:p>
    <w:p w:rsidR="00CD344B" w:rsidRDefault="00CD344B" w:rsidP="00CD344B">
      <w:r>
        <w:rPr>
          <w:rFonts w:hint="eastAsia"/>
        </w:rPr>
        <w:t>справах</w:t>
      </w:r>
      <w:r>
        <w:t></w:t>
      </w:r>
      <w:r>
        <w:rPr>
          <w:rFonts w:hint="eastAsia"/>
        </w:rPr>
        <w:t>є</w:t>
      </w:r>
      <w:r>
        <w:t></w:t>
      </w:r>
      <w:r>
        <w:rPr>
          <w:rFonts w:hint="eastAsia"/>
        </w:rPr>
        <w:t>структурованими</w:t>
      </w:r>
      <w:r>
        <w:t></w:t>
      </w:r>
      <w:r>
        <w:t></w:t>
      </w:r>
      <w:r>
        <w:rPr>
          <w:rFonts w:hint="eastAsia"/>
        </w:rPr>
        <w:t>містять</w:t>
      </w:r>
      <w:r>
        <w:t></w:t>
      </w:r>
      <w:r>
        <w:rPr>
          <w:rFonts w:hint="eastAsia"/>
        </w:rPr>
        <w:t>посилання</w:t>
      </w:r>
      <w:r>
        <w:t></w:t>
      </w:r>
      <w:r>
        <w:rPr>
          <w:rFonts w:hint="eastAsia"/>
        </w:rPr>
        <w:t>як</w:t>
      </w:r>
      <w:r>
        <w:t></w:t>
      </w:r>
      <w:r>
        <w:rPr>
          <w:rFonts w:hint="eastAsia"/>
        </w:rPr>
        <w:t>на</w:t>
      </w:r>
      <w:r>
        <w:t></w:t>
      </w:r>
      <w:r>
        <w:rPr>
          <w:rFonts w:hint="eastAsia"/>
        </w:rPr>
        <w:t>чинне</w:t>
      </w:r>
      <w:r>
        <w:t></w:t>
      </w:r>
      <w:r>
        <w:rPr>
          <w:rFonts w:hint="eastAsia"/>
        </w:rPr>
        <w:t>законодавство</w:t>
      </w:r>
    </w:p>
    <w:p w:rsidR="00CD344B" w:rsidRDefault="00CD344B" w:rsidP="00CD344B">
      <w:r>
        <w:rPr>
          <w:rFonts w:hint="eastAsia"/>
        </w:rPr>
        <w:t>України</w:t>
      </w:r>
      <w:r>
        <w:t></w:t>
      </w:r>
      <w:r>
        <w:t></w:t>
      </w:r>
      <w:r>
        <w:rPr>
          <w:rFonts w:hint="eastAsia"/>
        </w:rPr>
        <w:t>так</w:t>
      </w:r>
      <w:r>
        <w:t></w:t>
      </w:r>
      <w:r>
        <w:rPr>
          <w:rFonts w:hint="eastAsia"/>
        </w:rPr>
        <w:t>і</w:t>
      </w:r>
      <w:r>
        <w:t></w:t>
      </w:r>
      <w:r>
        <w:rPr>
          <w:rFonts w:hint="eastAsia"/>
        </w:rPr>
        <w:t>на</w:t>
      </w:r>
      <w:r>
        <w:t></w:t>
      </w:r>
      <w:r>
        <w:rPr>
          <w:rFonts w:hint="eastAsia"/>
        </w:rPr>
        <w:t>міжнародно</w:t>
      </w:r>
      <w:r>
        <w:t></w:t>
      </w:r>
      <w:r>
        <w:rPr>
          <w:rFonts w:hint="eastAsia"/>
        </w:rPr>
        <w:t>правові</w:t>
      </w:r>
      <w:r>
        <w:t></w:t>
      </w:r>
      <w:r>
        <w:rPr>
          <w:rFonts w:hint="eastAsia"/>
        </w:rPr>
        <w:t>документи</w:t>
      </w:r>
      <w:r>
        <w:t></w:t>
      </w:r>
      <w:r>
        <w:t></w:t>
      </w:r>
      <w:r>
        <w:rPr>
          <w:rFonts w:hint="eastAsia"/>
        </w:rPr>
        <w:t>зокрема</w:t>
      </w:r>
      <w:r>
        <w:t></w:t>
      </w:r>
      <w:r>
        <w:rPr>
          <w:rFonts w:hint="eastAsia"/>
        </w:rPr>
        <w:t>на</w:t>
      </w:r>
      <w:r>
        <w:t></w:t>
      </w:r>
      <w:r>
        <w:rPr>
          <w:rFonts w:hint="eastAsia"/>
        </w:rPr>
        <w:t>практику</w:t>
      </w:r>
      <w:r>
        <w:t></w:t>
      </w:r>
      <w:r>
        <w:rPr>
          <w:rFonts w:hint="eastAsia"/>
        </w:rPr>
        <w:t>ЄСПЛ</w:t>
      </w:r>
      <w:r>
        <w:t></w:t>
      </w:r>
    </w:p>
    <w:p w:rsidR="00CD344B" w:rsidRDefault="00CD344B" w:rsidP="00CD344B">
      <w:r>
        <w:rPr>
          <w:rFonts w:hint="eastAsia"/>
        </w:rPr>
        <w:t>а</w:t>
      </w:r>
      <w:r>
        <w:t></w:t>
      </w:r>
      <w:r>
        <w:rPr>
          <w:rFonts w:hint="eastAsia"/>
        </w:rPr>
        <w:t>також</w:t>
      </w:r>
      <w:r>
        <w:t></w:t>
      </w:r>
      <w:r>
        <w:rPr>
          <w:rFonts w:hint="eastAsia"/>
        </w:rPr>
        <w:t>мають</w:t>
      </w:r>
      <w:r>
        <w:t></w:t>
      </w:r>
      <w:r>
        <w:rPr>
          <w:rFonts w:hint="eastAsia"/>
        </w:rPr>
        <w:t>фактично</w:t>
      </w:r>
      <w:r>
        <w:t></w:t>
      </w:r>
      <w:r>
        <w:rPr>
          <w:rFonts w:hint="eastAsia"/>
        </w:rPr>
        <w:t>прецедентний</w:t>
      </w:r>
      <w:r>
        <w:t></w:t>
      </w:r>
      <w:r>
        <w:rPr>
          <w:rFonts w:hint="eastAsia"/>
        </w:rPr>
        <w:t>характер</w:t>
      </w:r>
      <w:r>
        <w:t></w:t>
      </w:r>
      <w:r>
        <w:t></w:t>
      </w:r>
      <w:r>
        <w:rPr>
          <w:rFonts w:hint="eastAsia"/>
        </w:rPr>
        <w:t>складаючись</w:t>
      </w:r>
      <w:r>
        <w:t></w:t>
      </w:r>
      <w:r>
        <w:rPr>
          <w:rFonts w:hint="eastAsia"/>
        </w:rPr>
        <w:t>з</w:t>
      </w:r>
      <w:r>
        <w:t></w:t>
      </w:r>
      <w:r>
        <w:rPr>
          <w:rFonts w:hint="eastAsia"/>
        </w:rPr>
        <w:t>критеріїв</w:t>
      </w:r>
      <w:r>
        <w:t></w:t>
      </w:r>
    </w:p>
    <w:p w:rsidR="00CD344B" w:rsidRDefault="00CD344B" w:rsidP="00CD344B">
      <w:r>
        <w:rPr>
          <w:rFonts w:hint="eastAsia"/>
        </w:rPr>
        <w:t>правил</w:t>
      </w:r>
      <w:r>
        <w:t></w:t>
      </w:r>
      <w:r>
        <w:rPr>
          <w:rFonts w:hint="eastAsia"/>
        </w:rPr>
        <w:t>і</w:t>
      </w:r>
      <w:r>
        <w:t></w:t>
      </w:r>
      <w:r>
        <w:rPr>
          <w:rFonts w:hint="eastAsia"/>
        </w:rPr>
        <w:t>стандартів</w:t>
      </w:r>
      <w:r>
        <w:t></w:t>
      </w:r>
      <w:r>
        <w:t></w:t>
      </w:r>
      <w:r>
        <w:rPr>
          <w:rFonts w:hint="eastAsia"/>
        </w:rPr>
        <w:t>зважаючи</w:t>
      </w:r>
      <w:r>
        <w:t></w:t>
      </w:r>
      <w:r>
        <w:rPr>
          <w:rFonts w:hint="eastAsia"/>
        </w:rPr>
        <w:t>на</w:t>
      </w:r>
      <w:r>
        <w:t></w:t>
      </w:r>
      <w:r>
        <w:rPr>
          <w:rFonts w:hint="eastAsia"/>
        </w:rPr>
        <w:t>які</w:t>
      </w:r>
      <w:r>
        <w:t></w:t>
      </w:r>
      <w:r>
        <w:rPr>
          <w:rFonts w:hint="eastAsia"/>
        </w:rPr>
        <w:t>в</w:t>
      </w:r>
      <w:r>
        <w:t></w:t>
      </w:r>
      <w:r>
        <w:rPr>
          <w:rFonts w:hint="eastAsia"/>
        </w:rPr>
        <w:t>кожному</w:t>
      </w:r>
      <w:r>
        <w:t></w:t>
      </w:r>
      <w:r>
        <w:rPr>
          <w:rFonts w:hint="eastAsia"/>
        </w:rPr>
        <w:t>конкретному</w:t>
      </w:r>
      <w:r>
        <w:t></w:t>
      </w:r>
      <w:r>
        <w:rPr>
          <w:rFonts w:hint="eastAsia"/>
        </w:rPr>
        <w:t>випадку</w:t>
      </w:r>
      <w:r>
        <w:t></w:t>
      </w:r>
      <w:r>
        <w:rPr>
          <w:rFonts w:hint="eastAsia"/>
        </w:rPr>
        <w:t>можна</w:t>
      </w:r>
    </w:p>
    <w:p w:rsidR="00CD344B" w:rsidRDefault="00CD344B" w:rsidP="00CD344B">
      <w:r>
        <w:rPr>
          <w:rFonts w:hint="eastAsia"/>
        </w:rPr>
        <w:t>встановити</w:t>
      </w:r>
      <w:r>
        <w:t></w:t>
      </w:r>
      <w:r>
        <w:t></w:t>
      </w:r>
      <w:r>
        <w:rPr>
          <w:rFonts w:hint="eastAsia"/>
        </w:rPr>
        <w:t>чи</w:t>
      </w:r>
      <w:r>
        <w:t></w:t>
      </w:r>
      <w:r>
        <w:rPr>
          <w:rFonts w:hint="eastAsia"/>
        </w:rPr>
        <w:t>має</w:t>
      </w:r>
      <w:r>
        <w:t></w:t>
      </w:r>
      <w:r>
        <w:rPr>
          <w:rFonts w:hint="eastAsia"/>
        </w:rPr>
        <w:t>місце</w:t>
      </w:r>
      <w:r>
        <w:t></w:t>
      </w:r>
      <w:r>
        <w:rPr>
          <w:rFonts w:hint="eastAsia"/>
        </w:rPr>
        <w:t>порушення</w:t>
      </w:r>
      <w:r>
        <w:t></w:t>
      </w:r>
      <w:r>
        <w:rPr>
          <w:rFonts w:hint="eastAsia"/>
        </w:rPr>
        <w:t>трудових</w:t>
      </w:r>
      <w:r>
        <w:t></w:t>
      </w:r>
      <w:r>
        <w:rPr>
          <w:rFonts w:hint="eastAsia"/>
        </w:rPr>
        <w:t>прав</w:t>
      </w:r>
      <w:r>
        <w:t></w:t>
      </w:r>
      <w:r>
        <w:rPr>
          <w:rFonts w:hint="eastAsia"/>
        </w:rPr>
        <w:t>суддів</w:t>
      </w:r>
      <w:r>
        <w:t></w:t>
      </w:r>
      <w:r>
        <w:t></w:t>
      </w:r>
      <w:r>
        <w:rPr>
          <w:rFonts w:hint="eastAsia"/>
        </w:rPr>
        <w:t>чи</w:t>
      </w:r>
      <w:r>
        <w:t></w:t>
      </w:r>
      <w:r>
        <w:rPr>
          <w:rFonts w:hint="eastAsia"/>
        </w:rPr>
        <w:t>належним</w:t>
      </w:r>
    </w:p>
    <w:p w:rsidR="00CD344B" w:rsidRDefault="00CD344B" w:rsidP="00CD344B">
      <w:r>
        <w:rPr>
          <w:rFonts w:hint="eastAsia"/>
        </w:rPr>
        <w:t>чином</w:t>
      </w:r>
      <w:r>
        <w:t></w:t>
      </w:r>
      <w:r>
        <w:rPr>
          <w:rFonts w:hint="eastAsia"/>
        </w:rPr>
        <w:t>здійснюються</w:t>
      </w:r>
      <w:r>
        <w:t></w:t>
      </w:r>
      <w:r>
        <w:rPr>
          <w:rFonts w:hint="eastAsia"/>
        </w:rPr>
        <w:t>відповідні</w:t>
      </w:r>
      <w:r>
        <w:t></w:t>
      </w:r>
      <w:r>
        <w:rPr>
          <w:rFonts w:hint="eastAsia"/>
        </w:rPr>
        <w:t>правовідносини</w:t>
      </w:r>
      <w:r>
        <w:t></w:t>
      </w:r>
      <w:r>
        <w:rPr>
          <w:rFonts w:hint="eastAsia"/>
        </w:rPr>
        <w:t>із</w:t>
      </w:r>
      <w:r>
        <w:t></w:t>
      </w:r>
      <w:r>
        <w:rPr>
          <w:rFonts w:hint="eastAsia"/>
        </w:rPr>
        <w:t>суддями</w:t>
      </w:r>
      <w:r>
        <w:t></w:t>
      </w:r>
      <w:r>
        <w:t></w:t>
      </w:r>
      <w:r>
        <w:rPr>
          <w:rFonts w:hint="eastAsia"/>
        </w:rPr>
        <w:t>Означене</w:t>
      </w:r>
      <w:r>
        <w:t></w:t>
      </w:r>
      <w:r>
        <w:rPr>
          <w:rFonts w:hint="eastAsia"/>
        </w:rPr>
        <w:t>має</w:t>
      </w:r>
    </w:p>
    <w:p w:rsidR="00CD344B" w:rsidRDefault="00CD344B" w:rsidP="00CD344B">
      <w:r>
        <w:rPr>
          <w:rFonts w:hint="eastAsia"/>
        </w:rPr>
        <w:t>суттєве</w:t>
      </w:r>
      <w:r>
        <w:t></w:t>
      </w:r>
      <w:r>
        <w:rPr>
          <w:rFonts w:hint="eastAsia"/>
        </w:rPr>
        <w:t>практичне</w:t>
      </w:r>
      <w:r>
        <w:t></w:t>
      </w:r>
      <w:r>
        <w:rPr>
          <w:rFonts w:hint="eastAsia"/>
        </w:rPr>
        <w:t>значення</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чинне</w:t>
      </w:r>
      <w:r>
        <w:t></w:t>
      </w:r>
      <w:r>
        <w:rPr>
          <w:rFonts w:hint="eastAsia"/>
        </w:rPr>
        <w:t>законодавство</w:t>
      </w:r>
      <w:r>
        <w:t></w:t>
      </w:r>
      <w:r>
        <w:rPr>
          <w:rFonts w:hint="eastAsia"/>
        </w:rPr>
        <w:t>України</w:t>
      </w:r>
    </w:p>
    <w:p w:rsidR="00CD344B" w:rsidRDefault="00CD344B" w:rsidP="00CD344B">
      <w:r>
        <w:rPr>
          <w:rFonts w:hint="eastAsia"/>
        </w:rPr>
        <w:t>про</w:t>
      </w:r>
      <w:r>
        <w:t></w:t>
      </w:r>
      <w:r>
        <w:rPr>
          <w:rFonts w:hint="eastAsia"/>
        </w:rPr>
        <w:t>працю</w:t>
      </w:r>
      <w:r>
        <w:t></w:t>
      </w:r>
      <w:r>
        <w:rPr>
          <w:rFonts w:hint="eastAsia"/>
        </w:rPr>
        <w:t>та</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rPr>
          <w:rFonts w:hint="eastAsia"/>
        </w:rPr>
        <w:t>містить</w:t>
      </w:r>
      <w:r>
        <w:t></w:t>
      </w:r>
      <w:r>
        <w:rPr>
          <w:rFonts w:hint="eastAsia"/>
        </w:rPr>
        <w:t>не</w:t>
      </w:r>
      <w:r>
        <w:t></w:t>
      </w:r>
      <w:r>
        <w:rPr>
          <w:rFonts w:hint="eastAsia"/>
        </w:rPr>
        <w:t>завжди</w:t>
      </w:r>
      <w:r>
        <w:t></w:t>
      </w:r>
      <w:r>
        <w:rPr>
          <w:rFonts w:hint="eastAsia"/>
        </w:rPr>
        <w:t>достатньо</w:t>
      </w:r>
    </w:p>
    <w:p w:rsidR="00CD344B" w:rsidRDefault="00CD344B" w:rsidP="00CD344B">
      <w:r>
        <w:rPr>
          <w:rFonts w:hint="eastAsia"/>
        </w:rPr>
        <w:t>конкретні</w:t>
      </w:r>
      <w:r>
        <w:t></w:t>
      </w:r>
      <w:r>
        <w:rPr>
          <w:rFonts w:hint="eastAsia"/>
        </w:rPr>
        <w:t>норми</w:t>
      </w:r>
      <w:r>
        <w:t></w:t>
      </w:r>
      <w:r>
        <w:t></w:t>
      </w:r>
      <w:r>
        <w:rPr>
          <w:rFonts w:hint="eastAsia"/>
        </w:rPr>
        <w:t>зважаючи</w:t>
      </w:r>
      <w:r>
        <w:t></w:t>
      </w:r>
      <w:r>
        <w:rPr>
          <w:rFonts w:hint="eastAsia"/>
        </w:rPr>
        <w:t>на</w:t>
      </w:r>
      <w:r>
        <w:t></w:t>
      </w:r>
      <w:r>
        <w:rPr>
          <w:rFonts w:hint="eastAsia"/>
        </w:rPr>
        <w:t>що</w:t>
      </w:r>
      <w:r>
        <w:t></w:t>
      </w:r>
      <w:r>
        <w:rPr>
          <w:rFonts w:hint="eastAsia"/>
        </w:rPr>
        <w:t>в</w:t>
      </w:r>
      <w:r>
        <w:t></w:t>
      </w:r>
      <w:r>
        <w:rPr>
          <w:rFonts w:hint="eastAsia"/>
        </w:rPr>
        <w:t>практичній</w:t>
      </w:r>
      <w:r>
        <w:t></w:t>
      </w:r>
      <w:r>
        <w:rPr>
          <w:rFonts w:hint="eastAsia"/>
        </w:rPr>
        <w:t>дійсності</w:t>
      </w:r>
      <w:r>
        <w:t></w:t>
      </w:r>
      <w:r>
        <w:rPr>
          <w:rFonts w:hint="eastAsia"/>
        </w:rPr>
        <w:t>може</w:t>
      </w:r>
      <w:r>
        <w:t></w:t>
      </w:r>
      <w:r>
        <w:rPr>
          <w:rFonts w:hint="eastAsia"/>
        </w:rPr>
        <w:t>відбуватись</w:t>
      </w:r>
    </w:p>
    <w:p w:rsidR="00CD344B" w:rsidRDefault="00CD344B" w:rsidP="00CD344B">
      <w:r>
        <w:rPr>
          <w:rFonts w:hint="eastAsia"/>
        </w:rPr>
        <w:t>обмеження</w:t>
      </w:r>
      <w:r>
        <w:t></w:t>
      </w:r>
      <w:r>
        <w:rPr>
          <w:rFonts w:hint="eastAsia"/>
        </w:rPr>
        <w:t>свободи</w:t>
      </w:r>
      <w:r>
        <w:t></w:t>
      </w:r>
      <w:r>
        <w:rPr>
          <w:rFonts w:hint="eastAsia"/>
        </w:rPr>
        <w:t>праці</w:t>
      </w:r>
      <w:r>
        <w:t></w:t>
      </w:r>
      <w:r>
        <w:rPr>
          <w:rFonts w:hint="eastAsia"/>
        </w:rPr>
        <w:t>суддів</w:t>
      </w:r>
      <w:r>
        <w:t></w:t>
      </w:r>
      <w:r>
        <w:t></w:t>
      </w:r>
      <w:r>
        <w:rPr>
          <w:rFonts w:hint="eastAsia"/>
        </w:rPr>
        <w:t>звуження</w:t>
      </w:r>
      <w:r>
        <w:t></w:t>
      </w:r>
      <w:r>
        <w:rPr>
          <w:rFonts w:hint="eastAsia"/>
        </w:rPr>
        <w:t>незалежності</w:t>
      </w:r>
      <w:r>
        <w:t></w:t>
      </w:r>
      <w:r>
        <w:rPr>
          <w:rFonts w:hint="eastAsia"/>
        </w:rPr>
        <w:t>їх</w:t>
      </w:r>
      <w:r>
        <w:t></w:t>
      </w:r>
      <w:r>
        <w:rPr>
          <w:rFonts w:hint="eastAsia"/>
        </w:rPr>
        <w:t>службовотрудової</w:t>
      </w:r>
      <w:r>
        <w:t></w:t>
      </w:r>
      <w:r>
        <w:rPr>
          <w:rFonts w:hint="eastAsia"/>
        </w:rPr>
        <w:t>діяльності</w:t>
      </w:r>
      <w:r>
        <w:t></w:t>
      </w:r>
      <w:r>
        <w:t></w:t>
      </w:r>
      <w:r>
        <w:rPr>
          <w:rFonts w:hint="eastAsia"/>
        </w:rPr>
        <w:t>Прикладом</w:t>
      </w:r>
      <w:r>
        <w:t></w:t>
      </w:r>
      <w:r>
        <w:rPr>
          <w:rFonts w:hint="eastAsia"/>
        </w:rPr>
        <w:t>цього</w:t>
      </w:r>
      <w:r>
        <w:t></w:t>
      </w:r>
      <w:r>
        <w:rPr>
          <w:rFonts w:hint="eastAsia"/>
        </w:rPr>
        <w:t>може</w:t>
      </w:r>
      <w:r>
        <w:t></w:t>
      </w:r>
      <w:r>
        <w:rPr>
          <w:rFonts w:hint="eastAsia"/>
        </w:rPr>
        <w:t>слугувати</w:t>
      </w:r>
      <w:r>
        <w:t></w:t>
      </w:r>
      <w:r>
        <w:rPr>
          <w:rFonts w:hint="eastAsia"/>
        </w:rPr>
        <w:t>судова</w:t>
      </w:r>
      <w:r>
        <w:t></w:t>
      </w:r>
      <w:r>
        <w:rPr>
          <w:rFonts w:hint="eastAsia"/>
        </w:rPr>
        <w:t>практика</w:t>
      </w:r>
      <w:r>
        <w:t></w:t>
      </w:r>
      <w:r>
        <w:rPr>
          <w:rFonts w:hint="eastAsia"/>
        </w:rPr>
        <w:t>у</w:t>
      </w:r>
    </w:p>
    <w:p w:rsidR="00CD344B" w:rsidRDefault="00CD344B" w:rsidP="00CD344B">
      <w:r>
        <w:rPr>
          <w:rFonts w:hint="eastAsia"/>
        </w:rPr>
        <w:t>справах</w:t>
      </w:r>
      <w:r>
        <w:t></w:t>
      </w:r>
      <w:r>
        <w:t></w:t>
      </w:r>
      <w:r>
        <w:rPr>
          <w:rFonts w:hint="eastAsia"/>
        </w:rPr>
        <w:t>у</w:t>
      </w:r>
      <w:r>
        <w:t></w:t>
      </w:r>
      <w:r>
        <w:rPr>
          <w:rFonts w:hint="eastAsia"/>
        </w:rPr>
        <w:t>яких</w:t>
      </w:r>
      <w:r>
        <w:t></w:t>
      </w:r>
      <w:r>
        <w:rPr>
          <w:rFonts w:hint="eastAsia"/>
        </w:rPr>
        <w:t>встановлювалась</w:t>
      </w:r>
      <w:r>
        <w:t></w:t>
      </w:r>
      <w:r>
        <w:rPr>
          <w:rFonts w:hint="eastAsia"/>
        </w:rPr>
        <w:t>правомірність</w:t>
      </w:r>
      <w:r>
        <w:t></w:t>
      </w:r>
      <w:r>
        <w:rPr>
          <w:rFonts w:hint="eastAsia"/>
        </w:rPr>
        <w:t>притягнення</w:t>
      </w:r>
      <w:r>
        <w:t></w:t>
      </w:r>
      <w:r>
        <w:rPr>
          <w:rFonts w:hint="eastAsia"/>
        </w:rPr>
        <w:t>суддів</w:t>
      </w:r>
      <w:r>
        <w:t></w:t>
      </w:r>
      <w:r>
        <w:rPr>
          <w:rFonts w:hint="eastAsia"/>
        </w:rPr>
        <w:t>до</w:t>
      </w:r>
    </w:p>
    <w:p w:rsidR="00CD344B" w:rsidRDefault="00CD344B" w:rsidP="00CD344B">
      <w:r>
        <w:rPr>
          <w:rFonts w:hint="eastAsia"/>
        </w:rPr>
        <w:t>дисциплінарної</w:t>
      </w:r>
      <w:r>
        <w:t></w:t>
      </w:r>
      <w:r>
        <w:rPr>
          <w:rFonts w:hint="eastAsia"/>
        </w:rPr>
        <w:t>відповідальності</w:t>
      </w:r>
      <w:r>
        <w:t></w:t>
      </w:r>
      <w:r>
        <w:t></w:t>
      </w:r>
      <w:r>
        <w:rPr>
          <w:rFonts w:hint="eastAsia"/>
        </w:rPr>
        <w:t>коли</w:t>
      </w:r>
      <w:r>
        <w:t></w:t>
      </w:r>
      <w:r>
        <w:rPr>
          <w:rFonts w:hint="eastAsia"/>
        </w:rPr>
        <w:t>вчинення</w:t>
      </w:r>
      <w:r>
        <w:t></w:t>
      </w:r>
      <w:r>
        <w:rPr>
          <w:rFonts w:hint="eastAsia"/>
        </w:rPr>
        <w:t>дисциплінарного</w:t>
      </w:r>
    </w:p>
    <w:p w:rsidR="00CD344B" w:rsidRDefault="00CD344B" w:rsidP="00CD344B">
      <w:r>
        <w:rPr>
          <w:rFonts w:hint="eastAsia"/>
        </w:rPr>
        <w:t>правопорушення</w:t>
      </w:r>
      <w:r>
        <w:t></w:t>
      </w:r>
      <w:r>
        <w:rPr>
          <w:rFonts w:hint="eastAsia"/>
        </w:rPr>
        <w:t>мало</w:t>
      </w:r>
      <w:r>
        <w:t></w:t>
      </w:r>
      <w:r>
        <w:rPr>
          <w:rFonts w:hint="eastAsia"/>
        </w:rPr>
        <w:t>досить</w:t>
      </w:r>
      <w:r>
        <w:t></w:t>
      </w:r>
      <w:r>
        <w:rPr>
          <w:rFonts w:hint="eastAsia"/>
        </w:rPr>
        <w:t>широку</w:t>
      </w:r>
      <w:r>
        <w:t></w:t>
      </w:r>
      <w:r>
        <w:rPr>
          <w:rFonts w:hint="eastAsia"/>
        </w:rPr>
        <w:t>інтерпретацію</w:t>
      </w:r>
      <w:r>
        <w:t></w:t>
      </w:r>
      <w:r>
        <w:t></w:t>
      </w:r>
      <w:r>
        <w:rPr>
          <w:rFonts w:hint="eastAsia"/>
        </w:rPr>
        <w:t>у</w:t>
      </w:r>
      <w:r>
        <w:t></w:t>
      </w:r>
      <w:r>
        <w:rPr>
          <w:rFonts w:hint="eastAsia"/>
        </w:rPr>
        <w:t>цьому</w:t>
      </w:r>
      <w:r>
        <w:t></w:t>
      </w:r>
      <w:r>
        <w:rPr>
          <w:rFonts w:hint="eastAsia"/>
        </w:rPr>
        <w:t>випадку</w:t>
      </w:r>
      <w:r>
        <w:t></w:t>
      </w:r>
    </w:p>
    <w:p w:rsidR="00CD344B" w:rsidRDefault="00CD344B" w:rsidP="00CD344B">
      <w:r>
        <w:t></w:t>
      </w:r>
      <w:r>
        <w:t></w:t>
      </w:r>
      <w:r>
        <w:t></w:t>
      </w:r>
    </w:p>
    <w:p w:rsidR="00CD344B" w:rsidRDefault="00CD344B" w:rsidP="00CD344B">
      <w:r>
        <w:rPr>
          <w:rFonts w:hint="eastAsia"/>
        </w:rPr>
        <w:t>доцільно</w:t>
      </w:r>
      <w:r>
        <w:t></w:t>
      </w:r>
      <w:r>
        <w:rPr>
          <w:rFonts w:hint="eastAsia"/>
        </w:rPr>
        <w:t>використовувати</w:t>
      </w:r>
      <w:r>
        <w:t></w:t>
      </w:r>
      <w:r>
        <w:rPr>
          <w:rFonts w:hint="eastAsia"/>
        </w:rPr>
        <w:t>критерії</w:t>
      </w:r>
      <w:r>
        <w:t></w:t>
      </w:r>
      <w:r>
        <w:rPr>
          <w:rFonts w:hint="eastAsia"/>
        </w:rPr>
        <w:t>Великої</w:t>
      </w:r>
      <w:r>
        <w:t></w:t>
      </w:r>
      <w:r>
        <w:rPr>
          <w:rFonts w:hint="eastAsia"/>
        </w:rPr>
        <w:t>Палати</w:t>
      </w:r>
      <w:r>
        <w:t></w:t>
      </w:r>
      <w:r>
        <w:rPr>
          <w:rFonts w:hint="eastAsia"/>
        </w:rPr>
        <w:t>ВС</w:t>
      </w:r>
      <w:r>
        <w:t></w:t>
      </w:r>
      <w:r>
        <w:rPr>
          <w:rFonts w:hint="eastAsia"/>
        </w:rPr>
        <w:t>щодо</w:t>
      </w:r>
      <w:r>
        <w:t></w:t>
      </w:r>
      <w:r>
        <w:rPr>
          <w:rFonts w:hint="eastAsia"/>
        </w:rPr>
        <w:t>оцінки</w:t>
      </w:r>
    </w:p>
    <w:p w:rsidR="00CD344B" w:rsidRDefault="00CD344B" w:rsidP="00CD344B">
      <w:r>
        <w:rPr>
          <w:rFonts w:hint="eastAsia"/>
        </w:rPr>
        <w:t>відповідності</w:t>
      </w:r>
      <w:r>
        <w:t></w:t>
      </w:r>
      <w:r>
        <w:rPr>
          <w:rFonts w:hint="eastAsia"/>
        </w:rPr>
        <w:t>фактичної</w:t>
      </w:r>
      <w:r>
        <w:t></w:t>
      </w:r>
      <w:r>
        <w:rPr>
          <w:rFonts w:hint="eastAsia"/>
        </w:rPr>
        <w:t>підстави</w:t>
      </w:r>
      <w:r>
        <w:t></w:t>
      </w:r>
      <w:r>
        <w:rPr>
          <w:rFonts w:hint="eastAsia"/>
        </w:rPr>
        <w:t>притягнення</w:t>
      </w:r>
      <w:r>
        <w:t></w:t>
      </w:r>
      <w:r>
        <w:rPr>
          <w:rFonts w:hint="eastAsia"/>
        </w:rPr>
        <w:t>судді</w:t>
      </w:r>
      <w:r>
        <w:t></w:t>
      </w:r>
      <w:r>
        <w:rPr>
          <w:rFonts w:hint="eastAsia"/>
        </w:rPr>
        <w:t>до</w:t>
      </w:r>
      <w:r>
        <w:t></w:t>
      </w:r>
      <w:r>
        <w:rPr>
          <w:rFonts w:hint="eastAsia"/>
        </w:rPr>
        <w:t>дисциплінарної</w:t>
      </w:r>
    </w:p>
    <w:p w:rsidR="00CD344B" w:rsidRDefault="00CD344B" w:rsidP="00CD344B">
      <w:r>
        <w:rPr>
          <w:rFonts w:hint="eastAsia"/>
        </w:rPr>
        <w:t>відповідальності</w:t>
      </w:r>
      <w:r>
        <w:t></w:t>
      </w:r>
      <w:r>
        <w:rPr>
          <w:rFonts w:hint="eastAsia"/>
        </w:rPr>
        <w:t>нормативній</w:t>
      </w:r>
      <w:r>
        <w:t></w:t>
      </w:r>
      <w:r>
        <w:rPr>
          <w:rFonts w:hint="eastAsia"/>
        </w:rPr>
        <w:t>підставі</w:t>
      </w:r>
      <w:r>
        <w:t></w:t>
      </w:r>
      <w:r>
        <w:rPr>
          <w:rFonts w:hint="eastAsia"/>
        </w:rPr>
        <w:t>для</w:t>
      </w:r>
      <w:r>
        <w:t></w:t>
      </w:r>
      <w:r>
        <w:rPr>
          <w:rFonts w:hint="eastAsia"/>
        </w:rPr>
        <w:t>притягнення</w:t>
      </w:r>
      <w:r>
        <w:t></w:t>
      </w:r>
      <w:r>
        <w:rPr>
          <w:rFonts w:hint="eastAsia"/>
        </w:rPr>
        <w:t>судді</w:t>
      </w:r>
      <w:r>
        <w:t></w:t>
      </w:r>
      <w:r>
        <w:rPr>
          <w:rFonts w:hint="eastAsia"/>
        </w:rPr>
        <w:t>до</w:t>
      </w:r>
      <w:r>
        <w:t></w:t>
      </w:r>
      <w:r>
        <w:rPr>
          <w:rFonts w:hint="eastAsia"/>
        </w:rPr>
        <w:t>вказаної</w:t>
      </w:r>
    </w:p>
    <w:p w:rsidR="00CD344B" w:rsidRDefault="00CD344B" w:rsidP="00CD344B">
      <w:r>
        <w:rPr>
          <w:rFonts w:hint="eastAsia"/>
        </w:rPr>
        <w:t>відповідальності</w:t>
      </w:r>
      <w:r>
        <w:t></w:t>
      </w:r>
      <w:r>
        <w:t></w:t>
      </w:r>
    </w:p>
    <w:p w:rsidR="00CD344B" w:rsidRDefault="00CD344B" w:rsidP="00CD344B">
      <w:r>
        <w:t></w:t>
      </w:r>
      <w:r>
        <w:t></w:t>
      </w:r>
      <w:r>
        <w:t></w:t>
      </w:r>
      <w:r>
        <w:t></w:t>
      </w:r>
      <w:r>
        <w:rPr>
          <w:rFonts w:hint="eastAsia"/>
        </w:rPr>
        <w:t>Аналіз</w:t>
      </w:r>
      <w:r>
        <w:t></w:t>
      </w:r>
      <w:r>
        <w:rPr>
          <w:rFonts w:hint="eastAsia"/>
        </w:rPr>
        <w:t>справ</w:t>
      </w:r>
      <w:r>
        <w:t></w:t>
      </w:r>
      <w:r>
        <w:rPr>
          <w:rFonts w:hint="eastAsia"/>
        </w:rPr>
        <w:t>за</w:t>
      </w:r>
      <w:r>
        <w:t></w:t>
      </w:r>
      <w:r>
        <w:rPr>
          <w:rFonts w:hint="eastAsia"/>
        </w:rPr>
        <w:t>позовними</w:t>
      </w:r>
      <w:r>
        <w:t></w:t>
      </w:r>
      <w:r>
        <w:rPr>
          <w:rFonts w:hint="eastAsia"/>
        </w:rPr>
        <w:t>заявами</w:t>
      </w:r>
      <w:r>
        <w:t></w:t>
      </w:r>
      <w:r>
        <w:t></w:t>
      </w:r>
      <w:r>
        <w:rPr>
          <w:rFonts w:hint="eastAsia"/>
        </w:rPr>
        <w:t>скаргами</w:t>
      </w:r>
      <w:r>
        <w:t></w:t>
      </w:r>
      <w:r>
        <w:t></w:t>
      </w:r>
      <w:r>
        <w:rPr>
          <w:rFonts w:hint="eastAsia"/>
        </w:rPr>
        <w:t>суддів</w:t>
      </w:r>
      <w:r>
        <w:t></w:t>
      </w:r>
      <w:r>
        <w:t></w:t>
      </w:r>
      <w:r>
        <w:rPr>
          <w:rFonts w:hint="eastAsia"/>
        </w:rPr>
        <w:t>котрі</w:t>
      </w:r>
    </w:p>
    <w:p w:rsidR="00CD344B" w:rsidRDefault="00CD344B" w:rsidP="00CD344B">
      <w:r>
        <w:rPr>
          <w:rFonts w:hint="eastAsia"/>
        </w:rPr>
        <w:t>звернулись</w:t>
      </w:r>
      <w:r>
        <w:t></w:t>
      </w:r>
      <w:r>
        <w:rPr>
          <w:rFonts w:hint="eastAsia"/>
        </w:rPr>
        <w:t>до</w:t>
      </w:r>
      <w:r>
        <w:t></w:t>
      </w:r>
      <w:r>
        <w:rPr>
          <w:rFonts w:hint="eastAsia"/>
        </w:rPr>
        <w:t>судового</w:t>
      </w:r>
      <w:r>
        <w:t></w:t>
      </w:r>
      <w:r>
        <w:rPr>
          <w:rFonts w:hint="eastAsia"/>
        </w:rPr>
        <w:t>захисту</w:t>
      </w:r>
      <w:r>
        <w:t></w:t>
      </w:r>
      <w:r>
        <w:rPr>
          <w:rFonts w:hint="eastAsia"/>
        </w:rPr>
        <w:t>своїх</w:t>
      </w:r>
      <w:r>
        <w:t></w:t>
      </w:r>
      <w:r>
        <w:rPr>
          <w:rFonts w:hint="eastAsia"/>
        </w:rPr>
        <w:t>прав</w:t>
      </w:r>
      <w:r>
        <w:t></w:t>
      </w:r>
      <w:r>
        <w:rPr>
          <w:rFonts w:hint="eastAsia"/>
        </w:rPr>
        <w:t>у</w:t>
      </w:r>
      <w:r>
        <w:t></w:t>
      </w:r>
      <w:r>
        <w:rPr>
          <w:rFonts w:hint="eastAsia"/>
        </w:rPr>
        <w:t>зв’язку</w:t>
      </w:r>
      <w:r>
        <w:t></w:t>
      </w:r>
      <w:r>
        <w:rPr>
          <w:rFonts w:hint="eastAsia"/>
        </w:rPr>
        <w:t>із</w:t>
      </w:r>
      <w:r>
        <w:t></w:t>
      </w:r>
      <w:r>
        <w:rPr>
          <w:rFonts w:hint="eastAsia"/>
        </w:rPr>
        <w:t>припиненням</w:t>
      </w:r>
    </w:p>
    <w:p w:rsidR="00CD344B" w:rsidRDefault="00CD344B" w:rsidP="00CD344B">
      <w:r>
        <w:rPr>
          <w:rFonts w:hint="eastAsia"/>
        </w:rPr>
        <w:t>трудових</w:t>
      </w:r>
      <w:r>
        <w:t></w:t>
      </w:r>
      <w:r>
        <w:rPr>
          <w:rFonts w:hint="eastAsia"/>
        </w:rPr>
        <w:t>правовідносин</w:t>
      </w:r>
      <w:r>
        <w:t></w:t>
      </w:r>
      <w:r>
        <w:rPr>
          <w:rFonts w:hint="eastAsia"/>
        </w:rPr>
        <w:t>дає</w:t>
      </w:r>
      <w:r>
        <w:t></w:t>
      </w:r>
      <w:r>
        <w:rPr>
          <w:rFonts w:hint="eastAsia"/>
        </w:rPr>
        <w:t>підстави</w:t>
      </w:r>
      <w:r>
        <w:t></w:t>
      </w:r>
      <w:r>
        <w:rPr>
          <w:rFonts w:hint="eastAsia"/>
        </w:rPr>
        <w:t>стверджувати</w:t>
      </w:r>
      <w:r>
        <w:t></w:t>
      </w:r>
      <w:r>
        <w:t></w:t>
      </w:r>
      <w:r>
        <w:rPr>
          <w:rFonts w:hint="eastAsia"/>
        </w:rPr>
        <w:t>що</w:t>
      </w:r>
      <w:r>
        <w:t></w:t>
      </w:r>
      <w:r>
        <w:rPr>
          <w:rFonts w:hint="eastAsia"/>
        </w:rPr>
        <w:t>наразі</w:t>
      </w:r>
      <w:r>
        <w:t></w:t>
      </w:r>
      <w:r>
        <w:rPr>
          <w:rFonts w:hint="eastAsia"/>
        </w:rPr>
        <w:t>судова</w:t>
      </w:r>
    </w:p>
    <w:p w:rsidR="00CD344B" w:rsidRDefault="00CD344B" w:rsidP="00CD344B">
      <w:r>
        <w:rPr>
          <w:rFonts w:hint="eastAsia"/>
        </w:rPr>
        <w:t>практика</w:t>
      </w:r>
      <w:r>
        <w:t></w:t>
      </w:r>
      <w:r>
        <w:rPr>
          <w:rFonts w:hint="eastAsia"/>
        </w:rPr>
        <w:t>України</w:t>
      </w:r>
      <w:r>
        <w:t></w:t>
      </w:r>
      <w:r>
        <w:rPr>
          <w:rFonts w:hint="eastAsia"/>
        </w:rPr>
        <w:t>в</w:t>
      </w:r>
      <w:r>
        <w:t></w:t>
      </w:r>
      <w:r>
        <w:rPr>
          <w:rFonts w:hint="eastAsia"/>
        </w:rPr>
        <w:t>цій</w:t>
      </w:r>
      <w:r>
        <w:t></w:t>
      </w:r>
      <w:r>
        <w:rPr>
          <w:rFonts w:hint="eastAsia"/>
        </w:rPr>
        <w:t>частині</w:t>
      </w:r>
      <w:r>
        <w:t></w:t>
      </w:r>
      <w:r>
        <w:rPr>
          <w:rFonts w:hint="eastAsia"/>
        </w:rPr>
        <w:t>характеризується</w:t>
      </w:r>
      <w:r>
        <w:t></w:t>
      </w:r>
      <w:r>
        <w:rPr>
          <w:rFonts w:hint="eastAsia"/>
        </w:rPr>
        <w:t>вирішенням</w:t>
      </w:r>
      <w:r>
        <w:t></w:t>
      </w:r>
      <w:r>
        <w:rPr>
          <w:rFonts w:hint="eastAsia"/>
        </w:rPr>
        <w:t>наступних</w:t>
      </w:r>
    </w:p>
    <w:p w:rsidR="00CD344B" w:rsidRDefault="00CD344B" w:rsidP="00CD344B">
      <w:r>
        <w:rPr>
          <w:rFonts w:hint="eastAsia"/>
        </w:rPr>
        <w:t>питань</w:t>
      </w:r>
      <w:r>
        <w:t></w:t>
      </w:r>
    </w:p>
    <w:p w:rsidR="00CD344B" w:rsidRDefault="00CD344B" w:rsidP="00CD344B">
      <w:r>
        <w:t></w:t>
      </w:r>
      <w:r>
        <w:t></w:t>
      </w:r>
      <w:r>
        <w:t></w:t>
      </w:r>
      <w:r>
        <w:rPr>
          <w:rFonts w:hint="eastAsia"/>
        </w:rPr>
        <w:t>з’ясування</w:t>
      </w:r>
      <w:r>
        <w:t></w:t>
      </w:r>
      <w:r>
        <w:rPr>
          <w:rFonts w:hint="eastAsia"/>
        </w:rPr>
        <w:t>можливості</w:t>
      </w:r>
      <w:r>
        <w:t></w:t>
      </w:r>
      <w:r>
        <w:rPr>
          <w:rFonts w:hint="eastAsia"/>
        </w:rPr>
        <w:t>задоволення</w:t>
      </w:r>
      <w:r>
        <w:t></w:t>
      </w:r>
      <w:r>
        <w:rPr>
          <w:rFonts w:hint="eastAsia"/>
        </w:rPr>
        <w:t>позовних</w:t>
      </w:r>
      <w:r>
        <w:t></w:t>
      </w:r>
      <w:r>
        <w:rPr>
          <w:rFonts w:hint="eastAsia"/>
        </w:rPr>
        <w:t>вимог</w:t>
      </w:r>
      <w:r>
        <w:t></w:t>
      </w:r>
      <w:r>
        <w:rPr>
          <w:rFonts w:hint="eastAsia"/>
        </w:rPr>
        <w:t>позивача</w:t>
      </w:r>
      <w:r>
        <w:t></w:t>
      </w:r>
      <w:r>
        <w:rPr>
          <w:rFonts w:hint="eastAsia"/>
        </w:rPr>
        <w:t>судді</w:t>
      </w:r>
    </w:p>
    <w:p w:rsidR="00CD344B" w:rsidRDefault="00CD344B" w:rsidP="00CD344B">
      <w:r>
        <w:rPr>
          <w:rFonts w:hint="eastAsia"/>
        </w:rPr>
        <w:t>стосовно</w:t>
      </w:r>
      <w:r>
        <w:t></w:t>
      </w:r>
      <w:r>
        <w:rPr>
          <w:rFonts w:hint="eastAsia"/>
        </w:rPr>
        <w:t>скасування</w:t>
      </w:r>
      <w:r>
        <w:t></w:t>
      </w:r>
      <w:r>
        <w:rPr>
          <w:rFonts w:hint="eastAsia"/>
        </w:rPr>
        <w:t>рішення</w:t>
      </w:r>
      <w:r>
        <w:t></w:t>
      </w:r>
      <w:r>
        <w:rPr>
          <w:rFonts w:hint="eastAsia"/>
        </w:rPr>
        <w:t>ВРП</w:t>
      </w:r>
      <w:r>
        <w:t></w:t>
      </w:r>
      <w:r>
        <w:rPr>
          <w:rFonts w:hint="eastAsia"/>
        </w:rPr>
        <w:t>про</w:t>
      </w:r>
      <w:r>
        <w:t></w:t>
      </w:r>
      <w:r>
        <w:rPr>
          <w:rFonts w:hint="eastAsia"/>
        </w:rPr>
        <w:t>його</w:t>
      </w:r>
      <w:r>
        <w:t></w:t>
      </w:r>
      <w:r>
        <w:rPr>
          <w:rFonts w:hint="eastAsia"/>
        </w:rPr>
        <w:t>звільнення</w:t>
      </w:r>
      <w:r>
        <w:t></w:t>
      </w:r>
      <w:r>
        <w:t></w:t>
      </w:r>
      <w:r>
        <w:rPr>
          <w:rFonts w:hint="eastAsia"/>
        </w:rPr>
        <w:t>Наявною</w:t>
      </w:r>
      <w:r>
        <w:t></w:t>
      </w:r>
      <w:r>
        <w:rPr>
          <w:rFonts w:hint="eastAsia"/>
        </w:rPr>
        <w:t>є</w:t>
      </w:r>
      <w:r>
        <w:t></w:t>
      </w:r>
      <w:r>
        <w:rPr>
          <w:rFonts w:hint="eastAsia"/>
        </w:rPr>
        <w:t>низка</w:t>
      </w:r>
    </w:p>
    <w:p w:rsidR="00CD344B" w:rsidRDefault="00CD344B" w:rsidP="00CD344B">
      <w:r>
        <w:rPr>
          <w:rFonts w:hint="eastAsia"/>
        </w:rPr>
        <w:t>судових</w:t>
      </w:r>
      <w:r>
        <w:t></w:t>
      </w:r>
      <w:r>
        <w:rPr>
          <w:rFonts w:hint="eastAsia"/>
        </w:rPr>
        <w:t>рішень</w:t>
      </w:r>
      <w:r>
        <w:t></w:t>
      </w:r>
      <w:r>
        <w:t></w:t>
      </w:r>
      <w:r>
        <w:rPr>
          <w:rFonts w:hint="eastAsia"/>
        </w:rPr>
        <w:t>у</w:t>
      </w:r>
      <w:r>
        <w:t></w:t>
      </w:r>
      <w:r>
        <w:rPr>
          <w:rFonts w:hint="eastAsia"/>
        </w:rPr>
        <w:t>яких</w:t>
      </w:r>
      <w:r>
        <w:t></w:t>
      </w:r>
      <w:r>
        <w:rPr>
          <w:rFonts w:hint="eastAsia"/>
        </w:rPr>
        <w:t>ВС</w:t>
      </w:r>
      <w:r>
        <w:t></w:t>
      </w:r>
      <w:r>
        <w:rPr>
          <w:rFonts w:hint="eastAsia"/>
        </w:rPr>
        <w:t>дійшов</w:t>
      </w:r>
      <w:r>
        <w:t></w:t>
      </w:r>
      <w:r>
        <w:rPr>
          <w:rFonts w:hint="eastAsia"/>
        </w:rPr>
        <w:t>думки</w:t>
      </w:r>
      <w:r>
        <w:t></w:t>
      </w:r>
      <w:r>
        <w:rPr>
          <w:rFonts w:hint="eastAsia"/>
        </w:rPr>
        <w:t>про</w:t>
      </w:r>
      <w:r>
        <w:t></w:t>
      </w:r>
      <w:r>
        <w:rPr>
          <w:rFonts w:hint="eastAsia"/>
        </w:rPr>
        <w:t>те</w:t>
      </w:r>
      <w:r>
        <w:t></w:t>
      </w:r>
      <w:r>
        <w:t></w:t>
      </w:r>
      <w:r>
        <w:rPr>
          <w:rFonts w:hint="eastAsia"/>
        </w:rPr>
        <w:t>що</w:t>
      </w:r>
      <w:r>
        <w:t></w:t>
      </w:r>
      <w:r>
        <w:rPr>
          <w:rFonts w:hint="eastAsia"/>
        </w:rPr>
        <w:t>ВРП</w:t>
      </w:r>
      <w:r>
        <w:t></w:t>
      </w:r>
      <w:r>
        <w:t></w:t>
      </w:r>
      <w:r>
        <w:rPr>
          <w:rFonts w:hint="eastAsia"/>
        </w:rPr>
        <w:t>її</w:t>
      </w:r>
      <w:r>
        <w:t></w:t>
      </w:r>
      <w:r>
        <w:rPr>
          <w:rFonts w:hint="eastAsia"/>
        </w:rPr>
        <w:t>дисциплінарний</w:t>
      </w:r>
    </w:p>
    <w:p w:rsidR="00CD344B" w:rsidRDefault="00CD344B" w:rsidP="00CD344B">
      <w:r>
        <w:rPr>
          <w:rFonts w:hint="eastAsia"/>
        </w:rPr>
        <w:t>орган</w:t>
      </w:r>
      <w:r>
        <w:t></w:t>
      </w:r>
      <w:r>
        <w:t></w:t>
      </w:r>
      <w:r>
        <w:rPr>
          <w:rFonts w:hint="eastAsia"/>
        </w:rPr>
        <w:t>не</w:t>
      </w:r>
      <w:r>
        <w:t></w:t>
      </w:r>
      <w:r>
        <w:rPr>
          <w:rFonts w:hint="eastAsia"/>
        </w:rPr>
        <w:t>мав</w:t>
      </w:r>
      <w:r>
        <w:t></w:t>
      </w:r>
      <w:r>
        <w:rPr>
          <w:rFonts w:hint="eastAsia"/>
        </w:rPr>
        <w:t>жодних</w:t>
      </w:r>
      <w:r>
        <w:t></w:t>
      </w:r>
      <w:r>
        <w:rPr>
          <w:rFonts w:hint="eastAsia"/>
        </w:rPr>
        <w:t>підстав</w:t>
      </w:r>
      <w:r>
        <w:t></w:t>
      </w:r>
      <w:r>
        <w:rPr>
          <w:rFonts w:hint="eastAsia"/>
        </w:rPr>
        <w:t>для</w:t>
      </w:r>
      <w:r>
        <w:t></w:t>
      </w:r>
      <w:r>
        <w:rPr>
          <w:rFonts w:hint="eastAsia"/>
        </w:rPr>
        <w:t>звільнення</w:t>
      </w:r>
      <w:r>
        <w:t></w:t>
      </w:r>
      <w:r>
        <w:rPr>
          <w:rFonts w:hint="eastAsia"/>
        </w:rPr>
        <w:t>чи</w:t>
      </w:r>
      <w:r>
        <w:t></w:t>
      </w:r>
      <w:r>
        <w:rPr>
          <w:rFonts w:hint="eastAsia"/>
        </w:rPr>
        <w:t>навіть</w:t>
      </w:r>
      <w:r>
        <w:t></w:t>
      </w:r>
      <w:r>
        <w:rPr>
          <w:rFonts w:hint="eastAsia"/>
        </w:rPr>
        <w:t>для</w:t>
      </w:r>
      <w:r>
        <w:t></w:t>
      </w:r>
      <w:r>
        <w:rPr>
          <w:rFonts w:hint="eastAsia"/>
        </w:rPr>
        <w:t>накладання</w:t>
      </w:r>
    </w:p>
    <w:p w:rsidR="00CD344B" w:rsidRDefault="00CD344B" w:rsidP="00CD344B">
      <w:r>
        <w:rPr>
          <w:rFonts w:hint="eastAsia"/>
        </w:rPr>
        <w:t>дисциплінарного</w:t>
      </w:r>
      <w:r>
        <w:t></w:t>
      </w:r>
      <w:r>
        <w:rPr>
          <w:rFonts w:hint="eastAsia"/>
        </w:rPr>
        <w:t>стягнення</w:t>
      </w:r>
      <w:r>
        <w:t></w:t>
      </w:r>
      <w:r>
        <w:rPr>
          <w:rFonts w:hint="eastAsia"/>
        </w:rPr>
        <w:t>на</w:t>
      </w:r>
      <w:r>
        <w:t></w:t>
      </w:r>
      <w:r>
        <w:rPr>
          <w:rFonts w:hint="eastAsia"/>
        </w:rPr>
        <w:t>суддю</w:t>
      </w:r>
      <w:r>
        <w:t></w:t>
      </w:r>
      <w:r>
        <w:t></w:t>
      </w:r>
      <w:r>
        <w:rPr>
          <w:rFonts w:hint="eastAsia"/>
        </w:rPr>
        <w:t>У</w:t>
      </w:r>
      <w:r>
        <w:t></w:t>
      </w:r>
      <w:r>
        <w:rPr>
          <w:rFonts w:hint="eastAsia"/>
        </w:rPr>
        <w:t>практиці</w:t>
      </w:r>
      <w:r>
        <w:t></w:t>
      </w:r>
      <w:r>
        <w:rPr>
          <w:rFonts w:hint="eastAsia"/>
        </w:rPr>
        <w:t>розгляду</w:t>
      </w:r>
      <w:r>
        <w:t></w:t>
      </w:r>
      <w:r>
        <w:rPr>
          <w:rFonts w:hint="eastAsia"/>
        </w:rPr>
        <w:t>ВС</w:t>
      </w:r>
      <w:r>
        <w:t></w:t>
      </w:r>
      <w:r>
        <w:rPr>
          <w:rFonts w:hint="eastAsia"/>
        </w:rPr>
        <w:t>цих</w:t>
      </w:r>
      <w:r>
        <w:t></w:t>
      </w:r>
      <w:r>
        <w:rPr>
          <w:rFonts w:hint="eastAsia"/>
        </w:rPr>
        <w:t>справ</w:t>
      </w:r>
      <w:r>
        <w:t></w:t>
      </w:r>
      <w:r>
        <w:rPr>
          <w:rFonts w:hint="eastAsia"/>
        </w:rPr>
        <w:t>й</w:t>
      </w:r>
    </w:p>
    <w:p w:rsidR="00CD344B" w:rsidRDefault="00CD344B" w:rsidP="00CD344B">
      <w:r>
        <w:rPr>
          <w:rFonts w:hint="eastAsia"/>
        </w:rPr>
        <w:t>прийняття</w:t>
      </w:r>
      <w:r>
        <w:t></w:t>
      </w:r>
      <w:r>
        <w:rPr>
          <w:rFonts w:hint="eastAsia"/>
        </w:rPr>
        <w:t>ним</w:t>
      </w:r>
      <w:r>
        <w:t></w:t>
      </w:r>
      <w:r>
        <w:rPr>
          <w:rFonts w:hint="eastAsia"/>
        </w:rPr>
        <w:t>рішень</w:t>
      </w:r>
      <w:r>
        <w:t></w:t>
      </w:r>
      <w:r>
        <w:t></w:t>
      </w:r>
      <w:r>
        <w:rPr>
          <w:rFonts w:hint="eastAsia"/>
        </w:rPr>
        <w:t>у</w:t>
      </w:r>
      <w:r>
        <w:t></w:t>
      </w:r>
      <w:r>
        <w:rPr>
          <w:rFonts w:hint="eastAsia"/>
        </w:rPr>
        <w:t>яких</w:t>
      </w:r>
      <w:r>
        <w:t></w:t>
      </w:r>
      <w:r>
        <w:rPr>
          <w:rFonts w:hint="eastAsia"/>
        </w:rPr>
        <w:t>Суд</w:t>
      </w:r>
      <w:r>
        <w:t></w:t>
      </w:r>
      <w:r>
        <w:rPr>
          <w:rFonts w:hint="eastAsia"/>
        </w:rPr>
        <w:t>встановлює</w:t>
      </w:r>
      <w:r>
        <w:t></w:t>
      </w:r>
      <w:r>
        <w:rPr>
          <w:rFonts w:hint="eastAsia"/>
        </w:rPr>
        <w:t>незаконність</w:t>
      </w:r>
      <w:r>
        <w:t></w:t>
      </w:r>
      <w:r>
        <w:rPr>
          <w:rFonts w:hint="eastAsia"/>
        </w:rPr>
        <w:t>звільнення</w:t>
      </w:r>
      <w:r>
        <w:t></w:t>
      </w:r>
    </w:p>
    <w:p w:rsidR="00CD344B" w:rsidRDefault="00CD344B" w:rsidP="00CD344B">
      <w:r>
        <w:rPr>
          <w:rFonts w:hint="eastAsia"/>
        </w:rPr>
        <w:t>найбільш</w:t>
      </w:r>
      <w:r>
        <w:t></w:t>
      </w:r>
      <w:r>
        <w:rPr>
          <w:rFonts w:hint="eastAsia"/>
        </w:rPr>
        <w:t>поширеними</w:t>
      </w:r>
      <w:r>
        <w:t></w:t>
      </w:r>
      <w:r>
        <w:rPr>
          <w:rFonts w:hint="eastAsia"/>
        </w:rPr>
        <w:t>є</w:t>
      </w:r>
      <w:r>
        <w:t></w:t>
      </w:r>
      <w:r>
        <w:rPr>
          <w:rFonts w:hint="eastAsia"/>
        </w:rPr>
        <w:t>такі</w:t>
      </w:r>
      <w:r>
        <w:t></w:t>
      </w:r>
      <w:r>
        <w:rPr>
          <w:rFonts w:hint="eastAsia"/>
        </w:rPr>
        <w:t>тенденції</w:t>
      </w:r>
      <w:r>
        <w:t></w:t>
      </w:r>
      <w:r>
        <w:rPr>
          <w:rFonts w:hint="eastAsia"/>
        </w:rPr>
        <w:t>порушення</w:t>
      </w:r>
      <w:r>
        <w:t></w:t>
      </w:r>
      <w:r>
        <w:rPr>
          <w:rFonts w:hint="eastAsia"/>
        </w:rPr>
        <w:t>ВРП</w:t>
      </w:r>
      <w:r>
        <w:t></w:t>
      </w:r>
      <w:r>
        <w:rPr>
          <w:rFonts w:hint="eastAsia"/>
        </w:rPr>
        <w:t>трудових</w:t>
      </w:r>
      <w:r>
        <w:t></w:t>
      </w:r>
      <w:r>
        <w:rPr>
          <w:rFonts w:hint="eastAsia"/>
        </w:rPr>
        <w:t>прав</w:t>
      </w:r>
    </w:p>
    <w:p w:rsidR="00CD344B" w:rsidRDefault="00CD344B" w:rsidP="00CD344B">
      <w:r>
        <w:rPr>
          <w:rFonts w:hint="eastAsia"/>
        </w:rPr>
        <w:t>суддів</w:t>
      </w:r>
      <w:r>
        <w:t></w:t>
      </w:r>
      <w:r>
        <w:t></w:t>
      </w:r>
      <w:r>
        <w:rPr>
          <w:rFonts w:hint="eastAsia"/>
        </w:rPr>
        <w:t>а</w:t>
      </w:r>
      <w:r>
        <w:t></w:t>
      </w:r>
      <w:r>
        <w:t></w:t>
      </w:r>
      <w:r>
        <w:rPr>
          <w:rFonts w:hint="eastAsia"/>
        </w:rPr>
        <w:t>звільнення</w:t>
      </w:r>
      <w:r>
        <w:t></w:t>
      </w:r>
      <w:r>
        <w:rPr>
          <w:rFonts w:hint="eastAsia"/>
        </w:rPr>
        <w:t>судді</w:t>
      </w:r>
      <w:r>
        <w:t></w:t>
      </w:r>
      <w:r>
        <w:rPr>
          <w:rFonts w:hint="eastAsia"/>
        </w:rPr>
        <w:t>на</w:t>
      </w:r>
      <w:r>
        <w:t></w:t>
      </w:r>
      <w:r>
        <w:rPr>
          <w:rFonts w:hint="eastAsia"/>
        </w:rPr>
        <w:t>підставі</w:t>
      </w:r>
      <w:r>
        <w:t></w:t>
      </w:r>
      <w:r>
        <w:rPr>
          <w:rFonts w:hint="eastAsia"/>
        </w:rPr>
        <w:t>умисного</w:t>
      </w:r>
      <w:r>
        <w:t></w:t>
      </w:r>
      <w:r>
        <w:rPr>
          <w:rFonts w:hint="eastAsia"/>
        </w:rPr>
        <w:t>порушення</w:t>
      </w:r>
      <w:r>
        <w:t></w:t>
      </w:r>
      <w:r>
        <w:rPr>
          <w:rFonts w:hint="eastAsia"/>
        </w:rPr>
        <w:t>суддею</w:t>
      </w:r>
      <w:r>
        <w:t></w:t>
      </w:r>
      <w:r>
        <w:rPr>
          <w:rFonts w:hint="eastAsia"/>
        </w:rPr>
        <w:t>прав</w:t>
      </w:r>
    </w:p>
    <w:p w:rsidR="00CD344B" w:rsidRDefault="00CD344B" w:rsidP="00CD344B">
      <w:r>
        <w:rPr>
          <w:rFonts w:hint="eastAsia"/>
        </w:rPr>
        <w:t>людини</w:t>
      </w:r>
      <w:r>
        <w:t></w:t>
      </w:r>
      <w:r>
        <w:rPr>
          <w:rFonts w:hint="eastAsia"/>
        </w:rPr>
        <w:t>і</w:t>
      </w:r>
      <w:r>
        <w:t></w:t>
      </w:r>
      <w:r>
        <w:rPr>
          <w:rFonts w:hint="eastAsia"/>
        </w:rPr>
        <w:t>основоположних</w:t>
      </w:r>
      <w:r>
        <w:t></w:t>
      </w:r>
      <w:r>
        <w:rPr>
          <w:rFonts w:hint="eastAsia"/>
        </w:rPr>
        <w:t>свобод</w:t>
      </w:r>
      <w:r>
        <w:t></w:t>
      </w:r>
      <w:r>
        <w:t></w:t>
      </w:r>
      <w:r>
        <w:rPr>
          <w:rFonts w:hint="eastAsia"/>
        </w:rPr>
        <w:t>яке</w:t>
      </w:r>
      <w:r>
        <w:t></w:t>
      </w:r>
      <w:r>
        <w:rPr>
          <w:rFonts w:hint="eastAsia"/>
        </w:rPr>
        <w:t>за</w:t>
      </w:r>
      <w:r>
        <w:t></w:t>
      </w:r>
      <w:r>
        <w:rPr>
          <w:rFonts w:hint="eastAsia"/>
        </w:rPr>
        <w:t>своєю</w:t>
      </w:r>
      <w:r>
        <w:t></w:t>
      </w:r>
      <w:r>
        <w:rPr>
          <w:rFonts w:hint="eastAsia"/>
        </w:rPr>
        <w:t>тяжкістю</w:t>
      </w:r>
      <w:r>
        <w:t></w:t>
      </w:r>
      <w:r>
        <w:rPr>
          <w:rFonts w:hint="eastAsia"/>
        </w:rPr>
        <w:t>обумовлює</w:t>
      </w:r>
    </w:p>
    <w:p w:rsidR="00CD344B" w:rsidRDefault="00CD344B" w:rsidP="00CD344B">
      <w:r>
        <w:rPr>
          <w:rFonts w:hint="eastAsia"/>
        </w:rPr>
        <w:t>звільнення</w:t>
      </w:r>
      <w:r>
        <w:t></w:t>
      </w:r>
      <w:r>
        <w:rPr>
          <w:rFonts w:hint="eastAsia"/>
        </w:rPr>
        <w:t>судді</w:t>
      </w:r>
      <w:r>
        <w:t></w:t>
      </w:r>
      <w:r>
        <w:rPr>
          <w:rFonts w:hint="eastAsia"/>
        </w:rPr>
        <w:t>з</w:t>
      </w:r>
      <w:r>
        <w:t></w:t>
      </w:r>
      <w:r>
        <w:rPr>
          <w:rFonts w:hint="eastAsia"/>
        </w:rPr>
        <w:t>посади</w:t>
      </w:r>
      <w:r>
        <w:t></w:t>
      </w:r>
      <w:r>
        <w:rPr>
          <w:rFonts w:hint="eastAsia"/>
        </w:rPr>
        <w:t>судді</w:t>
      </w:r>
      <w:r>
        <w:t></w:t>
      </w:r>
      <w:r>
        <w:t></w:t>
      </w:r>
      <w:r>
        <w:rPr>
          <w:rFonts w:hint="eastAsia"/>
        </w:rPr>
        <w:t>коли</w:t>
      </w:r>
      <w:r>
        <w:t></w:t>
      </w:r>
      <w:r>
        <w:rPr>
          <w:rFonts w:hint="eastAsia"/>
        </w:rPr>
        <w:t>в</w:t>
      </w:r>
      <w:r>
        <w:t></w:t>
      </w:r>
      <w:r>
        <w:rPr>
          <w:rFonts w:hint="eastAsia"/>
        </w:rPr>
        <w:t>дійсності</w:t>
      </w:r>
      <w:r>
        <w:t></w:t>
      </w:r>
      <w:r>
        <w:rPr>
          <w:rFonts w:hint="eastAsia"/>
        </w:rPr>
        <w:t>відповідного</w:t>
      </w:r>
      <w:r>
        <w:t></w:t>
      </w:r>
      <w:r>
        <w:rPr>
          <w:rFonts w:hint="eastAsia"/>
        </w:rPr>
        <w:t>порушення</w:t>
      </w:r>
      <w:r>
        <w:t></w:t>
      </w:r>
      <w:r>
        <w:rPr>
          <w:rFonts w:hint="eastAsia"/>
        </w:rPr>
        <w:t>не</w:t>
      </w:r>
    </w:p>
    <w:p w:rsidR="00CD344B" w:rsidRDefault="00CD344B" w:rsidP="00CD344B">
      <w:r>
        <w:rPr>
          <w:rFonts w:hint="eastAsia"/>
        </w:rPr>
        <w:t>існувало</w:t>
      </w:r>
      <w:r>
        <w:t></w:t>
      </w:r>
      <w:r>
        <w:rPr>
          <w:rFonts w:hint="eastAsia"/>
        </w:rPr>
        <w:t>чи</w:t>
      </w:r>
      <w:r>
        <w:t></w:t>
      </w:r>
      <w:r>
        <w:rPr>
          <w:rFonts w:hint="eastAsia"/>
        </w:rPr>
        <w:t>воно</w:t>
      </w:r>
      <w:r>
        <w:t></w:t>
      </w:r>
      <w:r>
        <w:rPr>
          <w:rFonts w:hint="eastAsia"/>
        </w:rPr>
        <w:t>не</w:t>
      </w:r>
      <w:r>
        <w:t></w:t>
      </w:r>
      <w:r>
        <w:rPr>
          <w:rFonts w:hint="eastAsia"/>
        </w:rPr>
        <w:t>було</w:t>
      </w:r>
      <w:r>
        <w:t></w:t>
      </w:r>
      <w:r>
        <w:rPr>
          <w:rFonts w:hint="eastAsia"/>
        </w:rPr>
        <w:t>умисним</w:t>
      </w:r>
      <w:r>
        <w:t></w:t>
      </w:r>
      <w:r>
        <w:t></w:t>
      </w:r>
      <w:r>
        <w:rPr>
          <w:rFonts w:hint="eastAsia"/>
        </w:rPr>
        <w:t>б</w:t>
      </w:r>
      <w:r>
        <w:t></w:t>
      </w:r>
      <w:r>
        <w:t></w:t>
      </w:r>
      <w:r>
        <w:rPr>
          <w:rFonts w:hint="eastAsia"/>
        </w:rPr>
        <w:t>звільнення</w:t>
      </w:r>
      <w:r>
        <w:t></w:t>
      </w:r>
      <w:r>
        <w:rPr>
          <w:rFonts w:hint="eastAsia"/>
        </w:rPr>
        <w:t>судді</w:t>
      </w:r>
      <w:r>
        <w:t></w:t>
      </w:r>
      <w:r>
        <w:rPr>
          <w:rFonts w:hint="eastAsia"/>
        </w:rPr>
        <w:t>з</w:t>
      </w:r>
      <w:r>
        <w:t></w:t>
      </w:r>
      <w:r>
        <w:rPr>
          <w:rFonts w:hint="eastAsia"/>
        </w:rPr>
        <w:t>метою</w:t>
      </w:r>
      <w:r>
        <w:t></w:t>
      </w:r>
      <w:r>
        <w:rPr>
          <w:rFonts w:hint="eastAsia"/>
        </w:rPr>
        <w:t>відновлення</w:t>
      </w:r>
    </w:p>
    <w:p w:rsidR="00CD344B" w:rsidRDefault="00CD344B" w:rsidP="00CD344B">
      <w:r>
        <w:rPr>
          <w:rFonts w:hint="eastAsia"/>
        </w:rPr>
        <w:t>довіри</w:t>
      </w:r>
      <w:r>
        <w:t></w:t>
      </w:r>
      <w:r>
        <w:rPr>
          <w:rFonts w:hint="eastAsia"/>
        </w:rPr>
        <w:t>до</w:t>
      </w:r>
      <w:r>
        <w:t></w:t>
      </w:r>
      <w:r>
        <w:rPr>
          <w:rFonts w:hint="eastAsia"/>
        </w:rPr>
        <w:t>судової</w:t>
      </w:r>
      <w:r>
        <w:t></w:t>
      </w:r>
      <w:r>
        <w:rPr>
          <w:rFonts w:hint="eastAsia"/>
        </w:rPr>
        <w:t>влади</w:t>
      </w:r>
      <w:r>
        <w:t></w:t>
      </w:r>
      <w:r>
        <w:rPr>
          <w:rFonts w:hint="eastAsia"/>
        </w:rPr>
        <w:t>не</w:t>
      </w:r>
      <w:r>
        <w:t></w:t>
      </w:r>
      <w:r>
        <w:rPr>
          <w:rFonts w:hint="eastAsia"/>
        </w:rPr>
        <w:t>переслідувало</w:t>
      </w:r>
      <w:r>
        <w:t></w:t>
      </w:r>
      <w:r>
        <w:rPr>
          <w:rFonts w:hint="eastAsia"/>
        </w:rPr>
        <w:t>цієї</w:t>
      </w:r>
      <w:r>
        <w:t></w:t>
      </w:r>
      <w:r>
        <w:rPr>
          <w:rFonts w:hint="eastAsia"/>
        </w:rPr>
        <w:t>мети</w:t>
      </w:r>
      <w:r>
        <w:t></w:t>
      </w:r>
      <w:r>
        <w:rPr>
          <w:rFonts w:hint="eastAsia"/>
        </w:rPr>
        <w:t>чи</w:t>
      </w:r>
      <w:r>
        <w:t></w:t>
      </w:r>
      <w:r>
        <w:rPr>
          <w:rFonts w:hint="eastAsia"/>
        </w:rPr>
        <w:t>безпосередньо</w:t>
      </w:r>
    </w:p>
    <w:p w:rsidR="00CD344B" w:rsidRDefault="00CD344B" w:rsidP="00CD344B">
      <w:r>
        <w:rPr>
          <w:rFonts w:hint="eastAsia"/>
        </w:rPr>
        <w:t>шкодило</w:t>
      </w:r>
      <w:r>
        <w:t></w:t>
      </w:r>
      <w:r>
        <w:rPr>
          <w:rFonts w:hint="eastAsia"/>
        </w:rPr>
        <w:t>відновленню</w:t>
      </w:r>
      <w:r>
        <w:t></w:t>
      </w:r>
      <w:r>
        <w:rPr>
          <w:rFonts w:hint="eastAsia"/>
        </w:rPr>
        <w:t>довіри</w:t>
      </w:r>
      <w:r>
        <w:t></w:t>
      </w:r>
      <w:r>
        <w:rPr>
          <w:rFonts w:hint="eastAsia"/>
        </w:rPr>
        <w:t>до</w:t>
      </w:r>
      <w:r>
        <w:t></w:t>
      </w:r>
      <w:r>
        <w:rPr>
          <w:rFonts w:hint="eastAsia"/>
        </w:rPr>
        <w:t>судової</w:t>
      </w:r>
      <w:r>
        <w:t></w:t>
      </w:r>
      <w:r>
        <w:rPr>
          <w:rFonts w:hint="eastAsia"/>
        </w:rPr>
        <w:t>влади</w:t>
      </w:r>
      <w:r>
        <w:t></w:t>
      </w:r>
    </w:p>
    <w:p w:rsidR="00CD344B" w:rsidRDefault="00CD344B" w:rsidP="00CD344B">
      <w:r>
        <w:t></w:t>
      </w:r>
      <w:r>
        <w:t></w:t>
      </w:r>
      <w:r>
        <w:t></w:t>
      </w:r>
      <w:r>
        <w:rPr>
          <w:rFonts w:hint="eastAsia"/>
        </w:rPr>
        <w:t>з’ясування</w:t>
      </w:r>
      <w:r>
        <w:t></w:t>
      </w:r>
      <w:r>
        <w:rPr>
          <w:rFonts w:hint="eastAsia"/>
        </w:rPr>
        <w:t>можливості</w:t>
      </w:r>
      <w:r>
        <w:t></w:t>
      </w:r>
      <w:r>
        <w:rPr>
          <w:rFonts w:hint="eastAsia"/>
        </w:rPr>
        <w:t>задовольнити</w:t>
      </w:r>
      <w:r>
        <w:t></w:t>
      </w:r>
      <w:r>
        <w:rPr>
          <w:rFonts w:hint="eastAsia"/>
        </w:rPr>
        <w:t>позовну</w:t>
      </w:r>
      <w:r>
        <w:t></w:t>
      </w:r>
      <w:r>
        <w:rPr>
          <w:rFonts w:hint="eastAsia"/>
        </w:rPr>
        <w:t>вимогу</w:t>
      </w:r>
      <w:r>
        <w:t></w:t>
      </w:r>
      <w:r>
        <w:rPr>
          <w:rFonts w:hint="eastAsia"/>
        </w:rPr>
        <w:t>позивача</w:t>
      </w:r>
      <w:r>
        <w:t></w:t>
      </w:r>
      <w:r>
        <w:rPr>
          <w:rFonts w:hint="eastAsia"/>
        </w:rPr>
        <w:t>судді</w:t>
      </w:r>
    </w:p>
    <w:p w:rsidR="00CD344B" w:rsidRDefault="00CD344B" w:rsidP="00CD344B">
      <w:r>
        <w:rPr>
          <w:rFonts w:hint="eastAsia"/>
        </w:rPr>
        <w:t>щодо</w:t>
      </w:r>
      <w:r>
        <w:t></w:t>
      </w:r>
      <w:r>
        <w:rPr>
          <w:rFonts w:hint="eastAsia"/>
        </w:rPr>
        <w:t>захисту</w:t>
      </w:r>
      <w:r>
        <w:t></w:t>
      </w:r>
      <w:r>
        <w:rPr>
          <w:rFonts w:hint="eastAsia"/>
        </w:rPr>
        <w:t>його</w:t>
      </w:r>
      <w:r>
        <w:t></w:t>
      </w:r>
      <w:r>
        <w:rPr>
          <w:rFonts w:hint="eastAsia"/>
        </w:rPr>
        <w:t>свободи</w:t>
      </w:r>
      <w:r>
        <w:t></w:t>
      </w:r>
      <w:r>
        <w:rPr>
          <w:rFonts w:hint="eastAsia"/>
        </w:rPr>
        <w:t>праці</w:t>
      </w:r>
      <w:r>
        <w:t></w:t>
      </w:r>
      <w:r>
        <w:rPr>
          <w:rFonts w:hint="eastAsia"/>
        </w:rPr>
        <w:t>через</w:t>
      </w:r>
      <w:r>
        <w:t></w:t>
      </w:r>
      <w:r>
        <w:rPr>
          <w:rFonts w:hint="eastAsia"/>
        </w:rPr>
        <w:t>визнання</w:t>
      </w:r>
      <w:r>
        <w:t></w:t>
      </w:r>
      <w:r>
        <w:rPr>
          <w:rFonts w:hint="eastAsia"/>
        </w:rPr>
        <w:t>протиправним</w:t>
      </w:r>
      <w:r>
        <w:t></w:t>
      </w:r>
      <w:r>
        <w:rPr>
          <w:rFonts w:hint="eastAsia"/>
        </w:rPr>
        <w:t>рішення</w:t>
      </w:r>
      <w:r>
        <w:t></w:t>
      </w:r>
      <w:r>
        <w:rPr>
          <w:rFonts w:hint="eastAsia"/>
        </w:rPr>
        <w:t>ВРП</w:t>
      </w:r>
    </w:p>
    <w:p w:rsidR="00CD344B" w:rsidRDefault="00CD344B" w:rsidP="00CD344B">
      <w:r>
        <w:rPr>
          <w:rFonts w:hint="eastAsia"/>
        </w:rPr>
        <w:t>про</w:t>
      </w:r>
      <w:r>
        <w:t></w:t>
      </w:r>
      <w:r>
        <w:rPr>
          <w:rFonts w:hint="eastAsia"/>
        </w:rPr>
        <w:t>відмову</w:t>
      </w:r>
      <w:r>
        <w:t></w:t>
      </w:r>
      <w:r>
        <w:rPr>
          <w:rFonts w:hint="eastAsia"/>
        </w:rPr>
        <w:t>у</w:t>
      </w:r>
      <w:r>
        <w:t></w:t>
      </w:r>
      <w:r>
        <w:rPr>
          <w:rFonts w:hint="eastAsia"/>
        </w:rPr>
        <w:t>задоволенні</w:t>
      </w:r>
      <w:r>
        <w:t></w:t>
      </w:r>
      <w:r>
        <w:rPr>
          <w:rFonts w:hint="eastAsia"/>
        </w:rPr>
        <w:t>заяви</w:t>
      </w:r>
      <w:r>
        <w:t></w:t>
      </w:r>
      <w:r>
        <w:rPr>
          <w:rFonts w:hint="eastAsia"/>
        </w:rPr>
        <w:t>про</w:t>
      </w:r>
      <w:r>
        <w:t></w:t>
      </w:r>
      <w:r>
        <w:rPr>
          <w:rFonts w:hint="eastAsia"/>
        </w:rPr>
        <w:t>звільнення</w:t>
      </w:r>
      <w:r>
        <w:t></w:t>
      </w:r>
      <w:r>
        <w:rPr>
          <w:rFonts w:hint="eastAsia"/>
        </w:rPr>
        <w:t>з</w:t>
      </w:r>
      <w:r>
        <w:t></w:t>
      </w:r>
      <w:r>
        <w:rPr>
          <w:rFonts w:hint="eastAsia"/>
        </w:rPr>
        <w:t>посади</w:t>
      </w:r>
      <w:r>
        <w:t></w:t>
      </w:r>
      <w:r>
        <w:rPr>
          <w:rFonts w:hint="eastAsia"/>
        </w:rPr>
        <w:t>судді</w:t>
      </w:r>
      <w:r>
        <w:t></w:t>
      </w:r>
      <w:r>
        <w:rPr>
          <w:rFonts w:hint="eastAsia"/>
        </w:rPr>
        <w:t>шляхом</w:t>
      </w:r>
    </w:p>
    <w:p w:rsidR="00CD344B" w:rsidRDefault="00CD344B" w:rsidP="00CD344B">
      <w:r>
        <w:rPr>
          <w:rFonts w:hint="eastAsia"/>
        </w:rPr>
        <w:t>виходу</w:t>
      </w:r>
      <w:r>
        <w:t></w:t>
      </w:r>
      <w:r>
        <w:rPr>
          <w:rFonts w:hint="eastAsia"/>
        </w:rPr>
        <w:t>у</w:t>
      </w:r>
      <w:r>
        <w:t></w:t>
      </w:r>
      <w:r>
        <w:rPr>
          <w:rFonts w:hint="eastAsia"/>
        </w:rPr>
        <w:t>відставку</w:t>
      </w:r>
      <w:r>
        <w:t></w:t>
      </w:r>
      <w:r>
        <w:t></w:t>
      </w:r>
      <w:r>
        <w:rPr>
          <w:rFonts w:hint="eastAsia"/>
        </w:rPr>
        <w:t>Позивач</w:t>
      </w:r>
      <w:r>
        <w:t></w:t>
      </w:r>
      <w:r>
        <w:rPr>
          <w:rFonts w:hint="eastAsia"/>
        </w:rPr>
        <w:t>і</w:t>
      </w:r>
      <w:r>
        <w:t></w:t>
      </w:r>
      <w:r>
        <w:rPr>
          <w:rFonts w:hint="eastAsia"/>
        </w:rPr>
        <w:t>відповідач</w:t>
      </w:r>
      <w:r>
        <w:t></w:t>
      </w:r>
      <w:r>
        <w:rPr>
          <w:rFonts w:hint="eastAsia"/>
        </w:rPr>
        <w:t>досить</w:t>
      </w:r>
      <w:r>
        <w:t></w:t>
      </w:r>
      <w:r>
        <w:rPr>
          <w:rFonts w:hint="eastAsia"/>
        </w:rPr>
        <w:t>часто</w:t>
      </w:r>
      <w:r>
        <w:t></w:t>
      </w:r>
      <w:r>
        <w:rPr>
          <w:rFonts w:hint="eastAsia"/>
        </w:rPr>
        <w:t>помиляються</w:t>
      </w:r>
      <w:r>
        <w:t></w:t>
      </w:r>
      <w:r>
        <w:rPr>
          <w:rFonts w:hint="eastAsia"/>
        </w:rPr>
        <w:t>у</w:t>
      </w:r>
    </w:p>
    <w:p w:rsidR="00CD344B" w:rsidRDefault="00CD344B" w:rsidP="00CD344B">
      <w:r>
        <w:rPr>
          <w:rFonts w:hint="eastAsia"/>
        </w:rPr>
        <w:t>розумінні</w:t>
      </w:r>
      <w:r>
        <w:t></w:t>
      </w:r>
      <w:r>
        <w:rPr>
          <w:rFonts w:hint="eastAsia"/>
        </w:rPr>
        <w:t>методики</w:t>
      </w:r>
      <w:r>
        <w:t></w:t>
      </w:r>
      <w:r>
        <w:rPr>
          <w:rFonts w:hint="eastAsia"/>
        </w:rPr>
        <w:t>вирахування</w:t>
      </w:r>
      <w:r>
        <w:t></w:t>
      </w:r>
      <w:r>
        <w:rPr>
          <w:rFonts w:hint="eastAsia"/>
        </w:rPr>
        <w:t>стажу</w:t>
      </w:r>
      <w:r>
        <w:t></w:t>
      </w:r>
      <w:r>
        <w:t></w:t>
      </w:r>
      <w:r>
        <w:rPr>
          <w:rFonts w:hint="eastAsia"/>
        </w:rPr>
        <w:t>достатнього</w:t>
      </w:r>
      <w:r>
        <w:t></w:t>
      </w:r>
      <w:r>
        <w:rPr>
          <w:rFonts w:hint="eastAsia"/>
        </w:rPr>
        <w:t>для</w:t>
      </w:r>
      <w:r>
        <w:t></w:t>
      </w:r>
      <w:r>
        <w:rPr>
          <w:rFonts w:hint="eastAsia"/>
        </w:rPr>
        <w:t>виникнення</w:t>
      </w:r>
      <w:r>
        <w:t></w:t>
      </w:r>
      <w:r>
        <w:rPr>
          <w:rFonts w:hint="eastAsia"/>
        </w:rPr>
        <w:t>у</w:t>
      </w:r>
      <w:r>
        <w:t></w:t>
      </w:r>
      <w:r>
        <w:rPr>
          <w:rFonts w:hint="eastAsia"/>
        </w:rPr>
        <w:t>судді</w:t>
      </w:r>
    </w:p>
    <w:p w:rsidR="00CD344B" w:rsidRDefault="00CD344B" w:rsidP="00CD344B">
      <w:r>
        <w:rPr>
          <w:rFonts w:hint="eastAsia"/>
        </w:rPr>
        <w:t>права</w:t>
      </w:r>
      <w:r>
        <w:t></w:t>
      </w:r>
      <w:r>
        <w:rPr>
          <w:rFonts w:hint="eastAsia"/>
        </w:rPr>
        <w:t>на</w:t>
      </w:r>
      <w:r>
        <w:t></w:t>
      </w:r>
      <w:r>
        <w:rPr>
          <w:rFonts w:hint="eastAsia"/>
        </w:rPr>
        <w:t>відставку</w:t>
      </w:r>
      <w:r>
        <w:t></w:t>
      </w:r>
      <w:r>
        <w:t></w:t>
      </w:r>
      <w:r>
        <w:rPr>
          <w:rFonts w:hint="eastAsia"/>
        </w:rPr>
        <w:t>а</w:t>
      </w:r>
      <w:r>
        <w:t></w:t>
      </w:r>
      <w:r>
        <w:rPr>
          <w:rFonts w:hint="eastAsia"/>
        </w:rPr>
        <w:t>також</w:t>
      </w:r>
      <w:r>
        <w:t></w:t>
      </w:r>
      <w:r>
        <w:rPr>
          <w:rFonts w:hint="eastAsia"/>
        </w:rPr>
        <w:t>у</w:t>
      </w:r>
      <w:r>
        <w:t></w:t>
      </w:r>
      <w:r>
        <w:rPr>
          <w:rFonts w:hint="eastAsia"/>
        </w:rPr>
        <w:t>процесі</w:t>
      </w:r>
      <w:r>
        <w:t></w:t>
      </w:r>
      <w:r>
        <w:rPr>
          <w:rFonts w:hint="eastAsia"/>
        </w:rPr>
        <w:t>реалізації</w:t>
      </w:r>
      <w:r>
        <w:t></w:t>
      </w:r>
      <w:r>
        <w:rPr>
          <w:rFonts w:hint="eastAsia"/>
        </w:rPr>
        <w:t>цієї</w:t>
      </w:r>
      <w:r>
        <w:t></w:t>
      </w:r>
      <w:r>
        <w:rPr>
          <w:rFonts w:hint="eastAsia"/>
        </w:rPr>
        <w:t>методики</w:t>
      </w:r>
      <w:r>
        <w:t></w:t>
      </w:r>
    </w:p>
    <w:p w:rsidR="00CD344B" w:rsidRDefault="00CD344B" w:rsidP="00CD344B">
      <w:r>
        <w:t></w:t>
      </w:r>
      <w:r>
        <w:t></w:t>
      </w:r>
      <w:r>
        <w:t></w:t>
      </w:r>
      <w:r>
        <w:rPr>
          <w:rFonts w:hint="eastAsia"/>
        </w:rPr>
        <w:t>з’ясування</w:t>
      </w:r>
      <w:r>
        <w:t></w:t>
      </w:r>
      <w:r>
        <w:rPr>
          <w:rFonts w:hint="eastAsia"/>
        </w:rPr>
        <w:t>можливості</w:t>
      </w:r>
      <w:r>
        <w:t></w:t>
      </w:r>
      <w:r>
        <w:rPr>
          <w:rFonts w:hint="eastAsia"/>
        </w:rPr>
        <w:t>задовольнити</w:t>
      </w:r>
      <w:r>
        <w:t></w:t>
      </w:r>
      <w:r>
        <w:rPr>
          <w:rFonts w:hint="eastAsia"/>
        </w:rPr>
        <w:t>позовну</w:t>
      </w:r>
      <w:r>
        <w:t></w:t>
      </w:r>
      <w:r>
        <w:rPr>
          <w:rFonts w:hint="eastAsia"/>
        </w:rPr>
        <w:t>вимогу</w:t>
      </w:r>
      <w:r>
        <w:t></w:t>
      </w:r>
      <w:r>
        <w:rPr>
          <w:rFonts w:hint="eastAsia"/>
        </w:rPr>
        <w:t>позивача</w:t>
      </w:r>
      <w:r>
        <w:t></w:t>
      </w:r>
      <w:r>
        <w:rPr>
          <w:rFonts w:hint="eastAsia"/>
        </w:rPr>
        <w:t>судді</w:t>
      </w:r>
    </w:p>
    <w:p w:rsidR="00CD344B" w:rsidRDefault="00CD344B" w:rsidP="00CD344B">
      <w:r>
        <w:rPr>
          <w:rFonts w:hint="eastAsia"/>
        </w:rPr>
        <w:t>про</w:t>
      </w:r>
      <w:r>
        <w:t></w:t>
      </w:r>
      <w:r>
        <w:rPr>
          <w:rFonts w:hint="eastAsia"/>
        </w:rPr>
        <w:t>визнання</w:t>
      </w:r>
      <w:r>
        <w:t></w:t>
      </w:r>
      <w:r>
        <w:rPr>
          <w:rFonts w:hint="eastAsia"/>
        </w:rPr>
        <w:t>дій</w:t>
      </w:r>
      <w:r>
        <w:t></w:t>
      </w:r>
      <w:r>
        <w:rPr>
          <w:rFonts w:hint="eastAsia"/>
        </w:rPr>
        <w:t>ВР</w:t>
      </w:r>
      <w:r>
        <w:t></w:t>
      </w:r>
      <w:r>
        <w:rPr>
          <w:rFonts w:hint="eastAsia"/>
        </w:rPr>
        <w:t>України</w:t>
      </w:r>
      <w:r>
        <w:t></w:t>
      </w:r>
      <w:r>
        <w:t></w:t>
      </w:r>
      <w:r>
        <w:rPr>
          <w:rFonts w:hint="eastAsia"/>
        </w:rPr>
        <w:t>до</w:t>
      </w:r>
      <w:r>
        <w:t></w:t>
      </w:r>
      <w:r>
        <w:t></w:t>
      </w:r>
      <w:r>
        <w:t></w:t>
      </w:r>
      <w:r>
        <w:t></w:t>
      </w:r>
      <w:r>
        <w:rPr>
          <w:rFonts w:hint="eastAsia"/>
        </w:rPr>
        <w:t>вересня</w:t>
      </w:r>
      <w:r>
        <w:t></w:t>
      </w:r>
      <w:r>
        <w:t></w:t>
      </w:r>
      <w:r>
        <w:t></w:t>
      </w:r>
      <w:r>
        <w:t></w:t>
      </w:r>
      <w:r>
        <w:t></w:t>
      </w:r>
      <w:r>
        <w:t></w:t>
      </w:r>
      <w:r>
        <w:rPr>
          <w:rFonts w:hint="eastAsia"/>
        </w:rPr>
        <w:t>року</w:t>
      </w:r>
      <w:r>
        <w:t></w:t>
      </w:r>
      <w:r>
        <w:t></w:t>
      </w:r>
      <w:r>
        <w:rPr>
          <w:rFonts w:hint="eastAsia"/>
        </w:rPr>
        <w:t>такими</w:t>
      </w:r>
      <w:r>
        <w:t></w:t>
      </w:r>
      <w:r>
        <w:t></w:t>
      </w:r>
      <w:r>
        <w:rPr>
          <w:rFonts w:hint="eastAsia"/>
        </w:rPr>
        <w:t>що</w:t>
      </w:r>
      <w:r>
        <w:t></w:t>
      </w:r>
      <w:r>
        <w:rPr>
          <w:rFonts w:hint="eastAsia"/>
        </w:rPr>
        <w:t>порушили</w:t>
      </w:r>
      <w:r>
        <w:t></w:t>
      </w:r>
    </w:p>
    <w:p w:rsidR="00CD344B" w:rsidRDefault="00CD344B" w:rsidP="00CD344B">
      <w:r>
        <w:t></w:t>
      </w:r>
      <w:r>
        <w:t></w:t>
      </w:r>
      <w:r>
        <w:t></w:t>
      </w:r>
    </w:p>
    <w:p w:rsidR="00CD344B" w:rsidRDefault="00CD344B" w:rsidP="00CD344B">
      <w:r>
        <w:rPr>
          <w:rFonts w:hint="eastAsia"/>
        </w:rPr>
        <w:t>процедуру</w:t>
      </w:r>
      <w:r>
        <w:t></w:t>
      </w:r>
      <w:r>
        <w:rPr>
          <w:rFonts w:hint="eastAsia"/>
        </w:rPr>
        <w:t>звільнення</w:t>
      </w:r>
      <w:r>
        <w:t></w:t>
      </w:r>
      <w:r>
        <w:rPr>
          <w:rFonts w:hint="eastAsia"/>
        </w:rPr>
        <w:t>судді</w:t>
      </w:r>
      <w:r>
        <w:t></w:t>
      </w:r>
      <w:r>
        <w:t></w:t>
      </w:r>
      <w:r>
        <w:rPr>
          <w:rFonts w:hint="eastAsia"/>
        </w:rPr>
        <w:t>результатом</w:t>
      </w:r>
      <w:r>
        <w:t></w:t>
      </w:r>
      <w:r>
        <w:rPr>
          <w:rFonts w:hint="eastAsia"/>
        </w:rPr>
        <w:t>чого</w:t>
      </w:r>
      <w:r>
        <w:t></w:t>
      </w:r>
      <w:r>
        <w:rPr>
          <w:rFonts w:hint="eastAsia"/>
        </w:rPr>
        <w:t>стало</w:t>
      </w:r>
      <w:r>
        <w:t></w:t>
      </w:r>
      <w:r>
        <w:rPr>
          <w:rFonts w:hint="eastAsia"/>
        </w:rPr>
        <w:t>порушення</w:t>
      </w:r>
      <w:r>
        <w:t></w:t>
      </w:r>
      <w:r>
        <w:rPr>
          <w:rFonts w:hint="eastAsia"/>
        </w:rPr>
        <w:t>трудових</w:t>
      </w:r>
    </w:p>
    <w:p w:rsidR="00CD344B" w:rsidRDefault="00CD344B" w:rsidP="00CD344B">
      <w:r>
        <w:rPr>
          <w:rFonts w:hint="eastAsia"/>
        </w:rPr>
        <w:t>прав</w:t>
      </w:r>
      <w:r>
        <w:t></w:t>
      </w:r>
    </w:p>
    <w:p w:rsidR="00CD344B" w:rsidRDefault="00CD344B" w:rsidP="00CD344B">
      <w:r>
        <w:t></w:t>
      </w:r>
      <w:r>
        <w:t></w:t>
      </w:r>
      <w:r>
        <w:t></w:t>
      </w:r>
      <w:r>
        <w:rPr>
          <w:rFonts w:hint="eastAsia"/>
        </w:rPr>
        <w:t>з’ясування</w:t>
      </w:r>
      <w:r>
        <w:t></w:t>
      </w:r>
      <w:r>
        <w:rPr>
          <w:rFonts w:hint="eastAsia"/>
        </w:rPr>
        <w:t>можливості</w:t>
      </w:r>
      <w:r>
        <w:t></w:t>
      </w:r>
      <w:r>
        <w:rPr>
          <w:rFonts w:hint="eastAsia"/>
        </w:rPr>
        <w:t>задовольнити</w:t>
      </w:r>
      <w:r>
        <w:t></w:t>
      </w:r>
      <w:r>
        <w:rPr>
          <w:rFonts w:hint="eastAsia"/>
        </w:rPr>
        <w:t>позовну</w:t>
      </w:r>
      <w:r>
        <w:t></w:t>
      </w:r>
      <w:r>
        <w:rPr>
          <w:rFonts w:hint="eastAsia"/>
        </w:rPr>
        <w:t>вимогу</w:t>
      </w:r>
      <w:r>
        <w:t></w:t>
      </w:r>
      <w:r>
        <w:rPr>
          <w:rFonts w:hint="eastAsia"/>
        </w:rPr>
        <w:t>позивача</w:t>
      </w:r>
      <w:r>
        <w:t></w:t>
      </w:r>
      <w:r>
        <w:rPr>
          <w:rFonts w:hint="eastAsia"/>
        </w:rPr>
        <w:t>судді</w:t>
      </w:r>
    </w:p>
    <w:p w:rsidR="00CD344B" w:rsidRDefault="00CD344B" w:rsidP="00CD344B">
      <w:r>
        <w:rPr>
          <w:rFonts w:hint="eastAsia"/>
        </w:rPr>
        <w:t>щодо</w:t>
      </w:r>
      <w:r>
        <w:t></w:t>
      </w:r>
      <w:r>
        <w:rPr>
          <w:rFonts w:hint="eastAsia"/>
        </w:rPr>
        <w:t>захисту</w:t>
      </w:r>
      <w:r>
        <w:t></w:t>
      </w:r>
      <w:r>
        <w:rPr>
          <w:rFonts w:hint="eastAsia"/>
        </w:rPr>
        <w:t>його</w:t>
      </w:r>
      <w:r>
        <w:t></w:t>
      </w:r>
      <w:r>
        <w:rPr>
          <w:rFonts w:hint="eastAsia"/>
        </w:rPr>
        <w:t>трудових</w:t>
      </w:r>
      <w:r>
        <w:t></w:t>
      </w:r>
      <w:r>
        <w:rPr>
          <w:rFonts w:hint="eastAsia"/>
        </w:rPr>
        <w:t>прав</w:t>
      </w:r>
      <w:r>
        <w:t></w:t>
      </w:r>
      <w:r>
        <w:t></w:t>
      </w:r>
      <w:r>
        <w:rPr>
          <w:rFonts w:hint="eastAsia"/>
        </w:rPr>
        <w:t>порушених</w:t>
      </w:r>
      <w:r>
        <w:t></w:t>
      </w:r>
      <w:r>
        <w:t></w:t>
      </w:r>
      <w:r>
        <w:rPr>
          <w:rFonts w:hint="eastAsia"/>
        </w:rPr>
        <w:t>роботодавцем</w:t>
      </w:r>
      <w:r>
        <w:t></w:t>
      </w:r>
      <w:r>
        <w:t></w:t>
      </w:r>
      <w:r>
        <w:rPr>
          <w:rFonts w:hint="eastAsia"/>
        </w:rPr>
        <w:t>у</w:t>
      </w:r>
      <w:r>
        <w:t></w:t>
      </w:r>
      <w:r>
        <w:rPr>
          <w:rFonts w:hint="eastAsia"/>
        </w:rPr>
        <w:t>результаті</w:t>
      </w:r>
    </w:p>
    <w:p w:rsidR="00CD344B" w:rsidRDefault="00CD344B" w:rsidP="00CD344B">
      <w:r>
        <w:rPr>
          <w:rFonts w:hint="eastAsia"/>
        </w:rPr>
        <w:t>невиконання</w:t>
      </w:r>
      <w:r>
        <w:t></w:t>
      </w:r>
      <w:r>
        <w:rPr>
          <w:rFonts w:hint="eastAsia"/>
        </w:rPr>
        <w:t>обов’язків</w:t>
      </w:r>
      <w:r>
        <w:t></w:t>
      </w:r>
      <w:r>
        <w:rPr>
          <w:rFonts w:hint="eastAsia"/>
        </w:rPr>
        <w:t>під</w:t>
      </w:r>
      <w:r>
        <w:t></w:t>
      </w:r>
      <w:r>
        <w:rPr>
          <w:rFonts w:hint="eastAsia"/>
        </w:rPr>
        <w:t>час</w:t>
      </w:r>
      <w:r>
        <w:t></w:t>
      </w:r>
      <w:r>
        <w:rPr>
          <w:rFonts w:hint="eastAsia"/>
        </w:rPr>
        <w:t>припинення</w:t>
      </w:r>
      <w:r>
        <w:t></w:t>
      </w:r>
      <w:r>
        <w:rPr>
          <w:rFonts w:hint="eastAsia"/>
        </w:rPr>
        <w:t>трудових</w:t>
      </w:r>
      <w:r>
        <w:t></w:t>
      </w:r>
      <w:r>
        <w:rPr>
          <w:rFonts w:hint="eastAsia"/>
        </w:rPr>
        <w:t>правовідносин</w:t>
      </w:r>
      <w:r>
        <w:t></w:t>
      </w:r>
      <w:r>
        <w:rPr>
          <w:rFonts w:hint="eastAsia"/>
        </w:rPr>
        <w:t>із</w:t>
      </w:r>
    </w:p>
    <w:p w:rsidR="00CD344B" w:rsidRDefault="00CD344B" w:rsidP="00CD344B">
      <w:r>
        <w:rPr>
          <w:rFonts w:hint="eastAsia"/>
        </w:rPr>
        <w:t>суддею</w:t>
      </w:r>
      <w:r>
        <w:t></w:t>
      </w:r>
    </w:p>
    <w:p w:rsidR="00CD344B" w:rsidRDefault="00CD344B" w:rsidP="00CD344B">
      <w:r>
        <w:t></w:t>
      </w:r>
      <w:r>
        <w:t></w:t>
      </w:r>
      <w:r>
        <w:t></w:t>
      </w:r>
      <w:r>
        <w:t></w:t>
      </w:r>
      <w:r>
        <w:rPr>
          <w:rFonts w:hint="eastAsia"/>
        </w:rPr>
        <w:t>Досвід</w:t>
      </w:r>
      <w:r>
        <w:t></w:t>
      </w:r>
      <w:r>
        <w:rPr>
          <w:rFonts w:hint="eastAsia"/>
        </w:rPr>
        <w:t>правового</w:t>
      </w:r>
      <w:r>
        <w:t></w:t>
      </w:r>
      <w:r>
        <w:rPr>
          <w:rFonts w:hint="eastAsia"/>
        </w:rPr>
        <w:t>регулювання</w:t>
      </w:r>
      <w:r>
        <w:t></w:t>
      </w:r>
      <w:r>
        <w:rPr>
          <w:rFonts w:hint="eastAsia"/>
        </w:rPr>
        <w:t>виникнення</w:t>
      </w:r>
      <w:r>
        <w:t></w:t>
      </w:r>
      <w:r>
        <w:rPr>
          <w:rFonts w:hint="eastAsia"/>
        </w:rPr>
        <w:t>службово</w:t>
      </w:r>
      <w:r>
        <w:t></w:t>
      </w:r>
      <w:r>
        <w:rPr>
          <w:rFonts w:hint="eastAsia"/>
        </w:rPr>
        <w:t>трудових</w:t>
      </w:r>
    </w:p>
    <w:p w:rsidR="00CD344B" w:rsidRDefault="00CD344B" w:rsidP="00CD344B">
      <w:r>
        <w:rPr>
          <w:rFonts w:hint="eastAsia"/>
        </w:rPr>
        <w:t>відносин</w:t>
      </w:r>
      <w:r>
        <w:t></w:t>
      </w:r>
      <w:r>
        <w:rPr>
          <w:rFonts w:hint="eastAsia"/>
        </w:rPr>
        <w:t>із</w:t>
      </w:r>
      <w:r>
        <w:t></w:t>
      </w:r>
      <w:r>
        <w:rPr>
          <w:rFonts w:hint="eastAsia"/>
        </w:rPr>
        <w:t>кандидатами</w:t>
      </w:r>
      <w:r>
        <w:t></w:t>
      </w:r>
      <w:r>
        <w:rPr>
          <w:rFonts w:hint="eastAsia"/>
        </w:rPr>
        <w:t>на</w:t>
      </w:r>
      <w:r>
        <w:t></w:t>
      </w:r>
      <w:r>
        <w:rPr>
          <w:rFonts w:hint="eastAsia"/>
        </w:rPr>
        <w:t>посаду</w:t>
      </w:r>
      <w:r>
        <w:t></w:t>
      </w:r>
      <w:r>
        <w:rPr>
          <w:rFonts w:hint="eastAsia"/>
        </w:rPr>
        <w:t>судді</w:t>
      </w:r>
      <w:r>
        <w:t></w:t>
      </w:r>
      <w:r>
        <w:rPr>
          <w:rFonts w:hint="eastAsia"/>
        </w:rPr>
        <w:t>у</w:t>
      </w:r>
      <w:r>
        <w:t></w:t>
      </w:r>
      <w:r>
        <w:rPr>
          <w:rFonts w:hint="eastAsia"/>
        </w:rPr>
        <w:t>державах</w:t>
      </w:r>
      <w:r>
        <w:t></w:t>
      </w:r>
      <w:r>
        <w:rPr>
          <w:rFonts w:hint="eastAsia"/>
        </w:rPr>
        <w:t>членах</w:t>
      </w:r>
      <w:r>
        <w:t></w:t>
      </w:r>
      <w:r>
        <w:rPr>
          <w:rFonts w:hint="eastAsia"/>
        </w:rPr>
        <w:t>Європейського</w:t>
      </w:r>
    </w:p>
    <w:p w:rsidR="00CD344B" w:rsidRDefault="00CD344B" w:rsidP="00CD344B">
      <w:r>
        <w:rPr>
          <w:rFonts w:hint="eastAsia"/>
        </w:rPr>
        <w:t>Союзу</w:t>
      </w:r>
      <w:r>
        <w:t></w:t>
      </w:r>
      <w:r>
        <w:rPr>
          <w:rFonts w:hint="eastAsia"/>
        </w:rPr>
        <w:t>хоча</w:t>
      </w:r>
      <w:r>
        <w:t></w:t>
      </w:r>
      <w:r>
        <w:rPr>
          <w:rFonts w:hint="eastAsia"/>
        </w:rPr>
        <w:t>й</w:t>
      </w:r>
      <w:r>
        <w:t></w:t>
      </w:r>
      <w:r>
        <w:rPr>
          <w:rFonts w:hint="eastAsia"/>
        </w:rPr>
        <w:t>має</w:t>
      </w:r>
      <w:r>
        <w:t></w:t>
      </w:r>
      <w:r>
        <w:rPr>
          <w:rFonts w:hint="eastAsia"/>
        </w:rPr>
        <w:t>спільну</w:t>
      </w:r>
      <w:r>
        <w:t></w:t>
      </w:r>
      <w:r>
        <w:rPr>
          <w:rFonts w:hint="eastAsia"/>
        </w:rPr>
        <w:t>логіку</w:t>
      </w:r>
      <w:r>
        <w:t></w:t>
      </w:r>
      <w:r>
        <w:rPr>
          <w:rFonts w:hint="eastAsia"/>
        </w:rPr>
        <w:t>врегулювання</w:t>
      </w:r>
      <w:r>
        <w:t></w:t>
      </w:r>
      <w:r>
        <w:rPr>
          <w:rFonts w:hint="eastAsia"/>
        </w:rPr>
        <w:t>процедури</w:t>
      </w:r>
      <w:r>
        <w:t></w:t>
      </w:r>
      <w:r>
        <w:rPr>
          <w:rFonts w:hint="eastAsia"/>
        </w:rPr>
        <w:t>виникнення</w:t>
      </w:r>
    </w:p>
    <w:p w:rsidR="00CD344B" w:rsidRDefault="00CD344B" w:rsidP="00CD344B">
      <w:r>
        <w:rPr>
          <w:rFonts w:hint="eastAsia"/>
        </w:rPr>
        <w:t>вказаних</w:t>
      </w:r>
      <w:r>
        <w:t></w:t>
      </w:r>
      <w:r>
        <w:rPr>
          <w:rFonts w:hint="eastAsia"/>
        </w:rPr>
        <w:t>правовідносин</w:t>
      </w:r>
      <w:r>
        <w:t></w:t>
      </w:r>
      <w:r>
        <w:rPr>
          <w:rFonts w:hint="eastAsia"/>
        </w:rPr>
        <w:t>за</w:t>
      </w:r>
      <w:r>
        <w:t></w:t>
      </w:r>
      <w:r>
        <w:rPr>
          <w:rFonts w:hint="eastAsia"/>
        </w:rPr>
        <w:t>участю</w:t>
      </w:r>
      <w:r>
        <w:t></w:t>
      </w:r>
      <w:r>
        <w:rPr>
          <w:rFonts w:hint="eastAsia"/>
        </w:rPr>
        <w:t>кандидата</w:t>
      </w:r>
      <w:r>
        <w:t></w:t>
      </w:r>
      <w:r>
        <w:rPr>
          <w:rFonts w:hint="eastAsia"/>
        </w:rPr>
        <w:t>на</w:t>
      </w:r>
      <w:r>
        <w:t></w:t>
      </w:r>
      <w:r>
        <w:rPr>
          <w:rFonts w:hint="eastAsia"/>
        </w:rPr>
        <w:t>посаду</w:t>
      </w:r>
      <w:r>
        <w:t></w:t>
      </w:r>
      <w:r>
        <w:rPr>
          <w:rFonts w:hint="eastAsia"/>
        </w:rPr>
        <w:t>судді</w:t>
      </w:r>
      <w:r>
        <w:t></w:t>
      </w:r>
      <w:r>
        <w:t></w:t>
      </w:r>
      <w:r>
        <w:rPr>
          <w:rFonts w:hint="eastAsia"/>
        </w:rPr>
        <w:t>проте</w:t>
      </w:r>
      <w:r>
        <w:t></w:t>
      </w:r>
      <w:r>
        <w:rPr>
          <w:rFonts w:hint="eastAsia"/>
        </w:rPr>
        <w:t>не</w:t>
      </w:r>
      <w:r>
        <w:t></w:t>
      </w:r>
      <w:r>
        <w:rPr>
          <w:rFonts w:hint="eastAsia"/>
        </w:rPr>
        <w:t>є</w:t>
      </w:r>
    </w:p>
    <w:p w:rsidR="00CD344B" w:rsidRDefault="00CD344B" w:rsidP="00CD344B">
      <w:r>
        <w:rPr>
          <w:rFonts w:hint="eastAsia"/>
        </w:rPr>
        <w:t>уніфікованим</w:t>
      </w:r>
      <w:r>
        <w:t></w:t>
      </w:r>
      <w:r>
        <w:rPr>
          <w:rFonts w:hint="eastAsia"/>
        </w:rPr>
        <w:t>та</w:t>
      </w:r>
      <w:r>
        <w:t></w:t>
      </w:r>
      <w:r>
        <w:t></w:t>
      </w:r>
      <w:r>
        <w:rPr>
          <w:rFonts w:hint="eastAsia"/>
        </w:rPr>
        <w:t>відповідно</w:t>
      </w:r>
      <w:r>
        <w:t></w:t>
      </w:r>
      <w:r>
        <w:t></w:t>
      </w:r>
      <w:r>
        <w:rPr>
          <w:rFonts w:hint="eastAsia"/>
        </w:rPr>
        <w:t>відрізняється</w:t>
      </w:r>
      <w:r>
        <w:t></w:t>
      </w:r>
      <w:r>
        <w:rPr>
          <w:rFonts w:hint="eastAsia"/>
        </w:rPr>
        <w:t>у</w:t>
      </w:r>
      <w:r>
        <w:t></w:t>
      </w:r>
      <w:r>
        <w:rPr>
          <w:rFonts w:hint="eastAsia"/>
        </w:rPr>
        <w:t>різних</w:t>
      </w:r>
      <w:r>
        <w:t></w:t>
      </w:r>
      <w:r>
        <w:rPr>
          <w:rFonts w:hint="eastAsia"/>
        </w:rPr>
        <w:t>європейських</w:t>
      </w:r>
      <w:r>
        <w:t></w:t>
      </w:r>
      <w:r>
        <w:rPr>
          <w:rFonts w:hint="eastAsia"/>
        </w:rPr>
        <w:t>державах</w:t>
      </w:r>
      <w:r>
        <w:t></w:t>
      </w:r>
      <w:r>
        <w:t></w:t>
      </w:r>
      <w:r>
        <w:rPr>
          <w:rFonts w:hint="eastAsia"/>
        </w:rPr>
        <w:t>у</w:t>
      </w:r>
    </w:p>
    <w:p w:rsidR="00CD344B" w:rsidRDefault="00CD344B" w:rsidP="00CD344B">
      <w:r>
        <w:rPr>
          <w:rFonts w:hint="eastAsia"/>
        </w:rPr>
        <w:t>ФРН</w:t>
      </w:r>
      <w:r>
        <w:t></w:t>
      </w:r>
      <w:r>
        <w:rPr>
          <w:rFonts w:hint="eastAsia"/>
        </w:rPr>
        <w:t>відрізняється</w:t>
      </w:r>
      <w:r>
        <w:t></w:t>
      </w:r>
      <w:r>
        <w:rPr>
          <w:rFonts w:hint="eastAsia"/>
        </w:rPr>
        <w:t>навіть</w:t>
      </w:r>
      <w:r>
        <w:t></w:t>
      </w:r>
      <w:r>
        <w:rPr>
          <w:rFonts w:hint="eastAsia"/>
        </w:rPr>
        <w:t>на</w:t>
      </w:r>
      <w:r>
        <w:t></w:t>
      </w:r>
      <w:r>
        <w:rPr>
          <w:rFonts w:hint="eastAsia"/>
        </w:rPr>
        <w:t>рівні</w:t>
      </w:r>
      <w:r>
        <w:t></w:t>
      </w:r>
      <w:r>
        <w:rPr>
          <w:rFonts w:hint="eastAsia"/>
        </w:rPr>
        <w:t>суб’єктів</w:t>
      </w:r>
      <w:r>
        <w:t></w:t>
      </w:r>
      <w:r>
        <w:rPr>
          <w:rFonts w:hint="eastAsia"/>
        </w:rPr>
        <w:t>федерації</w:t>
      </w:r>
      <w:r>
        <w:t></w:t>
      </w:r>
      <w:r>
        <w:t></w:t>
      </w:r>
      <w:r>
        <w:t></w:t>
      </w:r>
      <w:r>
        <w:rPr>
          <w:rFonts w:hint="eastAsia"/>
        </w:rPr>
        <w:t>Також</w:t>
      </w:r>
      <w:r>
        <w:t></w:t>
      </w:r>
      <w:r>
        <w:rPr>
          <w:rFonts w:hint="eastAsia"/>
        </w:rPr>
        <w:t>у</w:t>
      </w:r>
      <w:r>
        <w:t></w:t>
      </w:r>
      <w:r>
        <w:rPr>
          <w:rFonts w:hint="eastAsia"/>
        </w:rPr>
        <w:t>вказаних</w:t>
      </w:r>
    </w:p>
    <w:p w:rsidR="00CD344B" w:rsidRDefault="00CD344B" w:rsidP="00CD344B">
      <w:r>
        <w:rPr>
          <w:rFonts w:hint="eastAsia"/>
        </w:rPr>
        <w:t>державах</w:t>
      </w:r>
      <w:r>
        <w:t></w:t>
      </w:r>
      <w:r>
        <w:rPr>
          <w:rFonts w:hint="eastAsia"/>
        </w:rPr>
        <w:t>членах</w:t>
      </w:r>
      <w:r>
        <w:t></w:t>
      </w:r>
      <w:r>
        <w:rPr>
          <w:rFonts w:hint="eastAsia"/>
        </w:rPr>
        <w:t>ЄС</w:t>
      </w:r>
      <w:r>
        <w:t></w:t>
      </w:r>
      <w:r>
        <w:t></w:t>
      </w:r>
      <w:r>
        <w:rPr>
          <w:rFonts w:hint="eastAsia"/>
        </w:rPr>
        <w:t>Латвія</w:t>
      </w:r>
      <w:r>
        <w:t></w:t>
      </w:r>
      <w:r>
        <w:t></w:t>
      </w:r>
      <w:r>
        <w:rPr>
          <w:rFonts w:hint="eastAsia"/>
        </w:rPr>
        <w:t>Хорватія</w:t>
      </w:r>
      <w:r>
        <w:t></w:t>
      </w:r>
      <w:r>
        <w:t></w:t>
      </w:r>
      <w:r>
        <w:rPr>
          <w:rFonts w:hint="eastAsia"/>
        </w:rPr>
        <w:t>Німеччина</w:t>
      </w:r>
      <w:r>
        <w:t></w:t>
      </w:r>
      <w:r>
        <w:t></w:t>
      </w:r>
      <w:r>
        <w:rPr>
          <w:rFonts w:hint="eastAsia"/>
        </w:rPr>
        <w:t>Чехія</w:t>
      </w:r>
      <w:r>
        <w:t></w:t>
      </w:r>
      <w:r>
        <w:t></w:t>
      </w:r>
      <w:r>
        <w:rPr>
          <w:rFonts w:hint="eastAsia"/>
        </w:rPr>
        <w:t>різняться</w:t>
      </w:r>
      <w:r>
        <w:t></w:t>
      </w:r>
      <w:r>
        <w:rPr>
          <w:rFonts w:hint="eastAsia"/>
        </w:rPr>
        <w:t>й</w:t>
      </w:r>
    </w:p>
    <w:p w:rsidR="00CD344B" w:rsidRDefault="00CD344B" w:rsidP="00CD344B">
      <w:r>
        <w:rPr>
          <w:rFonts w:hint="eastAsia"/>
        </w:rPr>
        <w:t>процедури</w:t>
      </w:r>
      <w:r>
        <w:t></w:t>
      </w:r>
      <w:r>
        <w:rPr>
          <w:rFonts w:hint="eastAsia"/>
        </w:rPr>
        <w:t>добору</w:t>
      </w:r>
      <w:r>
        <w:t></w:t>
      </w:r>
      <w:r>
        <w:t></w:t>
      </w:r>
      <w:r>
        <w:rPr>
          <w:rFonts w:hint="eastAsia"/>
        </w:rPr>
        <w:t>призначення</w:t>
      </w:r>
      <w:r>
        <w:t></w:t>
      </w:r>
      <w:r>
        <w:rPr>
          <w:rFonts w:hint="eastAsia"/>
        </w:rPr>
        <w:t>суддів</w:t>
      </w:r>
      <w:r>
        <w:t></w:t>
      </w:r>
      <w:r>
        <w:t></w:t>
      </w:r>
      <w:r>
        <w:rPr>
          <w:rFonts w:hint="eastAsia"/>
        </w:rPr>
        <w:t>кількість</w:t>
      </w:r>
      <w:r>
        <w:t></w:t>
      </w:r>
      <w:r>
        <w:rPr>
          <w:rFonts w:hint="eastAsia"/>
        </w:rPr>
        <w:t>стадій</w:t>
      </w:r>
      <w:r>
        <w:t></w:t>
      </w:r>
      <w:r>
        <w:rPr>
          <w:rFonts w:hint="eastAsia"/>
        </w:rPr>
        <w:t>та</w:t>
      </w:r>
      <w:r>
        <w:t></w:t>
      </w:r>
      <w:r>
        <w:rPr>
          <w:rFonts w:hint="eastAsia"/>
        </w:rPr>
        <w:t>тривалість</w:t>
      </w:r>
      <w:r>
        <w:t></w:t>
      </w:r>
      <w:r>
        <w:rPr>
          <w:rFonts w:hint="eastAsia"/>
        </w:rPr>
        <w:t>їх</w:t>
      </w:r>
    </w:p>
    <w:p w:rsidR="00CD344B" w:rsidRDefault="00CD344B" w:rsidP="00CD344B">
      <w:r>
        <w:rPr>
          <w:rFonts w:hint="eastAsia"/>
        </w:rPr>
        <w:t>здійснення</w:t>
      </w:r>
      <w:r>
        <w:t></w:t>
      </w:r>
      <w:r>
        <w:t></w:t>
      </w:r>
      <w:r>
        <w:rPr>
          <w:rFonts w:hint="eastAsia"/>
        </w:rPr>
        <w:t>методики</w:t>
      </w:r>
      <w:r>
        <w:t></w:t>
      </w:r>
      <w:r>
        <w:rPr>
          <w:rFonts w:hint="eastAsia"/>
        </w:rPr>
        <w:t>добору</w:t>
      </w:r>
      <w:r>
        <w:t></w:t>
      </w:r>
      <w:r>
        <w:rPr>
          <w:rFonts w:hint="eastAsia"/>
        </w:rPr>
        <w:t>суддів</w:t>
      </w:r>
      <w:r>
        <w:t></w:t>
      </w:r>
      <w:r>
        <w:t></w:t>
      </w:r>
      <w:r>
        <w:t></w:t>
      </w:r>
      <w:r>
        <w:rPr>
          <w:rFonts w:hint="eastAsia"/>
        </w:rPr>
        <w:t>Зважаючи</w:t>
      </w:r>
      <w:r>
        <w:t></w:t>
      </w:r>
      <w:r>
        <w:rPr>
          <w:rFonts w:hint="eastAsia"/>
        </w:rPr>
        <w:t>на</w:t>
      </w:r>
      <w:r>
        <w:t></w:t>
      </w:r>
      <w:r>
        <w:rPr>
          <w:rFonts w:hint="eastAsia"/>
        </w:rPr>
        <w:t>досвід</w:t>
      </w:r>
      <w:r>
        <w:t></w:t>
      </w:r>
      <w:r>
        <w:rPr>
          <w:rFonts w:hint="eastAsia"/>
        </w:rPr>
        <w:t>держав</w:t>
      </w:r>
      <w:r>
        <w:t></w:t>
      </w:r>
      <w:r>
        <w:rPr>
          <w:rFonts w:hint="eastAsia"/>
        </w:rPr>
        <w:t>членів</w:t>
      </w:r>
      <w:r>
        <w:t></w:t>
      </w:r>
      <w:r>
        <w:rPr>
          <w:rFonts w:hint="eastAsia"/>
        </w:rPr>
        <w:t>ЄС</w:t>
      </w:r>
      <w:r>
        <w:t></w:t>
      </w:r>
    </w:p>
    <w:p w:rsidR="00CD344B" w:rsidRDefault="00CD344B" w:rsidP="00CD344B">
      <w:r>
        <w:rPr>
          <w:rFonts w:hint="eastAsia"/>
        </w:rPr>
        <w:t>у</w:t>
      </w:r>
      <w:r>
        <w:t></w:t>
      </w:r>
      <w:r>
        <w:rPr>
          <w:rFonts w:hint="eastAsia"/>
        </w:rPr>
        <w:t>національному</w:t>
      </w:r>
      <w:r>
        <w:t></w:t>
      </w:r>
      <w:r>
        <w:rPr>
          <w:rFonts w:hint="eastAsia"/>
        </w:rPr>
        <w:t>законодавстві</w:t>
      </w:r>
      <w:r>
        <w:t></w:t>
      </w:r>
      <w:r>
        <w:rPr>
          <w:rFonts w:hint="eastAsia"/>
        </w:rPr>
        <w:t>доцільно</w:t>
      </w:r>
      <w:r>
        <w:t></w:t>
      </w:r>
      <w:r>
        <w:rPr>
          <w:rFonts w:hint="eastAsia"/>
        </w:rPr>
        <w:t>розширити</w:t>
      </w:r>
      <w:r>
        <w:t></w:t>
      </w:r>
      <w:r>
        <w:rPr>
          <w:rFonts w:hint="eastAsia"/>
        </w:rPr>
        <w:t>нормативні</w:t>
      </w:r>
      <w:r>
        <w:t></w:t>
      </w:r>
      <w:r>
        <w:rPr>
          <w:rFonts w:hint="eastAsia"/>
        </w:rPr>
        <w:t>вимоги</w:t>
      </w:r>
      <w:r>
        <w:t></w:t>
      </w:r>
      <w:r>
        <w:rPr>
          <w:rFonts w:hint="eastAsia"/>
        </w:rPr>
        <w:t>до</w:t>
      </w:r>
    </w:p>
    <w:p w:rsidR="00CD344B" w:rsidRDefault="00CD344B" w:rsidP="00CD344B">
      <w:r>
        <w:rPr>
          <w:rFonts w:hint="eastAsia"/>
        </w:rPr>
        <w:t>об’єму</w:t>
      </w:r>
      <w:r>
        <w:t></w:t>
      </w:r>
      <w:r>
        <w:rPr>
          <w:rFonts w:hint="eastAsia"/>
        </w:rPr>
        <w:t>спеціальної</w:t>
      </w:r>
      <w:r>
        <w:t></w:t>
      </w:r>
      <w:r>
        <w:rPr>
          <w:rFonts w:hint="eastAsia"/>
        </w:rPr>
        <w:t>трудової</w:t>
      </w:r>
      <w:r>
        <w:t></w:t>
      </w:r>
      <w:r>
        <w:rPr>
          <w:rFonts w:hint="eastAsia"/>
        </w:rPr>
        <w:t>правосуб’єктності</w:t>
      </w:r>
      <w:r>
        <w:t></w:t>
      </w:r>
      <w:r>
        <w:rPr>
          <w:rFonts w:hint="eastAsia"/>
        </w:rPr>
        <w:t>кандидата</w:t>
      </w:r>
      <w:r>
        <w:t></w:t>
      </w:r>
      <w:r>
        <w:rPr>
          <w:rFonts w:hint="eastAsia"/>
        </w:rPr>
        <w:t>на</w:t>
      </w:r>
      <w:r>
        <w:t></w:t>
      </w:r>
      <w:r>
        <w:rPr>
          <w:rFonts w:hint="eastAsia"/>
        </w:rPr>
        <w:t>посаду</w:t>
      </w:r>
      <w:r>
        <w:t></w:t>
      </w:r>
      <w:r>
        <w:rPr>
          <w:rFonts w:hint="eastAsia"/>
        </w:rPr>
        <w:t>судді</w:t>
      </w:r>
    </w:p>
    <w:p w:rsidR="00CD344B" w:rsidRDefault="00CD344B" w:rsidP="00CD344B">
      <w:r>
        <w:rPr>
          <w:rFonts w:hint="eastAsia"/>
        </w:rPr>
        <w:t>такими</w:t>
      </w:r>
      <w:r>
        <w:t></w:t>
      </w:r>
      <w:r>
        <w:rPr>
          <w:rFonts w:hint="eastAsia"/>
        </w:rPr>
        <w:t>додатковими</w:t>
      </w:r>
      <w:r>
        <w:t></w:t>
      </w:r>
      <w:r>
        <w:rPr>
          <w:rFonts w:hint="eastAsia"/>
        </w:rPr>
        <w:t>вимогами</w:t>
      </w:r>
      <w:r>
        <w:t></w:t>
      </w:r>
      <w:r>
        <w:t></w:t>
      </w:r>
      <w:r>
        <w:t></w:t>
      </w:r>
      <w:r>
        <w:t></w:t>
      </w:r>
      <w:r>
        <w:t></w:t>
      </w:r>
      <w:r>
        <w:rPr>
          <w:rFonts w:hint="eastAsia"/>
        </w:rPr>
        <w:t>наявність</w:t>
      </w:r>
      <w:r>
        <w:t></w:t>
      </w:r>
      <w:r>
        <w:rPr>
          <w:rFonts w:hint="eastAsia"/>
        </w:rPr>
        <w:t>у</w:t>
      </w:r>
      <w:r>
        <w:t></w:t>
      </w:r>
      <w:r>
        <w:rPr>
          <w:rFonts w:hint="eastAsia"/>
        </w:rPr>
        <w:t>особи</w:t>
      </w:r>
      <w:r>
        <w:t></w:t>
      </w:r>
      <w:r>
        <w:rPr>
          <w:rFonts w:hint="eastAsia"/>
        </w:rPr>
        <w:t>необхідних</w:t>
      </w:r>
      <w:r>
        <w:t></w:t>
      </w:r>
      <w:r>
        <w:rPr>
          <w:rFonts w:hint="eastAsia"/>
        </w:rPr>
        <w:t>для</w:t>
      </w:r>
    </w:p>
    <w:p w:rsidR="00CD344B" w:rsidRDefault="00CD344B" w:rsidP="00CD344B">
      <w:r>
        <w:rPr>
          <w:rFonts w:hint="eastAsia"/>
        </w:rPr>
        <w:t>виконання</w:t>
      </w:r>
      <w:r>
        <w:t></w:t>
      </w:r>
      <w:r>
        <w:rPr>
          <w:rFonts w:hint="eastAsia"/>
        </w:rPr>
        <w:t>функцій</w:t>
      </w:r>
      <w:r>
        <w:t></w:t>
      </w:r>
      <w:r>
        <w:rPr>
          <w:rFonts w:hint="eastAsia"/>
        </w:rPr>
        <w:t>судді</w:t>
      </w:r>
      <w:r>
        <w:t></w:t>
      </w:r>
      <w:r>
        <w:rPr>
          <w:rFonts w:hint="eastAsia"/>
        </w:rPr>
        <w:t>соціальних</w:t>
      </w:r>
      <w:r>
        <w:t></w:t>
      </w:r>
      <w:r>
        <w:rPr>
          <w:rFonts w:hint="eastAsia"/>
        </w:rPr>
        <w:t>навичок</w:t>
      </w:r>
      <w:r>
        <w:t></w:t>
      </w:r>
      <w:r>
        <w:t></w:t>
      </w:r>
      <w:r>
        <w:rPr>
          <w:rFonts w:hint="eastAsia"/>
        </w:rPr>
        <w:t>за</w:t>
      </w:r>
      <w:r>
        <w:t></w:t>
      </w:r>
      <w:r>
        <w:rPr>
          <w:rFonts w:hint="eastAsia"/>
        </w:rPr>
        <w:t>прикладом</w:t>
      </w:r>
      <w:r>
        <w:t></w:t>
      </w:r>
      <w:r>
        <w:rPr>
          <w:rFonts w:hint="eastAsia"/>
        </w:rPr>
        <w:t>ФРН</w:t>
      </w:r>
      <w:r>
        <w:t></w:t>
      </w:r>
      <w:r>
        <w:t></w:t>
      </w:r>
    </w:p>
    <w:p w:rsidR="00CD344B" w:rsidRDefault="00CD344B" w:rsidP="00CD344B">
      <w:r>
        <w:t></w:t>
      </w:r>
      <w:r>
        <w:t></w:t>
      </w:r>
      <w:r>
        <w:t></w:t>
      </w:r>
      <w:r>
        <w:rPr>
          <w:rFonts w:hint="eastAsia"/>
        </w:rPr>
        <w:t>наявність</w:t>
      </w:r>
      <w:r>
        <w:t></w:t>
      </w:r>
      <w:r>
        <w:rPr>
          <w:rFonts w:hint="eastAsia"/>
        </w:rPr>
        <w:t>у</w:t>
      </w:r>
      <w:r>
        <w:t></w:t>
      </w:r>
      <w:r>
        <w:rPr>
          <w:rFonts w:hint="eastAsia"/>
        </w:rPr>
        <w:t>кандидата</w:t>
      </w:r>
      <w:r>
        <w:t></w:t>
      </w:r>
      <w:r>
        <w:rPr>
          <w:rFonts w:hint="eastAsia"/>
        </w:rPr>
        <w:t>на</w:t>
      </w:r>
      <w:r>
        <w:t></w:t>
      </w:r>
      <w:r>
        <w:rPr>
          <w:rFonts w:hint="eastAsia"/>
        </w:rPr>
        <w:t>посаду</w:t>
      </w:r>
      <w:r>
        <w:t></w:t>
      </w:r>
      <w:r>
        <w:rPr>
          <w:rFonts w:hint="eastAsia"/>
        </w:rPr>
        <w:t>судді</w:t>
      </w:r>
      <w:r>
        <w:t></w:t>
      </w:r>
      <w:r>
        <w:rPr>
          <w:rFonts w:hint="eastAsia"/>
        </w:rPr>
        <w:t>вищої</w:t>
      </w:r>
      <w:r>
        <w:t></w:t>
      </w:r>
      <w:r>
        <w:rPr>
          <w:rFonts w:hint="eastAsia"/>
        </w:rPr>
        <w:t>юридичної</w:t>
      </w:r>
      <w:r>
        <w:t></w:t>
      </w:r>
      <w:r>
        <w:rPr>
          <w:rFonts w:hint="eastAsia"/>
        </w:rPr>
        <w:t>освіти</w:t>
      </w:r>
      <w:r>
        <w:t></w:t>
      </w:r>
      <w:r>
        <w:t></w:t>
      </w:r>
      <w:r>
        <w:rPr>
          <w:rFonts w:hint="eastAsia"/>
        </w:rPr>
        <w:t>здобутої</w:t>
      </w:r>
      <w:r>
        <w:t></w:t>
      </w:r>
      <w:r>
        <w:rPr>
          <w:rFonts w:hint="eastAsia"/>
        </w:rPr>
        <w:t>на</w:t>
      </w:r>
    </w:p>
    <w:p w:rsidR="00CD344B" w:rsidRDefault="00CD344B" w:rsidP="00CD344B">
      <w:r>
        <w:rPr>
          <w:rFonts w:hint="eastAsia"/>
        </w:rPr>
        <w:t>території</w:t>
      </w:r>
      <w:r>
        <w:t></w:t>
      </w:r>
      <w:r>
        <w:rPr>
          <w:rFonts w:hint="eastAsia"/>
        </w:rPr>
        <w:t>України</w:t>
      </w:r>
      <w:r>
        <w:t></w:t>
      </w:r>
      <w:r>
        <w:rPr>
          <w:rFonts w:hint="eastAsia"/>
        </w:rPr>
        <w:t>у</w:t>
      </w:r>
      <w:r>
        <w:t></w:t>
      </w:r>
      <w:r>
        <w:rPr>
          <w:rFonts w:hint="eastAsia"/>
        </w:rPr>
        <w:t>вітчизняних</w:t>
      </w:r>
      <w:r>
        <w:t></w:t>
      </w:r>
      <w:r>
        <w:rPr>
          <w:rFonts w:hint="eastAsia"/>
        </w:rPr>
        <w:t>закладах</w:t>
      </w:r>
      <w:r>
        <w:t></w:t>
      </w:r>
      <w:r>
        <w:rPr>
          <w:rFonts w:hint="eastAsia"/>
        </w:rPr>
        <w:t>вищої</w:t>
      </w:r>
      <w:r>
        <w:t></w:t>
      </w:r>
      <w:r>
        <w:rPr>
          <w:rFonts w:hint="eastAsia"/>
        </w:rPr>
        <w:t>освіти</w:t>
      </w:r>
      <w:r>
        <w:t></w:t>
      </w:r>
      <w:r>
        <w:t></w:t>
      </w:r>
      <w:r>
        <w:rPr>
          <w:rFonts w:hint="eastAsia"/>
        </w:rPr>
        <w:t>за</w:t>
      </w:r>
      <w:r>
        <w:t></w:t>
      </w:r>
      <w:r>
        <w:rPr>
          <w:rFonts w:hint="eastAsia"/>
        </w:rPr>
        <w:t>прикладом</w:t>
      </w:r>
      <w:r>
        <w:t></w:t>
      </w:r>
      <w:r>
        <w:rPr>
          <w:rFonts w:hint="eastAsia"/>
        </w:rPr>
        <w:t>Чехії</w:t>
      </w:r>
      <w:r>
        <w:t></w:t>
      </w:r>
      <w:r>
        <w:t></w:t>
      </w:r>
    </w:p>
    <w:p w:rsidR="00CD344B" w:rsidRDefault="00CD344B" w:rsidP="00CD344B">
      <w:r>
        <w:t></w:t>
      </w:r>
      <w:r>
        <w:t></w:t>
      </w:r>
      <w:r>
        <w:t></w:t>
      </w:r>
      <w:r>
        <w:t></w:t>
      </w:r>
      <w:r>
        <w:rPr>
          <w:rFonts w:hint="eastAsia"/>
        </w:rPr>
        <w:t>У</w:t>
      </w:r>
      <w:r>
        <w:t></w:t>
      </w:r>
      <w:r>
        <w:rPr>
          <w:rFonts w:hint="eastAsia"/>
        </w:rPr>
        <w:t>процесі</w:t>
      </w:r>
      <w:r>
        <w:t></w:t>
      </w:r>
      <w:r>
        <w:rPr>
          <w:rFonts w:hint="eastAsia"/>
        </w:rPr>
        <w:t>запозичення</w:t>
      </w:r>
      <w:r>
        <w:t></w:t>
      </w:r>
      <w:r>
        <w:rPr>
          <w:rFonts w:hint="eastAsia"/>
        </w:rPr>
        <w:t>нашою</w:t>
      </w:r>
      <w:r>
        <w:t></w:t>
      </w:r>
      <w:r>
        <w:rPr>
          <w:rFonts w:hint="eastAsia"/>
        </w:rPr>
        <w:t>державою</w:t>
      </w:r>
      <w:r>
        <w:t></w:t>
      </w:r>
      <w:r>
        <w:rPr>
          <w:rFonts w:hint="eastAsia"/>
        </w:rPr>
        <w:t>позитивного</w:t>
      </w:r>
      <w:r>
        <w:t></w:t>
      </w:r>
      <w:r>
        <w:rPr>
          <w:rFonts w:hint="eastAsia"/>
        </w:rPr>
        <w:t>досвіду</w:t>
      </w:r>
    </w:p>
    <w:p w:rsidR="00CD344B" w:rsidRDefault="00CD344B" w:rsidP="00CD344B">
      <w:r>
        <w:rPr>
          <w:rFonts w:hint="eastAsia"/>
        </w:rPr>
        <w:t>правового</w:t>
      </w:r>
      <w:r>
        <w:t></w:t>
      </w:r>
      <w:r>
        <w:rPr>
          <w:rFonts w:hint="eastAsia"/>
        </w:rPr>
        <w:t>регулювання</w:t>
      </w:r>
      <w:r>
        <w:t></w:t>
      </w:r>
      <w:r>
        <w:rPr>
          <w:rFonts w:hint="eastAsia"/>
        </w:rPr>
        <w:t>перебігу</w:t>
      </w:r>
      <w:r>
        <w:t></w:t>
      </w:r>
      <w:r>
        <w:rPr>
          <w:rFonts w:hint="eastAsia"/>
        </w:rPr>
        <w:t>трудових</w:t>
      </w:r>
      <w:r>
        <w:t></w:t>
      </w:r>
      <w:r>
        <w:rPr>
          <w:rFonts w:hint="eastAsia"/>
        </w:rPr>
        <w:t>відносин</w:t>
      </w:r>
      <w:r>
        <w:t></w:t>
      </w:r>
      <w:r>
        <w:rPr>
          <w:rFonts w:hint="eastAsia"/>
        </w:rPr>
        <w:t>із</w:t>
      </w:r>
      <w:r>
        <w:t></w:t>
      </w:r>
      <w:r>
        <w:rPr>
          <w:rFonts w:hint="eastAsia"/>
        </w:rPr>
        <w:t>суддями</w:t>
      </w:r>
      <w:r>
        <w:t></w:t>
      </w:r>
      <w:r>
        <w:rPr>
          <w:rFonts w:hint="eastAsia"/>
        </w:rPr>
        <w:t>у</w:t>
      </w:r>
      <w:r>
        <w:t></w:t>
      </w:r>
      <w:r>
        <w:rPr>
          <w:rFonts w:hint="eastAsia"/>
        </w:rPr>
        <w:t>державахчленах</w:t>
      </w:r>
      <w:r>
        <w:t></w:t>
      </w:r>
      <w:r>
        <w:rPr>
          <w:rFonts w:hint="eastAsia"/>
        </w:rPr>
        <w:t>ЄС</w:t>
      </w:r>
      <w:r>
        <w:t></w:t>
      </w:r>
      <w:r>
        <w:rPr>
          <w:rFonts w:hint="eastAsia"/>
        </w:rPr>
        <w:t>слід</w:t>
      </w:r>
      <w:r>
        <w:t></w:t>
      </w:r>
      <w:r>
        <w:rPr>
          <w:rFonts w:hint="eastAsia"/>
        </w:rPr>
        <w:t>закріпити</w:t>
      </w:r>
      <w:r>
        <w:t></w:t>
      </w:r>
      <w:r>
        <w:rPr>
          <w:rFonts w:hint="eastAsia"/>
        </w:rPr>
        <w:t>у</w:t>
      </w:r>
      <w:r>
        <w:t></w:t>
      </w:r>
      <w:r>
        <w:rPr>
          <w:rFonts w:hint="eastAsia"/>
        </w:rPr>
        <w:t>ст</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p>
    <w:p w:rsidR="00CD344B" w:rsidRDefault="00CD344B" w:rsidP="00CD344B">
      <w:r>
        <w:rPr>
          <w:rFonts w:hint="eastAsia"/>
        </w:rPr>
        <w:t>суддів</w:t>
      </w:r>
      <w:r>
        <w:t></w:t>
      </w:r>
      <w:r>
        <w:t></w:t>
      </w:r>
      <w:r>
        <w:rPr>
          <w:rFonts w:hint="eastAsia"/>
        </w:rPr>
        <w:t>правило</w:t>
      </w:r>
      <w:r>
        <w:t></w:t>
      </w:r>
      <w:r>
        <w:t></w:t>
      </w:r>
      <w:r>
        <w:rPr>
          <w:rFonts w:hint="eastAsia"/>
        </w:rPr>
        <w:t>у</w:t>
      </w:r>
      <w:r>
        <w:t></w:t>
      </w:r>
      <w:r>
        <w:rPr>
          <w:rFonts w:hint="eastAsia"/>
        </w:rPr>
        <w:t>відповідності</w:t>
      </w:r>
      <w:r>
        <w:t></w:t>
      </w:r>
      <w:r>
        <w:rPr>
          <w:rFonts w:hint="eastAsia"/>
        </w:rPr>
        <w:t>до</w:t>
      </w:r>
      <w:r>
        <w:t></w:t>
      </w:r>
      <w:r>
        <w:rPr>
          <w:rFonts w:hint="eastAsia"/>
        </w:rPr>
        <w:t>якого</w:t>
      </w:r>
      <w:r>
        <w:t></w:t>
      </w:r>
      <w:r>
        <w:t></w:t>
      </w:r>
      <w:r>
        <w:rPr>
          <w:rFonts w:hint="eastAsia"/>
        </w:rPr>
        <w:t>адміністративно</w:t>
      </w:r>
      <w:r>
        <w:t></w:t>
      </w:r>
      <w:r>
        <w:rPr>
          <w:rFonts w:hint="eastAsia"/>
        </w:rPr>
        <w:t>правове</w:t>
      </w:r>
    </w:p>
    <w:p w:rsidR="00CD344B" w:rsidRDefault="00CD344B" w:rsidP="00CD344B">
      <w:r>
        <w:rPr>
          <w:rFonts w:hint="eastAsia"/>
        </w:rPr>
        <w:t>регулювання</w:t>
      </w:r>
      <w:r>
        <w:t></w:t>
      </w:r>
      <w:r>
        <w:rPr>
          <w:rFonts w:hint="eastAsia"/>
        </w:rPr>
        <w:t>службово</w:t>
      </w:r>
      <w:r>
        <w:t></w:t>
      </w:r>
      <w:r>
        <w:rPr>
          <w:rFonts w:hint="eastAsia"/>
        </w:rPr>
        <w:t>трудової</w:t>
      </w:r>
      <w:r>
        <w:t></w:t>
      </w:r>
      <w:r>
        <w:rPr>
          <w:rFonts w:hint="eastAsia"/>
        </w:rPr>
        <w:t>діяльності</w:t>
      </w:r>
      <w:r>
        <w:t></w:t>
      </w:r>
      <w:r>
        <w:rPr>
          <w:rFonts w:hint="eastAsia"/>
        </w:rPr>
        <w:t>суддів</w:t>
      </w:r>
      <w:r>
        <w:t></w:t>
      </w:r>
      <w:r>
        <w:rPr>
          <w:rFonts w:hint="eastAsia"/>
        </w:rPr>
        <w:t>має</w:t>
      </w:r>
      <w:r>
        <w:t></w:t>
      </w:r>
      <w:r>
        <w:rPr>
          <w:rFonts w:hint="eastAsia"/>
        </w:rPr>
        <w:t>поширюватись</w:t>
      </w:r>
      <w:r>
        <w:t></w:t>
      </w:r>
      <w:r>
        <w:rPr>
          <w:rFonts w:hint="eastAsia"/>
        </w:rPr>
        <w:t>лише</w:t>
      </w:r>
    </w:p>
    <w:p w:rsidR="00CD344B" w:rsidRDefault="00CD344B" w:rsidP="00CD344B">
      <w:r>
        <w:rPr>
          <w:rFonts w:hint="eastAsia"/>
        </w:rPr>
        <w:t>на</w:t>
      </w:r>
      <w:r>
        <w:t></w:t>
      </w:r>
      <w:r>
        <w:rPr>
          <w:rFonts w:hint="eastAsia"/>
        </w:rPr>
        <w:t>ті</w:t>
      </w:r>
      <w:r>
        <w:t></w:t>
      </w:r>
      <w:r>
        <w:rPr>
          <w:rFonts w:hint="eastAsia"/>
        </w:rPr>
        <w:t>питання</w:t>
      </w:r>
      <w:r>
        <w:t></w:t>
      </w:r>
      <w:r>
        <w:rPr>
          <w:rFonts w:hint="eastAsia"/>
        </w:rPr>
        <w:t>здійснення</w:t>
      </w:r>
      <w:r>
        <w:t></w:t>
      </w:r>
      <w:r>
        <w:rPr>
          <w:rFonts w:hint="eastAsia"/>
        </w:rPr>
        <w:t>цієї</w:t>
      </w:r>
      <w:r>
        <w:t></w:t>
      </w:r>
      <w:r>
        <w:rPr>
          <w:rFonts w:hint="eastAsia"/>
        </w:rPr>
        <w:t>діяльності</w:t>
      </w:r>
      <w:r>
        <w:t></w:t>
      </w:r>
      <w:r>
        <w:t></w:t>
      </w:r>
      <w:r>
        <w:rPr>
          <w:rFonts w:hint="eastAsia"/>
        </w:rPr>
        <w:t>котрі</w:t>
      </w:r>
      <w:r>
        <w:t></w:t>
      </w:r>
      <w:r>
        <w:rPr>
          <w:rFonts w:hint="eastAsia"/>
        </w:rPr>
        <w:t>не</w:t>
      </w:r>
      <w:r>
        <w:t></w:t>
      </w:r>
      <w:r>
        <w:rPr>
          <w:rFonts w:hint="eastAsia"/>
        </w:rPr>
        <w:t>можуть</w:t>
      </w:r>
      <w:r>
        <w:t></w:t>
      </w:r>
      <w:r>
        <w:rPr>
          <w:rFonts w:hint="eastAsia"/>
        </w:rPr>
        <w:t>врегульовуватись</w:t>
      </w:r>
      <w:r>
        <w:t></w:t>
      </w:r>
      <w:r>
        <w:rPr>
          <w:rFonts w:hint="eastAsia"/>
        </w:rPr>
        <w:t>у</w:t>
      </w:r>
    </w:p>
    <w:p w:rsidR="00CD344B" w:rsidRDefault="00CD344B" w:rsidP="00CD344B">
      <w:r>
        <w:rPr>
          <w:rFonts w:hint="eastAsia"/>
        </w:rPr>
        <w:t>повній</w:t>
      </w:r>
      <w:r>
        <w:t></w:t>
      </w:r>
      <w:r>
        <w:rPr>
          <w:rFonts w:hint="eastAsia"/>
        </w:rPr>
        <w:t>мірі</w:t>
      </w:r>
      <w:r>
        <w:t></w:t>
      </w:r>
      <w:r>
        <w:rPr>
          <w:rFonts w:hint="eastAsia"/>
        </w:rPr>
        <w:t>законодавством</w:t>
      </w:r>
      <w:r>
        <w:t></w:t>
      </w:r>
      <w:r>
        <w:rPr>
          <w:rFonts w:hint="eastAsia"/>
        </w:rPr>
        <w:t>про</w:t>
      </w:r>
      <w:r>
        <w:t></w:t>
      </w:r>
      <w:r>
        <w:rPr>
          <w:rFonts w:hint="eastAsia"/>
        </w:rPr>
        <w:t>працю</w:t>
      </w:r>
      <w:r>
        <w:t></w:t>
      </w:r>
      <w:r>
        <w:t></w:t>
      </w:r>
      <w:r>
        <w:rPr>
          <w:rFonts w:hint="eastAsia"/>
        </w:rPr>
        <w:t>звуження</w:t>
      </w:r>
      <w:r>
        <w:t></w:t>
      </w:r>
      <w:r>
        <w:rPr>
          <w:rFonts w:hint="eastAsia"/>
        </w:rPr>
        <w:t>спеціальним</w:t>
      </w:r>
    </w:p>
    <w:p w:rsidR="00CD344B" w:rsidRDefault="00CD344B" w:rsidP="00CD344B">
      <w:r>
        <w:rPr>
          <w:rFonts w:hint="eastAsia"/>
        </w:rPr>
        <w:t>законодавством</w:t>
      </w:r>
      <w:r>
        <w:t></w:t>
      </w:r>
      <w:r>
        <w:rPr>
          <w:rFonts w:hint="eastAsia"/>
        </w:rPr>
        <w:t>службово</w:t>
      </w:r>
      <w:r>
        <w:t></w:t>
      </w:r>
      <w:r>
        <w:rPr>
          <w:rFonts w:hint="eastAsia"/>
        </w:rPr>
        <w:t>трудових</w:t>
      </w:r>
      <w:r>
        <w:t></w:t>
      </w:r>
      <w:r>
        <w:rPr>
          <w:rFonts w:hint="eastAsia"/>
        </w:rPr>
        <w:t>прав</w:t>
      </w:r>
      <w:r>
        <w:t></w:t>
      </w:r>
      <w:r>
        <w:rPr>
          <w:rFonts w:hint="eastAsia"/>
        </w:rPr>
        <w:t>суддів</w:t>
      </w:r>
      <w:r>
        <w:t></w:t>
      </w:r>
      <w:r>
        <w:rPr>
          <w:rFonts w:hint="eastAsia"/>
        </w:rPr>
        <w:t>може</w:t>
      </w:r>
      <w:r>
        <w:t></w:t>
      </w:r>
      <w:r>
        <w:rPr>
          <w:rFonts w:hint="eastAsia"/>
        </w:rPr>
        <w:t>бути</w:t>
      </w:r>
      <w:r>
        <w:t></w:t>
      </w:r>
      <w:r>
        <w:rPr>
          <w:rFonts w:hint="eastAsia"/>
        </w:rPr>
        <w:t>правомірним</w:t>
      </w:r>
    </w:p>
    <w:p w:rsidR="00CD344B" w:rsidRDefault="00CD344B" w:rsidP="00CD344B">
      <w:r>
        <w:rPr>
          <w:rFonts w:hint="eastAsia"/>
        </w:rPr>
        <w:t>лише</w:t>
      </w:r>
      <w:r>
        <w:t></w:t>
      </w:r>
      <w:r>
        <w:rPr>
          <w:rFonts w:hint="eastAsia"/>
        </w:rPr>
        <w:t>з</w:t>
      </w:r>
      <w:r>
        <w:t></w:t>
      </w:r>
      <w:r>
        <w:rPr>
          <w:rFonts w:hint="eastAsia"/>
        </w:rPr>
        <w:t>огляду</w:t>
      </w:r>
      <w:r>
        <w:t></w:t>
      </w:r>
      <w:r>
        <w:rPr>
          <w:rFonts w:hint="eastAsia"/>
        </w:rPr>
        <w:t>на</w:t>
      </w:r>
      <w:r>
        <w:t></w:t>
      </w:r>
      <w:r>
        <w:rPr>
          <w:rFonts w:hint="eastAsia"/>
        </w:rPr>
        <w:t>об’єктивну</w:t>
      </w:r>
      <w:r>
        <w:t></w:t>
      </w:r>
      <w:r>
        <w:rPr>
          <w:rFonts w:hint="eastAsia"/>
        </w:rPr>
        <w:t>потребу</w:t>
      </w:r>
      <w:r>
        <w:t></w:t>
      </w:r>
      <w:r>
        <w:rPr>
          <w:rFonts w:hint="eastAsia"/>
        </w:rPr>
        <w:t>належного</w:t>
      </w:r>
      <w:r>
        <w:t></w:t>
      </w:r>
      <w:r>
        <w:rPr>
          <w:rFonts w:hint="eastAsia"/>
        </w:rPr>
        <w:t>здійснення</w:t>
      </w:r>
      <w:r>
        <w:t></w:t>
      </w:r>
      <w:r>
        <w:rPr>
          <w:rFonts w:hint="eastAsia"/>
        </w:rPr>
        <w:t>суддями</w:t>
      </w:r>
      <w:r>
        <w:t></w:t>
      </w:r>
      <w:r>
        <w:rPr>
          <w:rFonts w:hint="eastAsia"/>
        </w:rPr>
        <w:t>своїх</w:t>
      </w:r>
      <w:r>
        <w:t></w:t>
      </w:r>
    </w:p>
    <w:p w:rsidR="00CD344B" w:rsidRDefault="00CD344B" w:rsidP="00CD344B">
      <w:r>
        <w:t></w:t>
      </w:r>
      <w:r>
        <w:t></w:t>
      </w:r>
      <w:r>
        <w:t></w:t>
      </w:r>
    </w:p>
    <w:p w:rsidR="00CD344B" w:rsidRDefault="00CD344B" w:rsidP="00CD344B">
      <w:r>
        <w:rPr>
          <w:rFonts w:hint="eastAsia"/>
        </w:rPr>
        <w:t>службово</w:t>
      </w:r>
      <w:r>
        <w:t></w:t>
      </w:r>
      <w:r>
        <w:rPr>
          <w:rFonts w:hint="eastAsia"/>
        </w:rPr>
        <w:t>трудових</w:t>
      </w:r>
      <w:r>
        <w:t></w:t>
      </w:r>
      <w:r>
        <w:rPr>
          <w:rFonts w:hint="eastAsia"/>
        </w:rPr>
        <w:t>обов’язків</w:t>
      </w:r>
      <w:r>
        <w:t></w:t>
      </w:r>
      <w:r>
        <w:t></w:t>
      </w:r>
      <w:r>
        <w:rPr>
          <w:rFonts w:hint="eastAsia"/>
        </w:rPr>
        <w:t>за</w:t>
      </w:r>
      <w:r>
        <w:t></w:t>
      </w:r>
      <w:r>
        <w:rPr>
          <w:rFonts w:hint="eastAsia"/>
        </w:rPr>
        <w:t>прикладом</w:t>
      </w:r>
      <w:r>
        <w:t></w:t>
      </w:r>
      <w:r>
        <w:rPr>
          <w:rFonts w:hint="eastAsia"/>
        </w:rPr>
        <w:t>Польщі</w:t>
      </w:r>
      <w:r>
        <w:t></w:t>
      </w:r>
      <w:r>
        <w:t></w:t>
      </w:r>
      <w:r>
        <w:rPr>
          <w:rFonts w:hint="eastAsia"/>
        </w:rPr>
        <w:t>ФРН</w:t>
      </w:r>
      <w:r>
        <w:t></w:t>
      </w:r>
      <w:r>
        <w:t></w:t>
      </w:r>
      <w:r>
        <w:rPr>
          <w:rFonts w:hint="eastAsia"/>
        </w:rPr>
        <w:t>Чехії</w:t>
      </w:r>
      <w:r>
        <w:t></w:t>
      </w:r>
      <w:r>
        <w:t></w:t>
      </w:r>
      <w:r>
        <w:t></w:t>
      </w:r>
      <w:r>
        <w:rPr>
          <w:rFonts w:hint="eastAsia"/>
        </w:rPr>
        <w:t>Досвід</w:t>
      </w:r>
    </w:p>
    <w:p w:rsidR="00CD344B" w:rsidRDefault="00CD344B" w:rsidP="00CD344B">
      <w:r>
        <w:rPr>
          <w:rFonts w:hint="eastAsia"/>
        </w:rPr>
        <w:t>закріплення</w:t>
      </w:r>
      <w:r>
        <w:t></w:t>
      </w:r>
      <w:r>
        <w:rPr>
          <w:rFonts w:hint="eastAsia"/>
        </w:rPr>
        <w:t>у</w:t>
      </w:r>
      <w:r>
        <w:t></w:t>
      </w:r>
      <w:r>
        <w:rPr>
          <w:rFonts w:hint="eastAsia"/>
        </w:rPr>
        <w:t>законодавстві</w:t>
      </w:r>
      <w:r>
        <w:t></w:t>
      </w:r>
      <w:r>
        <w:rPr>
          <w:rFonts w:hint="eastAsia"/>
        </w:rPr>
        <w:t>ФРН</w:t>
      </w:r>
      <w:r>
        <w:t></w:t>
      </w:r>
      <w:r>
        <w:rPr>
          <w:rFonts w:hint="eastAsia"/>
        </w:rPr>
        <w:t>можливості</w:t>
      </w:r>
      <w:r>
        <w:t></w:t>
      </w:r>
      <w:r>
        <w:rPr>
          <w:rFonts w:hint="eastAsia"/>
        </w:rPr>
        <w:t>суддів</w:t>
      </w:r>
      <w:r>
        <w:t></w:t>
      </w:r>
      <w:r>
        <w:rPr>
          <w:rFonts w:hint="eastAsia"/>
        </w:rPr>
        <w:t>впливати</w:t>
      </w:r>
      <w:r>
        <w:t></w:t>
      </w:r>
      <w:r>
        <w:rPr>
          <w:rFonts w:hint="eastAsia"/>
        </w:rPr>
        <w:t>на</w:t>
      </w:r>
    </w:p>
    <w:p w:rsidR="00CD344B" w:rsidRDefault="00CD344B" w:rsidP="00CD344B">
      <w:r>
        <w:rPr>
          <w:rFonts w:hint="eastAsia"/>
        </w:rPr>
        <w:t>законодавство</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t></w:t>
      </w:r>
      <w:r>
        <w:rPr>
          <w:rFonts w:hint="eastAsia"/>
        </w:rPr>
        <w:t>шляхом</w:t>
      </w:r>
      <w:r>
        <w:t></w:t>
      </w:r>
      <w:r>
        <w:rPr>
          <w:rFonts w:hint="eastAsia"/>
        </w:rPr>
        <w:t>скасування</w:t>
      </w:r>
      <w:r>
        <w:t></w:t>
      </w:r>
      <w:r>
        <w:rPr>
          <w:rFonts w:hint="eastAsia"/>
        </w:rPr>
        <w:t>норм</w:t>
      </w:r>
    </w:p>
    <w:p w:rsidR="00CD344B" w:rsidRDefault="00CD344B" w:rsidP="00CD344B">
      <w:r>
        <w:rPr>
          <w:rFonts w:hint="eastAsia"/>
        </w:rPr>
        <w:t>законодавства</w:t>
      </w:r>
      <w:r>
        <w:t></w:t>
      </w:r>
      <w:r>
        <w:t></w:t>
      </w:r>
      <w:r>
        <w:rPr>
          <w:rFonts w:hint="eastAsia"/>
        </w:rPr>
        <w:t>що</w:t>
      </w:r>
      <w:r>
        <w:t></w:t>
      </w:r>
      <w:r>
        <w:t></w:t>
      </w:r>
      <w:r>
        <w:rPr>
          <w:rFonts w:hint="eastAsia"/>
        </w:rPr>
        <w:t>на</w:t>
      </w:r>
      <w:r>
        <w:t></w:t>
      </w:r>
      <w:r>
        <w:rPr>
          <w:rFonts w:hint="eastAsia"/>
        </w:rPr>
        <w:t>їх</w:t>
      </w:r>
      <w:r>
        <w:t></w:t>
      </w:r>
      <w:r>
        <w:rPr>
          <w:rFonts w:hint="eastAsia"/>
        </w:rPr>
        <w:t>думку</w:t>
      </w:r>
      <w:r>
        <w:t></w:t>
      </w:r>
      <w:r>
        <w:t></w:t>
      </w:r>
      <w:r>
        <w:rPr>
          <w:rFonts w:hint="eastAsia"/>
        </w:rPr>
        <w:t>є</w:t>
      </w:r>
      <w:r>
        <w:t></w:t>
      </w:r>
      <w:r>
        <w:rPr>
          <w:rFonts w:hint="eastAsia"/>
        </w:rPr>
        <w:t>неправомірними</w:t>
      </w:r>
      <w:r>
        <w:t></w:t>
      </w:r>
      <w:r>
        <w:t></w:t>
      </w:r>
      <w:r>
        <w:rPr>
          <w:rFonts w:hint="eastAsia"/>
        </w:rPr>
        <w:t>на</w:t>
      </w:r>
      <w:r>
        <w:t></w:t>
      </w:r>
      <w:r>
        <w:rPr>
          <w:rFonts w:hint="eastAsia"/>
        </w:rPr>
        <w:t>сьогоднішній</w:t>
      </w:r>
      <w:r>
        <w:t></w:t>
      </w:r>
      <w:r>
        <w:rPr>
          <w:rFonts w:hint="eastAsia"/>
        </w:rPr>
        <w:t>день</w:t>
      </w:r>
    </w:p>
    <w:p w:rsidR="00CD344B" w:rsidRDefault="00CD344B" w:rsidP="00CD344B">
      <w:r>
        <w:rPr>
          <w:rFonts w:hint="eastAsia"/>
        </w:rPr>
        <w:t>може</w:t>
      </w:r>
      <w:r>
        <w:t></w:t>
      </w:r>
      <w:r>
        <w:rPr>
          <w:rFonts w:hint="eastAsia"/>
        </w:rPr>
        <w:t>в</w:t>
      </w:r>
      <w:r>
        <w:t></w:t>
      </w:r>
      <w:r>
        <w:rPr>
          <w:rFonts w:hint="eastAsia"/>
        </w:rPr>
        <w:t>Україні</w:t>
      </w:r>
      <w:r>
        <w:t></w:t>
      </w:r>
      <w:r>
        <w:rPr>
          <w:rFonts w:hint="eastAsia"/>
        </w:rPr>
        <w:t>відобразитись</w:t>
      </w:r>
      <w:r>
        <w:t></w:t>
      </w:r>
      <w:r>
        <w:rPr>
          <w:rFonts w:hint="eastAsia"/>
        </w:rPr>
        <w:t>у</w:t>
      </w:r>
      <w:r>
        <w:t></w:t>
      </w:r>
      <w:r>
        <w:rPr>
          <w:rFonts w:hint="eastAsia"/>
        </w:rPr>
        <w:t>такій</w:t>
      </w:r>
      <w:r>
        <w:t></w:t>
      </w:r>
      <w:r>
        <w:rPr>
          <w:rFonts w:hint="eastAsia"/>
        </w:rPr>
        <w:t>аналогії</w:t>
      </w:r>
      <w:r>
        <w:t></w:t>
      </w:r>
      <w:r>
        <w:t></w:t>
      </w:r>
      <w:r>
        <w:rPr>
          <w:rFonts w:hint="eastAsia"/>
        </w:rPr>
        <w:t>усі</w:t>
      </w:r>
      <w:r>
        <w:t></w:t>
      </w:r>
      <w:r>
        <w:rPr>
          <w:rFonts w:hint="eastAsia"/>
        </w:rPr>
        <w:t>законопроєкти</w:t>
      </w:r>
      <w:r>
        <w:t></w:t>
      </w:r>
      <w:r>
        <w:t></w:t>
      </w:r>
      <w:r>
        <w:rPr>
          <w:rFonts w:hint="eastAsia"/>
        </w:rPr>
        <w:t>що</w:t>
      </w:r>
    </w:p>
    <w:p w:rsidR="00CD344B" w:rsidRDefault="00CD344B" w:rsidP="00CD344B">
      <w:r>
        <w:rPr>
          <w:rFonts w:hint="eastAsia"/>
        </w:rPr>
        <w:t>стосуються</w:t>
      </w:r>
      <w:r>
        <w:t></w:t>
      </w:r>
      <w:r>
        <w:rPr>
          <w:rFonts w:hint="eastAsia"/>
        </w:rPr>
        <w:t>судоустрою</w:t>
      </w:r>
      <w:r>
        <w:t></w:t>
      </w:r>
      <w:r>
        <w:rPr>
          <w:rFonts w:hint="eastAsia"/>
        </w:rPr>
        <w:t>та</w:t>
      </w:r>
      <w:r>
        <w:t></w:t>
      </w:r>
      <w:r>
        <w:rPr>
          <w:rFonts w:hint="eastAsia"/>
        </w:rPr>
        <w:t>статусу</w:t>
      </w:r>
      <w:r>
        <w:t></w:t>
      </w:r>
      <w:r>
        <w:rPr>
          <w:rFonts w:hint="eastAsia"/>
        </w:rPr>
        <w:t>суддів</w:t>
      </w:r>
      <w:r>
        <w:t></w:t>
      </w:r>
      <w:r>
        <w:t></w:t>
      </w:r>
      <w:r>
        <w:rPr>
          <w:rFonts w:hint="eastAsia"/>
        </w:rPr>
        <w:t>повинні</w:t>
      </w:r>
      <w:r>
        <w:t></w:t>
      </w:r>
      <w:r>
        <w:rPr>
          <w:rFonts w:hint="eastAsia"/>
        </w:rPr>
        <w:t>погоджуватись</w:t>
      </w:r>
      <w:r>
        <w:t></w:t>
      </w:r>
      <w:r>
        <w:rPr>
          <w:rFonts w:hint="eastAsia"/>
        </w:rPr>
        <w:t>із</w:t>
      </w:r>
      <w:r>
        <w:t></w:t>
      </w:r>
      <w:r>
        <w:rPr>
          <w:rFonts w:hint="eastAsia"/>
        </w:rPr>
        <w:t>РСУ</w:t>
      </w:r>
      <w:r>
        <w:t></w:t>
      </w:r>
      <w:r>
        <w:rPr>
          <w:rFonts w:hint="eastAsia"/>
        </w:rPr>
        <w:t>та</w:t>
      </w:r>
    </w:p>
    <w:p w:rsidR="00CD344B" w:rsidRDefault="00CD344B" w:rsidP="00CD344B">
      <w:r>
        <w:rPr>
          <w:rFonts w:hint="eastAsia"/>
        </w:rPr>
        <w:t>ВРП</w:t>
      </w:r>
      <w:r>
        <w:t></w:t>
      </w:r>
    </w:p>
    <w:p w:rsidR="00CD344B" w:rsidRDefault="00CD344B" w:rsidP="00CD344B">
      <w:r>
        <w:t></w:t>
      </w:r>
      <w:r>
        <w:t></w:t>
      </w:r>
      <w:r>
        <w:t></w:t>
      </w:r>
      <w:r>
        <w:t></w:t>
      </w:r>
      <w:r>
        <w:rPr>
          <w:rFonts w:hint="eastAsia"/>
        </w:rPr>
        <w:t>Аналіз</w:t>
      </w:r>
      <w:r>
        <w:t></w:t>
      </w:r>
      <w:r>
        <w:rPr>
          <w:rFonts w:hint="eastAsia"/>
        </w:rPr>
        <w:t>правового</w:t>
      </w:r>
      <w:r>
        <w:t></w:t>
      </w:r>
      <w:r>
        <w:rPr>
          <w:rFonts w:hint="eastAsia"/>
        </w:rPr>
        <w:t>регулювання</w:t>
      </w:r>
      <w:r>
        <w:t></w:t>
      </w:r>
      <w:r>
        <w:rPr>
          <w:rFonts w:hint="eastAsia"/>
        </w:rPr>
        <w:t>припинення</w:t>
      </w:r>
      <w:r>
        <w:t></w:t>
      </w:r>
      <w:r>
        <w:rPr>
          <w:rFonts w:hint="eastAsia"/>
        </w:rPr>
        <w:t>трудових</w:t>
      </w:r>
      <w:r>
        <w:t></w:t>
      </w:r>
      <w:r>
        <w:rPr>
          <w:rFonts w:hint="eastAsia"/>
        </w:rPr>
        <w:t>відносин</w:t>
      </w:r>
      <w:r>
        <w:t></w:t>
      </w:r>
      <w:r>
        <w:rPr>
          <w:rFonts w:hint="eastAsia"/>
        </w:rPr>
        <w:t>із</w:t>
      </w:r>
    </w:p>
    <w:p w:rsidR="00CD344B" w:rsidRDefault="00CD344B" w:rsidP="00CD344B">
      <w:r>
        <w:rPr>
          <w:rFonts w:hint="eastAsia"/>
        </w:rPr>
        <w:t>суддями</w:t>
      </w:r>
      <w:r>
        <w:t></w:t>
      </w:r>
      <w:r>
        <w:rPr>
          <w:rFonts w:hint="eastAsia"/>
        </w:rPr>
        <w:t>у</w:t>
      </w:r>
      <w:r>
        <w:t></w:t>
      </w:r>
      <w:r>
        <w:rPr>
          <w:rFonts w:hint="eastAsia"/>
        </w:rPr>
        <w:t>Німеччині</w:t>
      </w:r>
      <w:r>
        <w:t></w:t>
      </w:r>
      <w:r>
        <w:t></w:t>
      </w:r>
      <w:r>
        <w:rPr>
          <w:rFonts w:hint="eastAsia"/>
        </w:rPr>
        <w:t>Польщі</w:t>
      </w:r>
      <w:r>
        <w:t></w:t>
      </w:r>
      <w:r>
        <w:t></w:t>
      </w:r>
      <w:r>
        <w:rPr>
          <w:rFonts w:hint="eastAsia"/>
        </w:rPr>
        <w:t>Хорватії</w:t>
      </w:r>
      <w:r>
        <w:t></w:t>
      </w:r>
      <w:r>
        <w:rPr>
          <w:rFonts w:hint="eastAsia"/>
        </w:rPr>
        <w:t>та</w:t>
      </w:r>
      <w:r>
        <w:t></w:t>
      </w:r>
      <w:r>
        <w:rPr>
          <w:rFonts w:hint="eastAsia"/>
        </w:rPr>
        <w:t>Чехії</w:t>
      </w:r>
      <w:r>
        <w:t></w:t>
      </w:r>
      <w:r>
        <w:rPr>
          <w:rFonts w:hint="eastAsia"/>
        </w:rPr>
        <w:t>дозволяє</w:t>
      </w:r>
      <w:r>
        <w:t></w:t>
      </w:r>
      <w:r>
        <w:rPr>
          <w:rFonts w:hint="eastAsia"/>
        </w:rPr>
        <w:t>дійти</w:t>
      </w:r>
      <w:r>
        <w:t></w:t>
      </w:r>
      <w:r>
        <w:rPr>
          <w:rFonts w:hint="eastAsia"/>
        </w:rPr>
        <w:t>думки</w:t>
      </w:r>
      <w:r>
        <w:t></w:t>
      </w:r>
      <w:r>
        <w:t></w:t>
      </w:r>
      <w:r>
        <w:rPr>
          <w:rFonts w:hint="eastAsia"/>
        </w:rPr>
        <w:t>що</w:t>
      </w:r>
      <w:r>
        <w:t></w:t>
      </w:r>
      <w:r>
        <w:rPr>
          <w:rFonts w:hint="eastAsia"/>
        </w:rPr>
        <w:t>у</w:t>
      </w:r>
    </w:p>
    <w:p w:rsidR="00CD344B" w:rsidRDefault="00CD344B" w:rsidP="00CD344B">
      <w:r>
        <w:rPr>
          <w:rFonts w:hint="eastAsia"/>
        </w:rPr>
        <w:t>цих</w:t>
      </w:r>
      <w:r>
        <w:t></w:t>
      </w:r>
      <w:r>
        <w:rPr>
          <w:rFonts w:hint="eastAsia"/>
        </w:rPr>
        <w:t>державах</w:t>
      </w:r>
      <w:r>
        <w:t></w:t>
      </w:r>
      <w:r>
        <w:t></w:t>
      </w:r>
      <w:r>
        <w:rPr>
          <w:rFonts w:hint="eastAsia"/>
        </w:rPr>
        <w:t>особливо</w:t>
      </w:r>
      <w:r>
        <w:t></w:t>
      </w:r>
      <w:r>
        <w:rPr>
          <w:rFonts w:hint="eastAsia"/>
        </w:rPr>
        <w:t>у</w:t>
      </w:r>
      <w:r>
        <w:t></w:t>
      </w:r>
      <w:r>
        <w:rPr>
          <w:rFonts w:hint="eastAsia"/>
        </w:rPr>
        <w:t>Польщі</w:t>
      </w:r>
      <w:r>
        <w:t></w:t>
      </w:r>
      <w:r>
        <w:rPr>
          <w:rFonts w:hint="eastAsia"/>
        </w:rPr>
        <w:t>та</w:t>
      </w:r>
      <w:r>
        <w:t></w:t>
      </w:r>
      <w:r>
        <w:rPr>
          <w:rFonts w:hint="eastAsia"/>
        </w:rPr>
        <w:t>ФРН</w:t>
      </w:r>
      <w:r>
        <w:t></w:t>
      </w:r>
      <w:r>
        <w:t></w:t>
      </w:r>
      <w:r>
        <w:rPr>
          <w:rFonts w:hint="eastAsia"/>
        </w:rPr>
        <w:t>на</w:t>
      </w:r>
      <w:r>
        <w:t></w:t>
      </w:r>
      <w:r>
        <w:rPr>
          <w:rFonts w:hint="eastAsia"/>
        </w:rPr>
        <w:t>сьогоднішній</w:t>
      </w:r>
      <w:r>
        <w:t></w:t>
      </w:r>
      <w:r>
        <w:rPr>
          <w:rFonts w:hint="eastAsia"/>
        </w:rPr>
        <w:t>день</w:t>
      </w:r>
      <w:r>
        <w:t></w:t>
      </w:r>
      <w:r>
        <w:rPr>
          <w:rFonts w:hint="eastAsia"/>
        </w:rPr>
        <w:t>створені</w:t>
      </w:r>
      <w:r>
        <w:t></w:t>
      </w:r>
      <w:r>
        <w:rPr>
          <w:rFonts w:hint="eastAsia"/>
        </w:rPr>
        <w:t>та</w:t>
      </w:r>
    </w:p>
    <w:p w:rsidR="00CD344B" w:rsidRDefault="00CD344B" w:rsidP="00CD344B">
      <w:r>
        <w:rPr>
          <w:rFonts w:hint="eastAsia"/>
        </w:rPr>
        <w:t>діють</w:t>
      </w:r>
      <w:r>
        <w:t></w:t>
      </w:r>
      <w:r>
        <w:rPr>
          <w:rFonts w:hint="eastAsia"/>
        </w:rPr>
        <w:t>норми</w:t>
      </w:r>
      <w:r>
        <w:t></w:t>
      </w:r>
      <w:r>
        <w:rPr>
          <w:rFonts w:hint="eastAsia"/>
        </w:rPr>
        <w:t>законодавства</w:t>
      </w:r>
      <w:r>
        <w:t></w:t>
      </w:r>
      <w:r>
        <w:t></w:t>
      </w:r>
      <w:r>
        <w:rPr>
          <w:rFonts w:hint="eastAsia"/>
        </w:rPr>
        <w:t>які</w:t>
      </w:r>
      <w:r>
        <w:t></w:t>
      </w:r>
      <w:r>
        <w:rPr>
          <w:rFonts w:hint="eastAsia"/>
        </w:rPr>
        <w:t>детально</w:t>
      </w:r>
      <w:r>
        <w:t></w:t>
      </w:r>
      <w:r>
        <w:rPr>
          <w:rFonts w:hint="eastAsia"/>
        </w:rPr>
        <w:t>й</w:t>
      </w:r>
      <w:r>
        <w:t></w:t>
      </w:r>
      <w:r>
        <w:rPr>
          <w:rFonts w:hint="eastAsia"/>
        </w:rPr>
        <w:t>ефективно</w:t>
      </w:r>
      <w:r>
        <w:t></w:t>
      </w:r>
      <w:r>
        <w:rPr>
          <w:rFonts w:hint="eastAsia"/>
        </w:rPr>
        <w:t>урегульовують</w:t>
      </w:r>
    </w:p>
    <w:p w:rsidR="00CD344B" w:rsidRDefault="00CD344B" w:rsidP="00CD344B">
      <w:r>
        <w:rPr>
          <w:rFonts w:hint="eastAsia"/>
        </w:rPr>
        <w:t>питання</w:t>
      </w:r>
      <w:r>
        <w:t></w:t>
      </w:r>
      <w:r>
        <w:rPr>
          <w:rFonts w:hint="eastAsia"/>
        </w:rPr>
        <w:t>припинення</w:t>
      </w:r>
      <w:r>
        <w:t></w:t>
      </w:r>
      <w:r>
        <w:rPr>
          <w:rFonts w:hint="eastAsia"/>
        </w:rPr>
        <w:t>трудових</w:t>
      </w:r>
      <w:r>
        <w:t></w:t>
      </w:r>
      <w:r>
        <w:rPr>
          <w:rFonts w:hint="eastAsia"/>
        </w:rPr>
        <w:t>правовідносин</w:t>
      </w:r>
      <w:r>
        <w:t></w:t>
      </w:r>
      <w:r>
        <w:rPr>
          <w:rFonts w:hint="eastAsia"/>
        </w:rPr>
        <w:t>із</w:t>
      </w:r>
      <w:r>
        <w:t></w:t>
      </w:r>
      <w:r>
        <w:rPr>
          <w:rFonts w:hint="eastAsia"/>
        </w:rPr>
        <w:t>суддями</w:t>
      </w:r>
      <w:r>
        <w:t></w:t>
      </w:r>
      <w:r>
        <w:t></w:t>
      </w:r>
      <w:r>
        <w:rPr>
          <w:rFonts w:hint="eastAsia"/>
        </w:rPr>
        <w:t>Означене</w:t>
      </w:r>
      <w:r>
        <w:t></w:t>
      </w:r>
      <w:r>
        <w:rPr>
          <w:rFonts w:hint="eastAsia"/>
        </w:rPr>
        <w:t>дозволяє</w:t>
      </w:r>
    </w:p>
    <w:p w:rsidR="00CD344B" w:rsidRDefault="00CD344B" w:rsidP="00CD344B">
      <w:r>
        <w:rPr>
          <w:rFonts w:hint="eastAsia"/>
        </w:rPr>
        <w:t>запропонувати</w:t>
      </w:r>
      <w:r>
        <w:t></w:t>
      </w:r>
      <w:r>
        <w:t></w:t>
      </w:r>
      <w:r>
        <w:rPr>
          <w:rFonts w:hint="eastAsia"/>
        </w:rPr>
        <w:t>зважаючи</w:t>
      </w:r>
      <w:r>
        <w:t></w:t>
      </w:r>
      <w:r>
        <w:rPr>
          <w:rFonts w:hint="eastAsia"/>
        </w:rPr>
        <w:t>на</w:t>
      </w:r>
      <w:r>
        <w:t></w:t>
      </w:r>
      <w:r>
        <w:rPr>
          <w:rFonts w:hint="eastAsia"/>
        </w:rPr>
        <w:t>положення</w:t>
      </w:r>
      <w:r>
        <w:t></w:t>
      </w:r>
      <w:r>
        <w:rPr>
          <w:rFonts w:hint="eastAsia"/>
        </w:rPr>
        <w:t>законодавства</w:t>
      </w:r>
      <w:r>
        <w:t></w:t>
      </w:r>
      <w:r>
        <w:rPr>
          <w:rFonts w:hint="eastAsia"/>
        </w:rPr>
        <w:t>Польщі</w:t>
      </w:r>
      <w:r>
        <w:t></w:t>
      </w:r>
      <w:r>
        <w:rPr>
          <w:rFonts w:hint="eastAsia"/>
        </w:rPr>
        <w:t>про</w:t>
      </w:r>
    </w:p>
    <w:p w:rsidR="00CD344B" w:rsidRDefault="00CD344B" w:rsidP="00CD344B">
      <w:r>
        <w:rPr>
          <w:rFonts w:hint="eastAsia"/>
        </w:rPr>
        <w:t>судоустрій</w:t>
      </w:r>
      <w:r>
        <w:t></w:t>
      </w:r>
      <w:r>
        <w:rPr>
          <w:rFonts w:hint="eastAsia"/>
        </w:rPr>
        <w:t>і</w:t>
      </w:r>
      <w:r>
        <w:t></w:t>
      </w:r>
      <w:r>
        <w:rPr>
          <w:rFonts w:hint="eastAsia"/>
        </w:rPr>
        <w:t>статус</w:t>
      </w:r>
      <w:r>
        <w:t></w:t>
      </w:r>
      <w:r>
        <w:rPr>
          <w:rFonts w:hint="eastAsia"/>
        </w:rPr>
        <w:t>суддів</w:t>
      </w:r>
      <w:r>
        <w:t></w:t>
      </w:r>
      <w:r>
        <w:t></w:t>
      </w:r>
      <w:r>
        <w:rPr>
          <w:rFonts w:hint="eastAsia"/>
        </w:rPr>
        <w:t>встановити</w:t>
      </w:r>
      <w:r>
        <w:t></w:t>
      </w:r>
      <w:r>
        <w:rPr>
          <w:rFonts w:hint="eastAsia"/>
        </w:rPr>
        <w:t>у</w:t>
      </w:r>
      <w:r>
        <w:t></w:t>
      </w:r>
      <w:r>
        <w:rPr>
          <w:rFonts w:hint="eastAsia"/>
        </w:rPr>
        <w:t>Законі</w:t>
      </w:r>
      <w:r>
        <w:t></w:t>
      </w:r>
      <w:r>
        <w:rPr>
          <w:rFonts w:hint="eastAsia"/>
        </w:rPr>
        <w:t>України</w:t>
      </w:r>
      <w:r>
        <w:t></w:t>
      </w:r>
      <w:r>
        <w:t></w:t>
      </w:r>
      <w:r>
        <w:rPr>
          <w:rFonts w:hint="eastAsia"/>
        </w:rPr>
        <w:t>Про</w:t>
      </w:r>
      <w:r>
        <w:t></w:t>
      </w:r>
      <w:r>
        <w:rPr>
          <w:rFonts w:hint="eastAsia"/>
        </w:rPr>
        <w:t>судоустрій</w:t>
      </w:r>
      <w:r>
        <w:t></w:t>
      </w:r>
      <w:r>
        <w:rPr>
          <w:rFonts w:hint="eastAsia"/>
        </w:rPr>
        <w:t>і</w:t>
      </w:r>
    </w:p>
    <w:p w:rsidR="00CD344B" w:rsidRDefault="00CD344B" w:rsidP="00CD344B">
      <w:r>
        <w:rPr>
          <w:rFonts w:hint="eastAsia"/>
        </w:rPr>
        <w:t>статус</w:t>
      </w:r>
      <w:r>
        <w:t></w:t>
      </w:r>
      <w:r>
        <w:rPr>
          <w:rFonts w:hint="eastAsia"/>
        </w:rPr>
        <w:t>суддів</w:t>
      </w:r>
      <w:r>
        <w:t></w:t>
      </w:r>
      <w:r>
        <w:t></w:t>
      </w:r>
      <w:r>
        <w:rPr>
          <w:rFonts w:hint="eastAsia"/>
        </w:rPr>
        <w:t>норму</w:t>
      </w:r>
      <w:r>
        <w:t></w:t>
      </w:r>
      <w:r>
        <w:t></w:t>
      </w:r>
      <w:r>
        <w:rPr>
          <w:rFonts w:hint="eastAsia"/>
        </w:rPr>
        <w:t>згідно</w:t>
      </w:r>
      <w:r>
        <w:t></w:t>
      </w:r>
      <w:r>
        <w:rPr>
          <w:rFonts w:hint="eastAsia"/>
        </w:rPr>
        <w:t>якої</w:t>
      </w:r>
      <w:r>
        <w:t></w:t>
      </w:r>
      <w:r>
        <w:rPr>
          <w:rFonts w:hint="eastAsia"/>
        </w:rPr>
        <w:t>суддю</w:t>
      </w:r>
      <w:r>
        <w:t></w:t>
      </w:r>
      <w:r>
        <w:rPr>
          <w:rFonts w:hint="eastAsia"/>
        </w:rPr>
        <w:t>не</w:t>
      </w:r>
      <w:r>
        <w:t></w:t>
      </w:r>
      <w:r>
        <w:rPr>
          <w:rFonts w:hint="eastAsia"/>
        </w:rPr>
        <w:t>можна</w:t>
      </w:r>
      <w:r>
        <w:t></w:t>
      </w:r>
      <w:r>
        <w:rPr>
          <w:rFonts w:hint="eastAsia"/>
        </w:rPr>
        <w:t>відправити</w:t>
      </w:r>
      <w:r>
        <w:t></w:t>
      </w:r>
      <w:r>
        <w:rPr>
          <w:rFonts w:hint="eastAsia"/>
        </w:rPr>
        <w:t>у</w:t>
      </w:r>
      <w:r>
        <w:t></w:t>
      </w:r>
      <w:r>
        <w:rPr>
          <w:rFonts w:hint="eastAsia"/>
        </w:rPr>
        <w:t>відставку</w:t>
      </w:r>
      <w:r>
        <w:t></w:t>
      </w:r>
      <w:r>
        <w:rPr>
          <w:rFonts w:hint="eastAsia"/>
        </w:rPr>
        <w:t>у</w:t>
      </w:r>
    </w:p>
    <w:p w:rsidR="00CD344B" w:rsidRDefault="00CD344B" w:rsidP="00CD344B">
      <w:r>
        <w:rPr>
          <w:rFonts w:hint="eastAsia"/>
        </w:rPr>
        <w:t>зв’язку</w:t>
      </w:r>
      <w:r>
        <w:t></w:t>
      </w:r>
      <w:r>
        <w:rPr>
          <w:rFonts w:hint="eastAsia"/>
        </w:rPr>
        <w:t>із</w:t>
      </w:r>
      <w:r>
        <w:t></w:t>
      </w:r>
      <w:r>
        <w:rPr>
          <w:rFonts w:hint="eastAsia"/>
        </w:rPr>
        <w:t>досягненням</w:t>
      </w:r>
      <w:r>
        <w:t></w:t>
      </w:r>
      <w:r>
        <w:rPr>
          <w:rFonts w:hint="eastAsia"/>
        </w:rPr>
        <w:t>ним</w:t>
      </w:r>
      <w:r>
        <w:t></w:t>
      </w:r>
      <w:r>
        <w:rPr>
          <w:rFonts w:hint="eastAsia"/>
        </w:rPr>
        <w:t>пенсійного</w:t>
      </w:r>
      <w:r>
        <w:t></w:t>
      </w:r>
      <w:r>
        <w:rPr>
          <w:rFonts w:hint="eastAsia"/>
        </w:rPr>
        <w:t>віку</w:t>
      </w:r>
      <w:r>
        <w:t></w:t>
      </w:r>
      <w:r>
        <w:t></w:t>
      </w:r>
      <w:r>
        <w:rPr>
          <w:rFonts w:hint="eastAsia"/>
        </w:rPr>
        <w:t>коли</w:t>
      </w:r>
      <w:r>
        <w:t></w:t>
      </w:r>
      <w:r>
        <w:rPr>
          <w:rFonts w:hint="eastAsia"/>
        </w:rPr>
        <w:t>цей</w:t>
      </w:r>
      <w:r>
        <w:t></w:t>
      </w:r>
      <w:r>
        <w:rPr>
          <w:rFonts w:hint="eastAsia"/>
        </w:rPr>
        <w:t>працівник</w:t>
      </w:r>
      <w:r>
        <w:t></w:t>
      </w:r>
      <w:r>
        <w:rPr>
          <w:rFonts w:hint="eastAsia"/>
        </w:rPr>
        <w:t>виявить</w:t>
      </w:r>
    </w:p>
    <w:p w:rsidR="00CD344B" w:rsidRDefault="00CD344B" w:rsidP="00CD344B">
      <w:r>
        <w:rPr>
          <w:rFonts w:hint="eastAsia"/>
        </w:rPr>
        <w:t>бажання</w:t>
      </w:r>
      <w:r>
        <w:t></w:t>
      </w:r>
      <w:r>
        <w:rPr>
          <w:rFonts w:hint="eastAsia"/>
        </w:rPr>
        <w:t>продовжувати</w:t>
      </w:r>
      <w:r>
        <w:t></w:t>
      </w:r>
      <w:r>
        <w:rPr>
          <w:rFonts w:hint="eastAsia"/>
        </w:rPr>
        <w:t>працювати</w:t>
      </w:r>
      <w:r>
        <w:t></w:t>
      </w:r>
      <w:r>
        <w:rPr>
          <w:rFonts w:hint="eastAsia"/>
        </w:rPr>
        <w:t>на</w:t>
      </w:r>
      <w:r>
        <w:t></w:t>
      </w:r>
      <w:r>
        <w:rPr>
          <w:rFonts w:hint="eastAsia"/>
        </w:rPr>
        <w:t>посаді</w:t>
      </w:r>
      <w:r>
        <w:t></w:t>
      </w:r>
      <w:r>
        <w:rPr>
          <w:rFonts w:hint="eastAsia"/>
        </w:rPr>
        <w:t>судді</w:t>
      </w:r>
      <w:r>
        <w:t></w:t>
      </w:r>
      <w:r>
        <w:rPr>
          <w:rFonts w:hint="eastAsia"/>
        </w:rPr>
        <w:t>й</w:t>
      </w:r>
      <w:r>
        <w:t></w:t>
      </w:r>
      <w:r>
        <w:rPr>
          <w:rFonts w:hint="eastAsia"/>
        </w:rPr>
        <w:t>зможе</w:t>
      </w:r>
      <w:r>
        <w:t></w:t>
      </w:r>
      <w:r>
        <w:rPr>
          <w:rFonts w:hint="eastAsia"/>
        </w:rPr>
        <w:t>довести</w:t>
      </w:r>
      <w:r>
        <w:t></w:t>
      </w:r>
      <w:r>
        <w:rPr>
          <w:rFonts w:hint="eastAsia"/>
        </w:rPr>
        <w:t>факт</w:t>
      </w:r>
      <w:r>
        <w:t></w:t>
      </w:r>
      <w:r>
        <w:t></w:t>
      </w:r>
      <w:r>
        <w:rPr>
          <w:rFonts w:hint="eastAsia"/>
        </w:rPr>
        <w:t>що</w:t>
      </w:r>
    </w:p>
    <w:p w:rsidR="00CD344B" w:rsidRDefault="00CD344B" w:rsidP="00CD344B">
      <w:r>
        <w:rPr>
          <w:rFonts w:hint="eastAsia"/>
        </w:rPr>
        <w:t>його</w:t>
      </w:r>
      <w:r>
        <w:t></w:t>
      </w:r>
      <w:r>
        <w:rPr>
          <w:rFonts w:hint="eastAsia"/>
        </w:rPr>
        <w:t>здоров’я</w:t>
      </w:r>
      <w:r>
        <w:t></w:t>
      </w:r>
      <w:r>
        <w:rPr>
          <w:rFonts w:hint="eastAsia"/>
        </w:rPr>
        <w:t>дозволяє</w:t>
      </w:r>
      <w:r>
        <w:t></w:t>
      </w:r>
      <w:r>
        <w:rPr>
          <w:rFonts w:hint="eastAsia"/>
        </w:rPr>
        <w:t>йому</w:t>
      </w:r>
      <w:r>
        <w:t></w:t>
      </w:r>
      <w:r>
        <w:rPr>
          <w:rFonts w:hint="eastAsia"/>
        </w:rPr>
        <w:t>й</w:t>
      </w:r>
      <w:r>
        <w:t></w:t>
      </w:r>
      <w:r>
        <w:rPr>
          <w:rFonts w:hint="eastAsia"/>
        </w:rPr>
        <w:t>далі</w:t>
      </w:r>
      <w:r>
        <w:t></w:t>
      </w:r>
      <w:r>
        <w:rPr>
          <w:rFonts w:hint="eastAsia"/>
        </w:rPr>
        <w:t>продовжувати</w:t>
      </w:r>
      <w:r>
        <w:t></w:t>
      </w:r>
      <w:r>
        <w:rPr>
          <w:rFonts w:hint="eastAsia"/>
        </w:rPr>
        <w:t>трудову</w:t>
      </w:r>
      <w:r>
        <w:t></w:t>
      </w:r>
      <w:r>
        <w:rPr>
          <w:rFonts w:hint="eastAsia"/>
        </w:rPr>
        <w:t>діяльність</w:t>
      </w:r>
      <w:r>
        <w:t></w:t>
      </w:r>
      <w:r>
        <w:rPr>
          <w:rFonts w:hint="eastAsia"/>
        </w:rPr>
        <w:t>у</w:t>
      </w:r>
      <w:r>
        <w:t></w:t>
      </w:r>
      <w:r>
        <w:rPr>
          <w:rFonts w:hint="eastAsia"/>
        </w:rPr>
        <w:t>якості</w:t>
      </w:r>
    </w:p>
    <w:p w:rsidR="00CD344B" w:rsidRDefault="00CD344B" w:rsidP="00CD344B">
      <w:r>
        <w:rPr>
          <w:rFonts w:hint="eastAsia"/>
        </w:rPr>
        <w:t>судді</w:t>
      </w:r>
      <w:r>
        <w:t></w:t>
      </w:r>
      <w:r>
        <w:t></w:t>
      </w:r>
      <w:r>
        <w:rPr>
          <w:rFonts w:hint="eastAsia"/>
        </w:rPr>
        <w:t>а</w:t>
      </w:r>
      <w:r>
        <w:t></w:t>
      </w:r>
      <w:r>
        <w:rPr>
          <w:rFonts w:hint="eastAsia"/>
        </w:rPr>
        <w:t>система</w:t>
      </w:r>
      <w:r>
        <w:t></w:t>
      </w:r>
      <w:r>
        <w:rPr>
          <w:rFonts w:hint="eastAsia"/>
        </w:rPr>
        <w:t>правосуддя</w:t>
      </w:r>
      <w:r>
        <w:t></w:t>
      </w:r>
      <w:r>
        <w:rPr>
          <w:rFonts w:hint="eastAsia"/>
        </w:rPr>
        <w:t>об’єктивно</w:t>
      </w:r>
      <w:r>
        <w:t></w:t>
      </w:r>
      <w:r>
        <w:rPr>
          <w:rFonts w:hint="eastAsia"/>
        </w:rPr>
        <w:t>потребуватиме</w:t>
      </w:r>
      <w:r>
        <w:t></w:t>
      </w:r>
      <w:r>
        <w:rPr>
          <w:rFonts w:hint="eastAsia"/>
        </w:rPr>
        <w:t>його</w:t>
      </w:r>
      <w:r>
        <w:t></w:t>
      </w:r>
      <w:r>
        <w:rPr>
          <w:rFonts w:hint="eastAsia"/>
        </w:rPr>
        <w:t>трудової</w:t>
      </w:r>
    </w:p>
    <w:p w:rsidR="00CD344B" w:rsidRPr="00CD344B" w:rsidRDefault="00CD344B" w:rsidP="00CD344B">
      <w:r>
        <w:rPr>
          <w:rFonts w:hint="eastAsia"/>
        </w:rPr>
        <w:t>діяльност</w:t>
      </w:r>
    </w:p>
    <w:sectPr w:rsidR="00CD344B" w:rsidRPr="00CD344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CD344B" w:rsidRPr="00CD344B">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B365C-1227-40F8-B5E4-EFDBBFA5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3980</Words>
  <Characters>22692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2021-09-19T18:02:00Z</dcterms:created>
  <dcterms:modified xsi:type="dcterms:W3CDTF">2021-09-19T18:10:00Z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