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0192" w14:textId="1880E5AD" w:rsidR="004E5616" w:rsidRDefault="005C7E6B" w:rsidP="005C7E6B">
      <w:r w:rsidRPr="005C7E6B">
        <w:rPr>
          <w:rFonts w:hint="eastAsia"/>
        </w:rPr>
        <w:t>Поляков</w:t>
      </w:r>
      <w:r w:rsidRPr="005C7E6B">
        <w:t xml:space="preserve"> </w:t>
      </w:r>
      <w:r w:rsidRPr="005C7E6B">
        <w:rPr>
          <w:rFonts w:hint="eastAsia"/>
        </w:rPr>
        <w:t>Семен</w:t>
      </w:r>
      <w:r w:rsidRPr="005C7E6B">
        <w:t xml:space="preserve"> </w:t>
      </w:r>
      <w:r w:rsidRPr="005C7E6B">
        <w:rPr>
          <w:rFonts w:hint="eastAsia"/>
        </w:rPr>
        <w:t>Алексеевич</w:t>
      </w:r>
      <w:r>
        <w:t xml:space="preserve"> </w:t>
      </w:r>
      <w:r w:rsidRPr="005C7E6B">
        <w:rPr>
          <w:rFonts w:hint="eastAsia"/>
        </w:rPr>
        <w:t>Международно</w:t>
      </w:r>
      <w:r w:rsidRPr="005C7E6B">
        <w:t>-</w:t>
      </w:r>
      <w:r w:rsidRPr="005C7E6B">
        <w:rPr>
          <w:rFonts w:hint="eastAsia"/>
        </w:rPr>
        <w:t>правовые</w:t>
      </w:r>
      <w:r w:rsidRPr="005C7E6B">
        <w:t xml:space="preserve"> </w:t>
      </w:r>
      <w:r w:rsidRPr="005C7E6B">
        <w:rPr>
          <w:rFonts w:hint="eastAsia"/>
        </w:rPr>
        <w:t>обязательства</w:t>
      </w:r>
      <w:r w:rsidRPr="005C7E6B">
        <w:t xml:space="preserve"> </w:t>
      </w:r>
      <w:r w:rsidRPr="005C7E6B">
        <w:rPr>
          <w:rFonts w:hint="eastAsia"/>
        </w:rPr>
        <w:t>государства</w:t>
      </w:r>
      <w:r w:rsidRPr="005C7E6B">
        <w:t xml:space="preserve"> </w:t>
      </w:r>
      <w:r w:rsidRPr="005C7E6B">
        <w:rPr>
          <w:rFonts w:hint="eastAsia"/>
        </w:rPr>
        <w:t>по</w:t>
      </w:r>
      <w:r w:rsidRPr="005C7E6B">
        <w:t xml:space="preserve"> </w:t>
      </w:r>
      <w:r w:rsidRPr="005C7E6B">
        <w:rPr>
          <w:rFonts w:hint="eastAsia"/>
        </w:rPr>
        <w:t>обеспечению</w:t>
      </w:r>
      <w:r w:rsidRPr="005C7E6B">
        <w:t xml:space="preserve"> </w:t>
      </w:r>
      <w:r w:rsidRPr="005C7E6B">
        <w:rPr>
          <w:rFonts w:hint="eastAsia"/>
        </w:rPr>
        <w:t>международной</w:t>
      </w:r>
      <w:r w:rsidRPr="005C7E6B">
        <w:t xml:space="preserve"> </w:t>
      </w:r>
      <w:r w:rsidRPr="005C7E6B">
        <w:rPr>
          <w:rFonts w:hint="eastAsia"/>
        </w:rPr>
        <w:t>безопасности</w:t>
      </w:r>
      <w:r w:rsidRPr="005C7E6B">
        <w:t xml:space="preserve"> </w:t>
      </w:r>
      <w:r w:rsidRPr="005C7E6B">
        <w:rPr>
          <w:rFonts w:hint="eastAsia"/>
        </w:rPr>
        <w:t>и</w:t>
      </w:r>
      <w:r w:rsidRPr="005C7E6B">
        <w:t xml:space="preserve"> </w:t>
      </w:r>
      <w:r w:rsidRPr="005C7E6B">
        <w:rPr>
          <w:rFonts w:hint="eastAsia"/>
        </w:rPr>
        <w:t>их</w:t>
      </w:r>
      <w:r w:rsidRPr="005C7E6B">
        <w:t xml:space="preserve"> </w:t>
      </w:r>
      <w:r w:rsidRPr="005C7E6B">
        <w:rPr>
          <w:rFonts w:hint="eastAsia"/>
        </w:rPr>
        <w:t>имплементация</w:t>
      </w:r>
      <w:r w:rsidRPr="005C7E6B">
        <w:t xml:space="preserve"> </w:t>
      </w:r>
      <w:r w:rsidRPr="005C7E6B">
        <w:rPr>
          <w:rFonts w:hint="eastAsia"/>
        </w:rPr>
        <w:t>в</w:t>
      </w:r>
      <w:r w:rsidRPr="005C7E6B">
        <w:t xml:space="preserve"> </w:t>
      </w:r>
      <w:r w:rsidRPr="005C7E6B">
        <w:rPr>
          <w:rFonts w:hint="eastAsia"/>
        </w:rPr>
        <w:t>российской</w:t>
      </w:r>
      <w:r w:rsidRPr="005C7E6B">
        <w:t xml:space="preserve"> </w:t>
      </w:r>
      <w:r w:rsidRPr="005C7E6B">
        <w:rPr>
          <w:rFonts w:hint="eastAsia"/>
        </w:rPr>
        <w:t>правовой</w:t>
      </w:r>
      <w:r w:rsidRPr="005C7E6B">
        <w:t xml:space="preserve"> </w:t>
      </w:r>
      <w:r w:rsidRPr="005C7E6B">
        <w:rPr>
          <w:rFonts w:hint="eastAsia"/>
        </w:rPr>
        <w:t>системе</w:t>
      </w:r>
    </w:p>
    <w:p w14:paraId="3A58DE40" w14:textId="77777777" w:rsidR="005C7E6B" w:rsidRDefault="005C7E6B" w:rsidP="005C7E6B">
      <w:r>
        <w:rPr>
          <w:rFonts w:hint="eastAsia"/>
        </w:rPr>
        <w:t>ОГЛАВЛЕНИЕ</w:t>
      </w:r>
      <w:r>
        <w:t xml:space="preserve"> </w:t>
      </w:r>
      <w:r>
        <w:rPr>
          <w:rFonts w:hint="eastAsia"/>
        </w:rPr>
        <w:t>ДИССЕРТАЦИИ</w:t>
      </w:r>
    </w:p>
    <w:p w14:paraId="7E531FB4" w14:textId="77777777" w:rsidR="005C7E6B" w:rsidRDefault="005C7E6B" w:rsidP="005C7E6B">
      <w:r>
        <w:rPr>
          <w:rFonts w:hint="eastAsia"/>
        </w:rPr>
        <w:t>кандидат</w:t>
      </w:r>
      <w:r>
        <w:t xml:space="preserve"> </w:t>
      </w:r>
      <w:r>
        <w:rPr>
          <w:rFonts w:hint="eastAsia"/>
        </w:rPr>
        <w:t>наук</w:t>
      </w:r>
      <w:r>
        <w:t xml:space="preserve"> </w:t>
      </w:r>
      <w:r>
        <w:rPr>
          <w:rFonts w:hint="eastAsia"/>
        </w:rPr>
        <w:t>Поляков</w:t>
      </w:r>
      <w:r>
        <w:t xml:space="preserve"> </w:t>
      </w:r>
      <w:r>
        <w:rPr>
          <w:rFonts w:hint="eastAsia"/>
        </w:rPr>
        <w:t>Семен</w:t>
      </w:r>
      <w:r>
        <w:t xml:space="preserve"> </w:t>
      </w:r>
      <w:r>
        <w:rPr>
          <w:rFonts w:hint="eastAsia"/>
        </w:rPr>
        <w:t>Алексеевич</w:t>
      </w:r>
    </w:p>
    <w:p w14:paraId="55F43027" w14:textId="77777777" w:rsidR="005C7E6B" w:rsidRDefault="005C7E6B" w:rsidP="005C7E6B">
      <w:r>
        <w:rPr>
          <w:rFonts w:hint="eastAsia"/>
        </w:rPr>
        <w:t>ВВЕДЕНИЕ</w:t>
      </w:r>
    </w:p>
    <w:p w14:paraId="13E83A70" w14:textId="77777777" w:rsidR="005C7E6B" w:rsidRDefault="005C7E6B" w:rsidP="005C7E6B"/>
    <w:p w14:paraId="4F168E3D" w14:textId="77777777" w:rsidR="005C7E6B" w:rsidRDefault="005C7E6B" w:rsidP="005C7E6B">
      <w:r>
        <w:rPr>
          <w:rFonts w:hint="eastAsia"/>
        </w:rPr>
        <w:t>ГЛАВА</w:t>
      </w:r>
      <w:r>
        <w:t xml:space="preserve"> 1. </w:t>
      </w:r>
      <w:r>
        <w:rPr>
          <w:rFonts w:hint="eastAsia"/>
        </w:rPr>
        <w:t>ПРАВО</w:t>
      </w:r>
      <w:r>
        <w:t xml:space="preserve"> </w:t>
      </w:r>
      <w:r>
        <w:rPr>
          <w:rFonts w:hint="eastAsia"/>
        </w:rPr>
        <w:t>МЕЖДУНАРОДНОЙ</w:t>
      </w:r>
      <w:r>
        <w:t xml:space="preserve"> </w:t>
      </w:r>
      <w:r>
        <w:rPr>
          <w:rFonts w:hint="eastAsia"/>
        </w:rPr>
        <w:t>БЕЗОПАСНОСТИ</w:t>
      </w:r>
      <w:r>
        <w:t xml:space="preserve"> </w:t>
      </w:r>
      <w:r>
        <w:rPr>
          <w:rFonts w:hint="eastAsia"/>
        </w:rPr>
        <w:t>КАК</w:t>
      </w:r>
      <w:r>
        <w:t xml:space="preserve"> </w:t>
      </w:r>
      <w:r>
        <w:rPr>
          <w:rFonts w:hint="eastAsia"/>
        </w:rPr>
        <w:t>КЛЮЧЕВАЯ</w:t>
      </w:r>
    </w:p>
    <w:p w14:paraId="2F5B92CD" w14:textId="77777777" w:rsidR="005C7E6B" w:rsidRDefault="005C7E6B" w:rsidP="005C7E6B"/>
    <w:p w14:paraId="671B97BD" w14:textId="77777777" w:rsidR="005C7E6B" w:rsidRDefault="005C7E6B" w:rsidP="005C7E6B">
      <w:r>
        <w:rPr>
          <w:rFonts w:hint="eastAsia"/>
        </w:rPr>
        <w:t>ОТРАСЛЬ</w:t>
      </w:r>
      <w:r>
        <w:t xml:space="preserve"> </w:t>
      </w:r>
      <w:r>
        <w:rPr>
          <w:rFonts w:hint="eastAsia"/>
        </w:rPr>
        <w:t>МЕЖДУНАРОДНОГО</w:t>
      </w:r>
      <w:r>
        <w:t xml:space="preserve"> </w:t>
      </w:r>
      <w:r>
        <w:rPr>
          <w:rFonts w:hint="eastAsia"/>
        </w:rPr>
        <w:t>ПРАВА</w:t>
      </w:r>
    </w:p>
    <w:p w14:paraId="289922A0" w14:textId="77777777" w:rsidR="005C7E6B" w:rsidRDefault="005C7E6B" w:rsidP="005C7E6B"/>
    <w:p w14:paraId="15D21C5C" w14:textId="77777777" w:rsidR="005C7E6B" w:rsidRDefault="005C7E6B" w:rsidP="005C7E6B">
      <w:r>
        <w:rPr>
          <w:rFonts w:hint="eastAsia"/>
        </w:rPr>
        <w:t>§</w:t>
      </w:r>
      <w:r>
        <w:t xml:space="preserve">1.1. </w:t>
      </w:r>
      <w:r>
        <w:rPr>
          <w:rFonts w:hint="eastAsia"/>
        </w:rPr>
        <w:t>Основные</w:t>
      </w:r>
      <w:r>
        <w:t xml:space="preserve"> </w:t>
      </w:r>
      <w:r>
        <w:rPr>
          <w:rFonts w:hint="eastAsia"/>
        </w:rPr>
        <w:t>понятия</w:t>
      </w:r>
      <w:r>
        <w:t xml:space="preserve"> </w:t>
      </w:r>
      <w:r>
        <w:rPr>
          <w:rFonts w:hint="eastAsia"/>
        </w:rPr>
        <w:t>и</w:t>
      </w:r>
      <w:r>
        <w:t xml:space="preserve"> </w:t>
      </w:r>
      <w:r>
        <w:rPr>
          <w:rFonts w:hint="eastAsia"/>
        </w:rPr>
        <w:t>источники</w:t>
      </w:r>
      <w:r>
        <w:t xml:space="preserve"> </w:t>
      </w:r>
      <w:r>
        <w:rPr>
          <w:rFonts w:hint="eastAsia"/>
        </w:rPr>
        <w:t>права</w:t>
      </w:r>
      <w:r>
        <w:t xml:space="preserve"> </w:t>
      </w:r>
      <w:r>
        <w:rPr>
          <w:rFonts w:hint="eastAsia"/>
        </w:rPr>
        <w:t>международной</w:t>
      </w:r>
      <w:r>
        <w:t xml:space="preserve"> </w:t>
      </w:r>
      <w:r>
        <w:rPr>
          <w:rFonts w:hint="eastAsia"/>
        </w:rPr>
        <w:t>безопасности</w:t>
      </w:r>
    </w:p>
    <w:p w14:paraId="3896ACCB" w14:textId="77777777" w:rsidR="005C7E6B" w:rsidRDefault="005C7E6B" w:rsidP="005C7E6B"/>
    <w:p w14:paraId="076FCA81" w14:textId="77777777" w:rsidR="005C7E6B" w:rsidRDefault="005C7E6B" w:rsidP="005C7E6B">
      <w:r>
        <w:rPr>
          <w:rFonts w:hint="eastAsia"/>
        </w:rPr>
        <w:t>§</w:t>
      </w:r>
      <w:r>
        <w:t xml:space="preserve">1.2. </w:t>
      </w:r>
      <w:r>
        <w:rPr>
          <w:rFonts w:hint="eastAsia"/>
        </w:rPr>
        <w:t>Юридическое</w:t>
      </w:r>
      <w:r>
        <w:t xml:space="preserve"> </w:t>
      </w:r>
      <w:r>
        <w:rPr>
          <w:rFonts w:hint="eastAsia"/>
        </w:rPr>
        <w:t>содержание</w:t>
      </w:r>
      <w:r>
        <w:t xml:space="preserve"> </w:t>
      </w:r>
      <w:r>
        <w:rPr>
          <w:rFonts w:hint="eastAsia"/>
        </w:rPr>
        <w:t>основных</w:t>
      </w:r>
      <w:r>
        <w:t xml:space="preserve"> </w:t>
      </w:r>
      <w:r>
        <w:rPr>
          <w:rFonts w:hint="eastAsia"/>
        </w:rPr>
        <w:t>принципов</w:t>
      </w:r>
      <w:r>
        <w:t xml:space="preserve"> </w:t>
      </w:r>
      <w:r>
        <w:rPr>
          <w:rFonts w:hint="eastAsia"/>
        </w:rPr>
        <w:t>международного</w:t>
      </w:r>
      <w:r>
        <w:t xml:space="preserve"> </w:t>
      </w:r>
      <w:r>
        <w:rPr>
          <w:rFonts w:hint="eastAsia"/>
        </w:rPr>
        <w:t>права</w:t>
      </w:r>
      <w:r>
        <w:t xml:space="preserve"> </w:t>
      </w:r>
      <w:r>
        <w:rPr>
          <w:rFonts w:hint="eastAsia"/>
        </w:rPr>
        <w:t>в</w:t>
      </w:r>
    </w:p>
    <w:p w14:paraId="66B879C6" w14:textId="77777777" w:rsidR="005C7E6B" w:rsidRDefault="005C7E6B" w:rsidP="005C7E6B"/>
    <w:p w14:paraId="4E2482A3" w14:textId="77777777" w:rsidR="005C7E6B" w:rsidRDefault="005C7E6B" w:rsidP="005C7E6B">
      <w:r>
        <w:rPr>
          <w:rFonts w:hint="eastAsia"/>
        </w:rPr>
        <w:t>аспекте</w:t>
      </w:r>
      <w:r>
        <w:t xml:space="preserve"> </w:t>
      </w:r>
      <w:r>
        <w:rPr>
          <w:rFonts w:hint="eastAsia"/>
        </w:rPr>
        <w:t>обязательств</w:t>
      </w:r>
      <w:r>
        <w:t xml:space="preserve"> </w:t>
      </w:r>
      <w:r>
        <w:rPr>
          <w:rFonts w:hint="eastAsia"/>
        </w:rPr>
        <w:t>по</w:t>
      </w:r>
      <w:r>
        <w:t xml:space="preserve"> </w:t>
      </w:r>
      <w:r>
        <w:rPr>
          <w:rFonts w:hint="eastAsia"/>
        </w:rPr>
        <w:t>обеспечению</w:t>
      </w:r>
      <w:r>
        <w:t xml:space="preserve"> </w:t>
      </w:r>
      <w:r>
        <w:rPr>
          <w:rFonts w:hint="eastAsia"/>
        </w:rPr>
        <w:t>международной</w:t>
      </w:r>
      <w:r>
        <w:t xml:space="preserve"> </w:t>
      </w:r>
      <w:r>
        <w:rPr>
          <w:rFonts w:hint="eastAsia"/>
        </w:rPr>
        <w:t>безопасности</w:t>
      </w:r>
    </w:p>
    <w:p w14:paraId="69B47BA8" w14:textId="77777777" w:rsidR="005C7E6B" w:rsidRDefault="005C7E6B" w:rsidP="005C7E6B"/>
    <w:p w14:paraId="4BF8D112" w14:textId="77777777" w:rsidR="005C7E6B" w:rsidRDefault="005C7E6B" w:rsidP="005C7E6B">
      <w:r>
        <w:rPr>
          <w:rFonts w:hint="eastAsia"/>
        </w:rPr>
        <w:t>§</w:t>
      </w:r>
      <w:r>
        <w:t xml:space="preserve">1.3. </w:t>
      </w:r>
      <w:r>
        <w:rPr>
          <w:rFonts w:hint="eastAsia"/>
        </w:rPr>
        <w:t>Специальные</w:t>
      </w:r>
      <w:r>
        <w:t xml:space="preserve"> </w:t>
      </w:r>
      <w:r>
        <w:rPr>
          <w:rFonts w:hint="eastAsia"/>
        </w:rPr>
        <w:t>принципы</w:t>
      </w:r>
      <w:r>
        <w:t xml:space="preserve"> </w:t>
      </w:r>
      <w:r>
        <w:rPr>
          <w:rFonts w:hint="eastAsia"/>
        </w:rPr>
        <w:t>международного</w:t>
      </w:r>
      <w:r>
        <w:t xml:space="preserve"> </w:t>
      </w:r>
      <w:r>
        <w:rPr>
          <w:rFonts w:hint="eastAsia"/>
        </w:rPr>
        <w:t>права</w:t>
      </w:r>
      <w:r>
        <w:t xml:space="preserve"> </w:t>
      </w:r>
      <w:r>
        <w:rPr>
          <w:rFonts w:hint="eastAsia"/>
        </w:rPr>
        <w:t>международной</w:t>
      </w:r>
    </w:p>
    <w:p w14:paraId="23796EBE" w14:textId="77777777" w:rsidR="005C7E6B" w:rsidRDefault="005C7E6B" w:rsidP="005C7E6B"/>
    <w:p w14:paraId="049A2247" w14:textId="77777777" w:rsidR="005C7E6B" w:rsidRDefault="005C7E6B" w:rsidP="005C7E6B">
      <w:r>
        <w:rPr>
          <w:rFonts w:hint="eastAsia"/>
        </w:rPr>
        <w:t>безопасности</w:t>
      </w:r>
    </w:p>
    <w:p w14:paraId="2821BA90" w14:textId="77777777" w:rsidR="005C7E6B" w:rsidRDefault="005C7E6B" w:rsidP="005C7E6B"/>
    <w:p w14:paraId="30FEE5B4" w14:textId="77777777" w:rsidR="005C7E6B" w:rsidRDefault="005C7E6B" w:rsidP="005C7E6B">
      <w:r>
        <w:rPr>
          <w:rFonts w:hint="eastAsia"/>
        </w:rPr>
        <w:t>§</w:t>
      </w:r>
      <w:r>
        <w:t xml:space="preserve">1.4. </w:t>
      </w:r>
      <w:r>
        <w:rPr>
          <w:rFonts w:hint="eastAsia"/>
        </w:rPr>
        <w:t>Проблемы</w:t>
      </w:r>
      <w:r>
        <w:t xml:space="preserve"> </w:t>
      </w:r>
      <w:r>
        <w:rPr>
          <w:rFonts w:hint="eastAsia"/>
        </w:rPr>
        <w:t>исполнения</w:t>
      </w:r>
      <w:r>
        <w:t xml:space="preserve"> </w:t>
      </w:r>
      <w:r>
        <w:rPr>
          <w:rFonts w:hint="eastAsia"/>
        </w:rPr>
        <w:t>обязательств</w:t>
      </w:r>
      <w:r>
        <w:t xml:space="preserve"> </w:t>
      </w:r>
      <w:r>
        <w:rPr>
          <w:rFonts w:hint="eastAsia"/>
        </w:rPr>
        <w:t>государств</w:t>
      </w:r>
      <w:r>
        <w:t xml:space="preserve"> </w:t>
      </w:r>
      <w:r>
        <w:rPr>
          <w:rFonts w:hint="eastAsia"/>
        </w:rPr>
        <w:t>в</w:t>
      </w:r>
      <w:r>
        <w:t xml:space="preserve"> </w:t>
      </w:r>
      <w:r>
        <w:rPr>
          <w:rFonts w:hint="eastAsia"/>
        </w:rPr>
        <w:t>сфере</w:t>
      </w:r>
      <w:r>
        <w:t xml:space="preserve"> </w:t>
      </w:r>
      <w:r>
        <w:rPr>
          <w:rFonts w:hint="eastAsia"/>
        </w:rPr>
        <w:t>международной</w:t>
      </w:r>
    </w:p>
    <w:p w14:paraId="3DBEF77E" w14:textId="77777777" w:rsidR="005C7E6B" w:rsidRDefault="005C7E6B" w:rsidP="005C7E6B"/>
    <w:p w14:paraId="62297317" w14:textId="77777777" w:rsidR="005C7E6B" w:rsidRDefault="005C7E6B" w:rsidP="005C7E6B">
      <w:r>
        <w:rPr>
          <w:rFonts w:hint="eastAsia"/>
        </w:rPr>
        <w:t>безопасности</w:t>
      </w:r>
    </w:p>
    <w:p w14:paraId="6B311CC8" w14:textId="77777777" w:rsidR="005C7E6B" w:rsidRDefault="005C7E6B" w:rsidP="005C7E6B"/>
    <w:p w14:paraId="562A2648" w14:textId="77777777" w:rsidR="005C7E6B" w:rsidRDefault="005C7E6B" w:rsidP="005C7E6B">
      <w:r>
        <w:rPr>
          <w:rFonts w:hint="eastAsia"/>
        </w:rPr>
        <w:t>ГЛАВА</w:t>
      </w:r>
      <w:r>
        <w:t xml:space="preserve"> 2. </w:t>
      </w:r>
      <w:r>
        <w:rPr>
          <w:rFonts w:hint="eastAsia"/>
        </w:rPr>
        <w:t>ИМПЛЕМЕНТАЦИЯ</w:t>
      </w:r>
      <w:r>
        <w:t xml:space="preserve"> </w:t>
      </w:r>
      <w:r>
        <w:rPr>
          <w:rFonts w:hint="eastAsia"/>
        </w:rPr>
        <w:t>ПРИНЦИПОВ</w:t>
      </w:r>
      <w:r>
        <w:t xml:space="preserve"> </w:t>
      </w:r>
      <w:r>
        <w:rPr>
          <w:rFonts w:hint="eastAsia"/>
        </w:rPr>
        <w:t>ПРАВА</w:t>
      </w:r>
      <w:r>
        <w:t xml:space="preserve"> </w:t>
      </w:r>
      <w:r>
        <w:rPr>
          <w:rFonts w:hint="eastAsia"/>
        </w:rPr>
        <w:t>МЕЖДУНАРОДНОЙ</w:t>
      </w:r>
    </w:p>
    <w:p w14:paraId="2A0B7B4A" w14:textId="77777777" w:rsidR="005C7E6B" w:rsidRDefault="005C7E6B" w:rsidP="005C7E6B"/>
    <w:p w14:paraId="15858546" w14:textId="77777777" w:rsidR="005C7E6B" w:rsidRDefault="005C7E6B" w:rsidP="005C7E6B">
      <w:r>
        <w:rPr>
          <w:rFonts w:hint="eastAsia"/>
        </w:rPr>
        <w:t>БЕЗОПАСНОСТИ</w:t>
      </w:r>
      <w:r>
        <w:t xml:space="preserve"> </w:t>
      </w:r>
      <w:r>
        <w:rPr>
          <w:rFonts w:hint="eastAsia"/>
        </w:rPr>
        <w:t>В</w:t>
      </w:r>
      <w:r>
        <w:t xml:space="preserve"> </w:t>
      </w:r>
      <w:r>
        <w:rPr>
          <w:rFonts w:hint="eastAsia"/>
        </w:rPr>
        <w:t>РОССИЙСКОЙ</w:t>
      </w:r>
      <w:r>
        <w:t xml:space="preserve"> </w:t>
      </w:r>
      <w:r>
        <w:rPr>
          <w:rFonts w:hint="eastAsia"/>
        </w:rPr>
        <w:t>ПРАВОВОЙ</w:t>
      </w:r>
      <w:r>
        <w:t xml:space="preserve"> </w:t>
      </w:r>
      <w:r>
        <w:rPr>
          <w:rFonts w:hint="eastAsia"/>
        </w:rPr>
        <w:t>СИСТЕМЕ</w:t>
      </w:r>
    </w:p>
    <w:p w14:paraId="3E569B88" w14:textId="77777777" w:rsidR="005C7E6B" w:rsidRDefault="005C7E6B" w:rsidP="005C7E6B"/>
    <w:p w14:paraId="1B9986BA" w14:textId="77777777" w:rsidR="005C7E6B" w:rsidRDefault="005C7E6B" w:rsidP="005C7E6B">
      <w:r>
        <w:rPr>
          <w:rFonts w:hint="eastAsia"/>
        </w:rPr>
        <w:t>§</w:t>
      </w:r>
      <w:r>
        <w:t xml:space="preserve">2.1. </w:t>
      </w:r>
      <w:r>
        <w:rPr>
          <w:rFonts w:hint="eastAsia"/>
        </w:rPr>
        <w:t>Обязательства</w:t>
      </w:r>
      <w:r>
        <w:t xml:space="preserve"> </w:t>
      </w:r>
      <w:r>
        <w:rPr>
          <w:rFonts w:hint="eastAsia"/>
        </w:rPr>
        <w:t>государств</w:t>
      </w:r>
      <w:r>
        <w:t xml:space="preserve"> </w:t>
      </w:r>
      <w:r>
        <w:rPr>
          <w:rFonts w:hint="eastAsia"/>
        </w:rPr>
        <w:t>по</w:t>
      </w:r>
      <w:r>
        <w:t xml:space="preserve"> </w:t>
      </w:r>
      <w:r>
        <w:rPr>
          <w:rFonts w:hint="eastAsia"/>
        </w:rPr>
        <w:t>обеспечению</w:t>
      </w:r>
      <w:r>
        <w:t xml:space="preserve"> </w:t>
      </w:r>
      <w:r>
        <w:rPr>
          <w:rFonts w:hint="eastAsia"/>
        </w:rPr>
        <w:t>международной</w:t>
      </w:r>
      <w:r>
        <w:t xml:space="preserve"> </w:t>
      </w:r>
      <w:r>
        <w:rPr>
          <w:rFonts w:hint="eastAsia"/>
        </w:rPr>
        <w:t>безопасности</w:t>
      </w:r>
      <w:r>
        <w:t xml:space="preserve"> </w:t>
      </w:r>
      <w:r>
        <w:rPr>
          <w:rFonts w:hint="eastAsia"/>
        </w:rPr>
        <w:t>и</w:t>
      </w:r>
    </w:p>
    <w:p w14:paraId="6BD24AA2" w14:textId="77777777" w:rsidR="005C7E6B" w:rsidRDefault="005C7E6B" w:rsidP="005C7E6B"/>
    <w:p w14:paraId="7D862A79" w14:textId="77777777" w:rsidR="005C7E6B" w:rsidRDefault="005C7E6B" w:rsidP="005C7E6B">
      <w:r>
        <w:rPr>
          <w:rFonts w:hint="eastAsia"/>
        </w:rPr>
        <w:t>их</w:t>
      </w:r>
      <w:r>
        <w:t xml:space="preserve"> </w:t>
      </w:r>
      <w:r>
        <w:rPr>
          <w:rFonts w:hint="eastAsia"/>
        </w:rPr>
        <w:t>виды</w:t>
      </w:r>
    </w:p>
    <w:p w14:paraId="1F186D74" w14:textId="77777777" w:rsidR="005C7E6B" w:rsidRDefault="005C7E6B" w:rsidP="005C7E6B"/>
    <w:p w14:paraId="072BBA9C" w14:textId="77777777" w:rsidR="005C7E6B" w:rsidRDefault="005C7E6B" w:rsidP="005C7E6B">
      <w:r>
        <w:rPr>
          <w:rFonts w:hint="eastAsia"/>
        </w:rPr>
        <w:t>§</w:t>
      </w:r>
      <w:r>
        <w:t xml:space="preserve">2.2. </w:t>
      </w:r>
      <w:r>
        <w:rPr>
          <w:rFonts w:hint="eastAsia"/>
        </w:rPr>
        <w:t>Имплементация</w:t>
      </w:r>
      <w:r>
        <w:t xml:space="preserve"> </w:t>
      </w:r>
      <w:r>
        <w:rPr>
          <w:rFonts w:hint="eastAsia"/>
        </w:rPr>
        <w:t>как</w:t>
      </w:r>
      <w:r>
        <w:t xml:space="preserve"> </w:t>
      </w:r>
      <w:r>
        <w:rPr>
          <w:rFonts w:hint="eastAsia"/>
        </w:rPr>
        <w:t>способ</w:t>
      </w:r>
      <w:r>
        <w:t xml:space="preserve"> </w:t>
      </w:r>
      <w:r>
        <w:rPr>
          <w:rFonts w:hint="eastAsia"/>
        </w:rPr>
        <w:t>исполнения</w:t>
      </w:r>
      <w:r>
        <w:t xml:space="preserve"> </w:t>
      </w:r>
      <w:r>
        <w:rPr>
          <w:rFonts w:hint="eastAsia"/>
        </w:rPr>
        <w:t>обязательств</w:t>
      </w:r>
      <w:r>
        <w:t xml:space="preserve"> </w:t>
      </w:r>
      <w:r>
        <w:rPr>
          <w:rFonts w:hint="eastAsia"/>
        </w:rPr>
        <w:t>по</w:t>
      </w:r>
      <w:r>
        <w:t xml:space="preserve"> </w:t>
      </w:r>
      <w:r>
        <w:rPr>
          <w:rFonts w:hint="eastAsia"/>
        </w:rPr>
        <w:t>международному</w:t>
      </w:r>
    </w:p>
    <w:p w14:paraId="33A2A061" w14:textId="77777777" w:rsidR="005C7E6B" w:rsidRDefault="005C7E6B" w:rsidP="005C7E6B"/>
    <w:p w14:paraId="00EF7B70" w14:textId="77777777" w:rsidR="005C7E6B" w:rsidRDefault="005C7E6B" w:rsidP="005C7E6B">
      <w:r>
        <w:rPr>
          <w:rFonts w:hint="eastAsia"/>
        </w:rPr>
        <w:t>праву</w:t>
      </w:r>
    </w:p>
    <w:p w14:paraId="7E5F3520" w14:textId="77777777" w:rsidR="005C7E6B" w:rsidRDefault="005C7E6B" w:rsidP="005C7E6B"/>
    <w:p w14:paraId="25860ABC" w14:textId="77777777" w:rsidR="005C7E6B" w:rsidRDefault="005C7E6B" w:rsidP="005C7E6B">
      <w:r>
        <w:rPr>
          <w:rFonts w:hint="eastAsia"/>
        </w:rPr>
        <w:t>§</w:t>
      </w:r>
      <w:r>
        <w:t xml:space="preserve">2.3. </w:t>
      </w:r>
      <w:r>
        <w:rPr>
          <w:rFonts w:hint="eastAsia"/>
        </w:rPr>
        <w:t>Обязательства</w:t>
      </w:r>
      <w:r>
        <w:t xml:space="preserve"> </w:t>
      </w:r>
      <w:r>
        <w:rPr>
          <w:rFonts w:hint="eastAsia"/>
        </w:rPr>
        <w:t>в</w:t>
      </w:r>
      <w:r>
        <w:t xml:space="preserve"> </w:t>
      </w:r>
      <w:r>
        <w:rPr>
          <w:rFonts w:hint="eastAsia"/>
        </w:rPr>
        <w:t>области</w:t>
      </w:r>
      <w:r>
        <w:t xml:space="preserve"> </w:t>
      </w:r>
      <w:r>
        <w:rPr>
          <w:rFonts w:hint="eastAsia"/>
        </w:rPr>
        <w:t>ядерной</w:t>
      </w:r>
      <w:r>
        <w:t xml:space="preserve"> </w:t>
      </w:r>
      <w:r>
        <w:rPr>
          <w:rFonts w:hint="eastAsia"/>
        </w:rPr>
        <w:t>безопасности</w:t>
      </w:r>
    </w:p>
    <w:p w14:paraId="225681ED" w14:textId="77777777" w:rsidR="005C7E6B" w:rsidRDefault="005C7E6B" w:rsidP="005C7E6B"/>
    <w:p w14:paraId="6BC31A57" w14:textId="77777777" w:rsidR="005C7E6B" w:rsidRDefault="005C7E6B" w:rsidP="005C7E6B">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ДЕЯТЕЛЬНОСТИ</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РЕАЛИЗАЦИИ</w:t>
      </w:r>
      <w:r>
        <w:t xml:space="preserve"> </w:t>
      </w:r>
      <w:r>
        <w:rPr>
          <w:rFonts w:hint="eastAsia"/>
        </w:rPr>
        <w:t>И</w:t>
      </w:r>
      <w:r>
        <w:t xml:space="preserve"> </w:t>
      </w:r>
      <w:r>
        <w:rPr>
          <w:rFonts w:hint="eastAsia"/>
        </w:rPr>
        <w:t>РАЗВИТИЮ</w:t>
      </w:r>
      <w:r>
        <w:t xml:space="preserve"> </w:t>
      </w:r>
      <w:r>
        <w:rPr>
          <w:rFonts w:hint="eastAsia"/>
        </w:rPr>
        <w:t>ПРАВА</w:t>
      </w:r>
      <w:r>
        <w:t xml:space="preserve"> </w:t>
      </w:r>
      <w:r>
        <w:rPr>
          <w:rFonts w:hint="eastAsia"/>
        </w:rPr>
        <w:t>МЕЖДУНАРОДНОЙ</w:t>
      </w:r>
    </w:p>
    <w:p w14:paraId="36D6731E" w14:textId="77777777" w:rsidR="005C7E6B" w:rsidRDefault="005C7E6B" w:rsidP="005C7E6B"/>
    <w:p w14:paraId="5C0B14F2" w14:textId="77777777" w:rsidR="005C7E6B" w:rsidRDefault="005C7E6B" w:rsidP="005C7E6B">
      <w:r>
        <w:rPr>
          <w:rFonts w:hint="eastAsia"/>
        </w:rPr>
        <w:t>БЕЗОПАСНОСТИ</w:t>
      </w:r>
    </w:p>
    <w:p w14:paraId="302F79F5" w14:textId="77777777" w:rsidR="005C7E6B" w:rsidRDefault="005C7E6B" w:rsidP="005C7E6B"/>
    <w:p w14:paraId="28667104" w14:textId="77777777" w:rsidR="005C7E6B" w:rsidRDefault="005C7E6B" w:rsidP="005C7E6B">
      <w:r>
        <w:rPr>
          <w:rFonts w:hint="eastAsia"/>
        </w:rPr>
        <w:t>§</w:t>
      </w:r>
      <w:r>
        <w:t xml:space="preserve">3.1. </w:t>
      </w:r>
      <w:r>
        <w:rPr>
          <w:rFonts w:hint="eastAsia"/>
        </w:rPr>
        <w:t>Кодификация</w:t>
      </w:r>
      <w:r>
        <w:t xml:space="preserve"> </w:t>
      </w:r>
      <w:r>
        <w:rPr>
          <w:rFonts w:hint="eastAsia"/>
        </w:rPr>
        <w:t>права</w:t>
      </w:r>
      <w:r>
        <w:t xml:space="preserve"> </w:t>
      </w:r>
      <w:r>
        <w:rPr>
          <w:rFonts w:hint="eastAsia"/>
        </w:rPr>
        <w:t>международной</w:t>
      </w:r>
      <w:r>
        <w:t xml:space="preserve"> </w:t>
      </w:r>
      <w:r>
        <w:rPr>
          <w:rFonts w:hint="eastAsia"/>
        </w:rPr>
        <w:t>безопасности</w:t>
      </w:r>
      <w:r>
        <w:t xml:space="preserve"> </w:t>
      </w:r>
      <w:r>
        <w:rPr>
          <w:rFonts w:hint="eastAsia"/>
        </w:rPr>
        <w:t>как</w:t>
      </w:r>
      <w:r>
        <w:t xml:space="preserve"> </w:t>
      </w:r>
      <w:r>
        <w:rPr>
          <w:rFonts w:hint="eastAsia"/>
        </w:rPr>
        <w:t>способ</w:t>
      </w:r>
      <w:r>
        <w:t xml:space="preserve"> </w:t>
      </w:r>
      <w:r>
        <w:rPr>
          <w:rFonts w:hint="eastAsia"/>
        </w:rPr>
        <w:t>укрепления</w:t>
      </w:r>
    </w:p>
    <w:p w14:paraId="7D0A6517" w14:textId="77777777" w:rsidR="005C7E6B" w:rsidRDefault="005C7E6B" w:rsidP="005C7E6B"/>
    <w:p w14:paraId="12D51DDE" w14:textId="77777777" w:rsidR="005C7E6B" w:rsidRDefault="005C7E6B" w:rsidP="005C7E6B">
      <w:r>
        <w:rPr>
          <w:rFonts w:hint="eastAsia"/>
        </w:rPr>
        <w:t>международного</w:t>
      </w:r>
      <w:r>
        <w:t xml:space="preserve"> </w:t>
      </w:r>
      <w:r>
        <w:rPr>
          <w:rFonts w:hint="eastAsia"/>
        </w:rPr>
        <w:t>правопорядка</w:t>
      </w:r>
    </w:p>
    <w:p w14:paraId="14E78087" w14:textId="77777777" w:rsidR="005C7E6B" w:rsidRDefault="005C7E6B" w:rsidP="005C7E6B"/>
    <w:p w14:paraId="103A7B56" w14:textId="77777777" w:rsidR="005C7E6B" w:rsidRDefault="005C7E6B" w:rsidP="005C7E6B">
      <w:r>
        <w:rPr>
          <w:rFonts w:hint="eastAsia"/>
        </w:rPr>
        <w:t>§</w:t>
      </w:r>
      <w:r>
        <w:t xml:space="preserve">3.2. </w:t>
      </w:r>
      <w:r>
        <w:rPr>
          <w:rFonts w:hint="eastAsia"/>
        </w:rPr>
        <w:t>Правовая</w:t>
      </w:r>
      <w:r>
        <w:t xml:space="preserve"> </w:t>
      </w:r>
      <w:r>
        <w:rPr>
          <w:rFonts w:hint="eastAsia"/>
        </w:rPr>
        <w:t>позиция</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вопросам</w:t>
      </w:r>
      <w:r>
        <w:t xml:space="preserve"> </w:t>
      </w:r>
      <w:r>
        <w:rPr>
          <w:rFonts w:hint="eastAsia"/>
        </w:rPr>
        <w:t>международной</w:t>
      </w:r>
    </w:p>
    <w:p w14:paraId="2E9A3FE0" w14:textId="77777777" w:rsidR="005C7E6B" w:rsidRDefault="005C7E6B" w:rsidP="005C7E6B"/>
    <w:p w14:paraId="6E913F9A" w14:textId="77777777" w:rsidR="005C7E6B" w:rsidRDefault="005C7E6B" w:rsidP="005C7E6B">
      <w:r>
        <w:rPr>
          <w:rFonts w:hint="eastAsia"/>
        </w:rPr>
        <w:t>безопасности</w:t>
      </w:r>
    </w:p>
    <w:p w14:paraId="5541DEDF" w14:textId="77777777" w:rsidR="005C7E6B" w:rsidRDefault="005C7E6B" w:rsidP="005C7E6B"/>
    <w:p w14:paraId="5B0FE874" w14:textId="77777777" w:rsidR="005C7E6B" w:rsidRDefault="005C7E6B" w:rsidP="005C7E6B">
      <w:r>
        <w:rPr>
          <w:rFonts w:hint="eastAsia"/>
        </w:rPr>
        <w:t>ЗАКЛЮЧЕНИЕ</w:t>
      </w:r>
    </w:p>
    <w:p w14:paraId="0C558302" w14:textId="77777777" w:rsidR="005C7E6B" w:rsidRDefault="005C7E6B" w:rsidP="005C7E6B"/>
    <w:p w14:paraId="478FA789" w14:textId="77777777" w:rsidR="005C7E6B" w:rsidRDefault="005C7E6B" w:rsidP="005C7E6B">
      <w:r>
        <w:rPr>
          <w:rFonts w:hint="eastAsia"/>
        </w:rPr>
        <w:t>СПИСОК</w:t>
      </w:r>
      <w:r>
        <w:t xml:space="preserve"> </w:t>
      </w:r>
      <w:r>
        <w:rPr>
          <w:rFonts w:hint="eastAsia"/>
        </w:rPr>
        <w:t>ИСПОЛЬЗОВАННОЙ</w:t>
      </w:r>
      <w:r>
        <w:t xml:space="preserve"> </w:t>
      </w:r>
      <w:r>
        <w:rPr>
          <w:rFonts w:hint="eastAsia"/>
        </w:rPr>
        <w:t>ЛИТЕРАТУРЫ</w:t>
      </w:r>
    </w:p>
    <w:p w14:paraId="6D1B1B5E" w14:textId="77777777" w:rsidR="005C7E6B" w:rsidRDefault="005C7E6B" w:rsidP="005C7E6B"/>
    <w:p w14:paraId="783F8B21" w14:textId="43F5D4DE" w:rsidR="005C7E6B" w:rsidRPr="005C7E6B" w:rsidRDefault="005C7E6B" w:rsidP="005C7E6B">
      <w:r>
        <w:rPr>
          <w:rFonts w:hint="eastAsia"/>
        </w:rPr>
        <w:t>ПРИЛОЖЕНИЯ</w:t>
      </w:r>
    </w:p>
    <w:sectPr w:rsidR="005C7E6B" w:rsidRPr="005C7E6B" w:rsidSect="007C7D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08AA" w14:textId="77777777" w:rsidR="007C7DCD" w:rsidRDefault="007C7DCD">
      <w:pPr>
        <w:spacing w:after="0" w:line="240" w:lineRule="auto"/>
      </w:pPr>
      <w:r>
        <w:separator/>
      </w:r>
    </w:p>
  </w:endnote>
  <w:endnote w:type="continuationSeparator" w:id="0">
    <w:p w14:paraId="78CB42F1" w14:textId="77777777" w:rsidR="007C7DCD" w:rsidRDefault="007C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143F" w14:textId="77777777" w:rsidR="007C7DCD" w:rsidRDefault="007C7DCD"/>
    <w:p w14:paraId="780681D6" w14:textId="77777777" w:rsidR="007C7DCD" w:rsidRDefault="007C7DCD"/>
    <w:p w14:paraId="2CAFDD7D" w14:textId="77777777" w:rsidR="007C7DCD" w:rsidRDefault="007C7DCD"/>
    <w:p w14:paraId="71D0C9DE" w14:textId="77777777" w:rsidR="007C7DCD" w:rsidRDefault="007C7DCD"/>
    <w:p w14:paraId="71DD3219" w14:textId="77777777" w:rsidR="007C7DCD" w:rsidRDefault="007C7DCD"/>
    <w:p w14:paraId="4DD7CB03" w14:textId="77777777" w:rsidR="007C7DCD" w:rsidRDefault="007C7DCD"/>
    <w:p w14:paraId="6A941B83" w14:textId="77777777" w:rsidR="007C7DCD" w:rsidRDefault="007C7D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26FCB0E" wp14:editId="35CD9A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0A81C" w14:textId="77777777" w:rsidR="007C7DCD" w:rsidRDefault="007C7D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6FCB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80A81C" w14:textId="77777777" w:rsidR="007C7DCD" w:rsidRDefault="007C7D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F0603B" w14:textId="77777777" w:rsidR="007C7DCD" w:rsidRDefault="007C7DCD"/>
    <w:p w14:paraId="76A8A9FF" w14:textId="77777777" w:rsidR="007C7DCD" w:rsidRDefault="007C7DCD"/>
    <w:p w14:paraId="3F8E916D" w14:textId="77777777" w:rsidR="007C7DCD" w:rsidRDefault="007C7D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BB76ABC" wp14:editId="368668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3ED58" w14:textId="77777777" w:rsidR="007C7DCD" w:rsidRDefault="007C7DCD"/>
                          <w:p w14:paraId="13652B0E" w14:textId="77777777" w:rsidR="007C7DCD" w:rsidRDefault="007C7D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76AB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73ED58" w14:textId="77777777" w:rsidR="007C7DCD" w:rsidRDefault="007C7DCD"/>
                    <w:p w14:paraId="13652B0E" w14:textId="77777777" w:rsidR="007C7DCD" w:rsidRDefault="007C7D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6DCAC1" w14:textId="77777777" w:rsidR="007C7DCD" w:rsidRDefault="007C7DCD"/>
    <w:p w14:paraId="1E0824E2" w14:textId="77777777" w:rsidR="007C7DCD" w:rsidRDefault="007C7DCD">
      <w:pPr>
        <w:rPr>
          <w:sz w:val="2"/>
          <w:szCs w:val="2"/>
        </w:rPr>
      </w:pPr>
    </w:p>
    <w:p w14:paraId="397BB29E" w14:textId="77777777" w:rsidR="007C7DCD" w:rsidRDefault="007C7DCD"/>
    <w:p w14:paraId="598019EF" w14:textId="77777777" w:rsidR="007C7DCD" w:rsidRDefault="007C7DCD">
      <w:pPr>
        <w:spacing w:after="0" w:line="240" w:lineRule="auto"/>
      </w:pPr>
    </w:p>
  </w:footnote>
  <w:footnote w:type="continuationSeparator" w:id="0">
    <w:p w14:paraId="3BD4F72B" w14:textId="77777777" w:rsidR="007C7DCD" w:rsidRDefault="007C7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DCD"/>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61381</TotalTime>
  <Pages>3</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1632</cp:revision>
  <cp:lastPrinted>2009-02-06T05:36:00Z</cp:lastPrinted>
  <dcterms:created xsi:type="dcterms:W3CDTF">2024-01-07T13:43:00Z</dcterms:created>
  <dcterms:modified xsi:type="dcterms:W3CDTF">2024-04-08T10:24:00Z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