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995EF3" w:rsidRDefault="00995EF3" w:rsidP="00995EF3">
      <w:r w:rsidRPr="008C2C2B">
        <w:rPr>
          <w:rFonts w:ascii="Times New Roman" w:hAnsi="Times New Roman" w:cs="Times New Roman"/>
          <w:b/>
        </w:rPr>
        <w:t>Шмігер Тарас Володимирович</w:t>
      </w:r>
      <w:r w:rsidRPr="008C2C2B">
        <w:rPr>
          <w:rFonts w:ascii="Times New Roman" w:hAnsi="Times New Roman" w:cs="Times New Roman"/>
        </w:rPr>
        <w:t xml:space="preserve">, доцент кафедри перекладознавства і контрастивної лінгвістики  імені Григорія Кочура, Львівський національний університет імені Івана Франка. </w:t>
      </w:r>
      <w:r w:rsidRPr="006A2439">
        <w:rPr>
          <w:rStyle w:val="af2"/>
          <w:rFonts w:ascii="Times New Roman" w:hAnsi="Times New Roman" w:cs="Times New Roman"/>
        </w:rPr>
        <w:t>Назва дисертації</w:t>
      </w:r>
      <w:r w:rsidRPr="006A2439">
        <w:rPr>
          <w:rFonts w:ascii="Times New Roman" w:hAnsi="Times New Roman" w:cs="Times New Roman"/>
          <w:b/>
        </w:rPr>
        <w:t>:</w:t>
      </w:r>
      <w:r w:rsidRPr="008C2C2B">
        <w:rPr>
          <w:rFonts w:ascii="Times New Roman" w:hAnsi="Times New Roman" w:cs="Times New Roman"/>
        </w:rPr>
        <w:t xml:space="preserve"> «Перекладознавчий аналіз – теоретичні та прикладні  аспекти: давня українська література сучасними українською та англійською мовами». </w:t>
      </w:r>
      <w:r w:rsidRPr="006A2439">
        <w:rPr>
          <w:rStyle w:val="af2"/>
          <w:rFonts w:ascii="Times New Roman" w:hAnsi="Times New Roman" w:cs="Times New Roman"/>
          <w:iCs/>
        </w:rPr>
        <w:t>Шифр та назва спеціальностей</w:t>
      </w:r>
      <w:r w:rsidRPr="008C2C2B">
        <w:rPr>
          <w:rFonts w:ascii="Times New Roman" w:hAnsi="Times New Roman" w:cs="Times New Roman"/>
        </w:rPr>
        <w:t xml:space="preserve"> – 10.01.01 – українська література, 10.02.16 – перекладознавство. </w:t>
      </w:r>
      <w:r w:rsidRPr="006A2439">
        <w:rPr>
          <w:rStyle w:val="af2"/>
          <w:rFonts w:ascii="Times New Roman" w:hAnsi="Times New Roman" w:cs="Times New Roman"/>
          <w:iCs/>
        </w:rPr>
        <w:t>Спецрада</w:t>
      </w:r>
      <w:r w:rsidRPr="008C2C2B">
        <w:rPr>
          <w:rFonts w:ascii="Times New Roman" w:hAnsi="Times New Roman" w:cs="Times New Roman"/>
        </w:rPr>
        <w:t xml:space="preserve"> Д 35.051.13 Львівського національного університету імені Івана Франка</w:t>
      </w:r>
    </w:p>
    <w:sectPr w:rsidR="009D4BB4" w:rsidRPr="00995EF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FEB65-A2F5-4B2C-9E15-C7053AAA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2020-05-31T20:07:00Z</dcterms:created>
  <dcterms:modified xsi:type="dcterms:W3CDTF">2020-05-31T20:13:00Z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