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440D3" w14:textId="73FFAA1C" w:rsidR="007556D7" w:rsidRDefault="00750F4F" w:rsidP="00750F4F">
      <w:r w:rsidRPr="00750F4F">
        <w:rPr>
          <w:rFonts w:hint="eastAsia"/>
        </w:rPr>
        <w:t>Полозов</w:t>
      </w:r>
      <w:r w:rsidRPr="00750F4F">
        <w:t xml:space="preserve"> </w:t>
      </w:r>
      <w:r w:rsidRPr="00750F4F">
        <w:rPr>
          <w:rFonts w:hint="eastAsia"/>
        </w:rPr>
        <w:t>Игорь</w:t>
      </w:r>
      <w:r w:rsidRPr="00750F4F">
        <w:t xml:space="preserve"> </w:t>
      </w:r>
      <w:r w:rsidRPr="00750F4F">
        <w:rPr>
          <w:rFonts w:hint="eastAsia"/>
        </w:rPr>
        <w:t>Анатольевич</w:t>
      </w:r>
      <w:r>
        <w:rPr>
          <w:rFonts w:hint="cs"/>
        </w:rPr>
        <w:t xml:space="preserve"> </w:t>
      </w:r>
      <w:r w:rsidRPr="00750F4F">
        <w:rPr>
          <w:rFonts w:hint="eastAsia"/>
        </w:rPr>
        <w:t>Особенности</w:t>
      </w:r>
      <w:r w:rsidRPr="00750F4F">
        <w:t xml:space="preserve"> </w:t>
      </w:r>
      <w:r w:rsidRPr="00750F4F">
        <w:rPr>
          <w:rFonts w:hint="eastAsia"/>
        </w:rPr>
        <w:t>структурообразования</w:t>
      </w:r>
      <w:r w:rsidRPr="00750F4F">
        <w:t xml:space="preserve"> </w:t>
      </w:r>
      <w:r w:rsidRPr="00750F4F">
        <w:rPr>
          <w:rFonts w:hint="eastAsia"/>
        </w:rPr>
        <w:t>интерметаллидных</w:t>
      </w:r>
      <w:r w:rsidRPr="00750F4F">
        <w:t xml:space="preserve"> </w:t>
      </w:r>
      <w:r w:rsidRPr="00750F4F">
        <w:rPr>
          <w:rFonts w:hint="eastAsia"/>
        </w:rPr>
        <w:t>титановых</w:t>
      </w:r>
      <w:r w:rsidRPr="00750F4F">
        <w:t xml:space="preserve"> </w:t>
      </w:r>
      <w:r w:rsidRPr="00750F4F">
        <w:rPr>
          <w:rFonts w:hint="eastAsia"/>
        </w:rPr>
        <w:t>сплавов</w:t>
      </w:r>
      <w:r w:rsidRPr="00750F4F">
        <w:t xml:space="preserve"> </w:t>
      </w:r>
      <w:r w:rsidRPr="00750F4F">
        <w:rPr>
          <w:rFonts w:hint="eastAsia"/>
        </w:rPr>
        <w:t>на</w:t>
      </w:r>
      <w:r w:rsidRPr="00750F4F">
        <w:t xml:space="preserve"> </w:t>
      </w:r>
      <w:r w:rsidRPr="00750F4F">
        <w:rPr>
          <w:rFonts w:hint="eastAsia"/>
        </w:rPr>
        <w:t>основе</w:t>
      </w:r>
      <w:r w:rsidRPr="00750F4F">
        <w:t xml:space="preserve"> </w:t>
      </w:r>
      <w:r w:rsidRPr="00750F4F">
        <w:rPr>
          <w:rFonts w:hint="eastAsia"/>
        </w:rPr>
        <w:t>орторомбического</w:t>
      </w:r>
      <w:r w:rsidRPr="00750F4F">
        <w:t xml:space="preserve"> </w:t>
      </w:r>
      <w:r w:rsidRPr="00750F4F">
        <w:rPr>
          <w:rFonts w:hint="eastAsia"/>
        </w:rPr>
        <w:t>алюминида</w:t>
      </w:r>
      <w:r w:rsidRPr="00750F4F">
        <w:t xml:space="preserve"> </w:t>
      </w:r>
      <w:r w:rsidRPr="00750F4F">
        <w:rPr>
          <w:rFonts w:hint="eastAsia"/>
        </w:rPr>
        <w:t>титана</w:t>
      </w:r>
      <w:r w:rsidRPr="00750F4F">
        <w:t xml:space="preserve"> </w:t>
      </w:r>
      <w:r w:rsidRPr="00750F4F">
        <w:rPr>
          <w:rFonts w:hint="eastAsia"/>
        </w:rPr>
        <w:t>при</w:t>
      </w:r>
      <w:r w:rsidRPr="00750F4F">
        <w:t xml:space="preserve"> </w:t>
      </w:r>
      <w:r w:rsidRPr="00750F4F">
        <w:rPr>
          <w:rFonts w:hint="eastAsia"/>
        </w:rPr>
        <w:t>их</w:t>
      </w:r>
      <w:r w:rsidRPr="00750F4F">
        <w:t xml:space="preserve"> </w:t>
      </w:r>
      <w:r w:rsidRPr="00750F4F">
        <w:rPr>
          <w:rFonts w:hint="eastAsia"/>
        </w:rPr>
        <w:t>изготовлении</w:t>
      </w:r>
      <w:r w:rsidRPr="00750F4F">
        <w:t xml:space="preserve"> </w:t>
      </w:r>
      <w:r w:rsidRPr="00750F4F">
        <w:rPr>
          <w:rFonts w:hint="eastAsia"/>
        </w:rPr>
        <w:t>методом</w:t>
      </w:r>
      <w:r w:rsidRPr="00750F4F">
        <w:t xml:space="preserve"> </w:t>
      </w:r>
      <w:r w:rsidRPr="00750F4F">
        <w:rPr>
          <w:rFonts w:hint="eastAsia"/>
        </w:rPr>
        <w:t>селективного</w:t>
      </w:r>
      <w:r w:rsidRPr="00750F4F">
        <w:t xml:space="preserve"> </w:t>
      </w:r>
      <w:r w:rsidRPr="00750F4F">
        <w:rPr>
          <w:rFonts w:hint="eastAsia"/>
        </w:rPr>
        <w:t>лазерного</w:t>
      </w:r>
      <w:r w:rsidRPr="00750F4F">
        <w:t xml:space="preserve"> </w:t>
      </w:r>
      <w:r w:rsidRPr="00750F4F">
        <w:rPr>
          <w:rFonts w:hint="eastAsia"/>
        </w:rPr>
        <w:t>плавления</w:t>
      </w:r>
    </w:p>
    <w:p w14:paraId="2CF7C0B7" w14:textId="77777777" w:rsidR="00750F4F" w:rsidRDefault="00750F4F" w:rsidP="00750F4F">
      <w:r>
        <w:rPr>
          <w:rFonts w:hint="eastAsia"/>
        </w:rPr>
        <w:t>ОГЛАВЛЕНИЕ</w:t>
      </w:r>
      <w:r>
        <w:t xml:space="preserve"> </w:t>
      </w:r>
      <w:r>
        <w:rPr>
          <w:rFonts w:hint="eastAsia"/>
        </w:rPr>
        <w:t>ДИССЕРТАЦИИ</w:t>
      </w:r>
    </w:p>
    <w:p w14:paraId="37A9013A" w14:textId="77777777" w:rsidR="00750F4F" w:rsidRDefault="00750F4F" w:rsidP="00750F4F">
      <w:r>
        <w:rPr>
          <w:rFonts w:hint="eastAsia"/>
        </w:rPr>
        <w:t>кандидат</w:t>
      </w:r>
      <w:r>
        <w:t xml:space="preserve"> </w:t>
      </w:r>
      <w:r>
        <w:rPr>
          <w:rFonts w:hint="eastAsia"/>
        </w:rPr>
        <w:t>наук</w:t>
      </w:r>
      <w:r>
        <w:t xml:space="preserve"> </w:t>
      </w:r>
      <w:r>
        <w:rPr>
          <w:rFonts w:hint="eastAsia"/>
        </w:rPr>
        <w:t>Полозов</w:t>
      </w:r>
      <w:r>
        <w:t xml:space="preserve"> </w:t>
      </w:r>
      <w:r>
        <w:rPr>
          <w:rFonts w:hint="eastAsia"/>
        </w:rPr>
        <w:t>Игорь</w:t>
      </w:r>
      <w:r>
        <w:t xml:space="preserve"> </w:t>
      </w:r>
      <w:r>
        <w:rPr>
          <w:rFonts w:hint="eastAsia"/>
        </w:rPr>
        <w:t>Анатольевич</w:t>
      </w:r>
    </w:p>
    <w:p w14:paraId="69A0D241" w14:textId="77777777" w:rsidR="00750F4F" w:rsidRDefault="00750F4F" w:rsidP="00750F4F">
      <w:r>
        <w:rPr>
          <w:rFonts w:hint="eastAsia"/>
        </w:rPr>
        <w:t>ВВЕДЕНИЕ</w:t>
      </w:r>
    </w:p>
    <w:p w14:paraId="59AEECB1" w14:textId="77777777" w:rsidR="00750F4F" w:rsidRDefault="00750F4F" w:rsidP="00750F4F"/>
    <w:p w14:paraId="26BB1D6A" w14:textId="77777777" w:rsidR="00750F4F" w:rsidRDefault="00750F4F" w:rsidP="00750F4F">
      <w:r>
        <w:t xml:space="preserve">1 </w:t>
      </w:r>
      <w:r>
        <w:rPr>
          <w:rFonts w:hint="eastAsia"/>
        </w:rPr>
        <w:t>ЛИТЕРАТУРНЫЙ</w:t>
      </w:r>
      <w:r>
        <w:t xml:space="preserve"> </w:t>
      </w:r>
      <w:r>
        <w:rPr>
          <w:rFonts w:hint="eastAsia"/>
        </w:rPr>
        <w:t>ОБЗОР</w:t>
      </w:r>
    </w:p>
    <w:p w14:paraId="7364408C" w14:textId="77777777" w:rsidR="00750F4F" w:rsidRDefault="00750F4F" w:rsidP="00750F4F"/>
    <w:p w14:paraId="680D4147" w14:textId="77777777" w:rsidR="00750F4F" w:rsidRDefault="00750F4F" w:rsidP="00750F4F">
      <w:r>
        <w:t xml:space="preserve">1.1 </w:t>
      </w:r>
      <w:r>
        <w:rPr>
          <w:rFonts w:hint="eastAsia"/>
        </w:rPr>
        <w:t>Интерметаллидные</w:t>
      </w:r>
      <w:r>
        <w:t xml:space="preserve"> </w:t>
      </w:r>
      <w:r>
        <w:rPr>
          <w:rFonts w:hint="eastAsia"/>
        </w:rPr>
        <w:t>титановые</w:t>
      </w:r>
      <w:r>
        <w:t xml:space="preserve"> </w:t>
      </w:r>
      <w:r>
        <w:rPr>
          <w:rFonts w:hint="eastAsia"/>
        </w:rPr>
        <w:t>сплавы</w:t>
      </w:r>
      <w:r>
        <w:t xml:space="preserve">, </w:t>
      </w:r>
      <w:r>
        <w:rPr>
          <w:rFonts w:hint="eastAsia"/>
        </w:rPr>
        <w:t>их</w:t>
      </w:r>
      <w:r>
        <w:t xml:space="preserve"> </w:t>
      </w:r>
      <w:r>
        <w:rPr>
          <w:rFonts w:hint="eastAsia"/>
        </w:rPr>
        <w:t>получение</w:t>
      </w:r>
      <w:r>
        <w:t xml:space="preserve"> </w:t>
      </w:r>
      <w:r>
        <w:rPr>
          <w:rFonts w:hint="eastAsia"/>
        </w:rPr>
        <w:t>традиционными</w:t>
      </w:r>
      <w:r>
        <w:t xml:space="preserve"> </w:t>
      </w:r>
      <w:r>
        <w:rPr>
          <w:rFonts w:hint="eastAsia"/>
        </w:rPr>
        <w:t>способами</w:t>
      </w:r>
      <w:r>
        <w:t xml:space="preserve">, </w:t>
      </w:r>
      <w:r>
        <w:rPr>
          <w:rFonts w:hint="eastAsia"/>
        </w:rPr>
        <w:t>взаимосвязь</w:t>
      </w:r>
      <w:r>
        <w:t xml:space="preserve"> </w:t>
      </w:r>
      <w:r>
        <w:rPr>
          <w:rFonts w:hint="eastAsia"/>
        </w:rPr>
        <w:t>структуры</w:t>
      </w:r>
      <w:r>
        <w:t xml:space="preserve"> </w:t>
      </w:r>
      <w:r>
        <w:rPr>
          <w:rFonts w:hint="eastAsia"/>
        </w:rPr>
        <w:t>и</w:t>
      </w:r>
      <w:r>
        <w:t xml:space="preserve"> </w:t>
      </w:r>
      <w:r>
        <w:rPr>
          <w:rFonts w:hint="eastAsia"/>
        </w:rPr>
        <w:t>свойств</w:t>
      </w:r>
    </w:p>
    <w:p w14:paraId="5F8E3BE6" w14:textId="77777777" w:rsidR="00750F4F" w:rsidRDefault="00750F4F" w:rsidP="00750F4F"/>
    <w:p w14:paraId="6E9CD11A" w14:textId="77777777" w:rsidR="00750F4F" w:rsidRDefault="00750F4F" w:rsidP="00750F4F">
      <w:r>
        <w:t xml:space="preserve">1.2 </w:t>
      </w:r>
      <w:r>
        <w:rPr>
          <w:rFonts w:hint="eastAsia"/>
        </w:rPr>
        <w:t>Изготовление</w:t>
      </w:r>
      <w:r>
        <w:t xml:space="preserve"> </w:t>
      </w:r>
      <w:r>
        <w:rPr>
          <w:rFonts w:hint="eastAsia"/>
        </w:rPr>
        <w:t>интерметаллидных</w:t>
      </w:r>
      <w:r>
        <w:t xml:space="preserve"> </w:t>
      </w:r>
      <w:r>
        <w:rPr>
          <w:rFonts w:hint="eastAsia"/>
        </w:rPr>
        <w:t>титановых</w:t>
      </w:r>
      <w:r>
        <w:t xml:space="preserve"> </w:t>
      </w:r>
      <w:r>
        <w:rPr>
          <w:rFonts w:hint="eastAsia"/>
        </w:rPr>
        <w:t>сплавов</w:t>
      </w:r>
      <w:r>
        <w:t xml:space="preserve"> </w:t>
      </w:r>
      <w:r>
        <w:rPr>
          <w:rFonts w:hint="eastAsia"/>
        </w:rPr>
        <w:t>с</w:t>
      </w:r>
      <w:r>
        <w:t xml:space="preserve"> </w:t>
      </w:r>
      <w:r>
        <w:rPr>
          <w:rFonts w:hint="eastAsia"/>
        </w:rPr>
        <w:t>помощью</w:t>
      </w:r>
      <w:r>
        <w:t xml:space="preserve"> </w:t>
      </w:r>
      <w:r>
        <w:rPr>
          <w:rFonts w:hint="eastAsia"/>
        </w:rPr>
        <w:t>аддитивных</w:t>
      </w:r>
      <w:r>
        <w:t xml:space="preserve"> </w:t>
      </w:r>
      <w:r>
        <w:rPr>
          <w:rFonts w:hint="eastAsia"/>
        </w:rPr>
        <w:t>технологий</w:t>
      </w:r>
    </w:p>
    <w:p w14:paraId="110EB787" w14:textId="77777777" w:rsidR="00750F4F" w:rsidRDefault="00750F4F" w:rsidP="00750F4F"/>
    <w:p w14:paraId="7CA36ADD" w14:textId="77777777" w:rsidR="00750F4F" w:rsidRDefault="00750F4F" w:rsidP="00750F4F">
      <w:r>
        <w:t xml:space="preserve">1.3 </w:t>
      </w:r>
      <w:r>
        <w:rPr>
          <w:rFonts w:hint="eastAsia"/>
        </w:rPr>
        <w:t>Выводы</w:t>
      </w:r>
      <w:r>
        <w:t xml:space="preserve"> </w:t>
      </w:r>
      <w:r>
        <w:rPr>
          <w:rFonts w:hint="eastAsia"/>
        </w:rPr>
        <w:t>по</w:t>
      </w:r>
      <w:r>
        <w:t xml:space="preserve"> </w:t>
      </w:r>
      <w:r>
        <w:rPr>
          <w:rFonts w:hint="eastAsia"/>
        </w:rPr>
        <w:t>главе</w:t>
      </w:r>
      <w:r>
        <w:t xml:space="preserve">. </w:t>
      </w:r>
      <w:r>
        <w:rPr>
          <w:rFonts w:hint="eastAsia"/>
        </w:rPr>
        <w:t>Поставка</w:t>
      </w:r>
      <w:r>
        <w:t xml:space="preserve"> </w:t>
      </w:r>
      <w:r>
        <w:rPr>
          <w:rFonts w:hint="eastAsia"/>
        </w:rPr>
        <w:t>целей</w:t>
      </w:r>
      <w:r>
        <w:t xml:space="preserve"> </w:t>
      </w:r>
      <w:r>
        <w:rPr>
          <w:rFonts w:hint="eastAsia"/>
        </w:rPr>
        <w:t>и</w:t>
      </w:r>
      <w:r>
        <w:t xml:space="preserve"> </w:t>
      </w:r>
      <w:r>
        <w:rPr>
          <w:rFonts w:hint="eastAsia"/>
        </w:rPr>
        <w:t>задач</w:t>
      </w:r>
      <w:r>
        <w:t xml:space="preserve"> </w:t>
      </w:r>
      <w:r>
        <w:rPr>
          <w:rFonts w:hint="eastAsia"/>
        </w:rPr>
        <w:t>исследования</w:t>
      </w:r>
    </w:p>
    <w:p w14:paraId="2447A2AA" w14:textId="77777777" w:rsidR="00750F4F" w:rsidRDefault="00750F4F" w:rsidP="00750F4F"/>
    <w:p w14:paraId="6B380954" w14:textId="77777777" w:rsidR="00750F4F" w:rsidRDefault="00750F4F" w:rsidP="00750F4F">
      <w:r>
        <w:t xml:space="preserve">2 </w:t>
      </w:r>
      <w:r>
        <w:rPr>
          <w:rFonts w:hint="eastAsia"/>
        </w:rPr>
        <w:t>МАТЕРИАЛЫ</w:t>
      </w:r>
      <w:r>
        <w:t xml:space="preserve"> </w:t>
      </w:r>
      <w:r>
        <w:rPr>
          <w:rFonts w:hint="eastAsia"/>
        </w:rPr>
        <w:t>И</w:t>
      </w:r>
      <w:r>
        <w:t xml:space="preserve"> </w:t>
      </w:r>
      <w:r>
        <w:rPr>
          <w:rFonts w:hint="eastAsia"/>
        </w:rPr>
        <w:t>МЕТОДИКА</w:t>
      </w:r>
      <w:r>
        <w:t xml:space="preserve"> </w:t>
      </w:r>
      <w:r>
        <w:rPr>
          <w:rFonts w:hint="eastAsia"/>
        </w:rPr>
        <w:t>ИССЛЕДОВАНИЙ</w:t>
      </w:r>
    </w:p>
    <w:p w14:paraId="5FCAD6D9" w14:textId="77777777" w:rsidR="00750F4F" w:rsidRDefault="00750F4F" w:rsidP="00750F4F"/>
    <w:p w14:paraId="03A11C13" w14:textId="77777777" w:rsidR="00750F4F" w:rsidRDefault="00750F4F" w:rsidP="00750F4F">
      <w:r>
        <w:t xml:space="preserve">3 </w:t>
      </w:r>
      <w:r>
        <w:rPr>
          <w:rFonts w:hint="eastAsia"/>
        </w:rPr>
        <w:t>ИССЛЕДОВАНИЕ</w:t>
      </w:r>
      <w:r>
        <w:t xml:space="preserve"> </w:t>
      </w:r>
      <w:r>
        <w:rPr>
          <w:rFonts w:hint="eastAsia"/>
        </w:rPr>
        <w:t>ПРОЦЕССА</w:t>
      </w:r>
      <w:r>
        <w:t xml:space="preserve"> IN SITU </w:t>
      </w:r>
      <w:r>
        <w:rPr>
          <w:rFonts w:hint="eastAsia"/>
        </w:rPr>
        <w:t>СИНТЕЗА</w:t>
      </w:r>
      <w:r>
        <w:t xml:space="preserve"> </w:t>
      </w:r>
      <w:r>
        <w:rPr>
          <w:rFonts w:hint="eastAsia"/>
        </w:rPr>
        <w:t>ТИТАНОВОГО</w:t>
      </w:r>
      <w:r>
        <w:t xml:space="preserve"> </w:t>
      </w:r>
      <w:r>
        <w:rPr>
          <w:rFonts w:hint="eastAsia"/>
        </w:rPr>
        <w:t>ОРТО</w:t>
      </w:r>
      <w:r>
        <w:t>-</w:t>
      </w:r>
      <w:r>
        <w:rPr>
          <w:rFonts w:hint="eastAsia"/>
        </w:rPr>
        <w:t>СПЛАВА</w:t>
      </w:r>
      <w:r>
        <w:t xml:space="preserve"> </w:t>
      </w:r>
      <w:r>
        <w:rPr>
          <w:rFonts w:hint="eastAsia"/>
        </w:rPr>
        <w:t>МЕТОДОМ</w:t>
      </w:r>
      <w:r>
        <w:t xml:space="preserve"> </w:t>
      </w:r>
      <w:r>
        <w:rPr>
          <w:rFonts w:hint="eastAsia"/>
        </w:rPr>
        <w:t>СЕЛЕКТИВНОГО</w:t>
      </w:r>
      <w:r>
        <w:t xml:space="preserve"> </w:t>
      </w:r>
      <w:r>
        <w:rPr>
          <w:rFonts w:hint="eastAsia"/>
        </w:rPr>
        <w:t>ЛАЗЕРНОГО</w:t>
      </w:r>
      <w:r>
        <w:t xml:space="preserve"> </w:t>
      </w:r>
      <w:r>
        <w:rPr>
          <w:rFonts w:hint="eastAsia"/>
        </w:rPr>
        <w:t>ПЛАВЛЕНИЯ</w:t>
      </w:r>
      <w:r>
        <w:t xml:space="preserve"> </w:t>
      </w:r>
      <w:r>
        <w:rPr>
          <w:rFonts w:hint="eastAsia"/>
        </w:rPr>
        <w:t>С</w:t>
      </w:r>
      <w:r>
        <w:t xml:space="preserve"> </w:t>
      </w:r>
      <w:r>
        <w:rPr>
          <w:rFonts w:hint="eastAsia"/>
        </w:rPr>
        <w:t>ИСПОЛЬЗОВАНИЕМ</w:t>
      </w:r>
      <w:r>
        <w:t xml:space="preserve"> </w:t>
      </w:r>
      <w:r>
        <w:rPr>
          <w:rFonts w:hint="eastAsia"/>
        </w:rPr>
        <w:t>СМЕСИ</w:t>
      </w:r>
      <w:r>
        <w:t xml:space="preserve"> </w:t>
      </w:r>
      <w:r>
        <w:rPr>
          <w:rFonts w:hint="eastAsia"/>
        </w:rPr>
        <w:t>ПОРОШКОВ</w:t>
      </w:r>
      <w:r>
        <w:t xml:space="preserve"> </w:t>
      </w:r>
      <w:r>
        <w:rPr>
          <w:rFonts w:hint="eastAsia"/>
        </w:rPr>
        <w:t>ОТДЕЛЬНЫХ</w:t>
      </w:r>
      <w:r>
        <w:t xml:space="preserve"> </w:t>
      </w:r>
      <w:r>
        <w:rPr>
          <w:rFonts w:hint="eastAsia"/>
        </w:rPr>
        <w:t>ЭЛЕМЕНТОВ</w:t>
      </w:r>
    </w:p>
    <w:p w14:paraId="56BEC531" w14:textId="77777777" w:rsidR="00750F4F" w:rsidRDefault="00750F4F" w:rsidP="00750F4F"/>
    <w:p w14:paraId="6F9FBCCB" w14:textId="77777777" w:rsidR="00750F4F" w:rsidRDefault="00750F4F" w:rsidP="00750F4F">
      <w:r>
        <w:t xml:space="preserve">3.1 </w:t>
      </w:r>
      <w:r>
        <w:rPr>
          <w:rFonts w:hint="eastAsia"/>
        </w:rPr>
        <w:t>Исследование</w:t>
      </w:r>
      <w:r>
        <w:t xml:space="preserve"> </w:t>
      </w:r>
      <w:r>
        <w:rPr>
          <w:rFonts w:hint="eastAsia"/>
        </w:rPr>
        <w:t>влияния</w:t>
      </w:r>
      <w:r>
        <w:t xml:space="preserve"> </w:t>
      </w:r>
      <w:r>
        <w:rPr>
          <w:rFonts w:hint="eastAsia"/>
        </w:rPr>
        <w:t>параметров</w:t>
      </w:r>
      <w:r>
        <w:t xml:space="preserve"> </w:t>
      </w:r>
      <w:r>
        <w:rPr>
          <w:rFonts w:hint="eastAsia"/>
        </w:rPr>
        <w:t>процесса</w:t>
      </w:r>
      <w:r>
        <w:t xml:space="preserve"> </w:t>
      </w:r>
      <w:r>
        <w:rPr>
          <w:rFonts w:hint="eastAsia"/>
        </w:rPr>
        <w:t>селективного</w:t>
      </w:r>
      <w:r>
        <w:t xml:space="preserve"> </w:t>
      </w:r>
      <w:r>
        <w:rPr>
          <w:rFonts w:hint="eastAsia"/>
        </w:rPr>
        <w:t>лазерного</w:t>
      </w:r>
      <w:r>
        <w:t xml:space="preserve"> </w:t>
      </w:r>
      <w:r>
        <w:rPr>
          <w:rFonts w:hint="eastAsia"/>
        </w:rPr>
        <w:t>плавления</w:t>
      </w:r>
      <w:r>
        <w:t xml:space="preserve"> </w:t>
      </w:r>
      <w:r>
        <w:rPr>
          <w:rFonts w:hint="eastAsia"/>
        </w:rPr>
        <w:t>на</w:t>
      </w:r>
      <w:r>
        <w:t xml:space="preserve"> </w:t>
      </w:r>
      <w:r>
        <w:rPr>
          <w:rFonts w:hint="eastAsia"/>
        </w:rPr>
        <w:t>относительную</w:t>
      </w:r>
      <w:r>
        <w:t xml:space="preserve"> </w:t>
      </w:r>
      <w:r>
        <w:rPr>
          <w:rFonts w:hint="eastAsia"/>
        </w:rPr>
        <w:t>плотность</w:t>
      </w:r>
      <w:r>
        <w:t xml:space="preserve">, </w:t>
      </w:r>
      <w:r>
        <w:rPr>
          <w:rFonts w:hint="eastAsia"/>
        </w:rPr>
        <w:t>микроструктуру</w:t>
      </w:r>
      <w:r>
        <w:t xml:space="preserve"> </w:t>
      </w:r>
      <w:r>
        <w:rPr>
          <w:rFonts w:hint="eastAsia"/>
        </w:rPr>
        <w:t>и</w:t>
      </w:r>
      <w:r>
        <w:t xml:space="preserve"> </w:t>
      </w:r>
      <w:r>
        <w:rPr>
          <w:rFonts w:hint="eastAsia"/>
        </w:rPr>
        <w:t>состав</w:t>
      </w:r>
      <w:r>
        <w:t xml:space="preserve"> </w:t>
      </w:r>
      <w:r>
        <w:rPr>
          <w:rFonts w:hint="eastAsia"/>
        </w:rPr>
        <w:t>сплава</w:t>
      </w:r>
    </w:p>
    <w:p w14:paraId="5E1AA956" w14:textId="77777777" w:rsidR="00750F4F" w:rsidRDefault="00750F4F" w:rsidP="00750F4F"/>
    <w:p w14:paraId="3FDF302B" w14:textId="77777777" w:rsidR="00750F4F" w:rsidRDefault="00750F4F" w:rsidP="00750F4F">
      <w:r>
        <w:t xml:space="preserve">3.2 </w:t>
      </w:r>
      <w:r>
        <w:rPr>
          <w:rFonts w:hint="eastAsia"/>
        </w:rPr>
        <w:t>Определение</w:t>
      </w:r>
      <w:r>
        <w:t xml:space="preserve"> </w:t>
      </w:r>
      <w:r>
        <w:rPr>
          <w:rFonts w:hint="eastAsia"/>
        </w:rPr>
        <w:t>температур</w:t>
      </w:r>
      <w:r>
        <w:t xml:space="preserve"> </w:t>
      </w:r>
      <w:r>
        <w:rPr>
          <w:rFonts w:hint="eastAsia"/>
        </w:rPr>
        <w:t>фазовых</w:t>
      </w:r>
      <w:r>
        <w:t xml:space="preserve"> </w:t>
      </w:r>
      <w:r>
        <w:rPr>
          <w:rFonts w:hint="eastAsia"/>
        </w:rPr>
        <w:t>превращений</w:t>
      </w:r>
      <w:r>
        <w:t xml:space="preserve"> </w:t>
      </w:r>
      <w:r>
        <w:rPr>
          <w:rFonts w:hint="eastAsia"/>
        </w:rPr>
        <w:t>в</w:t>
      </w:r>
      <w:r>
        <w:t xml:space="preserve"> </w:t>
      </w:r>
      <w:r>
        <w:rPr>
          <w:rFonts w:hint="eastAsia"/>
        </w:rPr>
        <w:t>синтезированном</w:t>
      </w:r>
      <w:r>
        <w:t xml:space="preserve"> </w:t>
      </w:r>
      <w:r>
        <w:rPr>
          <w:rFonts w:hint="eastAsia"/>
        </w:rPr>
        <w:t>сплаве</w:t>
      </w:r>
      <w:r>
        <w:t xml:space="preserve"> </w:t>
      </w:r>
      <w:r>
        <w:rPr>
          <w:rFonts w:hint="eastAsia"/>
        </w:rPr>
        <w:t>с</w:t>
      </w:r>
      <w:r>
        <w:t xml:space="preserve"> </w:t>
      </w:r>
      <w:r>
        <w:rPr>
          <w:rFonts w:hint="eastAsia"/>
        </w:rPr>
        <w:t>помощью</w:t>
      </w:r>
      <w:r>
        <w:t xml:space="preserve"> </w:t>
      </w:r>
      <w:r>
        <w:rPr>
          <w:rFonts w:hint="eastAsia"/>
        </w:rPr>
        <w:t>дифференциальной</w:t>
      </w:r>
      <w:r>
        <w:t xml:space="preserve"> </w:t>
      </w:r>
      <w:r>
        <w:rPr>
          <w:rFonts w:hint="eastAsia"/>
        </w:rPr>
        <w:t>сканирующей</w:t>
      </w:r>
      <w:r>
        <w:t xml:space="preserve"> </w:t>
      </w:r>
      <w:r>
        <w:rPr>
          <w:rFonts w:hint="eastAsia"/>
        </w:rPr>
        <w:t>калориметрии</w:t>
      </w:r>
    </w:p>
    <w:p w14:paraId="7047B8FC" w14:textId="77777777" w:rsidR="00750F4F" w:rsidRDefault="00750F4F" w:rsidP="00750F4F"/>
    <w:p w14:paraId="0A9093CF" w14:textId="77777777" w:rsidR="00750F4F" w:rsidRDefault="00750F4F" w:rsidP="00750F4F">
      <w:r>
        <w:lastRenderedPageBreak/>
        <w:t xml:space="preserve">3.3 </w:t>
      </w:r>
      <w:r>
        <w:rPr>
          <w:rFonts w:hint="eastAsia"/>
        </w:rPr>
        <w:t>Влияние</w:t>
      </w:r>
      <w:r>
        <w:t xml:space="preserve"> </w:t>
      </w:r>
      <w:r>
        <w:rPr>
          <w:rFonts w:hint="eastAsia"/>
        </w:rPr>
        <w:t>горячего</w:t>
      </w:r>
      <w:r>
        <w:t xml:space="preserve"> </w:t>
      </w:r>
      <w:r>
        <w:rPr>
          <w:rFonts w:hint="eastAsia"/>
        </w:rPr>
        <w:t>изостатического</w:t>
      </w:r>
      <w:r>
        <w:t xml:space="preserve"> </w:t>
      </w:r>
      <w:r>
        <w:rPr>
          <w:rFonts w:hint="eastAsia"/>
        </w:rPr>
        <w:t>прессования</w:t>
      </w:r>
      <w:r>
        <w:t xml:space="preserve"> </w:t>
      </w:r>
      <w:r>
        <w:rPr>
          <w:rFonts w:hint="eastAsia"/>
        </w:rPr>
        <w:t>и</w:t>
      </w:r>
      <w:r>
        <w:t xml:space="preserve"> </w:t>
      </w:r>
      <w:r>
        <w:rPr>
          <w:rFonts w:hint="eastAsia"/>
        </w:rPr>
        <w:t>термической</w:t>
      </w:r>
      <w:r>
        <w:t xml:space="preserve"> </w:t>
      </w:r>
      <w:r>
        <w:rPr>
          <w:rFonts w:hint="eastAsia"/>
        </w:rPr>
        <w:t>обработки</w:t>
      </w:r>
      <w:r>
        <w:t xml:space="preserve"> </w:t>
      </w:r>
      <w:r>
        <w:rPr>
          <w:rFonts w:hint="eastAsia"/>
        </w:rPr>
        <w:t>на</w:t>
      </w:r>
      <w:r>
        <w:t xml:space="preserve"> </w:t>
      </w:r>
      <w:r>
        <w:rPr>
          <w:rFonts w:hint="eastAsia"/>
        </w:rPr>
        <w:t>структурно</w:t>
      </w:r>
      <w:r>
        <w:t>-</w:t>
      </w:r>
      <w:r>
        <w:rPr>
          <w:rFonts w:hint="eastAsia"/>
        </w:rPr>
        <w:t>фазовое</w:t>
      </w:r>
      <w:r>
        <w:t xml:space="preserve"> </w:t>
      </w:r>
      <w:r>
        <w:rPr>
          <w:rFonts w:hint="eastAsia"/>
        </w:rPr>
        <w:t>состояние</w:t>
      </w:r>
      <w:r>
        <w:t xml:space="preserve"> </w:t>
      </w:r>
      <w:r>
        <w:rPr>
          <w:rFonts w:hint="eastAsia"/>
        </w:rPr>
        <w:t>сплава</w:t>
      </w:r>
    </w:p>
    <w:p w14:paraId="67833434" w14:textId="77777777" w:rsidR="00750F4F" w:rsidRDefault="00750F4F" w:rsidP="00750F4F"/>
    <w:p w14:paraId="2F769E16" w14:textId="77777777" w:rsidR="00750F4F" w:rsidRDefault="00750F4F" w:rsidP="00750F4F">
      <w:r>
        <w:t xml:space="preserve">3.4 </w:t>
      </w:r>
      <w:r>
        <w:rPr>
          <w:rFonts w:hint="eastAsia"/>
        </w:rPr>
        <w:t>Исследование</w:t>
      </w:r>
      <w:r>
        <w:t xml:space="preserve"> </w:t>
      </w:r>
      <w:r>
        <w:rPr>
          <w:rFonts w:hint="eastAsia"/>
        </w:rPr>
        <w:t>механических</w:t>
      </w:r>
      <w:r>
        <w:t xml:space="preserve"> </w:t>
      </w:r>
      <w:r>
        <w:rPr>
          <w:rFonts w:hint="eastAsia"/>
        </w:rPr>
        <w:t>свойств</w:t>
      </w:r>
      <w:r>
        <w:t xml:space="preserve"> </w:t>
      </w:r>
      <w:r>
        <w:rPr>
          <w:rFonts w:hint="eastAsia"/>
        </w:rPr>
        <w:t>синтезированного</w:t>
      </w:r>
      <w:r>
        <w:t xml:space="preserve"> </w:t>
      </w:r>
      <w:r>
        <w:rPr>
          <w:rFonts w:hint="eastAsia"/>
        </w:rPr>
        <w:t>сплава</w:t>
      </w:r>
    </w:p>
    <w:p w14:paraId="749B7ABF" w14:textId="77777777" w:rsidR="00750F4F" w:rsidRDefault="00750F4F" w:rsidP="00750F4F"/>
    <w:p w14:paraId="0BC0D98A" w14:textId="77777777" w:rsidR="00750F4F" w:rsidRDefault="00750F4F" w:rsidP="00750F4F">
      <w:r>
        <w:t xml:space="preserve">3.5 </w:t>
      </w:r>
      <w:r>
        <w:rPr>
          <w:rFonts w:hint="eastAsia"/>
        </w:rPr>
        <w:t>Выводы</w:t>
      </w:r>
      <w:r>
        <w:t xml:space="preserve"> </w:t>
      </w:r>
      <w:r>
        <w:rPr>
          <w:rFonts w:hint="eastAsia"/>
        </w:rPr>
        <w:t>по</w:t>
      </w:r>
      <w:r>
        <w:t xml:space="preserve"> </w:t>
      </w:r>
      <w:r>
        <w:rPr>
          <w:rFonts w:hint="eastAsia"/>
        </w:rPr>
        <w:t>главе</w:t>
      </w:r>
    </w:p>
    <w:p w14:paraId="00664932" w14:textId="77777777" w:rsidR="00750F4F" w:rsidRDefault="00750F4F" w:rsidP="00750F4F"/>
    <w:p w14:paraId="6F12B045" w14:textId="77777777" w:rsidR="00750F4F" w:rsidRDefault="00750F4F" w:rsidP="00750F4F">
      <w:r>
        <w:t xml:space="preserve">4 </w:t>
      </w:r>
      <w:r>
        <w:rPr>
          <w:rFonts w:hint="eastAsia"/>
        </w:rPr>
        <w:t>СИНТЕЗ</w:t>
      </w:r>
      <w:r>
        <w:t xml:space="preserve"> </w:t>
      </w:r>
      <w:r>
        <w:rPr>
          <w:rFonts w:hint="eastAsia"/>
        </w:rPr>
        <w:t>ПОРОШКА</w:t>
      </w:r>
      <w:r>
        <w:t xml:space="preserve"> </w:t>
      </w:r>
      <w:r>
        <w:rPr>
          <w:rFonts w:hint="eastAsia"/>
        </w:rPr>
        <w:t>ОРТО</w:t>
      </w:r>
      <w:r>
        <w:t>-</w:t>
      </w:r>
      <w:r>
        <w:rPr>
          <w:rFonts w:hint="eastAsia"/>
        </w:rPr>
        <w:t>СПЛАВА</w:t>
      </w:r>
      <w:r>
        <w:t xml:space="preserve"> </w:t>
      </w:r>
      <w:r>
        <w:rPr>
          <w:rFonts w:hint="eastAsia"/>
        </w:rPr>
        <w:t>МЕХАНИЧЕСКИМ</w:t>
      </w:r>
      <w:r>
        <w:t xml:space="preserve"> </w:t>
      </w:r>
      <w:r>
        <w:rPr>
          <w:rFonts w:hint="eastAsia"/>
        </w:rPr>
        <w:t>ЛЕГИРОВАНИЕМ</w:t>
      </w:r>
      <w:r>
        <w:t xml:space="preserve"> </w:t>
      </w:r>
      <w:r>
        <w:rPr>
          <w:rFonts w:hint="eastAsia"/>
        </w:rPr>
        <w:t>И</w:t>
      </w:r>
      <w:r>
        <w:t xml:space="preserve"> </w:t>
      </w:r>
      <w:r>
        <w:rPr>
          <w:rFonts w:hint="eastAsia"/>
        </w:rPr>
        <w:t>ПЛАЗМЕННОЙ</w:t>
      </w:r>
      <w:r>
        <w:t xml:space="preserve"> </w:t>
      </w:r>
      <w:r>
        <w:rPr>
          <w:rFonts w:hint="eastAsia"/>
        </w:rPr>
        <w:t>СФЕРОИДИЗАЦИЕЙ</w:t>
      </w:r>
      <w:r>
        <w:t xml:space="preserve"> </w:t>
      </w:r>
      <w:r>
        <w:rPr>
          <w:rFonts w:hint="eastAsia"/>
        </w:rPr>
        <w:t>И</w:t>
      </w:r>
      <w:r>
        <w:t xml:space="preserve"> </w:t>
      </w:r>
      <w:r>
        <w:rPr>
          <w:rFonts w:hint="eastAsia"/>
        </w:rPr>
        <w:t>ЕГО</w:t>
      </w:r>
      <w:r>
        <w:t xml:space="preserve"> </w:t>
      </w:r>
      <w:r>
        <w:rPr>
          <w:rFonts w:hint="eastAsia"/>
        </w:rPr>
        <w:t>ИСПОЛЬЗОВАНИЕ</w:t>
      </w:r>
      <w:r>
        <w:t xml:space="preserve"> </w:t>
      </w:r>
      <w:r>
        <w:rPr>
          <w:rFonts w:hint="eastAsia"/>
        </w:rPr>
        <w:t>В</w:t>
      </w:r>
      <w:r>
        <w:t xml:space="preserve"> </w:t>
      </w:r>
      <w:r>
        <w:rPr>
          <w:rFonts w:hint="eastAsia"/>
        </w:rPr>
        <w:t>ТЕХНОЛОГИИ</w:t>
      </w:r>
      <w:r>
        <w:t xml:space="preserve"> </w:t>
      </w:r>
      <w:r>
        <w:rPr>
          <w:rFonts w:hint="eastAsia"/>
        </w:rPr>
        <w:t>СЕЛЕКТИВНОГО</w:t>
      </w:r>
      <w:r>
        <w:t xml:space="preserve"> </w:t>
      </w:r>
      <w:r>
        <w:rPr>
          <w:rFonts w:hint="eastAsia"/>
        </w:rPr>
        <w:t>ЛАЗЕРНОГО</w:t>
      </w:r>
      <w:r>
        <w:t xml:space="preserve"> </w:t>
      </w:r>
      <w:r>
        <w:rPr>
          <w:rFonts w:hint="eastAsia"/>
        </w:rPr>
        <w:t>ПЛАВЛЕНИЯ</w:t>
      </w:r>
    </w:p>
    <w:p w14:paraId="3B012E3F" w14:textId="77777777" w:rsidR="00750F4F" w:rsidRDefault="00750F4F" w:rsidP="00750F4F"/>
    <w:p w14:paraId="3757ED65" w14:textId="77777777" w:rsidR="00750F4F" w:rsidRDefault="00750F4F" w:rsidP="00750F4F">
      <w:r>
        <w:t xml:space="preserve">4.1 </w:t>
      </w:r>
      <w:r>
        <w:rPr>
          <w:rFonts w:hint="eastAsia"/>
        </w:rPr>
        <w:t>Синтез</w:t>
      </w:r>
      <w:r>
        <w:t xml:space="preserve"> </w:t>
      </w:r>
      <w:r>
        <w:rPr>
          <w:rFonts w:hint="eastAsia"/>
        </w:rPr>
        <w:t>порошка</w:t>
      </w:r>
      <w:r>
        <w:t xml:space="preserve"> </w:t>
      </w:r>
      <w:r>
        <w:rPr>
          <w:rFonts w:hint="eastAsia"/>
        </w:rPr>
        <w:t>орторомбического</w:t>
      </w:r>
      <w:r>
        <w:t xml:space="preserve"> </w:t>
      </w:r>
      <w:r>
        <w:rPr>
          <w:rFonts w:hint="eastAsia"/>
        </w:rPr>
        <w:t>сплава</w:t>
      </w:r>
      <w:r>
        <w:t xml:space="preserve"> </w:t>
      </w:r>
      <w:r>
        <w:rPr>
          <w:rFonts w:hint="eastAsia"/>
        </w:rPr>
        <w:t>методом</w:t>
      </w:r>
      <w:r>
        <w:t xml:space="preserve"> </w:t>
      </w:r>
      <w:r>
        <w:rPr>
          <w:rFonts w:hint="eastAsia"/>
        </w:rPr>
        <w:t>механического</w:t>
      </w:r>
      <w:r>
        <w:t xml:space="preserve"> </w:t>
      </w:r>
      <w:r>
        <w:rPr>
          <w:rFonts w:hint="eastAsia"/>
        </w:rPr>
        <w:t>легирования</w:t>
      </w:r>
      <w:r>
        <w:t xml:space="preserve"> </w:t>
      </w:r>
      <w:r>
        <w:rPr>
          <w:rFonts w:hint="eastAsia"/>
        </w:rPr>
        <w:t>с</w:t>
      </w:r>
      <w:r>
        <w:t xml:space="preserve"> </w:t>
      </w:r>
      <w:r>
        <w:rPr>
          <w:rFonts w:hint="eastAsia"/>
        </w:rPr>
        <w:t>последующей</w:t>
      </w:r>
      <w:r>
        <w:t xml:space="preserve"> </w:t>
      </w:r>
      <w:r>
        <w:rPr>
          <w:rFonts w:hint="eastAsia"/>
        </w:rPr>
        <w:t>плазменной</w:t>
      </w:r>
      <w:r>
        <w:t xml:space="preserve"> </w:t>
      </w:r>
      <w:r>
        <w:rPr>
          <w:rFonts w:hint="eastAsia"/>
        </w:rPr>
        <w:t>сфероидизацией</w:t>
      </w:r>
    </w:p>
    <w:p w14:paraId="433B129C" w14:textId="77777777" w:rsidR="00750F4F" w:rsidRDefault="00750F4F" w:rsidP="00750F4F"/>
    <w:p w14:paraId="4C45B91F" w14:textId="77777777" w:rsidR="00750F4F" w:rsidRDefault="00750F4F" w:rsidP="00750F4F">
      <w:r>
        <w:t xml:space="preserve">4.2 </w:t>
      </w:r>
      <w:r>
        <w:rPr>
          <w:rFonts w:hint="eastAsia"/>
        </w:rPr>
        <w:t>Влияния</w:t>
      </w:r>
      <w:r>
        <w:t xml:space="preserve"> </w:t>
      </w:r>
      <w:r>
        <w:rPr>
          <w:rFonts w:hint="eastAsia"/>
        </w:rPr>
        <w:t>параметров</w:t>
      </w:r>
      <w:r>
        <w:t xml:space="preserve"> </w:t>
      </w:r>
      <w:r>
        <w:rPr>
          <w:rFonts w:hint="eastAsia"/>
        </w:rPr>
        <w:t>селективного</w:t>
      </w:r>
      <w:r>
        <w:t xml:space="preserve"> </w:t>
      </w:r>
      <w:r>
        <w:rPr>
          <w:rFonts w:hint="eastAsia"/>
        </w:rPr>
        <w:t>лазерного</w:t>
      </w:r>
      <w:r>
        <w:t xml:space="preserve"> </w:t>
      </w:r>
      <w:r>
        <w:rPr>
          <w:rFonts w:hint="eastAsia"/>
        </w:rPr>
        <w:t>плавления</w:t>
      </w:r>
      <w:r>
        <w:t xml:space="preserve"> </w:t>
      </w:r>
      <w:r>
        <w:rPr>
          <w:rFonts w:hint="eastAsia"/>
        </w:rPr>
        <w:t>на</w:t>
      </w:r>
      <w:r>
        <w:t xml:space="preserve"> </w:t>
      </w:r>
      <w:r>
        <w:rPr>
          <w:rFonts w:hint="eastAsia"/>
        </w:rPr>
        <w:t>относительную</w:t>
      </w:r>
      <w:r>
        <w:t xml:space="preserve"> </w:t>
      </w:r>
      <w:r>
        <w:rPr>
          <w:rFonts w:hint="eastAsia"/>
        </w:rPr>
        <w:t>плотность</w:t>
      </w:r>
      <w:r>
        <w:t xml:space="preserve"> </w:t>
      </w:r>
      <w:r>
        <w:rPr>
          <w:rFonts w:hint="eastAsia"/>
        </w:rPr>
        <w:t>орторомбического</w:t>
      </w:r>
      <w:r>
        <w:t xml:space="preserve"> </w:t>
      </w:r>
      <w:r>
        <w:rPr>
          <w:rFonts w:hint="eastAsia"/>
        </w:rPr>
        <w:t>сплава</w:t>
      </w:r>
      <w:r>
        <w:t xml:space="preserve"> </w:t>
      </w:r>
      <w:r>
        <w:rPr>
          <w:rFonts w:hint="eastAsia"/>
        </w:rPr>
        <w:t>при</w:t>
      </w:r>
      <w:r>
        <w:t xml:space="preserve"> </w:t>
      </w:r>
      <w:r>
        <w:rPr>
          <w:rFonts w:hint="eastAsia"/>
        </w:rPr>
        <w:t>использовании</w:t>
      </w:r>
      <w:r>
        <w:t xml:space="preserve"> </w:t>
      </w:r>
      <w:r>
        <w:rPr>
          <w:rFonts w:hint="eastAsia"/>
        </w:rPr>
        <w:t>порошка</w:t>
      </w:r>
      <w:r>
        <w:t xml:space="preserve">, </w:t>
      </w:r>
      <w:r>
        <w:rPr>
          <w:rFonts w:hint="eastAsia"/>
        </w:rPr>
        <w:t>изготовленного</w:t>
      </w:r>
      <w:r>
        <w:t xml:space="preserve"> </w:t>
      </w:r>
      <w:r>
        <w:rPr>
          <w:rFonts w:hint="eastAsia"/>
        </w:rPr>
        <w:t>механическим</w:t>
      </w:r>
      <w:r>
        <w:t xml:space="preserve"> </w:t>
      </w:r>
      <w:r>
        <w:rPr>
          <w:rFonts w:hint="eastAsia"/>
        </w:rPr>
        <w:t>легированием</w:t>
      </w:r>
      <w:r>
        <w:t xml:space="preserve"> </w:t>
      </w:r>
      <w:r>
        <w:rPr>
          <w:rFonts w:hint="eastAsia"/>
        </w:rPr>
        <w:t>и</w:t>
      </w:r>
      <w:r>
        <w:t xml:space="preserve"> </w:t>
      </w:r>
      <w:r>
        <w:rPr>
          <w:rFonts w:hint="eastAsia"/>
        </w:rPr>
        <w:t>плазменной</w:t>
      </w:r>
      <w:r>
        <w:t xml:space="preserve"> </w:t>
      </w:r>
      <w:r>
        <w:rPr>
          <w:rFonts w:hint="eastAsia"/>
        </w:rPr>
        <w:t>сфероидизацией</w:t>
      </w:r>
    </w:p>
    <w:p w14:paraId="29DBBAEC" w14:textId="77777777" w:rsidR="00750F4F" w:rsidRDefault="00750F4F" w:rsidP="00750F4F"/>
    <w:p w14:paraId="6D9EAF59" w14:textId="77777777" w:rsidR="00750F4F" w:rsidRDefault="00750F4F" w:rsidP="00750F4F">
      <w:r>
        <w:t xml:space="preserve">4.3 </w:t>
      </w:r>
      <w:r>
        <w:rPr>
          <w:rFonts w:hint="eastAsia"/>
        </w:rPr>
        <w:t>Влияние</w:t>
      </w:r>
      <w:r>
        <w:t xml:space="preserve"> </w:t>
      </w:r>
      <w:r>
        <w:rPr>
          <w:rFonts w:hint="eastAsia"/>
        </w:rPr>
        <w:t>температуры</w:t>
      </w:r>
      <w:r>
        <w:t xml:space="preserve"> </w:t>
      </w:r>
      <w:r>
        <w:rPr>
          <w:rFonts w:hint="eastAsia"/>
        </w:rPr>
        <w:t>подогрева</w:t>
      </w:r>
      <w:r>
        <w:t xml:space="preserve"> </w:t>
      </w:r>
      <w:r>
        <w:rPr>
          <w:rFonts w:hint="eastAsia"/>
        </w:rPr>
        <w:t>платформы</w:t>
      </w:r>
      <w:r>
        <w:t xml:space="preserve"> </w:t>
      </w:r>
      <w:r>
        <w:rPr>
          <w:rFonts w:hint="eastAsia"/>
        </w:rPr>
        <w:t>в</w:t>
      </w:r>
      <w:r>
        <w:t xml:space="preserve"> </w:t>
      </w:r>
      <w:r>
        <w:rPr>
          <w:rFonts w:hint="eastAsia"/>
        </w:rPr>
        <w:t>процессе</w:t>
      </w:r>
      <w:r>
        <w:t xml:space="preserve"> </w:t>
      </w:r>
      <w:r>
        <w:rPr>
          <w:rFonts w:hint="eastAsia"/>
        </w:rPr>
        <w:t>селективного</w:t>
      </w:r>
      <w:r>
        <w:t xml:space="preserve"> </w:t>
      </w:r>
      <w:r>
        <w:rPr>
          <w:rFonts w:hint="eastAsia"/>
        </w:rPr>
        <w:t>лазерного</w:t>
      </w:r>
      <w:r>
        <w:t xml:space="preserve"> </w:t>
      </w:r>
      <w:r>
        <w:rPr>
          <w:rFonts w:hint="eastAsia"/>
        </w:rPr>
        <w:t>плавления</w:t>
      </w:r>
      <w:r>
        <w:t xml:space="preserve"> </w:t>
      </w:r>
      <w:r>
        <w:rPr>
          <w:rFonts w:hint="eastAsia"/>
        </w:rPr>
        <w:t>на</w:t>
      </w:r>
      <w:r>
        <w:t xml:space="preserve"> </w:t>
      </w:r>
      <w:r>
        <w:rPr>
          <w:rFonts w:hint="eastAsia"/>
        </w:rPr>
        <w:t>микроструктуру</w:t>
      </w:r>
      <w:r>
        <w:t xml:space="preserve"> </w:t>
      </w:r>
      <w:r>
        <w:rPr>
          <w:rFonts w:hint="eastAsia"/>
        </w:rPr>
        <w:t>орторомбического</w:t>
      </w:r>
      <w:r>
        <w:t xml:space="preserve"> </w:t>
      </w:r>
      <w:r>
        <w:rPr>
          <w:rFonts w:hint="eastAsia"/>
        </w:rPr>
        <w:t>сплава</w:t>
      </w:r>
      <w:r>
        <w:t xml:space="preserve"> </w:t>
      </w:r>
      <w:r>
        <w:rPr>
          <w:rFonts w:hint="eastAsia"/>
        </w:rPr>
        <w:t>при</w:t>
      </w:r>
      <w:r>
        <w:t xml:space="preserve"> </w:t>
      </w:r>
      <w:r>
        <w:rPr>
          <w:rFonts w:hint="eastAsia"/>
        </w:rPr>
        <w:t>использовании</w:t>
      </w:r>
      <w:r>
        <w:t xml:space="preserve"> </w:t>
      </w:r>
      <w:r>
        <w:rPr>
          <w:rFonts w:hint="eastAsia"/>
        </w:rPr>
        <w:t>порошка</w:t>
      </w:r>
      <w:r>
        <w:t xml:space="preserve">, </w:t>
      </w:r>
      <w:r>
        <w:rPr>
          <w:rFonts w:hint="eastAsia"/>
        </w:rPr>
        <w:t>изготовленного</w:t>
      </w:r>
      <w:r>
        <w:t xml:space="preserve"> </w:t>
      </w:r>
      <w:r>
        <w:rPr>
          <w:rFonts w:hint="eastAsia"/>
        </w:rPr>
        <w:t>механическим</w:t>
      </w:r>
      <w:r>
        <w:t xml:space="preserve"> </w:t>
      </w:r>
      <w:r>
        <w:rPr>
          <w:rFonts w:hint="eastAsia"/>
        </w:rPr>
        <w:t>легированием</w:t>
      </w:r>
      <w:r>
        <w:t xml:space="preserve"> </w:t>
      </w:r>
      <w:r>
        <w:rPr>
          <w:rFonts w:hint="eastAsia"/>
        </w:rPr>
        <w:t>и</w:t>
      </w:r>
      <w:r>
        <w:t xml:space="preserve"> </w:t>
      </w:r>
      <w:r>
        <w:rPr>
          <w:rFonts w:hint="eastAsia"/>
        </w:rPr>
        <w:t>плазменной</w:t>
      </w:r>
      <w:r>
        <w:t xml:space="preserve"> </w:t>
      </w:r>
      <w:r>
        <w:rPr>
          <w:rFonts w:hint="eastAsia"/>
        </w:rPr>
        <w:t>сфероидизацией</w:t>
      </w:r>
    </w:p>
    <w:p w14:paraId="7BB9CB56" w14:textId="77777777" w:rsidR="00750F4F" w:rsidRDefault="00750F4F" w:rsidP="00750F4F"/>
    <w:p w14:paraId="21BA9290" w14:textId="77777777" w:rsidR="00750F4F" w:rsidRDefault="00750F4F" w:rsidP="00750F4F">
      <w:r>
        <w:t xml:space="preserve">4.4 </w:t>
      </w:r>
      <w:r>
        <w:rPr>
          <w:rFonts w:hint="eastAsia"/>
        </w:rPr>
        <w:t>Исследование</w:t>
      </w:r>
      <w:r>
        <w:t xml:space="preserve"> </w:t>
      </w:r>
      <w:r>
        <w:rPr>
          <w:rFonts w:hint="eastAsia"/>
        </w:rPr>
        <w:t>механических</w:t>
      </w:r>
      <w:r>
        <w:t xml:space="preserve"> </w:t>
      </w:r>
      <w:r>
        <w:rPr>
          <w:rFonts w:hint="eastAsia"/>
        </w:rPr>
        <w:t>свойств</w:t>
      </w:r>
      <w:r>
        <w:t xml:space="preserve"> </w:t>
      </w:r>
      <w:r>
        <w:rPr>
          <w:rFonts w:hint="eastAsia"/>
        </w:rPr>
        <w:t>орторомбического</w:t>
      </w:r>
      <w:r>
        <w:t xml:space="preserve"> </w:t>
      </w:r>
      <w:r>
        <w:rPr>
          <w:rFonts w:hint="eastAsia"/>
        </w:rPr>
        <w:t>сплава</w:t>
      </w:r>
      <w:r>
        <w:t xml:space="preserve">, </w:t>
      </w:r>
      <w:r>
        <w:rPr>
          <w:rFonts w:hint="eastAsia"/>
        </w:rPr>
        <w:t>изготовленного</w:t>
      </w:r>
      <w:r>
        <w:t xml:space="preserve"> </w:t>
      </w:r>
      <w:r>
        <w:rPr>
          <w:rFonts w:hint="eastAsia"/>
        </w:rPr>
        <w:t>селективным</w:t>
      </w:r>
      <w:r>
        <w:t xml:space="preserve"> </w:t>
      </w:r>
      <w:r>
        <w:rPr>
          <w:rFonts w:hint="eastAsia"/>
        </w:rPr>
        <w:t>лазерным</w:t>
      </w:r>
      <w:r>
        <w:t xml:space="preserve"> </w:t>
      </w:r>
      <w:r>
        <w:rPr>
          <w:rFonts w:hint="eastAsia"/>
        </w:rPr>
        <w:t>плавлением</w:t>
      </w:r>
    </w:p>
    <w:p w14:paraId="0D955C95" w14:textId="77777777" w:rsidR="00750F4F" w:rsidRDefault="00750F4F" w:rsidP="00750F4F"/>
    <w:p w14:paraId="360D716F" w14:textId="77777777" w:rsidR="00750F4F" w:rsidRDefault="00750F4F" w:rsidP="00750F4F">
      <w:r>
        <w:t xml:space="preserve">4.5 </w:t>
      </w:r>
      <w:r>
        <w:rPr>
          <w:rFonts w:hint="eastAsia"/>
        </w:rPr>
        <w:t>Выводы</w:t>
      </w:r>
      <w:r>
        <w:t xml:space="preserve"> </w:t>
      </w:r>
      <w:r>
        <w:rPr>
          <w:rFonts w:hint="eastAsia"/>
        </w:rPr>
        <w:t>по</w:t>
      </w:r>
      <w:r>
        <w:t xml:space="preserve"> </w:t>
      </w:r>
      <w:r>
        <w:rPr>
          <w:rFonts w:hint="eastAsia"/>
        </w:rPr>
        <w:t>главе</w:t>
      </w:r>
    </w:p>
    <w:p w14:paraId="3CC576BB" w14:textId="77777777" w:rsidR="00750F4F" w:rsidRDefault="00750F4F" w:rsidP="00750F4F"/>
    <w:p w14:paraId="7E68C1BE" w14:textId="77777777" w:rsidR="00750F4F" w:rsidRDefault="00750F4F" w:rsidP="00750F4F">
      <w:r>
        <w:t xml:space="preserve">5 </w:t>
      </w:r>
      <w:r>
        <w:rPr>
          <w:rFonts w:hint="eastAsia"/>
        </w:rPr>
        <w:t>ИССЛЕДОВАНИЕ</w:t>
      </w:r>
      <w:r>
        <w:t xml:space="preserve"> </w:t>
      </w:r>
      <w:r>
        <w:rPr>
          <w:rFonts w:hint="eastAsia"/>
        </w:rPr>
        <w:t>ТИТАНОВОГО</w:t>
      </w:r>
      <w:r>
        <w:t xml:space="preserve"> </w:t>
      </w:r>
      <w:r>
        <w:rPr>
          <w:rFonts w:hint="eastAsia"/>
        </w:rPr>
        <w:t>ОРТО</w:t>
      </w:r>
      <w:r>
        <w:t>-</w:t>
      </w:r>
      <w:r>
        <w:rPr>
          <w:rFonts w:hint="eastAsia"/>
        </w:rPr>
        <w:t>СПЛАВА</w:t>
      </w:r>
      <w:r>
        <w:t xml:space="preserve">, </w:t>
      </w:r>
      <w:r>
        <w:rPr>
          <w:rFonts w:hint="eastAsia"/>
        </w:rPr>
        <w:t>ИЗГОТОВЛЕННОГО</w:t>
      </w:r>
      <w:r>
        <w:t xml:space="preserve"> </w:t>
      </w:r>
      <w:r>
        <w:rPr>
          <w:rFonts w:hint="eastAsia"/>
        </w:rPr>
        <w:t>МЕТОДОМ</w:t>
      </w:r>
      <w:r>
        <w:t xml:space="preserve"> </w:t>
      </w:r>
      <w:r>
        <w:rPr>
          <w:rFonts w:hint="eastAsia"/>
        </w:rPr>
        <w:t>СЕЛЕКТИВНОГО</w:t>
      </w:r>
      <w:r>
        <w:t xml:space="preserve"> </w:t>
      </w:r>
      <w:r>
        <w:rPr>
          <w:rFonts w:hint="eastAsia"/>
        </w:rPr>
        <w:t>ЛАЗЕРНОГО</w:t>
      </w:r>
      <w:r>
        <w:t xml:space="preserve"> </w:t>
      </w:r>
      <w:r>
        <w:rPr>
          <w:rFonts w:hint="eastAsia"/>
        </w:rPr>
        <w:t>ПЛАВЛЕНИЯ</w:t>
      </w:r>
      <w:r>
        <w:t xml:space="preserve"> </w:t>
      </w:r>
      <w:r>
        <w:rPr>
          <w:rFonts w:hint="eastAsia"/>
        </w:rPr>
        <w:t>И</w:t>
      </w:r>
      <w:r>
        <w:rPr>
          <w:rFonts w:hint="eastAsia"/>
        </w:rPr>
        <w:lastRenderedPageBreak/>
        <w:t>З</w:t>
      </w:r>
      <w:r>
        <w:t xml:space="preserve"> </w:t>
      </w:r>
      <w:r>
        <w:rPr>
          <w:rFonts w:hint="eastAsia"/>
        </w:rPr>
        <w:t>АТОМИЗИРОВАННОГО</w:t>
      </w:r>
      <w:r>
        <w:t xml:space="preserve"> </w:t>
      </w:r>
      <w:r>
        <w:rPr>
          <w:rFonts w:hint="eastAsia"/>
        </w:rPr>
        <w:t>ПОРОШКА</w:t>
      </w:r>
    </w:p>
    <w:p w14:paraId="13DD7FC0" w14:textId="77777777" w:rsidR="00750F4F" w:rsidRDefault="00750F4F" w:rsidP="00750F4F"/>
    <w:p w14:paraId="337AA79E" w14:textId="77777777" w:rsidR="00750F4F" w:rsidRDefault="00750F4F" w:rsidP="00750F4F">
      <w:r>
        <w:t xml:space="preserve">5.1 </w:t>
      </w:r>
      <w:r>
        <w:rPr>
          <w:rFonts w:hint="eastAsia"/>
        </w:rPr>
        <w:t>Влияние</w:t>
      </w:r>
      <w:r>
        <w:t xml:space="preserve"> </w:t>
      </w:r>
      <w:r>
        <w:rPr>
          <w:rFonts w:hint="eastAsia"/>
        </w:rPr>
        <w:t>параметров</w:t>
      </w:r>
      <w:r>
        <w:t xml:space="preserve"> </w:t>
      </w:r>
      <w:r>
        <w:rPr>
          <w:rFonts w:hint="eastAsia"/>
        </w:rPr>
        <w:t>селективного</w:t>
      </w:r>
      <w:r>
        <w:t xml:space="preserve"> </w:t>
      </w:r>
      <w:r>
        <w:rPr>
          <w:rFonts w:hint="eastAsia"/>
        </w:rPr>
        <w:t>лазерного</w:t>
      </w:r>
      <w:r>
        <w:t xml:space="preserve"> </w:t>
      </w:r>
      <w:r>
        <w:rPr>
          <w:rFonts w:hint="eastAsia"/>
        </w:rPr>
        <w:t>плавления</w:t>
      </w:r>
      <w:r>
        <w:t xml:space="preserve"> </w:t>
      </w:r>
      <w:r>
        <w:rPr>
          <w:rFonts w:hint="eastAsia"/>
        </w:rPr>
        <w:t>на</w:t>
      </w:r>
      <w:r>
        <w:t xml:space="preserve"> </w:t>
      </w:r>
      <w:r>
        <w:rPr>
          <w:rFonts w:hint="eastAsia"/>
        </w:rPr>
        <w:t>относительную</w:t>
      </w:r>
      <w:r>
        <w:t xml:space="preserve"> </w:t>
      </w:r>
      <w:r>
        <w:rPr>
          <w:rFonts w:hint="eastAsia"/>
        </w:rPr>
        <w:t>плотность</w:t>
      </w:r>
      <w:r>
        <w:t xml:space="preserve"> </w:t>
      </w:r>
      <w:r>
        <w:rPr>
          <w:rFonts w:hint="eastAsia"/>
        </w:rPr>
        <w:t>орторомбического</w:t>
      </w:r>
      <w:r>
        <w:t xml:space="preserve"> </w:t>
      </w:r>
      <w:r>
        <w:rPr>
          <w:rFonts w:hint="eastAsia"/>
        </w:rPr>
        <w:t>сплава</w:t>
      </w:r>
      <w:r>
        <w:t xml:space="preserve"> </w:t>
      </w:r>
      <w:r>
        <w:rPr>
          <w:rFonts w:hint="eastAsia"/>
        </w:rPr>
        <w:t>при</w:t>
      </w:r>
      <w:r>
        <w:t xml:space="preserve"> </w:t>
      </w:r>
      <w:r>
        <w:rPr>
          <w:rFonts w:hint="eastAsia"/>
        </w:rPr>
        <w:t>использовании</w:t>
      </w:r>
      <w:r>
        <w:t xml:space="preserve"> </w:t>
      </w:r>
      <w:r>
        <w:rPr>
          <w:rFonts w:hint="eastAsia"/>
        </w:rPr>
        <w:t>порошка</w:t>
      </w:r>
      <w:r>
        <w:t xml:space="preserve">, </w:t>
      </w:r>
      <w:r>
        <w:rPr>
          <w:rFonts w:hint="eastAsia"/>
        </w:rPr>
        <w:t>изготовленного</w:t>
      </w:r>
      <w:r>
        <w:t xml:space="preserve"> </w:t>
      </w:r>
      <w:r>
        <w:rPr>
          <w:rFonts w:hint="eastAsia"/>
        </w:rPr>
        <w:t>газовой</w:t>
      </w:r>
      <w:r>
        <w:t xml:space="preserve"> </w:t>
      </w:r>
      <w:r>
        <w:rPr>
          <w:rFonts w:hint="eastAsia"/>
        </w:rPr>
        <w:t>атомизацией</w:t>
      </w:r>
    </w:p>
    <w:p w14:paraId="037D1B17" w14:textId="77777777" w:rsidR="00750F4F" w:rsidRDefault="00750F4F" w:rsidP="00750F4F"/>
    <w:p w14:paraId="7184E7CA" w14:textId="77777777" w:rsidR="00750F4F" w:rsidRDefault="00750F4F" w:rsidP="00750F4F">
      <w:r>
        <w:t xml:space="preserve">5.2 </w:t>
      </w:r>
      <w:r>
        <w:rPr>
          <w:rFonts w:hint="eastAsia"/>
        </w:rPr>
        <w:t>Влияние</w:t>
      </w:r>
      <w:r>
        <w:t xml:space="preserve"> </w:t>
      </w:r>
      <w:r>
        <w:rPr>
          <w:rFonts w:hint="eastAsia"/>
        </w:rPr>
        <w:t>температуры</w:t>
      </w:r>
      <w:r>
        <w:t xml:space="preserve"> </w:t>
      </w:r>
      <w:r>
        <w:rPr>
          <w:rFonts w:hint="eastAsia"/>
        </w:rPr>
        <w:t>подогрева</w:t>
      </w:r>
      <w:r>
        <w:t xml:space="preserve"> </w:t>
      </w:r>
      <w:r>
        <w:rPr>
          <w:rFonts w:hint="eastAsia"/>
        </w:rPr>
        <w:t>платформы</w:t>
      </w:r>
      <w:r>
        <w:t xml:space="preserve"> </w:t>
      </w:r>
      <w:r>
        <w:rPr>
          <w:rFonts w:hint="eastAsia"/>
        </w:rPr>
        <w:t>в</w:t>
      </w:r>
      <w:r>
        <w:t xml:space="preserve"> </w:t>
      </w:r>
      <w:r>
        <w:rPr>
          <w:rFonts w:hint="eastAsia"/>
        </w:rPr>
        <w:t>процессе</w:t>
      </w:r>
      <w:r>
        <w:t xml:space="preserve"> </w:t>
      </w:r>
      <w:r>
        <w:rPr>
          <w:rFonts w:hint="eastAsia"/>
        </w:rPr>
        <w:t>селективного</w:t>
      </w:r>
      <w:r>
        <w:t xml:space="preserve"> </w:t>
      </w:r>
      <w:r>
        <w:rPr>
          <w:rFonts w:hint="eastAsia"/>
        </w:rPr>
        <w:t>лазерного</w:t>
      </w:r>
      <w:r>
        <w:t xml:space="preserve"> </w:t>
      </w:r>
      <w:r>
        <w:rPr>
          <w:rFonts w:hint="eastAsia"/>
        </w:rPr>
        <w:t>плавления</w:t>
      </w:r>
      <w:r>
        <w:t xml:space="preserve"> </w:t>
      </w:r>
      <w:r>
        <w:rPr>
          <w:rFonts w:hint="eastAsia"/>
        </w:rPr>
        <w:t>на</w:t>
      </w:r>
      <w:r>
        <w:t xml:space="preserve"> </w:t>
      </w:r>
      <w:r>
        <w:rPr>
          <w:rFonts w:hint="eastAsia"/>
        </w:rPr>
        <w:t>микроструктуру</w:t>
      </w:r>
      <w:r>
        <w:t xml:space="preserve"> </w:t>
      </w:r>
      <w:r>
        <w:rPr>
          <w:rFonts w:hint="eastAsia"/>
        </w:rPr>
        <w:t>орторомбического</w:t>
      </w:r>
      <w:r>
        <w:t xml:space="preserve"> </w:t>
      </w:r>
      <w:r>
        <w:rPr>
          <w:rFonts w:hint="eastAsia"/>
        </w:rPr>
        <w:t>сплава</w:t>
      </w:r>
      <w:r>
        <w:t xml:space="preserve"> </w:t>
      </w:r>
      <w:r>
        <w:rPr>
          <w:rFonts w:hint="eastAsia"/>
        </w:rPr>
        <w:t>при</w:t>
      </w:r>
      <w:r>
        <w:t xml:space="preserve"> </w:t>
      </w:r>
      <w:r>
        <w:rPr>
          <w:rFonts w:hint="eastAsia"/>
        </w:rPr>
        <w:t>использовании</w:t>
      </w:r>
      <w:r>
        <w:t xml:space="preserve"> </w:t>
      </w:r>
      <w:r>
        <w:rPr>
          <w:rFonts w:hint="eastAsia"/>
        </w:rPr>
        <w:t>порошка</w:t>
      </w:r>
      <w:r>
        <w:t xml:space="preserve">, </w:t>
      </w:r>
      <w:r>
        <w:rPr>
          <w:rFonts w:hint="eastAsia"/>
        </w:rPr>
        <w:t>изготовленного</w:t>
      </w:r>
      <w:r>
        <w:t xml:space="preserve"> </w:t>
      </w:r>
      <w:r>
        <w:rPr>
          <w:rFonts w:hint="eastAsia"/>
        </w:rPr>
        <w:t>газовой</w:t>
      </w:r>
      <w:r>
        <w:t xml:space="preserve"> </w:t>
      </w:r>
      <w:r>
        <w:rPr>
          <w:rFonts w:hint="eastAsia"/>
        </w:rPr>
        <w:t>атомизацией</w:t>
      </w:r>
    </w:p>
    <w:p w14:paraId="12BD378E" w14:textId="77777777" w:rsidR="00750F4F" w:rsidRDefault="00750F4F" w:rsidP="00750F4F"/>
    <w:p w14:paraId="00091024" w14:textId="77777777" w:rsidR="00750F4F" w:rsidRDefault="00750F4F" w:rsidP="00750F4F">
      <w:r>
        <w:t xml:space="preserve">5.3 </w:t>
      </w:r>
      <w:r>
        <w:rPr>
          <w:rFonts w:hint="eastAsia"/>
        </w:rPr>
        <w:t>Исследование</w:t>
      </w:r>
      <w:r>
        <w:t xml:space="preserve"> </w:t>
      </w:r>
      <w:r>
        <w:rPr>
          <w:rFonts w:hint="eastAsia"/>
        </w:rPr>
        <w:t>влияния</w:t>
      </w:r>
      <w:r>
        <w:t xml:space="preserve"> </w:t>
      </w:r>
      <w:r>
        <w:rPr>
          <w:rFonts w:hint="eastAsia"/>
        </w:rPr>
        <w:t>горячего</w:t>
      </w:r>
      <w:r>
        <w:t xml:space="preserve"> </w:t>
      </w:r>
      <w:r>
        <w:rPr>
          <w:rFonts w:hint="eastAsia"/>
        </w:rPr>
        <w:t>изостатического</w:t>
      </w:r>
      <w:r>
        <w:t xml:space="preserve"> </w:t>
      </w:r>
      <w:r>
        <w:rPr>
          <w:rFonts w:hint="eastAsia"/>
        </w:rPr>
        <w:t>прессования</w:t>
      </w:r>
      <w:r>
        <w:t xml:space="preserve"> </w:t>
      </w:r>
      <w:r>
        <w:rPr>
          <w:rFonts w:hint="eastAsia"/>
        </w:rPr>
        <w:t>и</w:t>
      </w:r>
      <w:r>
        <w:t xml:space="preserve"> </w:t>
      </w:r>
      <w:r>
        <w:rPr>
          <w:rFonts w:hint="eastAsia"/>
        </w:rPr>
        <w:t>отжига</w:t>
      </w:r>
      <w:r>
        <w:t xml:space="preserve"> </w:t>
      </w:r>
      <w:r>
        <w:rPr>
          <w:rFonts w:hint="eastAsia"/>
        </w:rPr>
        <w:t>на</w:t>
      </w:r>
      <w:r>
        <w:t xml:space="preserve"> </w:t>
      </w:r>
      <w:r>
        <w:rPr>
          <w:rFonts w:hint="eastAsia"/>
        </w:rPr>
        <w:t>структурно</w:t>
      </w:r>
      <w:r>
        <w:t>-</w:t>
      </w:r>
      <w:r>
        <w:rPr>
          <w:rFonts w:hint="eastAsia"/>
        </w:rPr>
        <w:t>фазовое</w:t>
      </w:r>
      <w:r>
        <w:t xml:space="preserve"> </w:t>
      </w:r>
      <w:r>
        <w:rPr>
          <w:rFonts w:hint="eastAsia"/>
        </w:rPr>
        <w:t>состояние</w:t>
      </w:r>
      <w:r>
        <w:t xml:space="preserve"> </w:t>
      </w:r>
      <w:r>
        <w:rPr>
          <w:rFonts w:hint="eastAsia"/>
        </w:rPr>
        <w:t>титанового</w:t>
      </w:r>
      <w:r>
        <w:t xml:space="preserve"> </w:t>
      </w:r>
      <w:r>
        <w:rPr>
          <w:rFonts w:hint="eastAsia"/>
        </w:rPr>
        <w:t>орто</w:t>
      </w:r>
      <w:r>
        <w:t>-</w:t>
      </w:r>
      <w:r>
        <w:rPr>
          <w:rFonts w:hint="eastAsia"/>
        </w:rPr>
        <w:t>сплава</w:t>
      </w:r>
    </w:p>
    <w:p w14:paraId="76BCE87A" w14:textId="77777777" w:rsidR="00750F4F" w:rsidRDefault="00750F4F" w:rsidP="00750F4F"/>
    <w:p w14:paraId="482F8163" w14:textId="77777777" w:rsidR="00750F4F" w:rsidRDefault="00750F4F" w:rsidP="00750F4F">
      <w:r>
        <w:t xml:space="preserve">5.4 </w:t>
      </w:r>
      <w:r>
        <w:rPr>
          <w:rFonts w:hint="eastAsia"/>
        </w:rPr>
        <w:t>Исследование</w:t>
      </w:r>
      <w:r>
        <w:t xml:space="preserve"> </w:t>
      </w:r>
      <w:r>
        <w:rPr>
          <w:rFonts w:hint="eastAsia"/>
        </w:rPr>
        <w:t>механических</w:t>
      </w:r>
      <w:r>
        <w:t xml:space="preserve"> </w:t>
      </w:r>
      <w:r>
        <w:rPr>
          <w:rFonts w:hint="eastAsia"/>
        </w:rPr>
        <w:t>свойств</w:t>
      </w:r>
      <w:r>
        <w:t xml:space="preserve"> </w:t>
      </w:r>
      <w:r>
        <w:rPr>
          <w:rFonts w:hint="eastAsia"/>
        </w:rPr>
        <w:t>орторомбического</w:t>
      </w:r>
      <w:r>
        <w:t xml:space="preserve"> </w:t>
      </w:r>
      <w:r>
        <w:rPr>
          <w:rFonts w:hint="eastAsia"/>
        </w:rPr>
        <w:t>сплава</w:t>
      </w:r>
      <w:r>
        <w:t xml:space="preserve">, </w:t>
      </w:r>
      <w:r>
        <w:rPr>
          <w:rFonts w:hint="eastAsia"/>
        </w:rPr>
        <w:t>изготовленного</w:t>
      </w:r>
      <w:r>
        <w:t xml:space="preserve"> </w:t>
      </w:r>
      <w:r>
        <w:rPr>
          <w:rFonts w:hint="eastAsia"/>
        </w:rPr>
        <w:t>селективным</w:t>
      </w:r>
      <w:r>
        <w:t xml:space="preserve"> </w:t>
      </w:r>
      <w:r>
        <w:rPr>
          <w:rFonts w:hint="eastAsia"/>
        </w:rPr>
        <w:t>лазерным</w:t>
      </w:r>
      <w:r>
        <w:t xml:space="preserve"> </w:t>
      </w:r>
      <w:r>
        <w:rPr>
          <w:rFonts w:hint="eastAsia"/>
        </w:rPr>
        <w:t>плавлением</w:t>
      </w:r>
    </w:p>
    <w:p w14:paraId="61839E2F" w14:textId="77777777" w:rsidR="00750F4F" w:rsidRDefault="00750F4F" w:rsidP="00750F4F"/>
    <w:p w14:paraId="11586E82" w14:textId="77777777" w:rsidR="00750F4F" w:rsidRDefault="00750F4F" w:rsidP="00750F4F">
      <w:r>
        <w:t xml:space="preserve">5.5 </w:t>
      </w:r>
      <w:r>
        <w:rPr>
          <w:rFonts w:hint="eastAsia"/>
        </w:rPr>
        <w:t>Исследование</w:t>
      </w:r>
      <w:r>
        <w:t xml:space="preserve"> </w:t>
      </w:r>
      <w:r>
        <w:rPr>
          <w:rFonts w:hint="eastAsia"/>
        </w:rPr>
        <w:t>возможности</w:t>
      </w:r>
      <w:r>
        <w:t xml:space="preserve"> </w:t>
      </w:r>
      <w:r>
        <w:rPr>
          <w:rFonts w:hint="eastAsia"/>
        </w:rPr>
        <w:t>изготовления</w:t>
      </w:r>
      <w:r>
        <w:t xml:space="preserve"> </w:t>
      </w:r>
      <w:r>
        <w:rPr>
          <w:rFonts w:hint="eastAsia"/>
        </w:rPr>
        <w:t>орторомбического</w:t>
      </w:r>
      <w:r>
        <w:t xml:space="preserve"> </w:t>
      </w:r>
      <w:r>
        <w:rPr>
          <w:rFonts w:hint="eastAsia"/>
        </w:rPr>
        <w:t>сплава</w:t>
      </w:r>
      <w:r>
        <w:t xml:space="preserve"> </w:t>
      </w:r>
      <w:r>
        <w:rPr>
          <w:rFonts w:hint="eastAsia"/>
        </w:rPr>
        <w:t>с</w:t>
      </w:r>
      <w:r>
        <w:t xml:space="preserve"> </w:t>
      </w:r>
      <w:r>
        <w:rPr>
          <w:rFonts w:hint="eastAsia"/>
        </w:rPr>
        <w:t>градиентной</w:t>
      </w:r>
      <w:r>
        <w:t xml:space="preserve"> </w:t>
      </w:r>
      <w:r>
        <w:rPr>
          <w:rFonts w:hint="eastAsia"/>
        </w:rPr>
        <w:t>структурой</w:t>
      </w:r>
      <w:r>
        <w:t xml:space="preserve"> </w:t>
      </w:r>
      <w:r>
        <w:rPr>
          <w:rFonts w:hint="eastAsia"/>
        </w:rPr>
        <w:t>методом</w:t>
      </w:r>
      <w:r>
        <w:t xml:space="preserve"> </w:t>
      </w:r>
      <w:r>
        <w:rPr>
          <w:rFonts w:hint="eastAsia"/>
        </w:rPr>
        <w:t>селективного</w:t>
      </w:r>
      <w:r>
        <w:t xml:space="preserve"> </w:t>
      </w:r>
      <w:r>
        <w:rPr>
          <w:rFonts w:hint="eastAsia"/>
        </w:rPr>
        <w:t>лазерного</w:t>
      </w:r>
      <w:r>
        <w:t xml:space="preserve"> </w:t>
      </w:r>
      <w:r>
        <w:rPr>
          <w:rFonts w:hint="eastAsia"/>
        </w:rPr>
        <w:t>плавления</w:t>
      </w:r>
    </w:p>
    <w:p w14:paraId="08942741" w14:textId="77777777" w:rsidR="00750F4F" w:rsidRDefault="00750F4F" w:rsidP="00750F4F"/>
    <w:p w14:paraId="36B29AAB" w14:textId="77777777" w:rsidR="00750F4F" w:rsidRDefault="00750F4F" w:rsidP="00750F4F">
      <w:r>
        <w:t xml:space="preserve">5.6 </w:t>
      </w:r>
      <w:r>
        <w:rPr>
          <w:rFonts w:hint="eastAsia"/>
        </w:rPr>
        <w:t>Обобщение</w:t>
      </w:r>
      <w:r>
        <w:t xml:space="preserve"> </w:t>
      </w:r>
      <w:r>
        <w:rPr>
          <w:rFonts w:hint="eastAsia"/>
        </w:rPr>
        <w:t>результатов</w:t>
      </w:r>
      <w:r>
        <w:t xml:space="preserve"> </w:t>
      </w:r>
      <w:r>
        <w:rPr>
          <w:rFonts w:hint="eastAsia"/>
        </w:rPr>
        <w:t>испытаний</w:t>
      </w:r>
      <w:r>
        <w:t xml:space="preserve"> </w:t>
      </w:r>
      <w:r>
        <w:rPr>
          <w:rFonts w:hint="eastAsia"/>
        </w:rPr>
        <w:t>механических</w:t>
      </w:r>
      <w:r>
        <w:t xml:space="preserve"> </w:t>
      </w:r>
      <w:r>
        <w:rPr>
          <w:rFonts w:hint="eastAsia"/>
        </w:rPr>
        <w:t>свойств</w:t>
      </w:r>
      <w:r>
        <w:t xml:space="preserve"> </w:t>
      </w:r>
      <w:r>
        <w:rPr>
          <w:rFonts w:hint="eastAsia"/>
        </w:rPr>
        <w:t>титанового</w:t>
      </w:r>
      <w:r>
        <w:t xml:space="preserve"> </w:t>
      </w:r>
      <w:r>
        <w:rPr>
          <w:rFonts w:hint="eastAsia"/>
        </w:rPr>
        <w:t>орто</w:t>
      </w:r>
      <w:r>
        <w:t>-</w:t>
      </w:r>
      <w:r>
        <w:rPr>
          <w:rFonts w:hint="eastAsia"/>
        </w:rPr>
        <w:t>сплава</w:t>
      </w:r>
      <w:r>
        <w:t xml:space="preserve">, </w:t>
      </w:r>
      <w:r>
        <w:rPr>
          <w:rFonts w:hint="eastAsia"/>
        </w:rPr>
        <w:t>изготовленного</w:t>
      </w:r>
      <w:r>
        <w:t xml:space="preserve"> </w:t>
      </w:r>
      <w:r>
        <w:rPr>
          <w:rFonts w:hint="eastAsia"/>
        </w:rPr>
        <w:t>методом</w:t>
      </w:r>
      <w:r>
        <w:t xml:space="preserve"> </w:t>
      </w:r>
      <w:r>
        <w:rPr>
          <w:rFonts w:hint="eastAsia"/>
        </w:rPr>
        <w:t>селективного</w:t>
      </w:r>
      <w:r>
        <w:t xml:space="preserve"> </w:t>
      </w:r>
      <w:r>
        <w:rPr>
          <w:rFonts w:hint="eastAsia"/>
        </w:rPr>
        <w:t>лазерного</w:t>
      </w:r>
      <w:r>
        <w:t xml:space="preserve"> </w:t>
      </w:r>
      <w:r>
        <w:rPr>
          <w:rFonts w:hint="eastAsia"/>
        </w:rPr>
        <w:t>плавления</w:t>
      </w:r>
      <w:r>
        <w:t>122</w:t>
      </w:r>
    </w:p>
    <w:p w14:paraId="7CE4527B" w14:textId="77777777" w:rsidR="00750F4F" w:rsidRDefault="00750F4F" w:rsidP="00750F4F"/>
    <w:p w14:paraId="5E3D3A02" w14:textId="77777777" w:rsidR="00750F4F" w:rsidRDefault="00750F4F" w:rsidP="00750F4F">
      <w:r>
        <w:t xml:space="preserve">5.7 </w:t>
      </w:r>
      <w:r>
        <w:rPr>
          <w:rFonts w:hint="eastAsia"/>
        </w:rPr>
        <w:t>Изготовление</w:t>
      </w:r>
      <w:r>
        <w:t xml:space="preserve"> </w:t>
      </w:r>
      <w:r>
        <w:rPr>
          <w:rFonts w:hint="eastAsia"/>
        </w:rPr>
        <w:t>изделия</w:t>
      </w:r>
      <w:r>
        <w:t xml:space="preserve"> </w:t>
      </w:r>
      <w:r>
        <w:rPr>
          <w:rFonts w:hint="eastAsia"/>
        </w:rPr>
        <w:t>из</w:t>
      </w:r>
      <w:r>
        <w:t xml:space="preserve"> </w:t>
      </w:r>
      <w:r>
        <w:rPr>
          <w:rFonts w:hint="eastAsia"/>
        </w:rPr>
        <w:t>орто</w:t>
      </w:r>
      <w:r>
        <w:t>-</w:t>
      </w:r>
      <w:r>
        <w:rPr>
          <w:rFonts w:hint="eastAsia"/>
        </w:rPr>
        <w:t>сплава</w:t>
      </w:r>
      <w:r>
        <w:t xml:space="preserve"> </w:t>
      </w:r>
      <w:r>
        <w:rPr>
          <w:rFonts w:hint="eastAsia"/>
        </w:rPr>
        <w:t>методом</w:t>
      </w:r>
      <w:r>
        <w:t xml:space="preserve"> </w:t>
      </w:r>
      <w:r>
        <w:rPr>
          <w:rFonts w:hint="eastAsia"/>
        </w:rPr>
        <w:t>селективного</w:t>
      </w:r>
      <w:r>
        <w:t xml:space="preserve"> </w:t>
      </w:r>
      <w:r>
        <w:rPr>
          <w:rFonts w:hint="eastAsia"/>
        </w:rPr>
        <w:t>лазерного</w:t>
      </w:r>
      <w:r>
        <w:t xml:space="preserve"> </w:t>
      </w:r>
      <w:r>
        <w:rPr>
          <w:rFonts w:hint="eastAsia"/>
        </w:rPr>
        <w:t>плавления</w:t>
      </w:r>
    </w:p>
    <w:p w14:paraId="6DE74C58" w14:textId="77777777" w:rsidR="00750F4F" w:rsidRDefault="00750F4F" w:rsidP="00750F4F"/>
    <w:p w14:paraId="5D68C234" w14:textId="77777777" w:rsidR="00750F4F" w:rsidRDefault="00750F4F" w:rsidP="00750F4F">
      <w:r>
        <w:t xml:space="preserve">5.8 </w:t>
      </w:r>
      <w:r>
        <w:rPr>
          <w:rFonts w:hint="eastAsia"/>
        </w:rPr>
        <w:t>Выводы</w:t>
      </w:r>
      <w:r>
        <w:t xml:space="preserve"> </w:t>
      </w:r>
      <w:r>
        <w:rPr>
          <w:rFonts w:hint="eastAsia"/>
        </w:rPr>
        <w:t>по</w:t>
      </w:r>
      <w:r>
        <w:t xml:space="preserve"> </w:t>
      </w:r>
      <w:r>
        <w:rPr>
          <w:rFonts w:hint="eastAsia"/>
        </w:rPr>
        <w:t>главе</w:t>
      </w:r>
    </w:p>
    <w:p w14:paraId="16EF3702" w14:textId="77777777" w:rsidR="00750F4F" w:rsidRDefault="00750F4F" w:rsidP="00750F4F"/>
    <w:p w14:paraId="721E13B3" w14:textId="77777777" w:rsidR="00750F4F" w:rsidRDefault="00750F4F" w:rsidP="00750F4F">
      <w:r>
        <w:rPr>
          <w:rFonts w:hint="eastAsia"/>
        </w:rPr>
        <w:t>ОСНОВНЫЕ</w:t>
      </w:r>
      <w:r>
        <w:t xml:space="preserve"> </w:t>
      </w:r>
      <w:r>
        <w:rPr>
          <w:rFonts w:hint="eastAsia"/>
        </w:rPr>
        <w:t>ВЫВОДЫ</w:t>
      </w:r>
    </w:p>
    <w:p w14:paraId="06E6C147" w14:textId="77777777" w:rsidR="00750F4F" w:rsidRDefault="00750F4F" w:rsidP="00750F4F"/>
    <w:p w14:paraId="28BCD059" w14:textId="5D916F06" w:rsidR="00750F4F" w:rsidRPr="00750F4F" w:rsidRDefault="00750F4F" w:rsidP="00750F4F">
      <w:r>
        <w:rPr>
          <w:rFonts w:hint="eastAsia"/>
        </w:rPr>
        <w:t>БИБЛИОГРАФИЧЕСКИЙ</w:t>
      </w:r>
      <w:r>
        <w:t xml:space="preserve"> </w:t>
      </w:r>
      <w:r>
        <w:rPr>
          <w:rFonts w:hint="eastAsia"/>
        </w:rPr>
        <w:t>СПИСОК</w:t>
      </w:r>
    </w:p>
    <w:sectPr w:rsidR="00750F4F" w:rsidRPr="00750F4F" w:rsidSect="006338B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8B966" w14:textId="77777777" w:rsidR="006338B9" w:rsidRDefault="006338B9">
      <w:pPr>
        <w:spacing w:after="0" w:line="240" w:lineRule="auto"/>
      </w:pPr>
      <w:r>
        <w:separator/>
      </w:r>
    </w:p>
  </w:endnote>
  <w:endnote w:type="continuationSeparator" w:id="0">
    <w:p w14:paraId="49236F10" w14:textId="77777777" w:rsidR="006338B9" w:rsidRDefault="00633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37815" w14:textId="77777777" w:rsidR="006338B9" w:rsidRDefault="006338B9"/>
    <w:p w14:paraId="21128C6B" w14:textId="77777777" w:rsidR="006338B9" w:rsidRDefault="006338B9"/>
    <w:p w14:paraId="5FA1AB57" w14:textId="77777777" w:rsidR="006338B9" w:rsidRDefault="006338B9"/>
    <w:p w14:paraId="58370F38" w14:textId="77777777" w:rsidR="006338B9" w:rsidRDefault="006338B9"/>
    <w:p w14:paraId="534FBAFF" w14:textId="77777777" w:rsidR="006338B9" w:rsidRDefault="006338B9"/>
    <w:p w14:paraId="34C5B8CE" w14:textId="77777777" w:rsidR="006338B9" w:rsidRDefault="006338B9"/>
    <w:p w14:paraId="204F8D75" w14:textId="77777777" w:rsidR="006338B9" w:rsidRDefault="006338B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B11FEC" wp14:editId="6B2258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76A20" w14:textId="77777777" w:rsidR="006338B9" w:rsidRDefault="006338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B11F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876A20" w14:textId="77777777" w:rsidR="006338B9" w:rsidRDefault="006338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F27415" w14:textId="77777777" w:rsidR="006338B9" w:rsidRDefault="006338B9"/>
    <w:p w14:paraId="3E5C1468" w14:textId="77777777" w:rsidR="006338B9" w:rsidRDefault="006338B9"/>
    <w:p w14:paraId="6D87BE42" w14:textId="77777777" w:rsidR="006338B9" w:rsidRDefault="006338B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B1E588" wp14:editId="06BF5A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27BEC" w14:textId="77777777" w:rsidR="006338B9" w:rsidRDefault="006338B9"/>
                          <w:p w14:paraId="28D8B5B9" w14:textId="77777777" w:rsidR="006338B9" w:rsidRDefault="006338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B1E58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827BEC" w14:textId="77777777" w:rsidR="006338B9" w:rsidRDefault="006338B9"/>
                    <w:p w14:paraId="28D8B5B9" w14:textId="77777777" w:rsidR="006338B9" w:rsidRDefault="006338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9ADA13" w14:textId="77777777" w:rsidR="006338B9" w:rsidRDefault="006338B9"/>
    <w:p w14:paraId="4EACB430" w14:textId="77777777" w:rsidR="006338B9" w:rsidRDefault="006338B9">
      <w:pPr>
        <w:rPr>
          <w:sz w:val="2"/>
          <w:szCs w:val="2"/>
        </w:rPr>
      </w:pPr>
    </w:p>
    <w:p w14:paraId="5289727F" w14:textId="77777777" w:rsidR="006338B9" w:rsidRDefault="006338B9"/>
    <w:p w14:paraId="7DFA62E6" w14:textId="77777777" w:rsidR="006338B9" w:rsidRDefault="006338B9">
      <w:pPr>
        <w:spacing w:after="0" w:line="240" w:lineRule="auto"/>
      </w:pPr>
    </w:p>
  </w:footnote>
  <w:footnote w:type="continuationSeparator" w:id="0">
    <w:p w14:paraId="033C16B5" w14:textId="77777777" w:rsidR="006338B9" w:rsidRDefault="00633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8B9"/>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28209</TotalTime>
  <Pages>3</Pages>
  <Words>474</Words>
  <Characters>2702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3638</cp:revision>
  <cp:lastPrinted>2009-02-06T05:36:00Z</cp:lastPrinted>
  <dcterms:created xsi:type="dcterms:W3CDTF">2024-01-07T13:43:00Z</dcterms:created>
  <dcterms:modified xsi:type="dcterms:W3CDTF">2024-02-21T15:01:00Z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