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1BACE" w14:textId="08AA7FB3" w:rsidR="003E447B" w:rsidRDefault="003E0E3B" w:rsidP="003E0E3B">
      <w:r w:rsidRPr="003E0E3B">
        <w:rPr>
          <w:rFonts w:hint="eastAsia"/>
        </w:rPr>
        <w:t>Горбунов</w:t>
      </w:r>
      <w:r w:rsidRPr="003E0E3B">
        <w:t xml:space="preserve"> </w:t>
      </w:r>
      <w:r w:rsidRPr="003E0E3B">
        <w:rPr>
          <w:rFonts w:hint="eastAsia"/>
        </w:rPr>
        <w:t>Максим</w:t>
      </w:r>
      <w:r w:rsidRPr="003E0E3B">
        <w:t xml:space="preserve"> </w:t>
      </w:r>
      <w:r w:rsidRPr="003E0E3B">
        <w:rPr>
          <w:rFonts w:hint="eastAsia"/>
        </w:rPr>
        <w:t>Дмитриевич</w:t>
      </w:r>
      <w:r>
        <w:t xml:space="preserve"> </w:t>
      </w:r>
      <w:r w:rsidRPr="003E0E3B">
        <w:rPr>
          <w:rFonts w:hint="eastAsia"/>
        </w:rPr>
        <w:t>Позитивистское</w:t>
      </w:r>
      <w:r w:rsidRPr="003E0E3B">
        <w:t xml:space="preserve"> </w:t>
      </w:r>
      <w:r w:rsidRPr="003E0E3B">
        <w:rPr>
          <w:rFonts w:hint="eastAsia"/>
        </w:rPr>
        <w:t>правопонимание</w:t>
      </w:r>
      <w:r w:rsidRPr="003E0E3B">
        <w:t xml:space="preserve"> </w:t>
      </w:r>
      <w:r w:rsidRPr="003E0E3B">
        <w:rPr>
          <w:rFonts w:hint="eastAsia"/>
        </w:rPr>
        <w:t>в</w:t>
      </w:r>
      <w:r w:rsidRPr="003E0E3B">
        <w:t xml:space="preserve"> </w:t>
      </w:r>
      <w:r w:rsidRPr="003E0E3B">
        <w:rPr>
          <w:rFonts w:hint="eastAsia"/>
        </w:rPr>
        <w:t>англо</w:t>
      </w:r>
      <w:r w:rsidRPr="003E0E3B">
        <w:t>-</w:t>
      </w:r>
      <w:r w:rsidRPr="003E0E3B">
        <w:rPr>
          <w:rFonts w:hint="eastAsia"/>
        </w:rPr>
        <w:t>американской</w:t>
      </w:r>
      <w:r w:rsidRPr="003E0E3B">
        <w:t xml:space="preserve"> </w:t>
      </w:r>
      <w:r w:rsidRPr="003E0E3B">
        <w:rPr>
          <w:rFonts w:hint="eastAsia"/>
        </w:rPr>
        <w:t>правовой</w:t>
      </w:r>
      <w:r w:rsidRPr="003E0E3B">
        <w:t xml:space="preserve"> </w:t>
      </w:r>
      <w:r w:rsidRPr="003E0E3B">
        <w:rPr>
          <w:rFonts w:hint="eastAsia"/>
        </w:rPr>
        <w:t>мысли</w:t>
      </w:r>
    </w:p>
    <w:p w14:paraId="375EABCE" w14:textId="77777777" w:rsidR="003E0E3B" w:rsidRDefault="003E0E3B" w:rsidP="003E0E3B">
      <w:r>
        <w:rPr>
          <w:rFonts w:hint="eastAsia"/>
        </w:rPr>
        <w:t>ОГЛАВЛЕНИЕ</w:t>
      </w:r>
      <w:r>
        <w:t xml:space="preserve"> </w:t>
      </w:r>
      <w:r>
        <w:rPr>
          <w:rFonts w:hint="eastAsia"/>
        </w:rPr>
        <w:t>ДИССЕРТАЦИИ</w:t>
      </w:r>
    </w:p>
    <w:p w14:paraId="45F1C132" w14:textId="77777777" w:rsidR="003E0E3B" w:rsidRDefault="003E0E3B" w:rsidP="003E0E3B">
      <w:r>
        <w:rPr>
          <w:rFonts w:hint="eastAsia"/>
        </w:rPr>
        <w:t>кандидат</w:t>
      </w:r>
      <w:r>
        <w:t xml:space="preserve"> </w:t>
      </w:r>
      <w:r>
        <w:rPr>
          <w:rFonts w:hint="eastAsia"/>
        </w:rPr>
        <w:t>наук</w:t>
      </w:r>
      <w:r>
        <w:t xml:space="preserve"> </w:t>
      </w:r>
      <w:r>
        <w:rPr>
          <w:rFonts w:hint="eastAsia"/>
        </w:rPr>
        <w:t>Горбунов</w:t>
      </w:r>
      <w:r>
        <w:t xml:space="preserve"> </w:t>
      </w:r>
      <w:r>
        <w:rPr>
          <w:rFonts w:hint="eastAsia"/>
        </w:rPr>
        <w:t>Максим</w:t>
      </w:r>
      <w:r>
        <w:t xml:space="preserve"> </w:t>
      </w:r>
      <w:r>
        <w:rPr>
          <w:rFonts w:hint="eastAsia"/>
        </w:rPr>
        <w:t>Дмитриевич</w:t>
      </w:r>
    </w:p>
    <w:p w14:paraId="668D8051" w14:textId="77777777" w:rsidR="003E0E3B" w:rsidRDefault="003E0E3B" w:rsidP="003E0E3B">
      <w:r>
        <w:rPr>
          <w:rFonts w:hint="eastAsia"/>
        </w:rPr>
        <w:t>Введение</w:t>
      </w:r>
    </w:p>
    <w:p w14:paraId="5D808581" w14:textId="77777777" w:rsidR="003E0E3B" w:rsidRDefault="003E0E3B" w:rsidP="003E0E3B"/>
    <w:p w14:paraId="268E9D27" w14:textId="77777777" w:rsidR="003E0E3B" w:rsidRDefault="003E0E3B" w:rsidP="003E0E3B">
      <w:r>
        <w:rPr>
          <w:rFonts w:hint="eastAsia"/>
        </w:rPr>
        <w:t>Глава</w:t>
      </w:r>
      <w:r>
        <w:t xml:space="preserve"> 1. </w:t>
      </w:r>
      <w:r>
        <w:rPr>
          <w:rFonts w:hint="eastAsia"/>
        </w:rPr>
        <w:t>Генезис</w:t>
      </w:r>
      <w:r>
        <w:t xml:space="preserve"> </w:t>
      </w:r>
      <w:r>
        <w:rPr>
          <w:rFonts w:hint="eastAsia"/>
        </w:rPr>
        <w:t>позитивистской</w:t>
      </w:r>
      <w:r>
        <w:t xml:space="preserve"> </w:t>
      </w:r>
      <w:r>
        <w:rPr>
          <w:rFonts w:hint="eastAsia"/>
        </w:rPr>
        <w:t>доктрины</w:t>
      </w:r>
      <w:r>
        <w:t xml:space="preserve"> </w:t>
      </w:r>
      <w:r>
        <w:rPr>
          <w:rFonts w:hint="eastAsia"/>
        </w:rPr>
        <w:t>в</w:t>
      </w:r>
      <w:r>
        <w:t xml:space="preserve"> </w:t>
      </w:r>
      <w:r>
        <w:rPr>
          <w:rFonts w:hint="eastAsia"/>
        </w:rPr>
        <w:t>англо</w:t>
      </w:r>
      <w:r>
        <w:t>-</w:t>
      </w:r>
      <w:r>
        <w:rPr>
          <w:rFonts w:hint="eastAsia"/>
        </w:rPr>
        <w:t>американской</w:t>
      </w:r>
      <w:r>
        <w:t xml:space="preserve"> </w:t>
      </w:r>
      <w:r>
        <w:rPr>
          <w:rFonts w:hint="eastAsia"/>
        </w:rPr>
        <w:t>правовой</w:t>
      </w:r>
      <w:r>
        <w:t xml:space="preserve"> </w:t>
      </w:r>
      <w:r>
        <w:rPr>
          <w:rFonts w:hint="eastAsia"/>
        </w:rPr>
        <w:t>мысли</w:t>
      </w:r>
      <w:r>
        <w:t xml:space="preserve">. </w:t>
      </w:r>
      <w:r>
        <w:rPr>
          <w:rFonts w:hint="eastAsia"/>
        </w:rPr>
        <w:t>Классический</w:t>
      </w:r>
      <w:r>
        <w:t xml:space="preserve"> </w:t>
      </w:r>
      <w:r>
        <w:rPr>
          <w:rFonts w:hint="eastAsia"/>
        </w:rPr>
        <w:t>правовой</w:t>
      </w:r>
      <w:r>
        <w:t xml:space="preserve"> </w:t>
      </w:r>
      <w:r>
        <w:rPr>
          <w:rFonts w:hint="eastAsia"/>
        </w:rPr>
        <w:t>позитивизм</w:t>
      </w:r>
    </w:p>
    <w:p w14:paraId="482F9B3D" w14:textId="77777777" w:rsidR="003E0E3B" w:rsidRDefault="003E0E3B" w:rsidP="003E0E3B"/>
    <w:p w14:paraId="6563443B" w14:textId="77777777" w:rsidR="003E0E3B" w:rsidRDefault="003E0E3B" w:rsidP="003E0E3B">
      <w:r>
        <w:t xml:space="preserve">1.1. </w:t>
      </w:r>
      <w:r>
        <w:rPr>
          <w:rFonts w:hint="eastAsia"/>
        </w:rPr>
        <w:t>Предпосылки</w:t>
      </w:r>
      <w:r>
        <w:t xml:space="preserve"> </w:t>
      </w:r>
      <w:r>
        <w:rPr>
          <w:rFonts w:hint="eastAsia"/>
        </w:rPr>
        <w:t>формирования</w:t>
      </w:r>
      <w:r>
        <w:t xml:space="preserve"> </w:t>
      </w:r>
      <w:r>
        <w:rPr>
          <w:rFonts w:hint="eastAsia"/>
        </w:rPr>
        <w:t>позитивистского</w:t>
      </w:r>
      <w:r>
        <w:t xml:space="preserve"> </w:t>
      </w:r>
      <w:r>
        <w:rPr>
          <w:rFonts w:hint="eastAsia"/>
        </w:rPr>
        <w:t>правопонимания</w:t>
      </w:r>
      <w:r>
        <w:t xml:space="preserve"> </w:t>
      </w:r>
      <w:r>
        <w:rPr>
          <w:rFonts w:hint="eastAsia"/>
        </w:rPr>
        <w:t>в</w:t>
      </w:r>
      <w:r>
        <w:t xml:space="preserve"> </w:t>
      </w:r>
      <w:r>
        <w:rPr>
          <w:rFonts w:hint="eastAsia"/>
        </w:rPr>
        <w:t>контексте</w:t>
      </w:r>
      <w:r>
        <w:t xml:space="preserve"> </w:t>
      </w:r>
      <w:r>
        <w:rPr>
          <w:rFonts w:hint="eastAsia"/>
        </w:rPr>
        <w:t>особенностей</w:t>
      </w:r>
      <w:r>
        <w:t xml:space="preserve"> </w:t>
      </w:r>
      <w:r>
        <w:rPr>
          <w:rFonts w:hint="eastAsia"/>
        </w:rPr>
        <w:t>англо</w:t>
      </w:r>
      <w:r>
        <w:t>-</w:t>
      </w:r>
      <w:r>
        <w:rPr>
          <w:rFonts w:hint="eastAsia"/>
        </w:rPr>
        <w:t>американской</w:t>
      </w:r>
      <w:r>
        <w:t xml:space="preserve"> </w:t>
      </w:r>
      <w:r>
        <w:rPr>
          <w:rFonts w:hint="eastAsia"/>
        </w:rPr>
        <w:t>правовой</w:t>
      </w:r>
      <w:r>
        <w:t xml:space="preserve"> </w:t>
      </w:r>
      <w:r>
        <w:rPr>
          <w:rFonts w:hint="eastAsia"/>
        </w:rPr>
        <w:t>мысли</w:t>
      </w:r>
    </w:p>
    <w:p w14:paraId="2C3D79CE" w14:textId="77777777" w:rsidR="003E0E3B" w:rsidRDefault="003E0E3B" w:rsidP="003E0E3B"/>
    <w:p w14:paraId="4D769CAA" w14:textId="77777777" w:rsidR="003E0E3B" w:rsidRDefault="003E0E3B" w:rsidP="003E0E3B">
      <w:r>
        <w:t xml:space="preserve">1.2. </w:t>
      </w:r>
      <w:r>
        <w:rPr>
          <w:rFonts w:hint="eastAsia"/>
        </w:rPr>
        <w:t>Командная</w:t>
      </w:r>
      <w:r>
        <w:t xml:space="preserve"> </w:t>
      </w:r>
      <w:r>
        <w:rPr>
          <w:rFonts w:hint="eastAsia"/>
        </w:rPr>
        <w:t>теория</w:t>
      </w:r>
      <w:r>
        <w:t xml:space="preserve"> </w:t>
      </w:r>
      <w:r>
        <w:rPr>
          <w:rFonts w:hint="eastAsia"/>
        </w:rPr>
        <w:t>приказов</w:t>
      </w:r>
      <w:r>
        <w:t xml:space="preserve"> </w:t>
      </w:r>
      <w:r>
        <w:rPr>
          <w:rFonts w:hint="eastAsia"/>
        </w:rPr>
        <w:t>и</w:t>
      </w:r>
      <w:r>
        <w:t xml:space="preserve"> </w:t>
      </w:r>
      <w:r>
        <w:rPr>
          <w:rFonts w:hint="eastAsia"/>
        </w:rPr>
        <w:t>классический</w:t>
      </w:r>
      <w:r>
        <w:t xml:space="preserve"> </w:t>
      </w:r>
      <w:r>
        <w:rPr>
          <w:rFonts w:hint="eastAsia"/>
        </w:rPr>
        <w:t>правовой</w:t>
      </w:r>
      <w:r>
        <w:t xml:space="preserve"> </w:t>
      </w:r>
      <w:r>
        <w:rPr>
          <w:rFonts w:hint="eastAsia"/>
        </w:rPr>
        <w:t>позитивизм</w:t>
      </w:r>
    </w:p>
    <w:p w14:paraId="5A6514E0" w14:textId="77777777" w:rsidR="003E0E3B" w:rsidRDefault="003E0E3B" w:rsidP="003E0E3B"/>
    <w:p w14:paraId="72DEBD86" w14:textId="77777777" w:rsidR="003E0E3B" w:rsidRDefault="003E0E3B" w:rsidP="003E0E3B">
      <w:r>
        <w:t xml:space="preserve">1.3. </w:t>
      </w:r>
      <w:r>
        <w:rPr>
          <w:rFonts w:hint="eastAsia"/>
        </w:rPr>
        <w:t>Критическое</w:t>
      </w:r>
      <w:r>
        <w:t xml:space="preserve"> </w:t>
      </w:r>
      <w:r>
        <w:rPr>
          <w:rFonts w:hint="eastAsia"/>
        </w:rPr>
        <w:t>осмысление</w:t>
      </w:r>
      <w:r>
        <w:t xml:space="preserve"> </w:t>
      </w:r>
      <w:r>
        <w:rPr>
          <w:rFonts w:hint="eastAsia"/>
        </w:rPr>
        <w:t>командной</w:t>
      </w:r>
      <w:r>
        <w:t xml:space="preserve"> </w:t>
      </w:r>
      <w:r>
        <w:rPr>
          <w:rFonts w:hint="eastAsia"/>
        </w:rPr>
        <w:t>теории</w:t>
      </w:r>
      <w:r>
        <w:t xml:space="preserve"> </w:t>
      </w:r>
      <w:r>
        <w:rPr>
          <w:rFonts w:hint="eastAsia"/>
        </w:rPr>
        <w:t>приказов</w:t>
      </w:r>
      <w:r>
        <w:t xml:space="preserve">. </w:t>
      </w:r>
      <w:r>
        <w:rPr>
          <w:rFonts w:hint="eastAsia"/>
        </w:rPr>
        <w:t>Ревизия</w:t>
      </w:r>
      <w:r>
        <w:t xml:space="preserve"> </w:t>
      </w:r>
      <w:r>
        <w:rPr>
          <w:rFonts w:hint="eastAsia"/>
        </w:rPr>
        <w:t>положений</w:t>
      </w:r>
      <w:r>
        <w:t xml:space="preserve"> </w:t>
      </w:r>
      <w:r>
        <w:rPr>
          <w:rFonts w:hint="eastAsia"/>
        </w:rPr>
        <w:t>классического</w:t>
      </w:r>
      <w:r>
        <w:t xml:space="preserve"> </w:t>
      </w:r>
      <w:r>
        <w:rPr>
          <w:rFonts w:hint="eastAsia"/>
        </w:rPr>
        <w:t>позитивизма</w:t>
      </w:r>
    </w:p>
    <w:p w14:paraId="6619A9F3" w14:textId="77777777" w:rsidR="003E0E3B" w:rsidRDefault="003E0E3B" w:rsidP="003E0E3B"/>
    <w:p w14:paraId="0199BB41" w14:textId="77777777" w:rsidR="003E0E3B" w:rsidRDefault="003E0E3B" w:rsidP="003E0E3B">
      <w:r>
        <w:rPr>
          <w:rFonts w:hint="eastAsia"/>
        </w:rPr>
        <w:t>Глава</w:t>
      </w:r>
      <w:r>
        <w:t xml:space="preserve"> 2. </w:t>
      </w:r>
      <w:r>
        <w:rPr>
          <w:rFonts w:hint="eastAsia"/>
        </w:rPr>
        <w:t>Неопозитивистское</w:t>
      </w:r>
      <w:r>
        <w:t xml:space="preserve"> </w:t>
      </w:r>
      <w:r>
        <w:rPr>
          <w:rFonts w:hint="eastAsia"/>
        </w:rPr>
        <w:t>правопонимание</w:t>
      </w:r>
      <w:r>
        <w:t xml:space="preserve"> </w:t>
      </w:r>
      <w:r>
        <w:rPr>
          <w:rFonts w:hint="eastAsia"/>
        </w:rPr>
        <w:t>в</w:t>
      </w:r>
      <w:r>
        <w:t xml:space="preserve"> </w:t>
      </w:r>
      <w:r>
        <w:rPr>
          <w:rFonts w:hint="eastAsia"/>
        </w:rPr>
        <w:t>англо</w:t>
      </w:r>
      <w:r>
        <w:t>-</w:t>
      </w:r>
      <w:r>
        <w:rPr>
          <w:rFonts w:hint="eastAsia"/>
        </w:rPr>
        <w:t>американской</w:t>
      </w:r>
      <w:r>
        <w:t xml:space="preserve"> </w:t>
      </w:r>
      <w:r>
        <w:rPr>
          <w:rFonts w:hint="eastAsia"/>
        </w:rPr>
        <w:t>правовой</w:t>
      </w:r>
      <w:r>
        <w:t xml:space="preserve"> </w:t>
      </w:r>
      <w:r>
        <w:rPr>
          <w:rFonts w:hint="eastAsia"/>
        </w:rPr>
        <w:t>мысли</w:t>
      </w:r>
      <w:r>
        <w:t xml:space="preserve">. </w:t>
      </w:r>
      <w:r>
        <w:rPr>
          <w:rFonts w:hint="eastAsia"/>
        </w:rPr>
        <w:t>Аналитический</w:t>
      </w:r>
      <w:r>
        <w:t xml:space="preserve"> </w:t>
      </w:r>
      <w:r>
        <w:rPr>
          <w:rFonts w:hint="eastAsia"/>
        </w:rPr>
        <w:t>позитивизм</w:t>
      </w:r>
    </w:p>
    <w:p w14:paraId="01B15647" w14:textId="77777777" w:rsidR="003E0E3B" w:rsidRDefault="003E0E3B" w:rsidP="003E0E3B"/>
    <w:p w14:paraId="0B4794F9" w14:textId="77777777" w:rsidR="003E0E3B" w:rsidRDefault="003E0E3B" w:rsidP="003E0E3B">
      <w:r>
        <w:t xml:space="preserve">2.1. </w:t>
      </w:r>
      <w:r>
        <w:rPr>
          <w:rFonts w:hint="eastAsia"/>
        </w:rPr>
        <w:t>Философские</w:t>
      </w:r>
      <w:r>
        <w:t xml:space="preserve"> </w:t>
      </w:r>
      <w:r>
        <w:rPr>
          <w:rFonts w:hint="eastAsia"/>
        </w:rPr>
        <w:t>и</w:t>
      </w:r>
      <w:r>
        <w:t xml:space="preserve"> </w:t>
      </w:r>
      <w:r>
        <w:rPr>
          <w:rFonts w:hint="eastAsia"/>
        </w:rPr>
        <w:t>теоретико</w:t>
      </w:r>
      <w:r>
        <w:t>-</w:t>
      </w:r>
      <w:r>
        <w:rPr>
          <w:rFonts w:hint="eastAsia"/>
        </w:rPr>
        <w:t>правовые</w:t>
      </w:r>
      <w:r>
        <w:t xml:space="preserve"> </w:t>
      </w:r>
      <w:r>
        <w:rPr>
          <w:rFonts w:hint="eastAsia"/>
        </w:rPr>
        <w:t>предпосылки</w:t>
      </w:r>
      <w:r>
        <w:t xml:space="preserve"> </w:t>
      </w:r>
      <w:r>
        <w:rPr>
          <w:rFonts w:hint="eastAsia"/>
        </w:rPr>
        <w:t>перехода</w:t>
      </w:r>
      <w:r>
        <w:t xml:space="preserve"> </w:t>
      </w:r>
      <w:r>
        <w:rPr>
          <w:rFonts w:hint="eastAsia"/>
        </w:rPr>
        <w:t>к</w:t>
      </w:r>
      <w:r>
        <w:t xml:space="preserve"> </w:t>
      </w:r>
      <w:r>
        <w:rPr>
          <w:rFonts w:hint="eastAsia"/>
        </w:rPr>
        <w:t>неопозитивизму</w:t>
      </w:r>
    </w:p>
    <w:p w14:paraId="542AD5C1" w14:textId="77777777" w:rsidR="003E0E3B" w:rsidRDefault="003E0E3B" w:rsidP="003E0E3B"/>
    <w:p w14:paraId="0A572EA5" w14:textId="77777777" w:rsidR="003E0E3B" w:rsidRDefault="003E0E3B" w:rsidP="003E0E3B">
      <w:r>
        <w:t xml:space="preserve">2.2. </w:t>
      </w:r>
      <w:r>
        <w:rPr>
          <w:rFonts w:hint="eastAsia"/>
        </w:rPr>
        <w:t>Неопозитивистская</w:t>
      </w:r>
      <w:r>
        <w:t xml:space="preserve"> </w:t>
      </w:r>
      <w:r>
        <w:rPr>
          <w:rFonts w:hint="eastAsia"/>
        </w:rPr>
        <w:t>концепция</w:t>
      </w:r>
      <w:r>
        <w:t xml:space="preserve"> </w:t>
      </w:r>
      <w:r>
        <w:rPr>
          <w:rFonts w:hint="eastAsia"/>
        </w:rPr>
        <w:t>права</w:t>
      </w:r>
      <w:r>
        <w:t xml:space="preserve"> </w:t>
      </w:r>
      <w:r>
        <w:rPr>
          <w:rFonts w:hint="eastAsia"/>
        </w:rPr>
        <w:t>Герберта</w:t>
      </w:r>
      <w:r>
        <w:t xml:space="preserve"> </w:t>
      </w:r>
      <w:r>
        <w:rPr>
          <w:rFonts w:hint="eastAsia"/>
        </w:rPr>
        <w:t>Харта</w:t>
      </w:r>
    </w:p>
    <w:p w14:paraId="4DA52F08" w14:textId="77777777" w:rsidR="003E0E3B" w:rsidRDefault="003E0E3B" w:rsidP="003E0E3B"/>
    <w:p w14:paraId="550A1D7F" w14:textId="77777777" w:rsidR="003E0E3B" w:rsidRDefault="003E0E3B" w:rsidP="003E0E3B">
      <w:r>
        <w:t xml:space="preserve">2.3. </w:t>
      </w:r>
      <w:r>
        <w:rPr>
          <w:rFonts w:hint="eastAsia"/>
        </w:rPr>
        <w:t>Место</w:t>
      </w:r>
      <w:r>
        <w:t xml:space="preserve"> </w:t>
      </w:r>
      <w:r>
        <w:rPr>
          <w:rFonts w:hint="eastAsia"/>
        </w:rPr>
        <w:t>неопозитивистской</w:t>
      </w:r>
      <w:r>
        <w:t xml:space="preserve"> </w:t>
      </w:r>
      <w:r>
        <w:rPr>
          <w:rFonts w:hint="eastAsia"/>
        </w:rPr>
        <w:t>концепции</w:t>
      </w:r>
      <w:r>
        <w:t xml:space="preserve"> </w:t>
      </w:r>
      <w:r>
        <w:rPr>
          <w:rFonts w:hint="eastAsia"/>
        </w:rPr>
        <w:t>права</w:t>
      </w:r>
      <w:r>
        <w:t xml:space="preserve"> </w:t>
      </w:r>
      <w:r>
        <w:rPr>
          <w:rFonts w:hint="eastAsia"/>
        </w:rPr>
        <w:t>в</w:t>
      </w:r>
      <w:r>
        <w:t xml:space="preserve"> </w:t>
      </w:r>
      <w:r>
        <w:rPr>
          <w:rFonts w:hint="eastAsia"/>
        </w:rPr>
        <w:t>развитии</w:t>
      </w:r>
      <w:r>
        <w:t xml:space="preserve"> </w:t>
      </w:r>
      <w:r>
        <w:rPr>
          <w:rFonts w:hint="eastAsia"/>
        </w:rPr>
        <w:t>правовой</w:t>
      </w:r>
      <w:r>
        <w:t xml:space="preserve"> </w:t>
      </w:r>
      <w:r>
        <w:rPr>
          <w:rFonts w:hint="eastAsia"/>
        </w:rPr>
        <w:t>науки</w:t>
      </w:r>
    </w:p>
    <w:p w14:paraId="001A77F1" w14:textId="77777777" w:rsidR="003E0E3B" w:rsidRDefault="003E0E3B" w:rsidP="003E0E3B"/>
    <w:p w14:paraId="1278141F" w14:textId="77777777" w:rsidR="003E0E3B" w:rsidRDefault="003E0E3B" w:rsidP="003E0E3B">
      <w:r>
        <w:rPr>
          <w:rFonts w:hint="eastAsia"/>
        </w:rPr>
        <w:t>Глава</w:t>
      </w:r>
      <w:r>
        <w:t xml:space="preserve"> 3. </w:t>
      </w:r>
      <w:r>
        <w:rPr>
          <w:rFonts w:hint="eastAsia"/>
        </w:rPr>
        <w:t>Современный</w:t>
      </w:r>
      <w:r>
        <w:t xml:space="preserve"> </w:t>
      </w:r>
      <w:r>
        <w:rPr>
          <w:rFonts w:hint="eastAsia"/>
        </w:rPr>
        <w:t>англо</w:t>
      </w:r>
      <w:r>
        <w:t>-</w:t>
      </w:r>
      <w:r>
        <w:rPr>
          <w:rFonts w:hint="eastAsia"/>
        </w:rPr>
        <w:t>американский</w:t>
      </w:r>
      <w:r>
        <w:t xml:space="preserve"> </w:t>
      </w:r>
      <w:r>
        <w:rPr>
          <w:rFonts w:hint="eastAsia"/>
        </w:rPr>
        <w:t>правовой</w:t>
      </w:r>
      <w:r>
        <w:t xml:space="preserve"> </w:t>
      </w:r>
      <w:r>
        <w:rPr>
          <w:rFonts w:hint="eastAsia"/>
        </w:rPr>
        <w:t>позитивизм</w:t>
      </w:r>
      <w:r>
        <w:t xml:space="preserve">. </w:t>
      </w:r>
      <w:r>
        <w:rPr>
          <w:rFonts w:hint="eastAsia"/>
        </w:rPr>
        <w:t>Постпозитивизм</w:t>
      </w:r>
    </w:p>
    <w:p w14:paraId="23A8AC40" w14:textId="77777777" w:rsidR="003E0E3B" w:rsidRDefault="003E0E3B" w:rsidP="003E0E3B"/>
    <w:p w14:paraId="18E4E3EF" w14:textId="77777777" w:rsidR="003E0E3B" w:rsidRDefault="003E0E3B" w:rsidP="003E0E3B">
      <w:r>
        <w:lastRenderedPageBreak/>
        <w:t xml:space="preserve">3.1. </w:t>
      </w:r>
      <w:r>
        <w:rPr>
          <w:rFonts w:hint="eastAsia"/>
        </w:rPr>
        <w:t>«</w:t>
      </w:r>
      <w:r>
        <w:rPr>
          <w:rFonts w:hint="eastAsia"/>
        </w:rPr>
        <w:t>Исключающий</w:t>
      </w:r>
      <w:r>
        <w:t xml:space="preserve"> </w:t>
      </w:r>
      <w:r>
        <w:rPr>
          <w:rFonts w:hint="eastAsia"/>
        </w:rPr>
        <w:t>позитивизм</w:t>
      </w:r>
      <w:r>
        <w:rPr>
          <w:rFonts w:hint="eastAsia"/>
        </w:rPr>
        <w:t>»</w:t>
      </w:r>
      <w:r>
        <w:t xml:space="preserve"> </w:t>
      </w:r>
      <w:r>
        <w:rPr>
          <w:rFonts w:hint="eastAsia"/>
        </w:rPr>
        <w:t>Джозефа</w:t>
      </w:r>
      <w:r>
        <w:t xml:space="preserve"> </w:t>
      </w:r>
      <w:r>
        <w:rPr>
          <w:rFonts w:hint="eastAsia"/>
        </w:rPr>
        <w:t>Раза</w:t>
      </w:r>
      <w:r>
        <w:t xml:space="preserve">. </w:t>
      </w:r>
      <w:r>
        <w:rPr>
          <w:rFonts w:hint="eastAsia"/>
        </w:rPr>
        <w:t>Концепция</w:t>
      </w:r>
      <w:r>
        <w:t xml:space="preserve"> </w:t>
      </w:r>
      <w:r>
        <w:rPr>
          <w:rFonts w:hint="eastAsia"/>
        </w:rPr>
        <w:t>авторитета</w:t>
      </w:r>
      <w:r>
        <w:t xml:space="preserve"> </w:t>
      </w:r>
      <w:r>
        <w:rPr>
          <w:rFonts w:hint="eastAsia"/>
        </w:rPr>
        <w:t>права</w:t>
      </w:r>
    </w:p>
    <w:p w14:paraId="2008F4DC" w14:textId="77777777" w:rsidR="003E0E3B" w:rsidRDefault="003E0E3B" w:rsidP="003E0E3B"/>
    <w:p w14:paraId="12A655C5" w14:textId="77777777" w:rsidR="003E0E3B" w:rsidRDefault="003E0E3B" w:rsidP="003E0E3B">
      <w:r>
        <w:t xml:space="preserve">3.2. </w:t>
      </w:r>
      <w:r>
        <w:rPr>
          <w:rFonts w:hint="eastAsia"/>
        </w:rPr>
        <w:t>«</w:t>
      </w:r>
      <w:r>
        <w:rPr>
          <w:rFonts w:hint="eastAsia"/>
        </w:rPr>
        <w:t>Включающий</w:t>
      </w:r>
      <w:r>
        <w:rPr>
          <w:rFonts w:hint="eastAsia"/>
        </w:rPr>
        <w:t>»</w:t>
      </w:r>
      <w:r>
        <w:t xml:space="preserve"> </w:t>
      </w:r>
      <w:r>
        <w:rPr>
          <w:rFonts w:hint="eastAsia"/>
        </w:rPr>
        <w:t>позитивизм</w:t>
      </w:r>
      <w:r>
        <w:t xml:space="preserve"> </w:t>
      </w:r>
      <w:r>
        <w:rPr>
          <w:rFonts w:hint="eastAsia"/>
        </w:rPr>
        <w:t>Нейла</w:t>
      </w:r>
      <w:r>
        <w:t xml:space="preserve"> </w:t>
      </w:r>
      <w:r>
        <w:rPr>
          <w:rFonts w:hint="eastAsia"/>
        </w:rPr>
        <w:t>МакКормика</w:t>
      </w:r>
      <w:r>
        <w:t xml:space="preserve">. </w:t>
      </w:r>
      <w:r>
        <w:rPr>
          <w:rFonts w:hint="eastAsia"/>
        </w:rPr>
        <w:t>Институциональная</w:t>
      </w:r>
      <w:r>
        <w:t xml:space="preserve"> </w:t>
      </w:r>
      <w:r>
        <w:rPr>
          <w:rFonts w:hint="eastAsia"/>
        </w:rPr>
        <w:t>теория</w:t>
      </w:r>
      <w:r>
        <w:t xml:space="preserve"> </w:t>
      </w:r>
      <w:r>
        <w:rPr>
          <w:rFonts w:hint="eastAsia"/>
        </w:rPr>
        <w:t>права</w:t>
      </w:r>
    </w:p>
    <w:p w14:paraId="123522BD" w14:textId="77777777" w:rsidR="003E0E3B" w:rsidRDefault="003E0E3B" w:rsidP="003E0E3B"/>
    <w:p w14:paraId="1B825AAB" w14:textId="77777777" w:rsidR="003E0E3B" w:rsidRDefault="003E0E3B" w:rsidP="003E0E3B">
      <w:r>
        <w:t xml:space="preserve">3.3. </w:t>
      </w:r>
      <w:r>
        <w:rPr>
          <w:rFonts w:hint="eastAsia"/>
        </w:rPr>
        <w:t>Англо</w:t>
      </w:r>
      <w:r>
        <w:t>-</w:t>
      </w:r>
      <w:r>
        <w:rPr>
          <w:rFonts w:hint="eastAsia"/>
        </w:rPr>
        <w:t>американский</w:t>
      </w:r>
      <w:r>
        <w:t xml:space="preserve"> </w:t>
      </w:r>
      <w:r>
        <w:rPr>
          <w:rFonts w:hint="eastAsia"/>
        </w:rPr>
        <w:t>правовой</w:t>
      </w:r>
      <w:r>
        <w:t xml:space="preserve"> </w:t>
      </w:r>
      <w:r>
        <w:rPr>
          <w:rFonts w:hint="eastAsia"/>
        </w:rPr>
        <w:t>позитивизм</w:t>
      </w:r>
      <w:r>
        <w:t xml:space="preserve"> </w:t>
      </w:r>
      <w:r>
        <w:rPr>
          <w:rFonts w:hint="eastAsia"/>
        </w:rPr>
        <w:t>в</w:t>
      </w:r>
      <w:r>
        <w:t xml:space="preserve"> </w:t>
      </w:r>
      <w:r>
        <w:rPr>
          <w:rFonts w:hint="eastAsia"/>
        </w:rPr>
        <w:t>современном</w:t>
      </w:r>
      <w:r>
        <w:t xml:space="preserve"> </w:t>
      </w:r>
      <w:r>
        <w:rPr>
          <w:rFonts w:hint="eastAsia"/>
        </w:rPr>
        <w:t>научном</w:t>
      </w:r>
      <w:r>
        <w:t xml:space="preserve"> </w:t>
      </w:r>
      <w:r>
        <w:rPr>
          <w:rFonts w:hint="eastAsia"/>
        </w:rPr>
        <w:t>знании</w:t>
      </w:r>
    </w:p>
    <w:p w14:paraId="72DD19D3" w14:textId="77777777" w:rsidR="003E0E3B" w:rsidRDefault="003E0E3B" w:rsidP="003E0E3B"/>
    <w:p w14:paraId="2734AD56" w14:textId="77777777" w:rsidR="003E0E3B" w:rsidRDefault="003E0E3B" w:rsidP="003E0E3B">
      <w:r>
        <w:rPr>
          <w:rFonts w:hint="eastAsia"/>
        </w:rPr>
        <w:t>Заключение</w:t>
      </w:r>
    </w:p>
    <w:p w14:paraId="2AEA957C" w14:textId="77777777" w:rsidR="003E0E3B" w:rsidRDefault="003E0E3B" w:rsidP="003E0E3B"/>
    <w:p w14:paraId="468D39B0" w14:textId="04757657" w:rsidR="003E0E3B" w:rsidRPr="003E0E3B" w:rsidRDefault="003E0E3B" w:rsidP="003E0E3B">
      <w:r>
        <w:rPr>
          <w:rFonts w:hint="eastAsia"/>
        </w:rPr>
        <w:t>Библиографический</w:t>
      </w:r>
      <w:r>
        <w:t xml:space="preserve"> </w:t>
      </w:r>
      <w:r>
        <w:rPr>
          <w:rFonts w:hint="eastAsia"/>
        </w:rPr>
        <w:t>список</w:t>
      </w:r>
    </w:p>
    <w:sectPr w:rsidR="003E0E3B" w:rsidRPr="003E0E3B" w:rsidSect="00F8082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F09BA" w14:textId="77777777" w:rsidR="00F80827" w:rsidRDefault="00F80827">
      <w:pPr>
        <w:spacing w:after="0" w:line="240" w:lineRule="auto"/>
      </w:pPr>
      <w:r>
        <w:separator/>
      </w:r>
    </w:p>
  </w:endnote>
  <w:endnote w:type="continuationSeparator" w:id="0">
    <w:p w14:paraId="25452EFA" w14:textId="77777777" w:rsidR="00F80827" w:rsidRDefault="00F80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9AD1F" w14:textId="77777777" w:rsidR="00F80827" w:rsidRDefault="00F80827"/>
    <w:p w14:paraId="27134B24" w14:textId="77777777" w:rsidR="00F80827" w:rsidRDefault="00F80827"/>
    <w:p w14:paraId="2A36657E" w14:textId="77777777" w:rsidR="00F80827" w:rsidRDefault="00F80827"/>
    <w:p w14:paraId="03E05C35" w14:textId="77777777" w:rsidR="00F80827" w:rsidRDefault="00F80827"/>
    <w:p w14:paraId="513E1107" w14:textId="77777777" w:rsidR="00F80827" w:rsidRDefault="00F80827"/>
    <w:p w14:paraId="55202716" w14:textId="77777777" w:rsidR="00F80827" w:rsidRDefault="00F80827"/>
    <w:p w14:paraId="4D886643" w14:textId="77777777" w:rsidR="00F80827" w:rsidRDefault="00F8082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1CF0C8F" wp14:editId="0F21B4A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E0B992" w14:textId="77777777" w:rsidR="00F80827" w:rsidRDefault="00F8082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CF0C8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1E0B992" w14:textId="77777777" w:rsidR="00F80827" w:rsidRDefault="00F8082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4C7E811" w14:textId="77777777" w:rsidR="00F80827" w:rsidRDefault="00F80827"/>
    <w:p w14:paraId="041E91D9" w14:textId="77777777" w:rsidR="00F80827" w:rsidRDefault="00F80827"/>
    <w:p w14:paraId="23CDD1C1" w14:textId="77777777" w:rsidR="00F80827" w:rsidRDefault="00F8082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B1C10F5" wp14:editId="1EC359E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423970" w14:textId="77777777" w:rsidR="00F80827" w:rsidRDefault="00F80827"/>
                          <w:p w14:paraId="70A26E87" w14:textId="77777777" w:rsidR="00F80827" w:rsidRDefault="00F8082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1C10F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D423970" w14:textId="77777777" w:rsidR="00F80827" w:rsidRDefault="00F80827"/>
                    <w:p w14:paraId="70A26E87" w14:textId="77777777" w:rsidR="00F80827" w:rsidRDefault="00F8082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9F49B20" w14:textId="77777777" w:rsidR="00F80827" w:rsidRDefault="00F80827"/>
    <w:p w14:paraId="27EFF571" w14:textId="77777777" w:rsidR="00F80827" w:rsidRDefault="00F80827">
      <w:pPr>
        <w:rPr>
          <w:sz w:val="2"/>
          <w:szCs w:val="2"/>
        </w:rPr>
      </w:pPr>
    </w:p>
    <w:p w14:paraId="3BA7A939" w14:textId="77777777" w:rsidR="00F80827" w:rsidRDefault="00F80827"/>
    <w:p w14:paraId="2A13B9E3" w14:textId="77777777" w:rsidR="00F80827" w:rsidRDefault="00F80827">
      <w:pPr>
        <w:spacing w:after="0" w:line="240" w:lineRule="auto"/>
      </w:pPr>
    </w:p>
  </w:footnote>
  <w:footnote w:type="continuationSeparator" w:id="0">
    <w:p w14:paraId="254E96A3" w14:textId="77777777" w:rsidR="00F80827" w:rsidRDefault="00F808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827"/>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58633</TotalTime>
  <Pages>2</Pages>
  <Words>181</Words>
  <Characters>1034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1375</cp:revision>
  <cp:lastPrinted>2009-02-06T05:36:00Z</cp:lastPrinted>
  <dcterms:created xsi:type="dcterms:W3CDTF">2024-01-07T13:43:00Z</dcterms:created>
  <dcterms:modified xsi:type="dcterms:W3CDTF">2024-04-05T20:49:00Z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