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ГАЛЬЧИНА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НАТАЛІЯ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ІГОРІВНА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Назва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дисертаційної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роботи</w:t>
      </w:r>
      <w:r w:rsidRPr="00F5355D">
        <w:rPr>
          <w:rFonts w:ascii="Verdana" w:hAnsi="Verdana"/>
          <w:color w:val="000000"/>
          <w:shd w:val="clear" w:color="auto" w:fill="FFFFFF"/>
        </w:rPr>
        <w:t>: "</w:t>
      </w:r>
      <w:r w:rsidRPr="00F5355D">
        <w:rPr>
          <w:rFonts w:ascii="Verdana" w:hAnsi="Verdana" w:hint="eastAsia"/>
          <w:color w:val="000000"/>
          <w:shd w:val="clear" w:color="auto" w:fill="FFFFFF"/>
        </w:rPr>
        <w:t>МОДЕЛЮВАННЯ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ПРОЦЕСІВ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ВЗАЄМОДІЇ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ФУНКЦІОНАЛЬНИХ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СИСТЕМ</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ОРГАНІЗМУ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ЛЮДИНИ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ЕКСТРЕМАЛЬНИХ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УМОВАХ</w:t>
      </w:r>
      <w:r w:rsidRPr="00F5355D">
        <w:rPr>
          <w:rFonts w:ascii="Verdana" w:hAnsi="Verdana"/>
          <w:color w:val="000000"/>
          <w:shd w:val="clear" w:color="auto" w:fill="FFFFFF"/>
        </w:rPr>
        <w:t>"</w:t>
      </w:r>
    </w:p>
    <w:p w:rsidR="00F5355D" w:rsidRPr="00F5355D" w:rsidRDefault="00F5355D" w:rsidP="00F5355D">
      <w:pPr>
        <w:rPr>
          <w:rFonts w:ascii="Verdana" w:hAnsi="Verdana"/>
          <w:color w:val="000000"/>
          <w:shd w:val="clear" w:color="auto" w:fill="FFFFFF"/>
        </w:rPr>
      </w:pPr>
    </w:p>
    <w:p w:rsidR="00F5355D" w:rsidRPr="00F5355D" w:rsidRDefault="00F5355D" w:rsidP="00F5355D">
      <w:pPr>
        <w:rPr>
          <w:rFonts w:ascii="Verdana" w:hAnsi="Verdana"/>
          <w:color w:val="000000"/>
          <w:shd w:val="clear" w:color="auto" w:fill="FFFFFF"/>
        </w:rPr>
      </w:pPr>
    </w:p>
    <w:p w:rsidR="00F5355D" w:rsidRPr="00F5355D" w:rsidRDefault="00F5355D" w:rsidP="00F5355D">
      <w:pPr>
        <w:rPr>
          <w:rFonts w:ascii="Verdana" w:hAnsi="Verdana"/>
          <w:color w:val="000000"/>
          <w:shd w:val="clear" w:color="auto" w:fill="FFFFFF"/>
        </w:rPr>
      </w:pP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Міністерство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освіти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науки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України</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Київський</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національний</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університет</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імені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Тараса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Шевченка</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На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правах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рукопису</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ГАЛЬЧИНА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НАТАЛІЯ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ІГОРІВНА</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УДК</w:t>
      </w:r>
      <w:r w:rsidRPr="00F5355D">
        <w:rPr>
          <w:rFonts w:ascii="Verdana" w:hAnsi="Verdana"/>
          <w:color w:val="000000"/>
          <w:shd w:val="clear" w:color="auto" w:fill="FFFFFF"/>
        </w:rPr>
        <w:t xml:space="preserve"> 519.876: 517.6</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МОДЕЛЮВАННЯ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ПРОЦЕСІВ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ВЗАЄМОДІЇ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ФУНКЦІОНАЛЬНИХ</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СИСТЕМ</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ОРГАНІЗМУ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ЛЮДИНИ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ЕКСТРЕМАЛЬНИХ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УМОВАХ</w:t>
      </w:r>
    </w:p>
    <w:p w:rsidR="00F5355D" w:rsidRPr="00F5355D" w:rsidRDefault="00F5355D" w:rsidP="00F5355D">
      <w:pPr>
        <w:rPr>
          <w:rFonts w:ascii="Verdana" w:hAnsi="Verdana"/>
          <w:color w:val="000000"/>
          <w:shd w:val="clear" w:color="auto" w:fill="FFFFFF"/>
        </w:rPr>
      </w:pPr>
      <w:r w:rsidRPr="00F5355D">
        <w:rPr>
          <w:rFonts w:ascii="Verdana" w:hAnsi="Verdana"/>
          <w:color w:val="000000"/>
          <w:shd w:val="clear" w:color="auto" w:fill="FFFFFF"/>
        </w:rPr>
        <w:t xml:space="preserve">01.05.02 </w:t>
      </w:r>
      <w:r w:rsidRPr="00F5355D">
        <w:rPr>
          <w:rFonts w:ascii="Verdana" w:hAnsi="Verdana" w:hint="eastAsia"/>
          <w:color w:val="000000"/>
          <w:shd w:val="clear" w:color="auto" w:fill="FFFFFF"/>
        </w:rPr>
        <w:t>–</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математичне</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моделювання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обчислювальні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методи</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Дисертація</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на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здобуття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наукового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ступеня</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кандидата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технічних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наук</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Науковий</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керівник</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Гаращенко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Федір</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Георгійович</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доктор</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технічних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наук</w:t>
      </w:r>
      <w:r w:rsidRPr="00F5355D">
        <w:rPr>
          <w:rFonts w:ascii="Verdana" w:hAnsi="Verdana"/>
          <w:color w:val="000000"/>
          <w:shd w:val="clear" w:color="auto" w:fill="FFFFFF"/>
        </w:rPr>
        <w:t>,</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професор</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Київ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w:t>
      </w:r>
      <w:r w:rsidRPr="00F5355D">
        <w:rPr>
          <w:rFonts w:ascii="Verdana" w:hAnsi="Verdana"/>
          <w:color w:val="000000"/>
          <w:shd w:val="clear" w:color="auto" w:fill="FFFFFF"/>
        </w:rPr>
        <w:t xml:space="preserve"> 2014</w:t>
      </w:r>
    </w:p>
    <w:p w:rsidR="00F5355D" w:rsidRPr="00F5355D" w:rsidRDefault="00F5355D" w:rsidP="00F5355D">
      <w:pPr>
        <w:rPr>
          <w:rFonts w:ascii="Verdana" w:hAnsi="Verdana"/>
          <w:color w:val="000000"/>
          <w:shd w:val="clear" w:color="auto" w:fill="FFFFFF"/>
        </w:rPr>
      </w:pPr>
      <w:r w:rsidRPr="00F5355D">
        <w:rPr>
          <w:rFonts w:ascii="Verdana" w:hAnsi="Verdana"/>
          <w:color w:val="000000"/>
          <w:shd w:val="clear" w:color="auto" w:fill="FFFFFF"/>
        </w:rPr>
        <w:t>2</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ЗМІСТ</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ВСТУП</w:t>
      </w:r>
      <w:r w:rsidRPr="00F5355D">
        <w:rPr>
          <w:rFonts w:ascii="Verdana" w:hAnsi="Verdana"/>
          <w:color w:val="000000"/>
          <w:shd w:val="clear" w:color="auto" w:fill="FFFFFF"/>
        </w:rPr>
        <w:t>................................................................................................................... 5</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РОЗДІЛ</w:t>
      </w:r>
      <w:r w:rsidRPr="00F5355D">
        <w:rPr>
          <w:rFonts w:ascii="Verdana" w:hAnsi="Verdana"/>
          <w:color w:val="000000"/>
          <w:shd w:val="clear" w:color="auto" w:fill="FFFFFF"/>
        </w:rPr>
        <w:t xml:space="preserve"> 1 ............................................................................................................. 11</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ФУНКЦІОНАЛЬНІ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СИСТЕМИ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ОРГАНІЗМУ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ЛЮДИНИ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ПРИ</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ІНТЕНСИВНІЙ</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РОБОТІ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ЕКСТРЕМАЛЬНИХ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УМОВАХ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ДОВКІЛЛЯ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ЇХ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МАТЕМАТИЧНІ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МОДЕЛІ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ЛІТЕРАТУРНИЙ</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ОГЛЯД</w:t>
      </w:r>
      <w:r w:rsidRPr="00F5355D">
        <w:rPr>
          <w:rFonts w:ascii="Verdana" w:hAnsi="Verdana"/>
          <w:color w:val="000000"/>
          <w:shd w:val="clear" w:color="auto" w:fill="FFFFFF"/>
        </w:rPr>
        <w:t>. .......................... 11</w:t>
      </w:r>
    </w:p>
    <w:p w:rsidR="00F5355D" w:rsidRPr="00F5355D" w:rsidRDefault="00F5355D" w:rsidP="00F5355D">
      <w:pPr>
        <w:rPr>
          <w:rFonts w:ascii="Verdana" w:hAnsi="Verdana"/>
          <w:color w:val="000000"/>
          <w:shd w:val="clear" w:color="auto" w:fill="FFFFFF"/>
        </w:rPr>
      </w:pPr>
      <w:r w:rsidRPr="00F5355D">
        <w:rPr>
          <w:rFonts w:ascii="Verdana" w:hAnsi="Verdana"/>
          <w:color w:val="000000"/>
          <w:shd w:val="clear" w:color="auto" w:fill="FFFFFF"/>
        </w:rPr>
        <w:t xml:space="preserve">1.1. </w:t>
      </w:r>
      <w:r w:rsidRPr="00F5355D">
        <w:rPr>
          <w:rFonts w:ascii="Verdana" w:hAnsi="Verdana" w:hint="eastAsia"/>
          <w:color w:val="000000"/>
          <w:shd w:val="clear" w:color="auto" w:fill="FFFFFF"/>
        </w:rPr>
        <w:t>Особливості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функціонування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організму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людини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при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роботі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умовах</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високогір’я</w:t>
      </w:r>
      <w:r w:rsidRPr="00F5355D">
        <w:rPr>
          <w:rFonts w:ascii="Verdana" w:hAnsi="Verdana"/>
          <w:color w:val="000000"/>
          <w:shd w:val="clear" w:color="auto" w:fill="FFFFFF"/>
        </w:rPr>
        <w:t>. .................................................................................................... 12</w:t>
      </w:r>
    </w:p>
    <w:p w:rsidR="00F5355D" w:rsidRPr="00F5355D" w:rsidRDefault="00F5355D" w:rsidP="00F5355D">
      <w:pPr>
        <w:rPr>
          <w:rFonts w:ascii="Verdana" w:hAnsi="Verdana"/>
          <w:color w:val="000000"/>
          <w:shd w:val="clear" w:color="auto" w:fill="FFFFFF"/>
        </w:rPr>
      </w:pPr>
      <w:r w:rsidRPr="00F5355D">
        <w:rPr>
          <w:rFonts w:ascii="Verdana" w:hAnsi="Verdana"/>
          <w:color w:val="000000"/>
          <w:shd w:val="clear" w:color="auto" w:fill="FFFFFF"/>
        </w:rPr>
        <w:t xml:space="preserve">1.2. </w:t>
      </w:r>
      <w:r w:rsidRPr="00F5355D">
        <w:rPr>
          <w:rFonts w:ascii="Verdana" w:hAnsi="Verdana" w:hint="eastAsia"/>
          <w:color w:val="000000"/>
          <w:shd w:val="clear" w:color="auto" w:fill="FFFFFF"/>
        </w:rPr>
        <w:t>Математичне</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моделювання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функціональних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систем</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організму</w:t>
      </w:r>
      <w:r w:rsidRPr="00F5355D">
        <w:rPr>
          <w:rFonts w:ascii="Verdana" w:hAnsi="Verdana"/>
          <w:color w:val="000000"/>
          <w:shd w:val="clear" w:color="auto" w:fill="FFFFFF"/>
        </w:rPr>
        <w:t>.</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Літературний</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огляд</w:t>
      </w:r>
      <w:r w:rsidRPr="00F5355D">
        <w:rPr>
          <w:rFonts w:ascii="Verdana" w:hAnsi="Verdana"/>
          <w:color w:val="000000"/>
          <w:shd w:val="clear" w:color="auto" w:fill="FFFFFF"/>
        </w:rPr>
        <w:t>....................................................................................... 24</w:t>
      </w:r>
    </w:p>
    <w:p w:rsidR="00F5355D" w:rsidRPr="00F5355D" w:rsidRDefault="00F5355D" w:rsidP="00F5355D">
      <w:pPr>
        <w:rPr>
          <w:rFonts w:ascii="Verdana" w:hAnsi="Verdana"/>
          <w:color w:val="000000"/>
          <w:shd w:val="clear" w:color="auto" w:fill="FFFFFF"/>
        </w:rPr>
      </w:pPr>
      <w:r w:rsidRPr="00F5355D">
        <w:rPr>
          <w:rFonts w:ascii="Verdana" w:hAnsi="Verdana"/>
          <w:color w:val="000000"/>
          <w:shd w:val="clear" w:color="auto" w:fill="FFFFFF"/>
        </w:rPr>
        <w:t xml:space="preserve">1.2.1. </w:t>
      </w:r>
      <w:r w:rsidRPr="00F5355D">
        <w:rPr>
          <w:rFonts w:ascii="Verdana" w:hAnsi="Verdana" w:hint="eastAsia"/>
          <w:color w:val="000000"/>
          <w:shd w:val="clear" w:color="auto" w:fill="FFFFFF"/>
        </w:rPr>
        <w:t>Математичні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моделі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функціональної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системи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дихання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кровообігу</w:t>
      </w:r>
      <w:r w:rsidRPr="00F5355D">
        <w:rPr>
          <w:rFonts w:ascii="Verdana" w:hAnsi="Verdana"/>
          <w:color w:val="000000"/>
          <w:shd w:val="clear" w:color="auto" w:fill="FFFFFF"/>
        </w:rPr>
        <w:t xml:space="preserve"> ................................................................................................ 24</w:t>
      </w:r>
    </w:p>
    <w:p w:rsidR="00F5355D" w:rsidRPr="00F5355D" w:rsidRDefault="00F5355D" w:rsidP="00F5355D">
      <w:pPr>
        <w:rPr>
          <w:rFonts w:ascii="Verdana" w:hAnsi="Verdana"/>
          <w:color w:val="000000"/>
          <w:shd w:val="clear" w:color="auto" w:fill="FFFFFF"/>
        </w:rPr>
      </w:pPr>
      <w:r w:rsidRPr="00F5355D">
        <w:rPr>
          <w:rFonts w:ascii="Verdana" w:hAnsi="Verdana"/>
          <w:color w:val="000000"/>
          <w:shd w:val="clear" w:color="auto" w:fill="FFFFFF"/>
        </w:rPr>
        <w:t xml:space="preserve">1.2.2. </w:t>
      </w:r>
      <w:r w:rsidRPr="00F5355D">
        <w:rPr>
          <w:rFonts w:ascii="Verdana" w:hAnsi="Verdana" w:hint="eastAsia"/>
          <w:color w:val="000000"/>
          <w:shd w:val="clear" w:color="auto" w:fill="FFFFFF"/>
        </w:rPr>
        <w:t>Математичні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моделі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теплообміну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терморегуляції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організму</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людини</w:t>
      </w:r>
      <w:r w:rsidRPr="00F5355D">
        <w:rPr>
          <w:rFonts w:ascii="Verdana" w:hAnsi="Verdana"/>
          <w:color w:val="000000"/>
          <w:shd w:val="clear" w:color="auto" w:fill="FFFFFF"/>
        </w:rPr>
        <w:t xml:space="preserve"> ..................................................................................................... 30</w:t>
      </w:r>
    </w:p>
    <w:p w:rsidR="00F5355D" w:rsidRPr="00F5355D" w:rsidRDefault="00F5355D" w:rsidP="00F5355D">
      <w:pPr>
        <w:rPr>
          <w:rFonts w:ascii="Verdana" w:hAnsi="Verdana"/>
          <w:color w:val="000000"/>
          <w:shd w:val="clear" w:color="auto" w:fill="FFFFFF"/>
        </w:rPr>
      </w:pPr>
      <w:r w:rsidRPr="00F5355D">
        <w:rPr>
          <w:rFonts w:ascii="Verdana" w:hAnsi="Verdana"/>
          <w:color w:val="000000"/>
          <w:shd w:val="clear" w:color="auto" w:fill="FFFFFF"/>
        </w:rPr>
        <w:t xml:space="preserve">1.2.3. </w:t>
      </w:r>
      <w:r w:rsidRPr="00F5355D">
        <w:rPr>
          <w:rFonts w:ascii="Verdana" w:hAnsi="Verdana" w:hint="eastAsia"/>
          <w:color w:val="000000"/>
          <w:shd w:val="clear" w:color="auto" w:fill="FFFFFF"/>
        </w:rPr>
        <w:t>Математичні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моделі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процесів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імунного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захисту</w:t>
      </w:r>
      <w:r w:rsidRPr="00F5355D">
        <w:rPr>
          <w:rFonts w:ascii="Verdana" w:hAnsi="Verdana"/>
          <w:color w:val="000000"/>
          <w:shd w:val="clear" w:color="auto" w:fill="FFFFFF"/>
        </w:rPr>
        <w:t xml:space="preserve"> ....................... 34</w:t>
      </w:r>
    </w:p>
    <w:p w:rsidR="00F5355D" w:rsidRPr="00F5355D" w:rsidRDefault="00F5355D" w:rsidP="00F5355D">
      <w:pPr>
        <w:rPr>
          <w:rFonts w:ascii="Verdana" w:hAnsi="Verdana"/>
          <w:color w:val="000000"/>
          <w:shd w:val="clear" w:color="auto" w:fill="FFFFFF"/>
        </w:rPr>
      </w:pPr>
      <w:r w:rsidRPr="00F5355D">
        <w:rPr>
          <w:rFonts w:ascii="Verdana" w:hAnsi="Verdana"/>
          <w:color w:val="000000"/>
          <w:shd w:val="clear" w:color="auto" w:fill="FFFFFF"/>
        </w:rPr>
        <w:t xml:space="preserve">1.2.4. </w:t>
      </w:r>
      <w:r w:rsidRPr="00F5355D">
        <w:rPr>
          <w:rFonts w:ascii="Verdana" w:hAnsi="Verdana" w:hint="eastAsia"/>
          <w:color w:val="000000"/>
          <w:shd w:val="clear" w:color="auto" w:fill="FFFFFF"/>
        </w:rPr>
        <w:t>Математичні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моделі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системи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вуглеводного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обміну</w:t>
      </w:r>
      <w:r w:rsidRPr="00F5355D">
        <w:rPr>
          <w:rFonts w:ascii="Verdana" w:hAnsi="Verdana"/>
          <w:color w:val="000000"/>
          <w:shd w:val="clear" w:color="auto" w:fill="FFFFFF"/>
        </w:rPr>
        <w:t>.................. 39</w:t>
      </w:r>
    </w:p>
    <w:p w:rsidR="00F5355D" w:rsidRPr="00F5355D" w:rsidRDefault="00F5355D" w:rsidP="00F5355D">
      <w:pPr>
        <w:rPr>
          <w:rFonts w:ascii="Verdana" w:hAnsi="Verdana"/>
          <w:color w:val="000000"/>
          <w:shd w:val="clear" w:color="auto" w:fill="FFFFFF"/>
        </w:rPr>
      </w:pPr>
      <w:r w:rsidRPr="00F5355D">
        <w:rPr>
          <w:rFonts w:ascii="Verdana" w:hAnsi="Verdana"/>
          <w:color w:val="000000"/>
          <w:shd w:val="clear" w:color="auto" w:fill="FFFFFF"/>
        </w:rPr>
        <w:t xml:space="preserve">1.3. </w:t>
      </w:r>
      <w:r w:rsidRPr="00F5355D">
        <w:rPr>
          <w:rFonts w:ascii="Verdana" w:hAnsi="Verdana" w:hint="eastAsia"/>
          <w:color w:val="000000"/>
          <w:shd w:val="clear" w:color="auto" w:fill="FFFFFF"/>
        </w:rPr>
        <w:t>Висновки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розділу</w:t>
      </w:r>
      <w:r w:rsidRPr="00F5355D">
        <w:rPr>
          <w:rFonts w:ascii="Verdana" w:hAnsi="Verdana"/>
          <w:color w:val="000000"/>
          <w:shd w:val="clear" w:color="auto" w:fill="FFFFFF"/>
        </w:rPr>
        <w:t xml:space="preserve"> 1 ........................................................................... 43</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РОЗДІЛ</w:t>
      </w:r>
      <w:r w:rsidRPr="00F5355D">
        <w:rPr>
          <w:rFonts w:ascii="Verdana" w:hAnsi="Verdana"/>
          <w:color w:val="000000"/>
          <w:shd w:val="clear" w:color="auto" w:fill="FFFFFF"/>
        </w:rPr>
        <w:t xml:space="preserve"> 2 ............................................................................................................. 45</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ІГРОВІ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МОДЕЛІ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РЕГУЛЯЦІЇ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ОСНОВНИХ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ФУНКЦІОНАЛЬНИХ</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СИСТЕМ</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ОРГАНІЗМУ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ЇХ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АНАЛІЗ</w:t>
      </w:r>
      <w:r w:rsidRPr="00F5355D">
        <w:rPr>
          <w:rFonts w:ascii="Verdana" w:hAnsi="Verdana"/>
          <w:color w:val="000000"/>
          <w:shd w:val="clear" w:color="auto" w:fill="FFFFFF"/>
        </w:rPr>
        <w:t>.......................................................... 45</w:t>
      </w:r>
    </w:p>
    <w:p w:rsidR="00F5355D" w:rsidRPr="00F5355D" w:rsidRDefault="00F5355D" w:rsidP="00F5355D">
      <w:pPr>
        <w:rPr>
          <w:rFonts w:ascii="Verdana" w:hAnsi="Verdana"/>
          <w:color w:val="000000"/>
          <w:shd w:val="clear" w:color="auto" w:fill="FFFFFF"/>
        </w:rPr>
      </w:pPr>
      <w:r w:rsidRPr="00F5355D">
        <w:rPr>
          <w:rFonts w:ascii="Verdana" w:hAnsi="Verdana"/>
          <w:color w:val="000000"/>
          <w:shd w:val="clear" w:color="auto" w:fill="FFFFFF"/>
        </w:rPr>
        <w:t xml:space="preserve">2.1. </w:t>
      </w:r>
      <w:r w:rsidRPr="00F5355D">
        <w:rPr>
          <w:rFonts w:ascii="Verdana" w:hAnsi="Verdana" w:hint="eastAsia"/>
          <w:color w:val="000000"/>
          <w:shd w:val="clear" w:color="auto" w:fill="FFFFFF"/>
        </w:rPr>
        <w:t>Математична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модель</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системи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дихання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кровообігу</w:t>
      </w:r>
      <w:r w:rsidRPr="00F5355D">
        <w:rPr>
          <w:rFonts w:ascii="Verdana" w:hAnsi="Verdana"/>
          <w:color w:val="000000"/>
          <w:shd w:val="clear" w:color="auto" w:fill="FFFFFF"/>
        </w:rPr>
        <w:t xml:space="preserve"> ....................... 47</w:t>
      </w:r>
    </w:p>
    <w:p w:rsidR="00F5355D" w:rsidRPr="00F5355D" w:rsidRDefault="00F5355D" w:rsidP="00F5355D">
      <w:pPr>
        <w:rPr>
          <w:rFonts w:ascii="Verdana" w:hAnsi="Verdana"/>
          <w:color w:val="000000"/>
          <w:shd w:val="clear" w:color="auto" w:fill="FFFFFF"/>
        </w:rPr>
      </w:pPr>
      <w:r w:rsidRPr="00F5355D">
        <w:rPr>
          <w:rFonts w:ascii="Verdana" w:hAnsi="Verdana"/>
          <w:color w:val="000000"/>
          <w:shd w:val="clear" w:color="auto" w:fill="FFFFFF"/>
        </w:rPr>
        <w:t xml:space="preserve">2.2. </w:t>
      </w:r>
      <w:r w:rsidRPr="00F5355D">
        <w:rPr>
          <w:rFonts w:ascii="Verdana" w:hAnsi="Verdana" w:hint="eastAsia"/>
          <w:color w:val="000000"/>
          <w:shd w:val="clear" w:color="auto" w:fill="FFFFFF"/>
        </w:rPr>
        <w:t>Механізми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регуляції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основної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функції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системи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дихання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їх</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математична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модель</w:t>
      </w:r>
      <w:r w:rsidRPr="00F5355D">
        <w:rPr>
          <w:rFonts w:ascii="Verdana" w:hAnsi="Verdana"/>
          <w:color w:val="000000"/>
          <w:shd w:val="clear" w:color="auto" w:fill="FFFFFF"/>
        </w:rPr>
        <w:t>...................................................................................... 52</w:t>
      </w:r>
    </w:p>
    <w:p w:rsidR="00F5355D" w:rsidRPr="00F5355D" w:rsidRDefault="00F5355D" w:rsidP="00F5355D">
      <w:pPr>
        <w:rPr>
          <w:rFonts w:ascii="Verdana" w:hAnsi="Verdana"/>
          <w:color w:val="000000"/>
          <w:shd w:val="clear" w:color="auto" w:fill="FFFFFF"/>
        </w:rPr>
      </w:pPr>
      <w:r w:rsidRPr="00F5355D">
        <w:rPr>
          <w:rFonts w:ascii="Verdana" w:hAnsi="Verdana"/>
          <w:color w:val="000000"/>
          <w:shd w:val="clear" w:color="auto" w:fill="FFFFFF"/>
        </w:rPr>
        <w:t xml:space="preserve">2.3. </w:t>
      </w:r>
      <w:r w:rsidRPr="00F5355D">
        <w:rPr>
          <w:rFonts w:ascii="Verdana" w:hAnsi="Verdana" w:hint="eastAsia"/>
          <w:color w:val="000000"/>
          <w:shd w:val="clear" w:color="auto" w:fill="FFFFFF"/>
        </w:rPr>
        <w:t>Внутрішньосистемні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конфлікти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механізми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їх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розв’язку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з</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точки</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зору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математичного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моделювання</w:t>
      </w:r>
      <w:r w:rsidRPr="00F5355D">
        <w:rPr>
          <w:rFonts w:ascii="Verdana" w:hAnsi="Verdana"/>
          <w:color w:val="000000"/>
          <w:shd w:val="clear" w:color="auto" w:fill="FFFFFF"/>
        </w:rPr>
        <w:t xml:space="preserve"> .............................................................. 54</w:t>
      </w:r>
    </w:p>
    <w:p w:rsidR="00F5355D" w:rsidRPr="00F5355D" w:rsidRDefault="00F5355D" w:rsidP="00F5355D">
      <w:pPr>
        <w:rPr>
          <w:rFonts w:ascii="Verdana" w:hAnsi="Verdana"/>
          <w:color w:val="000000"/>
          <w:shd w:val="clear" w:color="auto" w:fill="FFFFFF"/>
        </w:rPr>
      </w:pPr>
      <w:r w:rsidRPr="00F5355D">
        <w:rPr>
          <w:rFonts w:ascii="Verdana" w:hAnsi="Verdana"/>
          <w:color w:val="000000"/>
          <w:shd w:val="clear" w:color="auto" w:fill="FFFFFF"/>
        </w:rPr>
        <w:t xml:space="preserve">2.4. </w:t>
      </w:r>
      <w:r w:rsidRPr="00F5355D">
        <w:rPr>
          <w:rFonts w:ascii="Verdana" w:hAnsi="Verdana" w:hint="eastAsia"/>
          <w:color w:val="000000"/>
          <w:shd w:val="clear" w:color="auto" w:fill="FFFFFF"/>
        </w:rPr>
        <w:t>Регресійні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моделі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еритропоезу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їх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обґрунтування</w:t>
      </w:r>
      <w:r w:rsidRPr="00F5355D">
        <w:rPr>
          <w:rFonts w:ascii="Verdana" w:hAnsi="Verdana"/>
          <w:color w:val="000000"/>
          <w:shd w:val="clear" w:color="auto" w:fill="FFFFFF"/>
        </w:rPr>
        <w:t xml:space="preserve"> ......................... 59</w:t>
      </w:r>
    </w:p>
    <w:p w:rsidR="00F5355D" w:rsidRPr="00F5355D" w:rsidRDefault="00F5355D" w:rsidP="00F5355D">
      <w:pPr>
        <w:rPr>
          <w:rFonts w:ascii="Verdana" w:hAnsi="Verdana"/>
          <w:color w:val="000000"/>
          <w:shd w:val="clear" w:color="auto" w:fill="FFFFFF"/>
        </w:rPr>
      </w:pPr>
      <w:r w:rsidRPr="00F5355D">
        <w:rPr>
          <w:rFonts w:ascii="Verdana" w:hAnsi="Verdana"/>
          <w:color w:val="000000"/>
          <w:shd w:val="clear" w:color="auto" w:fill="FFFFFF"/>
        </w:rPr>
        <w:t xml:space="preserve">2.5. </w:t>
      </w:r>
      <w:r w:rsidRPr="00F5355D">
        <w:rPr>
          <w:rFonts w:ascii="Verdana" w:hAnsi="Verdana" w:hint="eastAsia"/>
          <w:color w:val="000000"/>
          <w:shd w:val="clear" w:color="auto" w:fill="FFFFFF"/>
        </w:rPr>
        <w:t>Математичні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моделі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теплообміну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терморегуляції</w:t>
      </w:r>
      <w:r w:rsidRPr="00F5355D">
        <w:rPr>
          <w:rFonts w:ascii="Verdana" w:hAnsi="Verdana"/>
          <w:color w:val="000000"/>
          <w:shd w:val="clear" w:color="auto" w:fill="FFFFFF"/>
        </w:rPr>
        <w:t>......................... 66</w:t>
      </w:r>
    </w:p>
    <w:p w:rsidR="00F5355D" w:rsidRPr="00F5355D" w:rsidRDefault="00F5355D" w:rsidP="00F5355D">
      <w:pPr>
        <w:rPr>
          <w:rFonts w:ascii="Verdana" w:hAnsi="Verdana"/>
          <w:color w:val="000000"/>
          <w:shd w:val="clear" w:color="auto" w:fill="FFFFFF"/>
        </w:rPr>
      </w:pPr>
      <w:r w:rsidRPr="00F5355D">
        <w:rPr>
          <w:rFonts w:ascii="Verdana" w:hAnsi="Verdana"/>
          <w:color w:val="000000"/>
          <w:shd w:val="clear" w:color="auto" w:fill="FFFFFF"/>
        </w:rPr>
        <w:t xml:space="preserve">2.6. </w:t>
      </w:r>
      <w:r w:rsidRPr="00F5355D">
        <w:rPr>
          <w:rFonts w:ascii="Verdana" w:hAnsi="Verdana" w:hint="eastAsia"/>
          <w:color w:val="000000"/>
          <w:shd w:val="clear" w:color="auto" w:fill="FFFFFF"/>
        </w:rPr>
        <w:t>Математичні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моделі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механізмів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адаптації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середовища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еволюційних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системах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організму</w:t>
      </w:r>
      <w:r w:rsidRPr="00F5355D">
        <w:rPr>
          <w:rFonts w:ascii="Verdana" w:hAnsi="Verdana"/>
          <w:color w:val="000000"/>
          <w:shd w:val="clear" w:color="auto" w:fill="FFFFFF"/>
        </w:rPr>
        <w:t>................................................................ 73</w:t>
      </w:r>
    </w:p>
    <w:p w:rsidR="00F5355D" w:rsidRPr="00F5355D" w:rsidRDefault="00F5355D" w:rsidP="00F5355D">
      <w:pPr>
        <w:rPr>
          <w:rFonts w:ascii="Verdana" w:hAnsi="Verdana"/>
          <w:color w:val="000000"/>
          <w:shd w:val="clear" w:color="auto" w:fill="FFFFFF"/>
        </w:rPr>
      </w:pPr>
      <w:r w:rsidRPr="00F5355D">
        <w:rPr>
          <w:rFonts w:ascii="Verdana" w:hAnsi="Verdana"/>
          <w:color w:val="000000"/>
          <w:shd w:val="clear" w:color="auto" w:fill="FFFFFF"/>
        </w:rPr>
        <w:t>3</w:t>
      </w:r>
    </w:p>
    <w:p w:rsidR="00F5355D" w:rsidRPr="00F5355D" w:rsidRDefault="00F5355D" w:rsidP="00F5355D">
      <w:pPr>
        <w:rPr>
          <w:rFonts w:ascii="Verdana" w:hAnsi="Verdana"/>
          <w:color w:val="000000"/>
          <w:shd w:val="clear" w:color="auto" w:fill="FFFFFF"/>
        </w:rPr>
      </w:pPr>
      <w:r w:rsidRPr="00F5355D">
        <w:rPr>
          <w:rFonts w:ascii="Verdana" w:hAnsi="Verdana"/>
          <w:color w:val="000000"/>
          <w:shd w:val="clear" w:color="auto" w:fill="FFFFFF"/>
        </w:rPr>
        <w:t xml:space="preserve">2.7. </w:t>
      </w:r>
      <w:r w:rsidRPr="00F5355D">
        <w:rPr>
          <w:rFonts w:ascii="Verdana" w:hAnsi="Verdana" w:hint="eastAsia"/>
          <w:color w:val="000000"/>
          <w:shd w:val="clear" w:color="auto" w:fill="FFFFFF"/>
        </w:rPr>
        <w:t>Математична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модель</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імунної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відповіді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на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інфекційне</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захворювання</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механізми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її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взаємодії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з</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моделями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систем</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дихання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кровообігу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теплообміну</w:t>
      </w:r>
      <w:r w:rsidRPr="00F5355D">
        <w:rPr>
          <w:rFonts w:ascii="Verdana" w:hAnsi="Verdana"/>
          <w:color w:val="000000"/>
          <w:shd w:val="clear" w:color="auto" w:fill="FFFFFF"/>
        </w:rPr>
        <w:t xml:space="preserve"> ................................................................................................... 80</w:t>
      </w:r>
    </w:p>
    <w:p w:rsidR="00F5355D" w:rsidRPr="00F5355D" w:rsidRDefault="00F5355D" w:rsidP="00F5355D">
      <w:pPr>
        <w:rPr>
          <w:rFonts w:ascii="Verdana" w:hAnsi="Verdana"/>
          <w:color w:val="000000"/>
          <w:shd w:val="clear" w:color="auto" w:fill="FFFFFF"/>
        </w:rPr>
      </w:pPr>
      <w:r w:rsidRPr="00F5355D">
        <w:rPr>
          <w:rFonts w:ascii="Verdana" w:hAnsi="Verdana"/>
          <w:color w:val="000000"/>
          <w:shd w:val="clear" w:color="auto" w:fill="FFFFFF"/>
        </w:rPr>
        <w:t xml:space="preserve">2.8. </w:t>
      </w:r>
      <w:r w:rsidRPr="00F5355D">
        <w:rPr>
          <w:rFonts w:ascii="Verdana" w:hAnsi="Verdana" w:hint="eastAsia"/>
          <w:color w:val="000000"/>
          <w:shd w:val="clear" w:color="auto" w:fill="FFFFFF"/>
        </w:rPr>
        <w:t>Висновки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розділу</w:t>
      </w:r>
      <w:r w:rsidRPr="00F5355D">
        <w:rPr>
          <w:rFonts w:ascii="Verdana" w:hAnsi="Verdana"/>
          <w:color w:val="000000"/>
          <w:shd w:val="clear" w:color="auto" w:fill="FFFFFF"/>
        </w:rPr>
        <w:t xml:space="preserve"> 2 ........................................................................... 92</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РОЗДІЛ</w:t>
      </w:r>
      <w:r w:rsidRPr="00F5355D">
        <w:rPr>
          <w:rFonts w:ascii="Verdana" w:hAnsi="Verdana"/>
          <w:color w:val="000000"/>
          <w:shd w:val="clear" w:color="auto" w:fill="FFFFFF"/>
        </w:rPr>
        <w:t xml:space="preserve"> 3 ............................................................................................................. 94</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МАТЕМАТИЧНІ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МОДЕЛІ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ОЦІНКИ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ЕНЕРГЕТИЧНОГО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РЕСУРСУ</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ОРГАНІЗМУ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ЙОГО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КОРЕКЦІЇ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ПІСЛЯ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ІНТЕНСИВНОЇ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РОБОТИ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ЕКСТРЕМАЛЬНИХ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УМОВАХ</w:t>
      </w:r>
      <w:r w:rsidRPr="00F5355D">
        <w:rPr>
          <w:rFonts w:ascii="Verdana" w:hAnsi="Verdana"/>
          <w:color w:val="000000"/>
          <w:shd w:val="clear" w:color="auto" w:fill="FFFFFF"/>
        </w:rPr>
        <w:t xml:space="preserve"> ........................................................................ 94</w:t>
      </w:r>
    </w:p>
    <w:p w:rsidR="00F5355D" w:rsidRPr="00F5355D" w:rsidRDefault="00F5355D" w:rsidP="00F5355D">
      <w:pPr>
        <w:rPr>
          <w:rFonts w:ascii="Verdana" w:hAnsi="Verdana"/>
          <w:color w:val="000000"/>
          <w:shd w:val="clear" w:color="auto" w:fill="FFFFFF"/>
        </w:rPr>
      </w:pPr>
      <w:r w:rsidRPr="00F5355D">
        <w:rPr>
          <w:rFonts w:ascii="Verdana" w:hAnsi="Verdana"/>
          <w:color w:val="000000"/>
          <w:shd w:val="clear" w:color="auto" w:fill="FFFFFF"/>
        </w:rPr>
        <w:t xml:space="preserve">3.1. </w:t>
      </w:r>
      <w:r w:rsidRPr="00F5355D">
        <w:rPr>
          <w:rFonts w:ascii="Verdana" w:hAnsi="Verdana" w:hint="eastAsia"/>
          <w:color w:val="000000"/>
          <w:shd w:val="clear" w:color="auto" w:fill="FFFFFF"/>
        </w:rPr>
        <w:t>Застосування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моделей</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функціональної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системи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дихання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для</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вирішення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прикладних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задач</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фізіології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спортивної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медицини</w:t>
      </w:r>
      <w:r w:rsidRPr="00F5355D">
        <w:rPr>
          <w:rFonts w:ascii="Verdana" w:hAnsi="Verdana"/>
          <w:color w:val="000000"/>
          <w:shd w:val="clear" w:color="auto" w:fill="FFFFFF"/>
        </w:rPr>
        <w:t>........... 95</w:t>
      </w:r>
    </w:p>
    <w:p w:rsidR="00F5355D" w:rsidRPr="00F5355D" w:rsidRDefault="00F5355D" w:rsidP="00F5355D">
      <w:pPr>
        <w:rPr>
          <w:rFonts w:ascii="Verdana" w:hAnsi="Verdana"/>
          <w:color w:val="000000"/>
          <w:shd w:val="clear" w:color="auto" w:fill="FFFFFF"/>
        </w:rPr>
      </w:pPr>
      <w:r w:rsidRPr="00F5355D">
        <w:rPr>
          <w:rFonts w:ascii="Verdana" w:hAnsi="Verdana"/>
          <w:color w:val="000000"/>
          <w:shd w:val="clear" w:color="auto" w:fill="FFFFFF"/>
        </w:rPr>
        <w:t xml:space="preserve">3.2. </w:t>
      </w:r>
      <w:r w:rsidRPr="00F5355D">
        <w:rPr>
          <w:rFonts w:ascii="Verdana" w:hAnsi="Verdana" w:hint="eastAsia"/>
          <w:color w:val="000000"/>
          <w:shd w:val="clear" w:color="auto" w:fill="FFFFFF"/>
        </w:rPr>
        <w:t>Структурна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схема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комплексної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моделі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математичної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моделі</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динаміки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концентрацій</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глюкози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інсуліну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напружень</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респіраторних</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газів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організмі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під</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час</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дихального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циклу</w:t>
      </w:r>
      <w:r w:rsidRPr="00F5355D">
        <w:rPr>
          <w:rFonts w:ascii="Verdana" w:hAnsi="Verdana"/>
          <w:color w:val="000000"/>
          <w:shd w:val="clear" w:color="auto" w:fill="FFFFFF"/>
        </w:rPr>
        <w:t xml:space="preserve"> .............................................. 104</w:t>
      </w:r>
    </w:p>
    <w:p w:rsidR="00F5355D" w:rsidRPr="00F5355D" w:rsidRDefault="00F5355D" w:rsidP="00F5355D">
      <w:pPr>
        <w:rPr>
          <w:rFonts w:ascii="Verdana" w:hAnsi="Verdana"/>
          <w:color w:val="000000"/>
          <w:shd w:val="clear" w:color="auto" w:fill="FFFFFF"/>
        </w:rPr>
      </w:pPr>
      <w:r w:rsidRPr="00F5355D">
        <w:rPr>
          <w:rFonts w:ascii="Verdana" w:hAnsi="Verdana"/>
          <w:color w:val="000000"/>
          <w:shd w:val="clear" w:color="auto" w:fill="FFFFFF"/>
        </w:rPr>
        <w:t xml:space="preserve">3.3. </w:t>
      </w:r>
      <w:r w:rsidRPr="00F5355D">
        <w:rPr>
          <w:rFonts w:ascii="Verdana" w:hAnsi="Verdana" w:hint="eastAsia"/>
          <w:color w:val="000000"/>
          <w:shd w:val="clear" w:color="auto" w:fill="FFFFFF"/>
        </w:rPr>
        <w:t>Математична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модель</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фармакологічної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корекції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стану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організму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постробочий</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період</w:t>
      </w:r>
      <w:r w:rsidRPr="00F5355D">
        <w:rPr>
          <w:rFonts w:ascii="Verdana" w:hAnsi="Verdana"/>
          <w:color w:val="000000"/>
          <w:shd w:val="clear" w:color="auto" w:fill="FFFFFF"/>
        </w:rPr>
        <w:t>..................................................................................... 109</w:t>
      </w:r>
    </w:p>
    <w:p w:rsidR="00F5355D" w:rsidRPr="00F5355D" w:rsidRDefault="00F5355D" w:rsidP="00F5355D">
      <w:pPr>
        <w:rPr>
          <w:rFonts w:ascii="Verdana" w:hAnsi="Verdana"/>
          <w:color w:val="000000"/>
          <w:shd w:val="clear" w:color="auto" w:fill="FFFFFF"/>
        </w:rPr>
      </w:pPr>
      <w:r w:rsidRPr="00F5355D">
        <w:rPr>
          <w:rFonts w:ascii="Verdana" w:hAnsi="Verdana"/>
          <w:color w:val="000000"/>
          <w:shd w:val="clear" w:color="auto" w:fill="FFFFFF"/>
        </w:rPr>
        <w:t xml:space="preserve">3.4. </w:t>
      </w:r>
      <w:r w:rsidRPr="00F5355D">
        <w:rPr>
          <w:rFonts w:ascii="Verdana" w:hAnsi="Verdana" w:hint="eastAsia"/>
          <w:color w:val="000000"/>
          <w:shd w:val="clear" w:color="auto" w:fill="FFFFFF"/>
        </w:rPr>
        <w:t>Висновки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розділу</w:t>
      </w:r>
      <w:r w:rsidRPr="00F5355D">
        <w:rPr>
          <w:rFonts w:ascii="Verdana" w:hAnsi="Verdana"/>
          <w:color w:val="000000"/>
          <w:shd w:val="clear" w:color="auto" w:fill="FFFFFF"/>
        </w:rPr>
        <w:t xml:space="preserve"> 3 ......................................................................... 112</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РОЗДІЛ</w:t>
      </w:r>
      <w:r w:rsidRPr="00F5355D">
        <w:rPr>
          <w:rFonts w:ascii="Verdana" w:hAnsi="Verdana"/>
          <w:color w:val="000000"/>
          <w:shd w:val="clear" w:color="auto" w:fill="FFFFFF"/>
        </w:rPr>
        <w:t xml:space="preserve"> 4 ........................................................................................................... 113</w:t>
      </w:r>
    </w:p>
    <w:p w:rsidR="00F5355D" w:rsidRPr="00F5355D" w:rsidRDefault="00F5355D" w:rsidP="00F5355D">
      <w:pPr>
        <w:rPr>
          <w:rFonts w:ascii="Verdana" w:hAnsi="Verdana"/>
          <w:color w:val="000000"/>
          <w:shd w:val="clear" w:color="auto" w:fill="FFFFFF"/>
        </w:rPr>
      </w:pPr>
      <w:r w:rsidRPr="00F5355D">
        <w:rPr>
          <w:rFonts w:ascii="Verdana" w:hAnsi="Verdana"/>
          <w:color w:val="000000"/>
          <w:shd w:val="clear" w:color="auto" w:fill="FFFFFF"/>
        </w:rPr>
        <w:t xml:space="preserve">4.1. </w:t>
      </w:r>
      <w:r w:rsidRPr="00F5355D">
        <w:rPr>
          <w:rFonts w:ascii="Verdana" w:hAnsi="Verdana" w:hint="eastAsia"/>
          <w:color w:val="000000"/>
          <w:shd w:val="clear" w:color="auto" w:fill="FFFFFF"/>
        </w:rPr>
        <w:t>Обчислювальний</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експеримент</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з</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моделлю</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еритропоезу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аналіз</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результатів</w:t>
      </w:r>
      <w:r w:rsidRPr="00F5355D">
        <w:rPr>
          <w:rFonts w:ascii="Verdana" w:hAnsi="Verdana"/>
          <w:color w:val="000000"/>
          <w:shd w:val="clear" w:color="auto" w:fill="FFFFFF"/>
        </w:rPr>
        <w:t xml:space="preserve"> ................................................................................................... 113</w:t>
      </w:r>
    </w:p>
    <w:p w:rsidR="00F5355D" w:rsidRPr="00F5355D" w:rsidRDefault="00F5355D" w:rsidP="00F5355D">
      <w:pPr>
        <w:rPr>
          <w:rFonts w:ascii="Verdana" w:hAnsi="Verdana"/>
          <w:color w:val="000000"/>
          <w:shd w:val="clear" w:color="auto" w:fill="FFFFFF"/>
        </w:rPr>
      </w:pPr>
      <w:r w:rsidRPr="00F5355D">
        <w:rPr>
          <w:rFonts w:ascii="Verdana" w:hAnsi="Verdana"/>
          <w:color w:val="000000"/>
          <w:shd w:val="clear" w:color="auto" w:fill="FFFFFF"/>
        </w:rPr>
        <w:t xml:space="preserve">4.1.1. </w:t>
      </w:r>
      <w:r w:rsidRPr="00F5355D">
        <w:rPr>
          <w:rFonts w:ascii="Verdana" w:hAnsi="Verdana" w:hint="eastAsia"/>
          <w:color w:val="000000"/>
          <w:shd w:val="clear" w:color="auto" w:fill="FFFFFF"/>
        </w:rPr>
        <w:t>Обґрунтування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вибору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методу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аналізу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даних</w:t>
      </w:r>
      <w:r w:rsidRPr="00F5355D">
        <w:rPr>
          <w:rFonts w:ascii="Verdana" w:hAnsi="Verdana"/>
          <w:color w:val="000000"/>
          <w:shd w:val="clear" w:color="auto" w:fill="FFFFFF"/>
        </w:rPr>
        <w:t>.......................... 113</w:t>
      </w:r>
    </w:p>
    <w:p w:rsidR="00F5355D" w:rsidRPr="00F5355D" w:rsidRDefault="00F5355D" w:rsidP="00F5355D">
      <w:pPr>
        <w:rPr>
          <w:rFonts w:ascii="Verdana" w:hAnsi="Verdana"/>
          <w:color w:val="000000"/>
          <w:shd w:val="clear" w:color="auto" w:fill="FFFFFF"/>
        </w:rPr>
      </w:pPr>
      <w:r w:rsidRPr="00F5355D">
        <w:rPr>
          <w:rFonts w:ascii="Verdana" w:hAnsi="Verdana"/>
          <w:color w:val="000000"/>
          <w:shd w:val="clear" w:color="auto" w:fill="FFFFFF"/>
        </w:rPr>
        <w:t xml:space="preserve">4.1.2. </w:t>
      </w:r>
      <w:r w:rsidRPr="00F5355D">
        <w:rPr>
          <w:rFonts w:ascii="Verdana" w:hAnsi="Verdana" w:hint="eastAsia"/>
          <w:color w:val="000000"/>
          <w:shd w:val="clear" w:color="auto" w:fill="FFFFFF"/>
        </w:rPr>
        <w:t>Алгоритм</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обробки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лабораторних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експериментальних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даних</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результати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аналізу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даних</w:t>
      </w:r>
      <w:r w:rsidRPr="00F5355D">
        <w:rPr>
          <w:rFonts w:ascii="Verdana" w:hAnsi="Verdana"/>
          <w:color w:val="000000"/>
          <w:shd w:val="clear" w:color="auto" w:fill="FFFFFF"/>
        </w:rPr>
        <w:t>................................................................. 114</w:t>
      </w:r>
    </w:p>
    <w:p w:rsidR="00F5355D" w:rsidRPr="00F5355D" w:rsidRDefault="00F5355D" w:rsidP="00F5355D">
      <w:pPr>
        <w:rPr>
          <w:rFonts w:ascii="Verdana" w:hAnsi="Verdana"/>
          <w:color w:val="000000"/>
          <w:shd w:val="clear" w:color="auto" w:fill="FFFFFF"/>
        </w:rPr>
      </w:pPr>
      <w:r w:rsidRPr="00F5355D">
        <w:rPr>
          <w:rFonts w:ascii="Verdana" w:hAnsi="Verdana"/>
          <w:color w:val="000000"/>
          <w:shd w:val="clear" w:color="auto" w:fill="FFFFFF"/>
        </w:rPr>
        <w:t xml:space="preserve">4.2. </w:t>
      </w:r>
      <w:r w:rsidRPr="00F5355D">
        <w:rPr>
          <w:rFonts w:ascii="Verdana" w:hAnsi="Verdana" w:hint="eastAsia"/>
          <w:color w:val="000000"/>
          <w:shd w:val="clear" w:color="auto" w:fill="FFFFFF"/>
        </w:rPr>
        <w:t>Результати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комп’ютерного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аналізу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математичної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моделі</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енергообміну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їх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аналіз</w:t>
      </w:r>
      <w:r w:rsidRPr="00F5355D">
        <w:rPr>
          <w:rFonts w:ascii="Verdana" w:hAnsi="Verdana"/>
          <w:color w:val="000000"/>
          <w:shd w:val="clear" w:color="auto" w:fill="FFFFFF"/>
        </w:rPr>
        <w:t>............................................................................ 120</w:t>
      </w:r>
    </w:p>
    <w:p w:rsidR="00F5355D" w:rsidRPr="00F5355D" w:rsidRDefault="00F5355D" w:rsidP="00F5355D">
      <w:pPr>
        <w:rPr>
          <w:rFonts w:ascii="Verdana" w:hAnsi="Verdana"/>
          <w:color w:val="000000"/>
          <w:shd w:val="clear" w:color="auto" w:fill="FFFFFF"/>
        </w:rPr>
      </w:pPr>
      <w:r w:rsidRPr="00F5355D">
        <w:rPr>
          <w:rFonts w:ascii="Verdana" w:hAnsi="Verdana"/>
          <w:color w:val="000000"/>
          <w:shd w:val="clear" w:color="auto" w:fill="FFFFFF"/>
        </w:rPr>
        <w:t xml:space="preserve">4.3. </w:t>
      </w:r>
      <w:r w:rsidRPr="00F5355D">
        <w:rPr>
          <w:rFonts w:ascii="Verdana" w:hAnsi="Verdana" w:hint="eastAsia"/>
          <w:color w:val="000000"/>
          <w:shd w:val="clear" w:color="auto" w:fill="FFFFFF"/>
        </w:rPr>
        <w:t>Висновки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розділу</w:t>
      </w:r>
      <w:r w:rsidRPr="00F5355D">
        <w:rPr>
          <w:rFonts w:ascii="Verdana" w:hAnsi="Verdana"/>
          <w:color w:val="000000"/>
          <w:shd w:val="clear" w:color="auto" w:fill="FFFFFF"/>
        </w:rPr>
        <w:t xml:space="preserve"> 4 ..................................................................... 124</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ВИСНОВКИ</w:t>
      </w:r>
      <w:r w:rsidRPr="00F5355D">
        <w:rPr>
          <w:rFonts w:ascii="Verdana" w:hAnsi="Verdana"/>
          <w:color w:val="000000"/>
          <w:shd w:val="clear" w:color="auto" w:fill="FFFFFF"/>
        </w:rPr>
        <w:t>...................................................................................................... 125</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СПИСОК</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ВИКОРИСТАНИХ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ДЖЕРЕЛ</w:t>
      </w:r>
      <w:r w:rsidRPr="00F5355D">
        <w:rPr>
          <w:rFonts w:ascii="Verdana" w:hAnsi="Verdana"/>
          <w:color w:val="000000"/>
          <w:shd w:val="clear" w:color="auto" w:fill="FFFFFF"/>
        </w:rPr>
        <w:t>........................................................ 127</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ДОДАТКИ</w:t>
      </w:r>
      <w:r w:rsidRPr="00F5355D">
        <w:rPr>
          <w:rFonts w:ascii="Verdana" w:hAnsi="Verdana"/>
          <w:color w:val="000000"/>
          <w:shd w:val="clear" w:color="auto" w:fill="FFFFFF"/>
        </w:rPr>
        <w:t>......................................................................................................... 143</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Додаток</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А</w:t>
      </w:r>
      <w:r w:rsidRPr="00F5355D">
        <w:rPr>
          <w:rFonts w:ascii="Verdana" w:hAnsi="Verdana"/>
          <w:color w:val="000000"/>
          <w:shd w:val="clear" w:color="auto" w:fill="FFFFFF"/>
        </w:rPr>
        <w:t>..................................................................................................... 143</w:t>
      </w:r>
    </w:p>
    <w:p w:rsidR="00F5355D" w:rsidRPr="00F5355D" w:rsidRDefault="00F5355D" w:rsidP="00F5355D">
      <w:pPr>
        <w:rPr>
          <w:rFonts w:ascii="Verdana" w:hAnsi="Verdana"/>
          <w:color w:val="000000"/>
          <w:shd w:val="clear" w:color="auto" w:fill="FFFFFF"/>
        </w:rPr>
      </w:pPr>
      <w:r w:rsidRPr="00F5355D">
        <w:rPr>
          <w:rFonts w:ascii="Verdana" w:hAnsi="Verdana"/>
          <w:color w:val="000000"/>
          <w:shd w:val="clear" w:color="auto" w:fill="FFFFFF"/>
        </w:rPr>
        <w:t>4</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Експериментальне</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програмне</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забезпечення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для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комп’ютерного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аналізу</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процесів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дихання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кровообігу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енергообміну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при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інтенсивній</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роботі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екстремальних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умовах</w:t>
      </w:r>
      <w:r w:rsidRPr="00F5355D">
        <w:rPr>
          <w:rFonts w:ascii="Verdana" w:hAnsi="Verdana"/>
          <w:color w:val="000000"/>
          <w:shd w:val="clear" w:color="auto" w:fill="FFFFFF"/>
        </w:rPr>
        <w:t xml:space="preserve"> ................................................................................ 143</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Додаток</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Б</w:t>
      </w:r>
      <w:r w:rsidRPr="00F5355D">
        <w:rPr>
          <w:rFonts w:ascii="Verdana" w:hAnsi="Verdana"/>
          <w:color w:val="000000"/>
          <w:shd w:val="clear" w:color="auto" w:fill="FFFFFF"/>
        </w:rPr>
        <w:t xml:space="preserve"> ..................................................................................................... 158</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Фрагменти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лабораторних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даних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для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досліджень</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що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надані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науковцями</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Інституту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трансфузіології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НАМН</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України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Міжнародного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центру</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астрономічних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медико</w:t>
      </w:r>
      <w:r w:rsidRPr="00F5355D">
        <w:rPr>
          <w:rFonts w:ascii="Verdana" w:hAnsi="Verdana"/>
          <w:color w:val="000000"/>
          <w:shd w:val="clear" w:color="auto" w:fill="FFFFFF"/>
        </w:rPr>
        <w:t>-</w:t>
      </w:r>
      <w:r w:rsidRPr="00F5355D">
        <w:rPr>
          <w:rFonts w:ascii="Verdana" w:hAnsi="Verdana" w:hint="eastAsia"/>
          <w:color w:val="000000"/>
          <w:shd w:val="clear" w:color="auto" w:fill="FFFFFF"/>
        </w:rPr>
        <w:t>екологічних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досліджень</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при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Президії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НАНУ</w:t>
      </w:r>
    </w:p>
    <w:p w:rsidR="00F5355D" w:rsidRPr="00F5355D" w:rsidRDefault="00F5355D" w:rsidP="00F5355D">
      <w:pPr>
        <w:rPr>
          <w:rFonts w:ascii="Verdana" w:hAnsi="Verdana"/>
          <w:color w:val="000000"/>
          <w:shd w:val="clear" w:color="auto" w:fill="FFFFFF"/>
        </w:rPr>
      </w:pPr>
      <w:r w:rsidRPr="00F5355D">
        <w:rPr>
          <w:rFonts w:ascii="Verdana" w:hAnsi="Verdana"/>
          <w:color w:val="000000"/>
          <w:shd w:val="clear" w:color="auto" w:fill="FFFFFF"/>
        </w:rPr>
        <w:t>....................................................................................................................... 158</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Додаток</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w:t>
      </w:r>
      <w:r w:rsidRPr="00F5355D">
        <w:rPr>
          <w:rFonts w:ascii="Verdana" w:hAnsi="Verdana"/>
          <w:color w:val="000000"/>
          <w:shd w:val="clear" w:color="auto" w:fill="FFFFFF"/>
        </w:rPr>
        <w:t>..................................................................................................... 174</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Акти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впроваджень</w:t>
      </w:r>
      <w:r w:rsidRPr="00F5355D">
        <w:rPr>
          <w:rFonts w:ascii="Verdana" w:hAnsi="Verdana"/>
          <w:color w:val="000000"/>
          <w:shd w:val="clear" w:color="auto" w:fill="FFFFFF"/>
        </w:rPr>
        <w:t>....................................................................................... 174</w:t>
      </w:r>
    </w:p>
    <w:p w:rsidR="00F5355D" w:rsidRPr="00F5355D" w:rsidRDefault="00F5355D" w:rsidP="00F5355D">
      <w:pPr>
        <w:rPr>
          <w:rFonts w:ascii="Verdana" w:hAnsi="Verdana"/>
          <w:color w:val="000000"/>
          <w:shd w:val="clear" w:color="auto" w:fill="FFFFFF"/>
        </w:rPr>
      </w:pPr>
      <w:r w:rsidRPr="00F5355D">
        <w:rPr>
          <w:rFonts w:ascii="Verdana" w:hAnsi="Verdana"/>
          <w:color w:val="000000"/>
          <w:shd w:val="clear" w:color="auto" w:fill="FFFFFF"/>
        </w:rPr>
        <w:t xml:space="preserve">1. </w:t>
      </w:r>
      <w:r w:rsidRPr="00F5355D">
        <w:rPr>
          <w:rFonts w:ascii="Verdana" w:hAnsi="Verdana" w:hint="eastAsia"/>
          <w:color w:val="000000"/>
          <w:shd w:val="clear" w:color="auto" w:fill="FFFFFF"/>
        </w:rPr>
        <w:t>Інститут</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гематології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трансфузіології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НАМН</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України</w:t>
      </w:r>
      <w:r w:rsidRPr="00F5355D">
        <w:rPr>
          <w:rFonts w:ascii="Verdana" w:hAnsi="Verdana"/>
          <w:color w:val="000000"/>
          <w:shd w:val="clear" w:color="auto" w:fill="FFFFFF"/>
        </w:rPr>
        <w:t>............. 174</w:t>
      </w:r>
    </w:p>
    <w:p w:rsidR="00F5355D" w:rsidRPr="00F5355D" w:rsidRDefault="00F5355D" w:rsidP="00F5355D">
      <w:pPr>
        <w:rPr>
          <w:rFonts w:ascii="Verdana" w:hAnsi="Verdana"/>
          <w:color w:val="000000"/>
          <w:shd w:val="clear" w:color="auto" w:fill="FFFFFF"/>
        </w:rPr>
      </w:pPr>
      <w:r w:rsidRPr="00F5355D">
        <w:rPr>
          <w:rFonts w:ascii="Verdana" w:hAnsi="Verdana"/>
          <w:color w:val="000000"/>
          <w:shd w:val="clear" w:color="auto" w:fill="FFFFFF"/>
        </w:rPr>
        <w:t xml:space="preserve">2. </w:t>
      </w:r>
      <w:r w:rsidRPr="00F5355D">
        <w:rPr>
          <w:rFonts w:ascii="Verdana" w:hAnsi="Verdana" w:hint="eastAsia"/>
          <w:color w:val="000000"/>
          <w:shd w:val="clear" w:color="auto" w:fill="FFFFFF"/>
        </w:rPr>
        <w:t>Національний</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університет</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фізичного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виховання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спорту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України</w:t>
      </w:r>
    </w:p>
    <w:p w:rsidR="00F5355D" w:rsidRPr="00F5355D" w:rsidRDefault="00F5355D" w:rsidP="00F5355D">
      <w:pPr>
        <w:rPr>
          <w:rFonts w:ascii="Verdana" w:hAnsi="Verdana"/>
          <w:color w:val="000000"/>
          <w:shd w:val="clear" w:color="auto" w:fill="FFFFFF"/>
        </w:rPr>
      </w:pPr>
      <w:r w:rsidRPr="00F5355D">
        <w:rPr>
          <w:rFonts w:ascii="Verdana" w:hAnsi="Verdana"/>
          <w:color w:val="000000"/>
          <w:shd w:val="clear" w:color="auto" w:fill="FFFFFF"/>
        </w:rPr>
        <w:t>................................................................................................................. 175</w:t>
      </w:r>
    </w:p>
    <w:p w:rsidR="00F5355D" w:rsidRPr="00F5355D" w:rsidRDefault="00F5355D" w:rsidP="00F5355D">
      <w:pPr>
        <w:rPr>
          <w:rFonts w:ascii="Verdana" w:hAnsi="Verdana"/>
          <w:color w:val="000000"/>
          <w:shd w:val="clear" w:color="auto" w:fill="FFFFFF"/>
        </w:rPr>
      </w:pPr>
      <w:r w:rsidRPr="00F5355D">
        <w:rPr>
          <w:rFonts w:ascii="Verdana" w:hAnsi="Verdana"/>
          <w:color w:val="000000"/>
          <w:shd w:val="clear" w:color="auto" w:fill="FFFFFF"/>
        </w:rPr>
        <w:t>5</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ВСТУП</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Актуальність</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теми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Пізнання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особливостей</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функціонування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організму</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людини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різних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умовах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життєдіяльності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відноситься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найбільш</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актуальних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проблем</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сучасної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науки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потребує</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використання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для</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дослідження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методів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засобів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з</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багатьох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сфер</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фізіології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біохімії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біофізики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математики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тощо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Включення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Н</w:t>
      </w:r>
      <w:r w:rsidRPr="00F5355D">
        <w:rPr>
          <w:rFonts w:ascii="Verdana" w:hAnsi="Verdana"/>
          <w:color w:val="000000"/>
          <w:shd w:val="clear" w:color="auto" w:fill="FFFFFF"/>
        </w:rPr>
        <w:t>.</w:t>
      </w:r>
      <w:r w:rsidRPr="00F5355D">
        <w:rPr>
          <w:rFonts w:ascii="Verdana" w:hAnsi="Verdana" w:hint="eastAsia"/>
          <w:color w:val="000000"/>
          <w:shd w:val="clear" w:color="auto" w:fill="FFFFFF"/>
        </w:rPr>
        <w:t>Вінером</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визначення</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кібернетики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як</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науки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про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керування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якості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суб’єкта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дослідження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біосистеми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дало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сильний</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поштовх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для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формування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й</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використання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дослідженнях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систем</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регуляції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функціональних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систем</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організму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методів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і</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засобів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математичного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моделювання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обчислювальної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комп’ютерної</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математики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методів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оптимізації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З</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середини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минулого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століття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почався</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період</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інтенсивної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сумісної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роботи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фізіологів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математиків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над</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розробкою</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математичних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моделей</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процесів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що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відбуваються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різних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фізіологічних</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системах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при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підтримці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гомеостатичного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стану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при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збуренні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зовнішніх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внутрішніх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умов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життєдіяльності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Серед</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найбільш</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відомих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наукових</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результатів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цій</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галузі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слід</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відзначити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моделі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дихального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хемостату</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Ф</w:t>
      </w:r>
      <w:r w:rsidRPr="00F5355D">
        <w:rPr>
          <w:rFonts w:ascii="Verdana" w:hAnsi="Verdana"/>
          <w:color w:val="000000"/>
          <w:shd w:val="clear" w:color="auto" w:fill="FFFFFF"/>
        </w:rPr>
        <w:t>.</w:t>
      </w:r>
      <w:r w:rsidRPr="00F5355D">
        <w:rPr>
          <w:rFonts w:ascii="Verdana" w:hAnsi="Verdana" w:hint="eastAsia"/>
          <w:color w:val="000000"/>
          <w:shd w:val="clear" w:color="auto" w:fill="FFFFFF"/>
        </w:rPr>
        <w:t>Гродінза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внутрішньої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сфери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людини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w:t>
      </w:r>
      <w:r w:rsidRPr="00F5355D">
        <w:rPr>
          <w:rFonts w:ascii="Verdana" w:hAnsi="Verdana"/>
          <w:color w:val="000000"/>
          <w:shd w:val="clear" w:color="auto" w:fill="FFFFFF"/>
        </w:rPr>
        <w:t>.</w:t>
      </w:r>
      <w:r w:rsidRPr="00F5355D">
        <w:rPr>
          <w:rFonts w:ascii="Verdana" w:hAnsi="Verdana" w:hint="eastAsia"/>
          <w:color w:val="000000"/>
          <w:shd w:val="clear" w:color="auto" w:fill="FFFFFF"/>
        </w:rPr>
        <w:t>М</w:t>
      </w:r>
      <w:r w:rsidRPr="00F5355D">
        <w:rPr>
          <w:rFonts w:ascii="Verdana" w:hAnsi="Verdana"/>
          <w:color w:val="000000"/>
          <w:shd w:val="clear" w:color="auto" w:fill="FFFFFF"/>
        </w:rPr>
        <w:t>.</w:t>
      </w:r>
      <w:r w:rsidRPr="00F5355D">
        <w:rPr>
          <w:rFonts w:ascii="Verdana" w:hAnsi="Verdana" w:hint="eastAsia"/>
          <w:color w:val="000000"/>
          <w:shd w:val="clear" w:color="auto" w:fill="FFFFFF"/>
        </w:rPr>
        <w:t>Амосова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його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учнів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насосної</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функції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серця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Гайтона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терморегуляції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К</w:t>
      </w:r>
      <w:r w:rsidRPr="00F5355D">
        <w:rPr>
          <w:rFonts w:ascii="Verdana" w:hAnsi="Verdana"/>
          <w:color w:val="000000"/>
          <w:shd w:val="clear" w:color="auto" w:fill="FFFFFF"/>
        </w:rPr>
        <w:t>.</w:t>
      </w:r>
      <w:r w:rsidRPr="00F5355D">
        <w:rPr>
          <w:rFonts w:ascii="Verdana" w:hAnsi="Verdana" w:hint="eastAsia"/>
          <w:color w:val="000000"/>
          <w:shd w:val="clear" w:color="auto" w:fill="FFFFFF"/>
        </w:rPr>
        <w:t>П</w:t>
      </w:r>
      <w:r w:rsidRPr="00F5355D">
        <w:rPr>
          <w:rFonts w:ascii="Verdana" w:hAnsi="Verdana"/>
          <w:color w:val="000000"/>
          <w:shd w:val="clear" w:color="auto" w:fill="FFFFFF"/>
        </w:rPr>
        <w:t>.</w:t>
      </w:r>
      <w:r w:rsidRPr="00F5355D">
        <w:rPr>
          <w:rFonts w:ascii="Verdana" w:hAnsi="Verdana" w:hint="eastAsia"/>
          <w:color w:val="000000"/>
          <w:shd w:val="clear" w:color="auto" w:fill="FFFFFF"/>
        </w:rPr>
        <w:t>Іванова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й</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І</w:t>
      </w:r>
      <w:r w:rsidRPr="00F5355D">
        <w:rPr>
          <w:rFonts w:ascii="Verdana" w:hAnsi="Verdana"/>
          <w:color w:val="000000"/>
          <w:shd w:val="clear" w:color="auto" w:fill="FFFFFF"/>
        </w:rPr>
        <w:t>.</w:t>
      </w:r>
      <w:r w:rsidRPr="00F5355D">
        <w:rPr>
          <w:rFonts w:ascii="Verdana" w:hAnsi="Verdana" w:hint="eastAsia"/>
          <w:color w:val="000000"/>
          <w:shd w:val="clear" w:color="auto" w:fill="FFFFFF"/>
        </w:rPr>
        <w:t>Й</w:t>
      </w:r>
      <w:r w:rsidRPr="00F5355D">
        <w:rPr>
          <w:rFonts w:ascii="Verdana" w:hAnsi="Verdana"/>
          <w:color w:val="000000"/>
          <w:shd w:val="clear" w:color="auto" w:fill="FFFFFF"/>
        </w:rPr>
        <w:t>.</w:t>
      </w:r>
      <w:r w:rsidRPr="00F5355D">
        <w:rPr>
          <w:rFonts w:ascii="Verdana" w:hAnsi="Verdana" w:hint="eastAsia"/>
          <w:color w:val="000000"/>
          <w:shd w:val="clear" w:color="auto" w:fill="FFFFFF"/>
        </w:rPr>
        <w:t>Єрмакової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імунного</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відклику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на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інфекційні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захворювання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Г</w:t>
      </w:r>
      <w:r w:rsidRPr="00F5355D">
        <w:rPr>
          <w:rFonts w:ascii="Verdana" w:hAnsi="Verdana"/>
          <w:color w:val="000000"/>
          <w:shd w:val="clear" w:color="auto" w:fill="FFFFFF"/>
        </w:rPr>
        <w:t>.</w:t>
      </w:r>
      <w:r w:rsidRPr="00F5355D">
        <w:rPr>
          <w:rFonts w:ascii="Verdana" w:hAnsi="Verdana" w:hint="eastAsia"/>
          <w:color w:val="000000"/>
          <w:shd w:val="clear" w:color="auto" w:fill="FFFFFF"/>
        </w:rPr>
        <w:t>І</w:t>
      </w:r>
      <w:r w:rsidRPr="00F5355D">
        <w:rPr>
          <w:rFonts w:ascii="Verdana" w:hAnsi="Verdana"/>
          <w:color w:val="000000"/>
          <w:shd w:val="clear" w:color="auto" w:fill="FFFFFF"/>
        </w:rPr>
        <w:t>.</w:t>
      </w:r>
      <w:r w:rsidRPr="00F5355D">
        <w:rPr>
          <w:rFonts w:ascii="Verdana" w:hAnsi="Verdana" w:hint="eastAsia"/>
          <w:color w:val="000000"/>
          <w:shd w:val="clear" w:color="auto" w:fill="FFFFFF"/>
        </w:rPr>
        <w:t>Марчука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w:t>
      </w:r>
      <w:r w:rsidRPr="00F5355D">
        <w:rPr>
          <w:rFonts w:ascii="Verdana" w:hAnsi="Verdana"/>
          <w:color w:val="000000"/>
          <w:shd w:val="clear" w:color="auto" w:fill="FFFFFF"/>
        </w:rPr>
        <w:t>.</w:t>
      </w:r>
      <w:r w:rsidRPr="00F5355D">
        <w:rPr>
          <w:rFonts w:ascii="Verdana" w:hAnsi="Verdana" w:hint="eastAsia"/>
          <w:color w:val="000000"/>
          <w:shd w:val="clear" w:color="auto" w:fill="FFFFFF"/>
        </w:rPr>
        <w:t>П</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Марценюка</w:t>
      </w:r>
      <w:r w:rsidRPr="00F5355D">
        <w:rPr>
          <w:rFonts w:ascii="Verdana" w:hAnsi="Verdana"/>
          <w:color w:val="000000"/>
          <w:shd w:val="clear" w:color="auto" w:fill="FFFFFF"/>
        </w:rPr>
        <w:t>,</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основної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функції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системи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дихання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кровообігу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А</w:t>
      </w:r>
      <w:r w:rsidRPr="00F5355D">
        <w:rPr>
          <w:rFonts w:ascii="Verdana" w:hAnsi="Verdana"/>
          <w:color w:val="000000"/>
          <w:shd w:val="clear" w:color="auto" w:fill="FFFFFF"/>
        </w:rPr>
        <w:t>.</w:t>
      </w:r>
      <w:r w:rsidRPr="00F5355D">
        <w:rPr>
          <w:rFonts w:ascii="Verdana" w:hAnsi="Verdana" w:hint="eastAsia"/>
          <w:color w:val="000000"/>
          <w:shd w:val="clear" w:color="auto" w:fill="FFFFFF"/>
        </w:rPr>
        <w:t>З</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Колчинської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її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учнів</w:t>
      </w:r>
      <w:r w:rsidRPr="00F5355D">
        <w:rPr>
          <w:rFonts w:ascii="Verdana" w:hAnsi="Verdana"/>
          <w:color w:val="000000"/>
          <w:shd w:val="clear" w:color="auto" w:fill="FFFFFF"/>
        </w:rPr>
        <w:t>,</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В</w:t>
      </w:r>
      <w:r w:rsidRPr="00F5355D">
        <w:rPr>
          <w:rFonts w:ascii="Verdana" w:hAnsi="Verdana"/>
          <w:color w:val="000000"/>
          <w:shd w:val="clear" w:color="auto" w:fill="FFFFFF"/>
        </w:rPr>
        <w:t>.</w:t>
      </w:r>
      <w:r w:rsidRPr="00F5355D">
        <w:rPr>
          <w:rFonts w:ascii="Verdana" w:hAnsi="Verdana" w:hint="eastAsia"/>
          <w:color w:val="000000"/>
          <w:shd w:val="clear" w:color="auto" w:fill="FFFFFF"/>
        </w:rPr>
        <w:t>М</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Новосельцева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регуляції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системи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цукру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крові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Ю</w:t>
      </w:r>
      <w:r w:rsidRPr="00F5355D">
        <w:rPr>
          <w:rFonts w:ascii="Verdana" w:hAnsi="Verdana"/>
          <w:color w:val="000000"/>
          <w:shd w:val="clear" w:color="auto" w:fill="FFFFFF"/>
        </w:rPr>
        <w:t>.</w:t>
      </w:r>
      <w:r w:rsidRPr="00F5355D">
        <w:rPr>
          <w:rFonts w:ascii="Verdana" w:hAnsi="Verdana" w:hint="eastAsia"/>
          <w:color w:val="000000"/>
          <w:shd w:val="clear" w:color="auto" w:fill="FFFFFF"/>
        </w:rPr>
        <w:t>Г</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Антомонова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w:t>
      </w:r>
      <w:r w:rsidRPr="00F5355D">
        <w:rPr>
          <w:rFonts w:ascii="Verdana" w:hAnsi="Verdana"/>
          <w:color w:val="000000"/>
          <w:shd w:val="clear" w:color="auto" w:fill="FFFFFF"/>
        </w:rPr>
        <w:t>.</w:t>
      </w:r>
      <w:r w:rsidRPr="00F5355D">
        <w:rPr>
          <w:rFonts w:ascii="Verdana" w:hAnsi="Verdana" w:hint="eastAsia"/>
          <w:color w:val="000000"/>
          <w:shd w:val="clear" w:color="auto" w:fill="FFFFFF"/>
        </w:rPr>
        <w:t>І</w:t>
      </w:r>
      <w:r w:rsidRPr="00F5355D">
        <w:rPr>
          <w:rFonts w:ascii="Verdana" w:hAnsi="Verdana"/>
          <w:color w:val="000000"/>
          <w:shd w:val="clear" w:color="auto" w:fill="FFFFFF"/>
        </w:rPr>
        <w:t>.</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Кифоренко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інших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Як</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правило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математичні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моделі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функціональних</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систем</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організму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ґрунтуються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на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базах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еспериментально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отриманих</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лабораторних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клінічних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даних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дають</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можливість</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встановити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основні</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закономірності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розвитку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процесів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що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досліджуються</w:t>
      </w:r>
      <w:r w:rsidRPr="00F5355D">
        <w:rPr>
          <w:rFonts w:ascii="Verdana" w:hAnsi="Verdana"/>
          <w:color w:val="000000"/>
          <w:shd w:val="clear" w:color="auto" w:fill="FFFFFF"/>
        </w:rPr>
        <w:t>.</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більшості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наукових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праць</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основна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увага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приділялась</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моделюванню</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виконавчим</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органам</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регуляції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активної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таким</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як</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серцеві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дихальні</w:t>
      </w:r>
    </w:p>
    <w:p w:rsidR="00F5355D" w:rsidRPr="00F5355D" w:rsidRDefault="00F5355D" w:rsidP="00F5355D">
      <w:pPr>
        <w:rPr>
          <w:rFonts w:ascii="Verdana" w:hAnsi="Verdana"/>
          <w:color w:val="000000"/>
          <w:shd w:val="clear" w:color="auto" w:fill="FFFFFF"/>
        </w:rPr>
      </w:pPr>
      <w:r w:rsidRPr="00F5355D">
        <w:rPr>
          <w:rFonts w:ascii="Verdana" w:hAnsi="Verdana"/>
          <w:color w:val="000000"/>
          <w:shd w:val="clear" w:color="auto" w:fill="FFFFFF"/>
        </w:rPr>
        <w:t>6</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м’язи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локальної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регуляції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току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крові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судинах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терморегуляції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той</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же</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час</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механізмам</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авторегуляції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еритропоезу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адаптації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механізмів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впливу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взаємодії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процесів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що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відбуваються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системах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дихання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кровообігу</w:t>
      </w:r>
      <w:r w:rsidRPr="00F5355D">
        <w:rPr>
          <w:rFonts w:ascii="Verdana" w:hAnsi="Verdana"/>
          <w:color w:val="000000"/>
          <w:shd w:val="clear" w:color="auto" w:fill="FFFFFF"/>
        </w:rPr>
        <w:t>,</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теплообміну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імунного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відклику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приділялась</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недостатня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увага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рішення</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прикладних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задач</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фізіології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спорту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медицини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праці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фармакологічної</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корекції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стану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організму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потребує</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врахування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реакції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цих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механізмів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на</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зміну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умов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життєдіяльності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при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інтенсивній</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роботі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на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високогір’ї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підводному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середовищі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тощо</w:t>
      </w:r>
      <w:r w:rsidRPr="00F5355D">
        <w:rPr>
          <w:rFonts w:ascii="Verdana" w:hAnsi="Verdana"/>
          <w:color w:val="000000"/>
          <w:shd w:val="clear" w:color="auto" w:fill="FFFFFF"/>
        </w:rPr>
        <w:t>.</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Тому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розробка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математичних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моделей</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систем</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активної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регуляції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ауторегуляції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стану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з</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врахуванням</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внутрішньосистемного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міжсистемного</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взаємовпливу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взаємодії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функціональних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систем</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при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роботі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екстремальних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умовах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є</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надзвичайно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актуальною</w:t>
      </w:r>
      <w:r w:rsidRPr="00F5355D">
        <w:rPr>
          <w:rFonts w:ascii="Verdana" w:hAnsi="Verdana"/>
          <w:color w:val="000000"/>
          <w:shd w:val="clear" w:color="auto" w:fill="FFFFFF"/>
        </w:rPr>
        <w:t>.</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Зв’язок</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роботи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з</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науковими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програмами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планами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темами</w:t>
      </w:r>
      <w:r w:rsidRPr="00F5355D">
        <w:rPr>
          <w:rFonts w:ascii="Verdana" w:hAnsi="Verdana"/>
          <w:color w:val="000000"/>
          <w:shd w:val="clear" w:color="auto" w:fill="FFFFFF"/>
        </w:rPr>
        <w:t>.</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Дисертаційна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робота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виконана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відповідності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плану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наукових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досліджень</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кафедри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моделювання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складних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систем</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факультету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кібернетики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Київського</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національного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університету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імені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Тараса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Шевченка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межах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бюджетної</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науково</w:t>
      </w:r>
      <w:r w:rsidRPr="00F5355D">
        <w:rPr>
          <w:rFonts w:ascii="Verdana" w:hAnsi="Verdana"/>
          <w:color w:val="000000"/>
          <w:shd w:val="clear" w:color="auto" w:fill="FFFFFF"/>
        </w:rPr>
        <w:t>-</w:t>
      </w:r>
      <w:r w:rsidRPr="00F5355D">
        <w:rPr>
          <w:rFonts w:ascii="Verdana" w:hAnsi="Verdana" w:hint="eastAsia"/>
          <w:color w:val="000000"/>
          <w:shd w:val="clear" w:color="auto" w:fill="FFFFFF"/>
        </w:rPr>
        <w:t>дослідної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теми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w:t>
      </w:r>
      <w:r w:rsidRPr="00F5355D">
        <w:rPr>
          <w:rFonts w:ascii="Verdana" w:hAnsi="Verdana"/>
          <w:color w:val="000000"/>
          <w:shd w:val="clear" w:color="auto" w:fill="FFFFFF"/>
        </w:rPr>
        <w:t>11</w:t>
      </w:r>
      <w:r w:rsidRPr="00F5355D">
        <w:rPr>
          <w:rFonts w:ascii="Verdana" w:hAnsi="Verdana" w:hint="eastAsia"/>
          <w:color w:val="000000"/>
          <w:shd w:val="clear" w:color="auto" w:fill="FFFFFF"/>
        </w:rPr>
        <w:t>БФ</w:t>
      </w:r>
      <w:r w:rsidRPr="00F5355D">
        <w:rPr>
          <w:rFonts w:ascii="Verdana" w:hAnsi="Verdana"/>
          <w:color w:val="000000"/>
          <w:shd w:val="clear" w:color="auto" w:fill="FFFFFF"/>
        </w:rPr>
        <w:t xml:space="preserve">015-01 </w:t>
      </w:r>
      <w:r w:rsidRPr="00F5355D">
        <w:rPr>
          <w:rFonts w:ascii="Verdana" w:hAnsi="Verdana" w:hint="eastAsia"/>
          <w:color w:val="000000"/>
          <w:shd w:val="clear" w:color="auto" w:fill="FFFFFF"/>
        </w:rPr>
        <w:t>«</w:t>
      </w:r>
      <w:r w:rsidRPr="00F5355D">
        <w:rPr>
          <w:rFonts w:ascii="Verdana" w:hAnsi="Verdana" w:hint="eastAsia"/>
          <w:color w:val="000000"/>
          <w:shd w:val="clear" w:color="auto" w:fill="FFFFFF"/>
        </w:rPr>
        <w:t>Розвиток</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теорії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створення</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програмно</w:t>
      </w:r>
      <w:r w:rsidRPr="00F5355D">
        <w:rPr>
          <w:rFonts w:ascii="Verdana" w:hAnsi="Verdana"/>
          <w:color w:val="000000"/>
          <w:shd w:val="clear" w:color="auto" w:fill="FFFFFF"/>
        </w:rPr>
        <w:t>-</w:t>
      </w:r>
      <w:r w:rsidRPr="00F5355D">
        <w:rPr>
          <w:rFonts w:ascii="Verdana" w:hAnsi="Verdana" w:hint="eastAsia"/>
          <w:color w:val="000000"/>
          <w:shd w:val="clear" w:color="auto" w:fill="FFFFFF"/>
        </w:rPr>
        <w:t>алгоритмічних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засобів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для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моделювання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аналізу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оцінки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оптимізації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складних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систем</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умовах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невизначеності</w:t>
      </w:r>
      <w:r w:rsidRPr="00F5355D">
        <w:rPr>
          <w:rFonts w:ascii="Verdana" w:hAnsi="Verdana" w:hint="eastAsia"/>
          <w:color w:val="000000"/>
          <w:shd w:val="clear" w:color="auto" w:fill="FFFFFF"/>
        </w:rPr>
        <w:t>»</w:t>
      </w:r>
      <w:r w:rsidRPr="00F5355D">
        <w:rPr>
          <w:rFonts w:ascii="Verdana" w:hAnsi="Verdana"/>
          <w:color w:val="000000"/>
          <w:shd w:val="clear" w:color="auto" w:fill="FFFFFF"/>
        </w:rPr>
        <w:t xml:space="preserve"> (2011-2014 </w:t>
      </w:r>
      <w:r w:rsidRPr="00F5355D">
        <w:rPr>
          <w:rFonts w:ascii="Verdana" w:hAnsi="Verdana" w:hint="eastAsia"/>
          <w:color w:val="000000"/>
          <w:shd w:val="clear" w:color="auto" w:fill="FFFFFF"/>
        </w:rPr>
        <w:t>р</w:t>
      </w:r>
      <w:r w:rsidRPr="00F5355D">
        <w:rPr>
          <w:rFonts w:ascii="Verdana" w:hAnsi="Verdana"/>
          <w:color w:val="000000"/>
          <w:shd w:val="clear" w:color="auto" w:fill="FFFFFF"/>
        </w:rPr>
        <w:t>.</w:t>
      </w:r>
      <w:r w:rsidRPr="00F5355D">
        <w:rPr>
          <w:rFonts w:ascii="Verdana" w:hAnsi="Verdana" w:hint="eastAsia"/>
          <w:color w:val="000000"/>
          <w:shd w:val="clear" w:color="auto" w:fill="FFFFFF"/>
        </w:rPr>
        <w:t>р</w:t>
      </w:r>
      <w:r w:rsidRPr="00F5355D">
        <w:rPr>
          <w:rFonts w:ascii="Verdana" w:hAnsi="Verdana"/>
          <w:color w:val="000000"/>
          <w:shd w:val="clear" w:color="auto" w:fill="FFFFFF"/>
        </w:rPr>
        <w:t>.)</w:t>
      </w:r>
    </w:p>
    <w:p w:rsidR="00F5355D" w:rsidRPr="00F5355D" w:rsidRDefault="00F5355D" w:rsidP="00F5355D">
      <w:pPr>
        <w:rPr>
          <w:rFonts w:ascii="Verdana" w:hAnsi="Verdana"/>
          <w:color w:val="000000"/>
          <w:shd w:val="clear" w:color="auto" w:fill="FFFFFF"/>
        </w:rPr>
      </w:pPr>
      <w:r w:rsidRPr="00F5355D">
        <w:rPr>
          <w:rFonts w:ascii="Verdana" w:hAnsi="Verdana"/>
          <w:color w:val="000000"/>
          <w:shd w:val="clear" w:color="auto" w:fill="FFFFFF"/>
        </w:rPr>
        <w:t>(</w:t>
      </w:r>
      <w:r w:rsidRPr="00F5355D">
        <w:rPr>
          <w:rFonts w:ascii="Verdana" w:hAnsi="Verdana" w:hint="eastAsia"/>
          <w:color w:val="000000"/>
          <w:shd w:val="clear" w:color="auto" w:fill="FFFFFF"/>
        </w:rPr>
        <w:t>номер</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державної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реєстрації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w:t>
      </w:r>
      <w:r w:rsidRPr="00F5355D">
        <w:rPr>
          <w:rFonts w:ascii="Verdana" w:hAnsi="Verdana"/>
          <w:color w:val="000000"/>
          <w:shd w:val="clear" w:color="auto" w:fill="FFFFFF"/>
        </w:rPr>
        <w:t xml:space="preserve">0111U004651)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рамках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науково</w:t>
      </w:r>
      <w:r w:rsidRPr="00F5355D">
        <w:rPr>
          <w:rFonts w:ascii="Verdana" w:hAnsi="Verdana"/>
          <w:color w:val="000000"/>
          <w:shd w:val="clear" w:color="auto" w:fill="FFFFFF"/>
        </w:rPr>
        <w:t>-</w:t>
      </w:r>
      <w:r w:rsidRPr="00F5355D">
        <w:rPr>
          <w:rFonts w:ascii="Verdana" w:hAnsi="Verdana" w:hint="eastAsia"/>
          <w:color w:val="000000"/>
          <w:shd w:val="clear" w:color="auto" w:fill="FFFFFF"/>
        </w:rPr>
        <w:t>дослідних</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тем</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Інституту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кібернетики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імені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w:t>
      </w:r>
      <w:r w:rsidRPr="00F5355D">
        <w:rPr>
          <w:rFonts w:ascii="Verdana" w:hAnsi="Verdana"/>
          <w:color w:val="000000"/>
          <w:shd w:val="clear" w:color="auto" w:fill="FFFFFF"/>
        </w:rPr>
        <w:t>.</w:t>
      </w:r>
      <w:r w:rsidRPr="00F5355D">
        <w:rPr>
          <w:rFonts w:ascii="Verdana" w:hAnsi="Verdana" w:hint="eastAsia"/>
          <w:color w:val="000000"/>
          <w:shd w:val="clear" w:color="auto" w:fill="FFFFFF"/>
        </w:rPr>
        <w:t>М</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Глушкова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НАН</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України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w:t>
      </w:r>
      <w:r w:rsidRPr="00F5355D">
        <w:rPr>
          <w:rFonts w:ascii="Verdana" w:hAnsi="Verdana" w:hint="eastAsia"/>
          <w:color w:val="000000"/>
          <w:shd w:val="clear" w:color="auto" w:fill="FFFFFF"/>
        </w:rPr>
        <w:t>Розробка</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методів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алгоритмів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розв’язку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ігрових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задач</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керування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для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еволюційних</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систем</w:t>
      </w:r>
      <w:r w:rsidRPr="00F5355D">
        <w:rPr>
          <w:rFonts w:ascii="Verdana" w:hAnsi="Verdana" w:hint="eastAsia"/>
          <w:color w:val="000000"/>
          <w:shd w:val="clear" w:color="auto" w:fill="FFFFFF"/>
        </w:rPr>
        <w:t>»</w:t>
      </w:r>
      <w:r w:rsidRPr="00F5355D">
        <w:rPr>
          <w:rFonts w:ascii="Verdana" w:hAnsi="Verdana"/>
          <w:color w:val="000000"/>
          <w:shd w:val="clear" w:color="auto" w:fill="FFFFFF"/>
        </w:rPr>
        <w:t xml:space="preserve"> (2007-2012 </w:t>
      </w:r>
      <w:r w:rsidRPr="00F5355D">
        <w:rPr>
          <w:rFonts w:ascii="Verdana" w:hAnsi="Verdana" w:hint="eastAsia"/>
          <w:color w:val="000000"/>
          <w:shd w:val="clear" w:color="auto" w:fill="FFFFFF"/>
        </w:rPr>
        <w:t>р</w:t>
      </w:r>
      <w:r w:rsidRPr="00F5355D">
        <w:rPr>
          <w:rFonts w:ascii="Verdana" w:hAnsi="Verdana"/>
          <w:color w:val="000000"/>
          <w:shd w:val="clear" w:color="auto" w:fill="FFFFFF"/>
        </w:rPr>
        <w:t>.</w:t>
      </w:r>
      <w:r w:rsidRPr="00F5355D">
        <w:rPr>
          <w:rFonts w:ascii="Verdana" w:hAnsi="Verdana" w:hint="eastAsia"/>
          <w:color w:val="000000"/>
          <w:shd w:val="clear" w:color="auto" w:fill="FFFFFF"/>
        </w:rPr>
        <w:t>р</w:t>
      </w:r>
      <w:r w:rsidRPr="00F5355D">
        <w:rPr>
          <w:rFonts w:ascii="Verdana" w:hAnsi="Verdana"/>
          <w:color w:val="000000"/>
          <w:shd w:val="clear" w:color="auto" w:fill="FFFFFF"/>
        </w:rPr>
        <w:t>.) (</w:t>
      </w:r>
      <w:r w:rsidRPr="00F5355D">
        <w:rPr>
          <w:rFonts w:ascii="Verdana" w:hAnsi="Verdana" w:hint="eastAsia"/>
          <w:color w:val="000000"/>
          <w:shd w:val="clear" w:color="auto" w:fill="FFFFFF"/>
        </w:rPr>
        <w:t>номер</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державної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реєстрації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w:t>
      </w:r>
      <w:r w:rsidRPr="00F5355D">
        <w:rPr>
          <w:rFonts w:ascii="Verdana" w:hAnsi="Verdana"/>
          <w:color w:val="000000"/>
          <w:shd w:val="clear" w:color="auto" w:fill="FFFFFF"/>
        </w:rPr>
        <w:t>0107U003613);</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w:t>
      </w:r>
      <w:r w:rsidRPr="00F5355D">
        <w:rPr>
          <w:rFonts w:ascii="Verdana" w:hAnsi="Verdana" w:hint="eastAsia"/>
          <w:color w:val="000000"/>
          <w:shd w:val="clear" w:color="auto" w:fill="FFFFFF"/>
        </w:rPr>
        <w:t>Розробити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дослідити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математичні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моделі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оцінки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функціонального</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ресурсу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людини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його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розподілу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організмі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при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роботі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екстремальних</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умовах</w:t>
      </w:r>
      <w:r w:rsidRPr="00F5355D">
        <w:rPr>
          <w:rFonts w:ascii="Verdana" w:hAnsi="Verdana" w:hint="eastAsia"/>
          <w:color w:val="000000"/>
          <w:shd w:val="clear" w:color="auto" w:fill="FFFFFF"/>
        </w:rPr>
        <w:t>»</w:t>
      </w:r>
      <w:r w:rsidRPr="00F5355D">
        <w:rPr>
          <w:rFonts w:ascii="Verdana" w:hAnsi="Verdana"/>
          <w:color w:val="000000"/>
          <w:shd w:val="clear" w:color="auto" w:fill="FFFFFF"/>
        </w:rPr>
        <w:t xml:space="preserve"> (2012-2014 </w:t>
      </w:r>
      <w:r w:rsidRPr="00F5355D">
        <w:rPr>
          <w:rFonts w:ascii="Verdana" w:hAnsi="Verdana" w:hint="eastAsia"/>
          <w:color w:val="000000"/>
          <w:shd w:val="clear" w:color="auto" w:fill="FFFFFF"/>
        </w:rPr>
        <w:t>р</w:t>
      </w:r>
      <w:r w:rsidRPr="00F5355D">
        <w:rPr>
          <w:rFonts w:ascii="Verdana" w:hAnsi="Verdana"/>
          <w:color w:val="000000"/>
          <w:shd w:val="clear" w:color="auto" w:fill="FFFFFF"/>
        </w:rPr>
        <w:t>.</w:t>
      </w:r>
      <w:r w:rsidRPr="00F5355D">
        <w:rPr>
          <w:rFonts w:ascii="Verdana" w:hAnsi="Verdana" w:hint="eastAsia"/>
          <w:color w:val="000000"/>
          <w:shd w:val="clear" w:color="auto" w:fill="FFFFFF"/>
        </w:rPr>
        <w:t>р</w:t>
      </w:r>
      <w:r w:rsidRPr="00F5355D">
        <w:rPr>
          <w:rFonts w:ascii="Verdana" w:hAnsi="Verdana"/>
          <w:color w:val="000000"/>
          <w:shd w:val="clear" w:color="auto" w:fill="FFFFFF"/>
        </w:rPr>
        <w:t>.) (</w:t>
      </w:r>
      <w:r w:rsidRPr="00F5355D">
        <w:rPr>
          <w:rFonts w:ascii="Verdana" w:hAnsi="Verdana" w:hint="eastAsia"/>
          <w:color w:val="000000"/>
          <w:shd w:val="clear" w:color="auto" w:fill="FFFFFF"/>
        </w:rPr>
        <w:t>номер</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державної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реєстрації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w:t>
      </w:r>
      <w:r w:rsidRPr="00F5355D">
        <w:rPr>
          <w:rFonts w:ascii="Verdana" w:hAnsi="Verdana"/>
          <w:color w:val="000000"/>
          <w:shd w:val="clear" w:color="auto" w:fill="FFFFFF"/>
        </w:rPr>
        <w:t>0112U001432).</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Мета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задачі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дослідження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Метою</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дисертаційної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роботи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є</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розробка</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математичних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моделей</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самоорганізації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функціональних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систем</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організму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для</w:t>
      </w:r>
    </w:p>
    <w:p w:rsidR="00F5355D" w:rsidRPr="00F5355D" w:rsidRDefault="00F5355D" w:rsidP="00F5355D">
      <w:pPr>
        <w:rPr>
          <w:rFonts w:ascii="Verdana" w:hAnsi="Verdana"/>
          <w:color w:val="000000"/>
          <w:shd w:val="clear" w:color="auto" w:fill="FFFFFF"/>
        </w:rPr>
      </w:pPr>
      <w:r w:rsidRPr="00F5355D">
        <w:rPr>
          <w:rFonts w:ascii="Verdana" w:hAnsi="Verdana"/>
          <w:color w:val="000000"/>
          <w:shd w:val="clear" w:color="auto" w:fill="FFFFFF"/>
        </w:rPr>
        <w:t>7</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розв’язку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задачі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оцінки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енергетичного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ресурсу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фармакологічної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корекції</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стану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організму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при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виконанні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інтенсивної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роботи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екстремальних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умовах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за</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рахунок</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включення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моделей</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механізмів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розвитку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еритропоезу</w:t>
      </w:r>
      <w:r w:rsidRPr="00F5355D">
        <w:rPr>
          <w:rFonts w:ascii="Verdana" w:hAnsi="Verdana"/>
          <w:color w:val="000000"/>
          <w:shd w:val="clear" w:color="auto" w:fill="FFFFFF"/>
        </w:rPr>
        <w:t>,</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гіпометаболізму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й</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адаптації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кисневої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недостатності</w:t>
      </w:r>
      <w:r w:rsidRPr="00F5355D">
        <w:rPr>
          <w:rFonts w:ascii="Verdana" w:hAnsi="Verdana"/>
          <w:color w:val="000000"/>
          <w:shd w:val="clear" w:color="auto" w:fill="FFFFFF"/>
        </w:rPr>
        <w:t>.</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Досягнення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поставленої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мети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зумовило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необхідність</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розв’язання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таких</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задач</w:t>
      </w:r>
      <w:r w:rsidRPr="00F5355D">
        <w:rPr>
          <w:rFonts w:ascii="Verdana" w:hAnsi="Verdana"/>
          <w:color w:val="000000"/>
          <w:shd w:val="clear" w:color="auto" w:fill="FFFFFF"/>
        </w:rPr>
        <w:t>:</w:t>
      </w:r>
    </w:p>
    <w:p w:rsidR="00F5355D" w:rsidRPr="00F5355D" w:rsidRDefault="00F5355D" w:rsidP="00F5355D">
      <w:pPr>
        <w:rPr>
          <w:rFonts w:ascii="Verdana" w:hAnsi="Verdana"/>
          <w:color w:val="000000"/>
          <w:shd w:val="clear" w:color="auto" w:fill="FFFFFF"/>
        </w:rPr>
      </w:pP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проаналізувати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роль</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механізмів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ауторегуляції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основної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функції</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системи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стабілізації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стану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організму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при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інтенсивній</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роботі</w:t>
      </w:r>
      <w:r w:rsidRPr="00F5355D">
        <w:rPr>
          <w:rFonts w:ascii="Verdana" w:hAnsi="Verdana"/>
          <w:color w:val="000000"/>
          <w:shd w:val="clear" w:color="auto" w:fill="FFFFFF"/>
        </w:rPr>
        <w:t>;</w:t>
      </w:r>
    </w:p>
    <w:p w:rsidR="00F5355D" w:rsidRPr="00F5355D" w:rsidRDefault="00F5355D" w:rsidP="00F5355D">
      <w:pPr>
        <w:rPr>
          <w:rFonts w:ascii="Verdana" w:hAnsi="Verdana"/>
          <w:color w:val="000000"/>
          <w:shd w:val="clear" w:color="auto" w:fill="FFFFFF"/>
        </w:rPr>
      </w:pP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розробити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математичні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моделі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процесу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еритропоезу</w:t>
      </w:r>
      <w:r w:rsidRPr="00F5355D">
        <w:rPr>
          <w:rFonts w:ascii="Verdana" w:hAnsi="Verdana"/>
          <w:color w:val="000000"/>
          <w:shd w:val="clear" w:color="auto" w:fill="FFFFFF"/>
        </w:rPr>
        <w:t>,</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гіпометаболізму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адаптації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гіпоксії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й</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оцінити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ступінь</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їх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впливу</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на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стабілізацію</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стану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організму</w:t>
      </w:r>
      <w:r w:rsidRPr="00F5355D">
        <w:rPr>
          <w:rFonts w:ascii="Verdana" w:hAnsi="Verdana"/>
          <w:color w:val="000000"/>
          <w:shd w:val="clear" w:color="auto" w:fill="FFFFFF"/>
        </w:rPr>
        <w:t>;</w:t>
      </w:r>
    </w:p>
    <w:p w:rsidR="00F5355D" w:rsidRPr="00F5355D" w:rsidRDefault="00F5355D" w:rsidP="00F5355D">
      <w:pPr>
        <w:rPr>
          <w:rFonts w:ascii="Verdana" w:hAnsi="Verdana"/>
          <w:color w:val="000000"/>
          <w:shd w:val="clear" w:color="auto" w:fill="FFFFFF"/>
        </w:rPr>
      </w:pP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проаналізувати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ігрові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моделі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самоорганізації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систем</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дихання</w:t>
      </w:r>
      <w:r w:rsidRPr="00F5355D">
        <w:rPr>
          <w:rFonts w:ascii="Verdana" w:hAnsi="Verdana"/>
          <w:color w:val="000000"/>
          <w:shd w:val="clear" w:color="auto" w:fill="FFFFFF"/>
        </w:rPr>
        <w:t>,</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кровообігу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теплообміну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й</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імунної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системи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модель</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їх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взаємодії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взаємовпливу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при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інтенсивній</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роботі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екстремальних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умовах</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життєдіяльності</w:t>
      </w:r>
      <w:r w:rsidRPr="00F5355D">
        <w:rPr>
          <w:rFonts w:ascii="Verdana" w:hAnsi="Verdana"/>
          <w:color w:val="000000"/>
          <w:shd w:val="clear" w:color="auto" w:fill="FFFFFF"/>
        </w:rPr>
        <w:t>;</w:t>
      </w:r>
    </w:p>
    <w:p w:rsidR="00F5355D" w:rsidRPr="00F5355D" w:rsidRDefault="00F5355D" w:rsidP="00F5355D">
      <w:pPr>
        <w:rPr>
          <w:rFonts w:ascii="Verdana" w:hAnsi="Verdana"/>
          <w:color w:val="000000"/>
          <w:shd w:val="clear" w:color="auto" w:fill="FFFFFF"/>
        </w:rPr>
      </w:pP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розробити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математичні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моделі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оцінки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енергетичного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ресурсу</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організму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що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включають</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опис</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динаміки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вуглеводів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їх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інсулінову</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регуляцію</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при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роботі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екстремальних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умовах</w:t>
      </w:r>
      <w:r w:rsidRPr="00F5355D">
        <w:rPr>
          <w:rFonts w:ascii="Verdana" w:hAnsi="Verdana"/>
          <w:color w:val="000000"/>
          <w:shd w:val="clear" w:color="auto" w:fill="FFFFFF"/>
        </w:rPr>
        <w:t>;</w:t>
      </w:r>
    </w:p>
    <w:p w:rsidR="00F5355D" w:rsidRPr="00F5355D" w:rsidRDefault="00F5355D" w:rsidP="00F5355D">
      <w:pPr>
        <w:rPr>
          <w:rFonts w:ascii="Verdana" w:hAnsi="Verdana"/>
          <w:color w:val="000000"/>
          <w:shd w:val="clear" w:color="auto" w:fill="FFFFFF"/>
        </w:rPr>
      </w:pP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розробити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моделі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реабілітації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стану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організму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постробочий</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період</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з</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використанням</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імітації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фармакологічної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корекції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кисневої</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недостатності</w:t>
      </w:r>
      <w:r w:rsidRPr="00F5355D">
        <w:rPr>
          <w:rFonts w:ascii="Verdana" w:hAnsi="Verdana"/>
          <w:color w:val="000000"/>
          <w:shd w:val="clear" w:color="auto" w:fill="FFFFFF"/>
        </w:rPr>
        <w:t>.</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Об’єктом</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досліджень</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є</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процеси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масопереносу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масообміну</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респіраторних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газів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теплообміну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енергообміну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механізми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їх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активної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й</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пасивної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регуляції</w:t>
      </w:r>
      <w:r w:rsidRPr="00F5355D">
        <w:rPr>
          <w:rFonts w:ascii="Verdana" w:hAnsi="Verdana"/>
          <w:color w:val="000000"/>
          <w:shd w:val="clear" w:color="auto" w:fill="FFFFFF"/>
        </w:rPr>
        <w:t>.</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Предметом</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досліджень</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є</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математичні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моделі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функціональних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систем</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організму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ігрові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принципи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їх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регуляції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при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взаємодії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систем</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екстремальних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умовах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життєдіяльності</w:t>
      </w:r>
      <w:r w:rsidRPr="00F5355D">
        <w:rPr>
          <w:rFonts w:ascii="Verdana" w:hAnsi="Verdana"/>
          <w:color w:val="000000"/>
          <w:shd w:val="clear" w:color="auto" w:fill="FFFFFF"/>
        </w:rPr>
        <w:t>.</w:t>
      </w:r>
    </w:p>
    <w:p w:rsidR="00F5355D" w:rsidRPr="00F5355D" w:rsidRDefault="00F5355D" w:rsidP="00F5355D">
      <w:pPr>
        <w:rPr>
          <w:rFonts w:ascii="Verdana" w:hAnsi="Verdana"/>
          <w:color w:val="000000"/>
          <w:shd w:val="clear" w:color="auto" w:fill="FFFFFF"/>
        </w:rPr>
      </w:pPr>
      <w:r w:rsidRPr="00F5355D">
        <w:rPr>
          <w:rFonts w:ascii="Verdana" w:hAnsi="Verdana"/>
          <w:color w:val="000000"/>
          <w:shd w:val="clear" w:color="auto" w:fill="FFFFFF"/>
        </w:rPr>
        <w:t>8</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Методи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досліджень</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При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моделюванні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процесів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взаємодії</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функціональних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систем</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організму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людини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екстремальних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умовах</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використані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методи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математичного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моделювання</w:t>
      </w:r>
      <w:r w:rsidRPr="00F5355D">
        <w:rPr>
          <w:rFonts w:ascii="Verdana" w:hAnsi="Verdana"/>
          <w:color w:val="000000"/>
          <w:shd w:val="clear" w:color="auto" w:fill="FFFFFF"/>
        </w:rPr>
        <w:t xml:space="preserve"> - </w:t>
      </w:r>
      <w:r w:rsidRPr="00F5355D">
        <w:rPr>
          <w:rFonts w:ascii="Verdana" w:hAnsi="Verdana" w:hint="eastAsia"/>
          <w:color w:val="000000"/>
          <w:shd w:val="clear" w:color="auto" w:fill="FFFFFF"/>
        </w:rPr>
        <w:t>нелінійні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системи</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звичайних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диференціальних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рівнянь</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метод</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найменших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квадратів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для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аналізу</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бази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лабораторних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клінічних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даних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теорії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ігор</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оптимального</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керування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процедури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методи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проведення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обчислювальних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експериментів</w:t>
      </w:r>
      <w:r w:rsidRPr="00F5355D">
        <w:rPr>
          <w:rFonts w:ascii="Verdana" w:hAnsi="Verdana"/>
          <w:color w:val="000000"/>
          <w:shd w:val="clear" w:color="auto" w:fill="FFFFFF"/>
        </w:rPr>
        <w:t>.</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Наукова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новизна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одержаних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результатів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полягає</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тому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що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дисертації</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Вперше</w:t>
      </w:r>
      <w:r w:rsidRPr="00F5355D">
        <w:rPr>
          <w:rFonts w:ascii="Verdana" w:hAnsi="Verdana"/>
          <w:color w:val="000000"/>
          <w:shd w:val="clear" w:color="auto" w:fill="FFFFFF"/>
        </w:rPr>
        <w:t>:</w:t>
      </w:r>
    </w:p>
    <w:p w:rsidR="00F5355D" w:rsidRPr="00F5355D" w:rsidRDefault="00F5355D" w:rsidP="00F5355D">
      <w:pPr>
        <w:rPr>
          <w:rFonts w:ascii="Verdana" w:hAnsi="Verdana"/>
          <w:color w:val="000000"/>
          <w:shd w:val="clear" w:color="auto" w:fill="FFFFFF"/>
        </w:rPr>
      </w:pP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створено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комплексну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математичну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модель</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регуляції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основних</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параметрів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систем</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дихання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кровообігу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тепло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енергообміну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що</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включає</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моделі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механізмів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еритропоезу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гіпометаболізму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енергообміну</w:t>
      </w:r>
      <w:r w:rsidRPr="00F5355D">
        <w:rPr>
          <w:rFonts w:ascii="Verdana" w:hAnsi="Verdana"/>
          <w:color w:val="000000"/>
          <w:shd w:val="clear" w:color="auto" w:fill="FFFFFF"/>
        </w:rPr>
        <w:t>;</w:t>
      </w:r>
    </w:p>
    <w:p w:rsidR="00F5355D" w:rsidRPr="00F5355D" w:rsidRDefault="00F5355D" w:rsidP="00F5355D">
      <w:pPr>
        <w:rPr>
          <w:rFonts w:ascii="Verdana" w:hAnsi="Verdana"/>
          <w:color w:val="000000"/>
          <w:shd w:val="clear" w:color="auto" w:fill="FFFFFF"/>
        </w:rPr>
      </w:pP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отримано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комплексну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математичну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модель</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оцінки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енергоресурсу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при</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інтенсивній</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роботі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на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високогір’ї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на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основі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теоретичних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досліджень</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процесу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розвитку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кисневої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недостатності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рівня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концентрації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глюкози</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крові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й</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тканинах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при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його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інсуліновій</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регуляції</w:t>
      </w:r>
      <w:r w:rsidRPr="00F5355D">
        <w:rPr>
          <w:rFonts w:ascii="Verdana" w:hAnsi="Verdana"/>
          <w:color w:val="000000"/>
          <w:shd w:val="clear" w:color="auto" w:fill="FFFFFF"/>
        </w:rPr>
        <w:t>;</w:t>
      </w:r>
    </w:p>
    <w:p w:rsidR="00F5355D" w:rsidRPr="00F5355D" w:rsidRDefault="00F5355D" w:rsidP="00F5355D">
      <w:pPr>
        <w:rPr>
          <w:rFonts w:ascii="Verdana" w:hAnsi="Verdana"/>
          <w:color w:val="000000"/>
          <w:shd w:val="clear" w:color="auto" w:fill="FFFFFF"/>
        </w:rPr>
      </w:pP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розроблено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експериментальний</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програмний</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комплекс</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для</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комп’ютерного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аналізу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моделей</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дихання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кровообігу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енергообміну</w:t>
      </w:r>
      <w:r w:rsidRPr="00F5355D">
        <w:rPr>
          <w:rFonts w:ascii="Verdana" w:hAnsi="Verdana"/>
          <w:color w:val="000000"/>
          <w:shd w:val="clear" w:color="auto" w:fill="FFFFFF"/>
        </w:rPr>
        <w:t>;</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Удосконалено</w:t>
      </w:r>
      <w:r w:rsidRPr="00F5355D">
        <w:rPr>
          <w:rFonts w:ascii="Verdana" w:hAnsi="Verdana"/>
          <w:color w:val="000000"/>
          <w:shd w:val="clear" w:color="auto" w:fill="FFFFFF"/>
        </w:rPr>
        <w:t>:</w:t>
      </w:r>
    </w:p>
    <w:p w:rsidR="00F5355D" w:rsidRPr="00F5355D" w:rsidRDefault="00F5355D" w:rsidP="00F5355D">
      <w:pPr>
        <w:rPr>
          <w:rFonts w:ascii="Verdana" w:hAnsi="Verdana"/>
          <w:color w:val="000000"/>
          <w:shd w:val="clear" w:color="auto" w:fill="FFFFFF"/>
        </w:rPr>
      </w:pP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математичну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модель</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системи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дихання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кровообігу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за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рахунок</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введення</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регресійних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залежностей</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між</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вмістом</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еритропоетину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що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виробляється</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надлишковими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залозами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при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гіпоксії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напруженнями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кисню</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артеріальній</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змішаній</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венозній</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крові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параметрами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моделі</w:t>
      </w:r>
      <w:r w:rsidRPr="00F5355D">
        <w:rPr>
          <w:rFonts w:ascii="Verdana" w:hAnsi="Verdana"/>
          <w:color w:val="000000"/>
          <w:shd w:val="clear" w:color="auto" w:fill="FFFFFF"/>
        </w:rPr>
        <w:t xml:space="preserve"> Hb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Ht,</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що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характеризують</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еритропоез</w:t>
      </w:r>
      <w:r w:rsidRPr="00F5355D">
        <w:rPr>
          <w:rFonts w:ascii="Verdana" w:hAnsi="Verdana"/>
          <w:color w:val="000000"/>
          <w:shd w:val="clear" w:color="auto" w:fill="FFFFFF"/>
        </w:rPr>
        <w:t>.</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Запропоновано</w:t>
      </w:r>
      <w:r w:rsidRPr="00F5355D">
        <w:rPr>
          <w:rFonts w:ascii="Verdana" w:hAnsi="Verdana"/>
          <w:color w:val="000000"/>
          <w:shd w:val="clear" w:color="auto" w:fill="FFFFFF"/>
        </w:rPr>
        <w:t>:</w:t>
      </w:r>
    </w:p>
    <w:p w:rsidR="00F5355D" w:rsidRPr="00F5355D" w:rsidRDefault="00F5355D" w:rsidP="00F5355D">
      <w:pPr>
        <w:rPr>
          <w:rFonts w:ascii="Verdana" w:hAnsi="Verdana"/>
          <w:color w:val="000000"/>
          <w:shd w:val="clear" w:color="auto" w:fill="FFFFFF"/>
        </w:rPr>
      </w:pP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використання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математичної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моделі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фармакологічної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корекції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стану</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функціональних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систем</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організму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для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його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реабілітацїї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постробочий</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період</w:t>
      </w:r>
      <w:r w:rsidRPr="00F5355D">
        <w:rPr>
          <w:rFonts w:ascii="Verdana" w:hAnsi="Verdana"/>
          <w:color w:val="000000"/>
          <w:shd w:val="clear" w:color="auto" w:fill="FFFFFF"/>
        </w:rPr>
        <w:t>.</w:t>
      </w:r>
    </w:p>
    <w:p w:rsidR="00F5355D" w:rsidRPr="00F5355D" w:rsidRDefault="00F5355D" w:rsidP="00F5355D">
      <w:pPr>
        <w:rPr>
          <w:rFonts w:ascii="Verdana" w:hAnsi="Verdana"/>
          <w:color w:val="000000"/>
          <w:shd w:val="clear" w:color="auto" w:fill="FFFFFF"/>
        </w:rPr>
      </w:pPr>
      <w:r w:rsidRPr="00F5355D">
        <w:rPr>
          <w:rFonts w:ascii="Verdana" w:hAnsi="Verdana"/>
          <w:color w:val="000000"/>
          <w:shd w:val="clear" w:color="auto" w:fill="FFFFFF"/>
        </w:rPr>
        <w:t>9</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Практичне</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значення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одержаних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результатів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полягає</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розробці</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математичного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програмно</w:t>
      </w:r>
      <w:r w:rsidRPr="00F5355D">
        <w:rPr>
          <w:rFonts w:ascii="Verdana" w:hAnsi="Verdana"/>
          <w:color w:val="000000"/>
          <w:shd w:val="clear" w:color="auto" w:fill="FFFFFF"/>
        </w:rPr>
        <w:t>-</w:t>
      </w:r>
      <w:r w:rsidRPr="00F5355D">
        <w:rPr>
          <w:rFonts w:ascii="Verdana" w:hAnsi="Verdana" w:hint="eastAsia"/>
          <w:color w:val="000000"/>
          <w:shd w:val="clear" w:color="auto" w:fill="FFFFFF"/>
        </w:rPr>
        <w:t>алгоритмічного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інструментарію</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для</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моделювання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й</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аналізу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результатів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комп’ютерного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дослідження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процесів</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дихання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кровообігу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енергообміну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фармакологічної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корекції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стану</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організму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при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інтенсивній</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роботі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екстремальних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умовах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Моделі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методи</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дослідження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впроваджені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практику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проведення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теоретичних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проблем</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фізіології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розв’язку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прикладних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задач</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спортивної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медицини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Університеті</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фізичної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культури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спорту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Київ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Інституті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гематології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трансфузіології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НАМН</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України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Київ</w:t>
      </w:r>
      <w:r w:rsidRPr="00F5355D">
        <w:rPr>
          <w:rFonts w:ascii="Verdana" w:hAnsi="Verdana"/>
          <w:color w:val="000000"/>
          <w:shd w:val="clear" w:color="auto" w:fill="FFFFFF"/>
        </w:rPr>
        <w:t>).</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Особистий</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внесок</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здобувача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Дисертація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є</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самостійною</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науковою</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працею</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якій</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висвітлені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власні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ідеї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розробки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автора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що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дозволили</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розв’язати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поставлені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завдання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роботах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написаних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співавторстві</w:t>
      </w:r>
      <w:r w:rsidRPr="00F5355D">
        <w:rPr>
          <w:rFonts w:ascii="Verdana" w:hAnsi="Verdana"/>
          <w:color w:val="000000"/>
          <w:shd w:val="clear" w:color="auto" w:fill="FFFFFF"/>
        </w:rPr>
        <w:t>,</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обґрунтовано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запропоновані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автором</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моделі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ауторегуляції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системи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крові</w:t>
      </w:r>
      <w:r w:rsidRPr="00F5355D">
        <w:rPr>
          <w:rFonts w:ascii="Verdana" w:hAnsi="Verdana"/>
          <w:color w:val="000000"/>
          <w:shd w:val="clear" w:color="auto" w:fill="FFFFFF"/>
        </w:rPr>
        <w:t>,</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адаптаційних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механізмів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організму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кисневої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недостатності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енергообміну</w:t>
      </w:r>
      <w:r w:rsidRPr="00F5355D">
        <w:rPr>
          <w:rFonts w:ascii="Verdana" w:hAnsi="Verdana"/>
          <w:color w:val="000000"/>
          <w:shd w:val="clear" w:color="auto" w:fill="FFFFFF"/>
        </w:rPr>
        <w:t>,</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що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включають</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транспорт</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утилізацію</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глюкози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вплив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на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стабілізацію</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її</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концентрації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крові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й</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інсуліну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тканинах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дисертаційному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викладі</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результатів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запропоновані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автором</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моделі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входять</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як</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складові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комплексну</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математичну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модель</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аналізу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стану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його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регуляції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при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роботі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екстремальних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умовах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життєдіяльності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комплексній</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математичній</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моделі</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її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складові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використані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різні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часи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запропоновані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обґрунтовані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w:t>
      </w:r>
      <w:r w:rsidRPr="00F5355D">
        <w:rPr>
          <w:rFonts w:ascii="Verdana" w:hAnsi="Verdana"/>
          <w:color w:val="000000"/>
          <w:shd w:val="clear" w:color="auto" w:fill="FFFFFF"/>
        </w:rPr>
        <w:t xml:space="preserve"> [120,</w:t>
      </w:r>
    </w:p>
    <w:p w:rsidR="00F5355D" w:rsidRPr="00F5355D" w:rsidRDefault="00F5355D" w:rsidP="00F5355D">
      <w:pPr>
        <w:rPr>
          <w:rFonts w:ascii="Verdana" w:hAnsi="Verdana"/>
          <w:color w:val="000000"/>
          <w:shd w:val="clear" w:color="auto" w:fill="FFFFFF"/>
        </w:rPr>
      </w:pPr>
      <w:r w:rsidRPr="00F5355D">
        <w:rPr>
          <w:rFonts w:ascii="Verdana" w:hAnsi="Verdana"/>
          <w:color w:val="000000"/>
          <w:shd w:val="clear" w:color="auto" w:fill="FFFFFF"/>
        </w:rPr>
        <w:t xml:space="preserve">121]. </w:t>
      </w:r>
      <w:r w:rsidRPr="00F5355D">
        <w:rPr>
          <w:rFonts w:ascii="Verdana" w:hAnsi="Verdana" w:hint="eastAsia"/>
          <w:color w:val="000000"/>
          <w:shd w:val="clear" w:color="auto" w:fill="FFFFFF"/>
        </w:rPr>
        <w:t>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роботах</w:t>
      </w:r>
      <w:r w:rsidRPr="00F5355D">
        <w:rPr>
          <w:rFonts w:ascii="Verdana" w:hAnsi="Verdana"/>
          <w:color w:val="000000"/>
          <w:shd w:val="clear" w:color="auto" w:fill="FFFFFF"/>
        </w:rPr>
        <w:t xml:space="preserve"> [117-119] </w:t>
      </w:r>
      <w:r w:rsidRPr="00F5355D">
        <w:rPr>
          <w:rFonts w:ascii="Verdana" w:hAnsi="Verdana" w:hint="eastAsia"/>
          <w:color w:val="000000"/>
          <w:shd w:val="clear" w:color="auto" w:fill="FFFFFF"/>
        </w:rPr>
        <w:t>автору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належать</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результати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обчислювальних</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експериментів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з</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моделями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їх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аналіз</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Наукові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положення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висновки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рекомендації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що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виносяться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на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захист</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одержані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автором</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самостійно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З</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наукових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праць</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опублікованих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співавторстві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дисертаційній</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роботі</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використані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ідеї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висновки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що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напрацьовані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автором</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особисто</w:t>
      </w:r>
      <w:r w:rsidRPr="00F5355D">
        <w:rPr>
          <w:rFonts w:ascii="Verdana" w:hAnsi="Verdana"/>
          <w:color w:val="000000"/>
          <w:shd w:val="clear" w:color="auto" w:fill="FFFFFF"/>
        </w:rPr>
        <w:t>.</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Апробація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результатів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дисертації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Основні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положення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результати</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досліджень</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які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відповідають</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темі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дисертації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доповідались</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обговорювались</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на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засіданнях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семінарах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Інституті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кібернетики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імені</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В</w:t>
      </w:r>
      <w:r w:rsidRPr="00F5355D">
        <w:rPr>
          <w:rFonts w:ascii="Verdana" w:hAnsi="Verdana"/>
          <w:color w:val="000000"/>
          <w:shd w:val="clear" w:color="auto" w:fill="FFFFFF"/>
        </w:rPr>
        <w:t>.</w:t>
      </w:r>
      <w:r w:rsidRPr="00F5355D">
        <w:rPr>
          <w:rFonts w:ascii="Verdana" w:hAnsi="Verdana" w:hint="eastAsia"/>
          <w:color w:val="000000"/>
          <w:shd w:val="clear" w:color="auto" w:fill="FFFFFF"/>
        </w:rPr>
        <w:t>М</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Глушкова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НАН</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України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на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семінарах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кафедри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моделювання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складних</w:t>
      </w:r>
    </w:p>
    <w:p w:rsidR="00F5355D" w:rsidRPr="00F5355D" w:rsidRDefault="00F5355D" w:rsidP="00F5355D">
      <w:pPr>
        <w:rPr>
          <w:rFonts w:ascii="Verdana" w:hAnsi="Verdana"/>
          <w:color w:val="000000"/>
          <w:shd w:val="clear" w:color="auto" w:fill="FFFFFF"/>
        </w:rPr>
      </w:pPr>
      <w:r w:rsidRPr="00F5355D">
        <w:rPr>
          <w:rFonts w:ascii="Verdana" w:hAnsi="Verdana"/>
          <w:color w:val="000000"/>
          <w:shd w:val="clear" w:color="auto" w:fill="FFFFFF"/>
        </w:rPr>
        <w:t>10</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систем</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Київського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національного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університету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імені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Тараса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Шевченка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а</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також</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на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наукових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конференціях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зокрема</w:t>
      </w:r>
      <w:r w:rsidRPr="00F5355D">
        <w:rPr>
          <w:rFonts w:ascii="Verdana" w:hAnsi="Verdana"/>
          <w:color w:val="000000"/>
          <w:shd w:val="clear" w:color="auto" w:fill="FFFFFF"/>
        </w:rPr>
        <w:t>:</w:t>
      </w:r>
    </w:p>
    <w:p w:rsidR="00F5355D" w:rsidRPr="00F5355D" w:rsidRDefault="00F5355D" w:rsidP="00F5355D">
      <w:pPr>
        <w:rPr>
          <w:rFonts w:ascii="Verdana" w:hAnsi="Verdana"/>
          <w:color w:val="000000"/>
          <w:shd w:val="clear" w:color="auto" w:fill="FFFFFF"/>
        </w:rPr>
      </w:pPr>
      <w:r w:rsidRPr="00F5355D">
        <w:rPr>
          <w:rFonts w:ascii="Verdana" w:hAnsi="Verdana"/>
          <w:color w:val="000000"/>
          <w:shd w:val="clear" w:color="auto" w:fill="FFFFFF"/>
        </w:rPr>
        <w:t xml:space="preserve"> V </w:t>
      </w:r>
      <w:r w:rsidRPr="00F5355D">
        <w:rPr>
          <w:rFonts w:ascii="Verdana" w:hAnsi="Verdana" w:hint="eastAsia"/>
          <w:color w:val="000000"/>
          <w:shd w:val="clear" w:color="auto" w:fill="FFFFFF"/>
        </w:rPr>
        <w:t>міжнародна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науково</w:t>
      </w:r>
      <w:r w:rsidRPr="00F5355D">
        <w:rPr>
          <w:rFonts w:ascii="Verdana" w:hAnsi="Verdana"/>
          <w:color w:val="000000"/>
          <w:shd w:val="clear" w:color="auto" w:fill="FFFFFF"/>
        </w:rPr>
        <w:t>-</w:t>
      </w:r>
      <w:r w:rsidRPr="00F5355D">
        <w:rPr>
          <w:rFonts w:ascii="Verdana" w:hAnsi="Verdana" w:hint="eastAsia"/>
          <w:color w:val="000000"/>
          <w:shd w:val="clear" w:color="auto" w:fill="FFFFFF"/>
        </w:rPr>
        <w:t>практична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конференція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студентів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аспірантів</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молодих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вчених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w:t>
      </w:r>
      <w:r w:rsidRPr="00F5355D">
        <w:rPr>
          <w:rFonts w:ascii="Verdana" w:hAnsi="Verdana" w:hint="eastAsia"/>
          <w:color w:val="000000"/>
          <w:shd w:val="clear" w:color="auto" w:fill="FFFFFF"/>
        </w:rPr>
        <w:t>Шевченківська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весна</w:t>
      </w:r>
      <w:r w:rsidRPr="00F5355D">
        <w:rPr>
          <w:rFonts w:ascii="Verdana" w:hAnsi="Verdana" w:hint="eastAsia"/>
          <w:color w:val="000000"/>
          <w:shd w:val="clear" w:color="auto" w:fill="FFFFFF"/>
        </w:rPr>
        <w:t>»</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Київ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березень</w:t>
      </w:r>
      <w:r w:rsidRPr="00F5355D">
        <w:rPr>
          <w:rFonts w:ascii="Verdana" w:hAnsi="Verdana"/>
          <w:color w:val="000000"/>
          <w:shd w:val="clear" w:color="auto" w:fill="FFFFFF"/>
        </w:rPr>
        <w:t xml:space="preserve"> 2007</w:t>
      </w:r>
      <w:r w:rsidRPr="00F5355D">
        <w:rPr>
          <w:rFonts w:ascii="Verdana" w:hAnsi="Verdana" w:hint="eastAsia"/>
          <w:color w:val="000000"/>
          <w:shd w:val="clear" w:color="auto" w:fill="FFFFFF"/>
        </w:rPr>
        <w:t>р</w:t>
      </w:r>
      <w:r w:rsidRPr="00F5355D">
        <w:rPr>
          <w:rFonts w:ascii="Verdana" w:hAnsi="Verdana"/>
          <w:color w:val="000000"/>
          <w:shd w:val="clear" w:color="auto" w:fill="FFFFFF"/>
        </w:rPr>
        <w:t>.</w:t>
      </w:r>
    </w:p>
    <w:p w:rsidR="00F5355D" w:rsidRPr="00F5355D" w:rsidRDefault="00F5355D" w:rsidP="00F5355D">
      <w:pPr>
        <w:rPr>
          <w:rFonts w:ascii="Verdana" w:hAnsi="Verdana"/>
          <w:color w:val="000000"/>
          <w:shd w:val="clear" w:color="auto" w:fill="FFFFFF"/>
          <w:lang w:val="en-US"/>
        </w:rPr>
      </w:pPr>
      <w:r w:rsidRPr="00F5355D">
        <w:rPr>
          <w:rFonts w:ascii="Verdana" w:hAnsi="Verdana"/>
          <w:color w:val="000000"/>
          <w:shd w:val="clear" w:color="auto" w:fill="FFFFFF"/>
        </w:rPr>
        <w:t></w:t>
      </w:r>
      <w:r w:rsidRPr="00F5355D">
        <w:rPr>
          <w:rFonts w:ascii="Verdana" w:hAnsi="Verdana"/>
          <w:color w:val="000000"/>
          <w:shd w:val="clear" w:color="auto" w:fill="FFFFFF"/>
          <w:lang w:val="en-US"/>
        </w:rPr>
        <w:t xml:space="preserve"> Dynamical System Modelling and Stability Investigation </w:t>
      </w:r>
      <w:r w:rsidRPr="00F5355D">
        <w:rPr>
          <w:rFonts w:ascii="Verdana" w:hAnsi="Verdana" w:hint="eastAsia"/>
          <w:color w:val="000000"/>
          <w:shd w:val="clear" w:color="auto" w:fill="FFFFFF"/>
          <w:lang w:val="en-US"/>
        </w:rPr>
        <w:t>“</w:t>
      </w:r>
      <w:r w:rsidRPr="00F5355D">
        <w:rPr>
          <w:rFonts w:ascii="Verdana" w:hAnsi="Verdana"/>
          <w:color w:val="000000"/>
          <w:shd w:val="clear" w:color="auto" w:fill="FFFFFF"/>
          <w:lang w:val="en-US"/>
        </w:rPr>
        <w:t>Modelling &amp;</w:t>
      </w:r>
    </w:p>
    <w:p w:rsidR="00F5355D" w:rsidRPr="00F5355D" w:rsidRDefault="00F5355D" w:rsidP="00F5355D">
      <w:pPr>
        <w:rPr>
          <w:rFonts w:ascii="Verdana" w:hAnsi="Verdana"/>
          <w:color w:val="000000"/>
          <w:shd w:val="clear" w:color="auto" w:fill="FFFFFF"/>
          <w:lang w:val="en-US"/>
        </w:rPr>
      </w:pPr>
      <w:r w:rsidRPr="00F5355D">
        <w:rPr>
          <w:rFonts w:ascii="Verdana" w:hAnsi="Verdana"/>
          <w:color w:val="000000"/>
          <w:shd w:val="clear" w:color="auto" w:fill="FFFFFF"/>
          <w:lang w:val="en-US"/>
        </w:rPr>
        <w:t>Stability</w:t>
      </w:r>
      <w:r w:rsidRPr="00F5355D">
        <w:rPr>
          <w:rFonts w:ascii="Verdana" w:hAnsi="Verdana" w:hint="eastAsia"/>
          <w:color w:val="000000"/>
          <w:shd w:val="clear" w:color="auto" w:fill="FFFFFF"/>
          <w:lang w:val="en-US"/>
        </w:rPr>
        <w:t>”</w:t>
      </w:r>
      <w:r w:rsidRPr="00F5355D">
        <w:rPr>
          <w:rFonts w:ascii="Verdana" w:hAnsi="Verdana"/>
          <w:color w:val="000000"/>
          <w:shd w:val="clear" w:color="auto" w:fill="FFFFFF"/>
          <w:lang w:val="en-US"/>
        </w:rPr>
        <w:t xml:space="preserve">, </w:t>
      </w:r>
      <w:r w:rsidRPr="00F5355D">
        <w:rPr>
          <w:rFonts w:ascii="Verdana" w:hAnsi="Verdana" w:hint="eastAsia"/>
          <w:color w:val="000000"/>
          <w:shd w:val="clear" w:color="auto" w:fill="FFFFFF"/>
        </w:rPr>
        <w:t>Київ</w:t>
      </w:r>
      <w:r w:rsidRPr="00F5355D">
        <w:rPr>
          <w:rFonts w:ascii="Verdana" w:hAnsi="Verdana"/>
          <w:color w:val="000000"/>
          <w:shd w:val="clear" w:color="auto" w:fill="FFFFFF"/>
          <w:lang w:val="en-US"/>
        </w:rPr>
        <w:t xml:space="preserve">, </w:t>
      </w:r>
      <w:r w:rsidRPr="00F5355D">
        <w:rPr>
          <w:rFonts w:ascii="Verdana" w:hAnsi="Verdana" w:hint="eastAsia"/>
          <w:color w:val="000000"/>
          <w:shd w:val="clear" w:color="auto" w:fill="FFFFFF"/>
        </w:rPr>
        <w:t>травень</w:t>
      </w:r>
      <w:r w:rsidRPr="00F5355D">
        <w:rPr>
          <w:rFonts w:ascii="Verdana" w:hAnsi="Verdana"/>
          <w:color w:val="000000"/>
          <w:shd w:val="clear" w:color="auto" w:fill="FFFFFF"/>
          <w:lang w:val="en-US"/>
        </w:rPr>
        <w:t xml:space="preserve"> 2007</w:t>
      </w:r>
      <w:r w:rsidRPr="00F5355D">
        <w:rPr>
          <w:rFonts w:ascii="Verdana" w:hAnsi="Verdana" w:hint="eastAsia"/>
          <w:color w:val="000000"/>
          <w:shd w:val="clear" w:color="auto" w:fill="FFFFFF"/>
        </w:rPr>
        <w:t>р</w:t>
      </w:r>
      <w:r w:rsidRPr="00F5355D">
        <w:rPr>
          <w:rFonts w:ascii="Verdana" w:hAnsi="Verdana"/>
          <w:color w:val="000000"/>
          <w:shd w:val="clear" w:color="auto" w:fill="FFFFFF"/>
          <w:lang w:val="en-US"/>
        </w:rPr>
        <w:t>.</w:t>
      </w:r>
    </w:p>
    <w:p w:rsidR="00F5355D" w:rsidRPr="00F5355D" w:rsidRDefault="00F5355D" w:rsidP="00F5355D">
      <w:pPr>
        <w:rPr>
          <w:rFonts w:ascii="Verdana" w:hAnsi="Verdana"/>
          <w:color w:val="000000"/>
          <w:shd w:val="clear" w:color="auto" w:fill="FFFFFF"/>
          <w:lang w:val="en-US"/>
        </w:rPr>
      </w:pPr>
      <w:r w:rsidRPr="00F5355D">
        <w:rPr>
          <w:rFonts w:ascii="Verdana" w:hAnsi="Verdana"/>
          <w:color w:val="000000"/>
          <w:shd w:val="clear" w:color="auto" w:fill="FFFFFF"/>
        </w:rPr>
        <w:t></w:t>
      </w:r>
      <w:r w:rsidRPr="00F5355D">
        <w:rPr>
          <w:rFonts w:ascii="Verdana" w:hAnsi="Verdana"/>
          <w:color w:val="000000"/>
          <w:shd w:val="clear" w:color="auto" w:fill="FFFFFF"/>
          <w:lang w:val="en-US"/>
        </w:rPr>
        <w:t xml:space="preserve"> Problems of Decision Making Under Uncertainties (PDMU-2007),</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Чернівці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травень</w:t>
      </w:r>
      <w:r w:rsidRPr="00F5355D">
        <w:rPr>
          <w:rFonts w:ascii="Verdana" w:hAnsi="Verdana"/>
          <w:color w:val="000000"/>
          <w:shd w:val="clear" w:color="auto" w:fill="FFFFFF"/>
        </w:rPr>
        <w:t xml:space="preserve"> 2007</w:t>
      </w:r>
      <w:r w:rsidRPr="00F5355D">
        <w:rPr>
          <w:rFonts w:ascii="Verdana" w:hAnsi="Verdana" w:hint="eastAsia"/>
          <w:color w:val="000000"/>
          <w:shd w:val="clear" w:color="auto" w:fill="FFFFFF"/>
        </w:rPr>
        <w:t>р</w:t>
      </w:r>
      <w:r w:rsidRPr="00F5355D">
        <w:rPr>
          <w:rFonts w:ascii="Verdana" w:hAnsi="Verdana"/>
          <w:color w:val="000000"/>
          <w:shd w:val="clear" w:color="auto" w:fill="FFFFFF"/>
        </w:rPr>
        <w:t>.</w:t>
      </w:r>
    </w:p>
    <w:p w:rsidR="00F5355D" w:rsidRPr="00F5355D" w:rsidRDefault="00F5355D" w:rsidP="00F5355D">
      <w:pPr>
        <w:rPr>
          <w:rFonts w:ascii="Verdana" w:hAnsi="Verdana"/>
          <w:color w:val="000000"/>
          <w:shd w:val="clear" w:color="auto" w:fill="FFFFFF"/>
        </w:rPr>
      </w:pP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Міжнародна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науково</w:t>
      </w:r>
      <w:r w:rsidRPr="00F5355D">
        <w:rPr>
          <w:rFonts w:ascii="Verdana" w:hAnsi="Verdana"/>
          <w:color w:val="000000"/>
          <w:shd w:val="clear" w:color="auto" w:fill="FFFFFF"/>
        </w:rPr>
        <w:t>-</w:t>
      </w:r>
      <w:r w:rsidRPr="00F5355D">
        <w:rPr>
          <w:rFonts w:ascii="Verdana" w:hAnsi="Verdana" w:hint="eastAsia"/>
          <w:color w:val="000000"/>
          <w:shd w:val="clear" w:color="auto" w:fill="FFFFFF"/>
        </w:rPr>
        <w:t>практична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конференція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w:t>
      </w:r>
      <w:r w:rsidRPr="00F5355D">
        <w:rPr>
          <w:rFonts w:ascii="Verdana" w:hAnsi="Verdana" w:hint="eastAsia"/>
          <w:color w:val="000000"/>
          <w:shd w:val="clear" w:color="auto" w:fill="FFFFFF"/>
        </w:rPr>
        <w:t>Информационные</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технологии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управлении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сложными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системами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w:t>
      </w:r>
      <w:r w:rsidRPr="00F5355D">
        <w:rPr>
          <w:rFonts w:ascii="Verdana" w:hAnsi="Verdana"/>
          <w:color w:val="000000"/>
          <w:shd w:val="clear" w:color="auto" w:fill="FFFFFF"/>
        </w:rPr>
        <w:t xml:space="preserve"> 2008</w:t>
      </w:r>
      <w:r w:rsidRPr="00F5355D">
        <w:rPr>
          <w:rFonts w:ascii="Verdana" w:hAnsi="Verdana" w:hint="eastAsia"/>
          <w:color w:val="000000"/>
          <w:shd w:val="clear" w:color="auto" w:fill="FFFFFF"/>
        </w:rPr>
        <w:t>»</w:t>
      </w:r>
      <w:r w:rsidRPr="00F5355D">
        <w:rPr>
          <w:rFonts w:ascii="Verdana" w:hAnsi="Verdana"/>
          <w:color w:val="000000"/>
          <w:shd w:val="clear" w:color="auto" w:fill="FFFFFF"/>
        </w:rPr>
        <w:t>,</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Дніпропетровськ</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травень</w:t>
      </w:r>
      <w:r w:rsidRPr="00F5355D">
        <w:rPr>
          <w:rFonts w:ascii="Verdana" w:hAnsi="Verdana"/>
          <w:color w:val="000000"/>
          <w:shd w:val="clear" w:color="auto" w:fill="FFFFFF"/>
        </w:rPr>
        <w:t xml:space="preserve"> 2008</w:t>
      </w:r>
      <w:r w:rsidRPr="00F5355D">
        <w:rPr>
          <w:rFonts w:ascii="Verdana" w:hAnsi="Verdana" w:hint="eastAsia"/>
          <w:color w:val="000000"/>
          <w:shd w:val="clear" w:color="auto" w:fill="FFFFFF"/>
        </w:rPr>
        <w:t>р</w:t>
      </w:r>
      <w:r w:rsidRPr="00F5355D">
        <w:rPr>
          <w:rFonts w:ascii="Verdana" w:hAnsi="Verdana"/>
          <w:color w:val="000000"/>
          <w:shd w:val="clear" w:color="auto" w:fill="FFFFFF"/>
        </w:rPr>
        <w:t>.</w:t>
      </w:r>
    </w:p>
    <w:p w:rsidR="00F5355D" w:rsidRPr="00F5355D" w:rsidRDefault="00F5355D" w:rsidP="00F5355D">
      <w:pPr>
        <w:rPr>
          <w:rFonts w:ascii="Verdana" w:hAnsi="Verdana"/>
          <w:color w:val="000000"/>
          <w:shd w:val="clear" w:color="auto" w:fill="FFFFFF"/>
        </w:rPr>
      </w:pP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Міжнародна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конференція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w:t>
      </w:r>
      <w:r w:rsidRPr="00F5355D">
        <w:rPr>
          <w:rFonts w:ascii="Verdana" w:hAnsi="Verdana" w:hint="eastAsia"/>
          <w:color w:val="000000"/>
          <w:shd w:val="clear" w:color="auto" w:fill="FFFFFF"/>
        </w:rPr>
        <w:t>Високогір’я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геном</w:t>
      </w:r>
      <w:r w:rsidRPr="00F5355D">
        <w:rPr>
          <w:rFonts w:ascii="Verdana" w:hAnsi="Verdana" w:hint="eastAsia"/>
          <w:color w:val="000000"/>
          <w:shd w:val="clear" w:color="auto" w:fill="FFFFFF"/>
        </w:rPr>
        <w:t>»</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сел</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Терскол</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Росія</w:t>
      </w:r>
      <w:r w:rsidRPr="00F5355D">
        <w:rPr>
          <w:rFonts w:ascii="Verdana" w:hAnsi="Verdana"/>
          <w:color w:val="000000"/>
          <w:shd w:val="clear" w:color="auto" w:fill="FFFFFF"/>
        </w:rPr>
        <w:t>,</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Кабардино</w:t>
      </w:r>
      <w:r w:rsidRPr="00F5355D">
        <w:rPr>
          <w:rFonts w:ascii="Verdana" w:hAnsi="Verdana"/>
          <w:color w:val="000000"/>
          <w:shd w:val="clear" w:color="auto" w:fill="FFFFFF"/>
        </w:rPr>
        <w:t>-</w:t>
      </w:r>
      <w:r w:rsidRPr="00F5355D">
        <w:rPr>
          <w:rFonts w:ascii="Verdana" w:hAnsi="Verdana" w:hint="eastAsia"/>
          <w:color w:val="000000"/>
          <w:shd w:val="clear" w:color="auto" w:fill="FFFFFF"/>
        </w:rPr>
        <w:t>Балкарія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w:t>
      </w:r>
      <w:r w:rsidRPr="00F5355D">
        <w:rPr>
          <w:rFonts w:ascii="Verdana" w:hAnsi="Verdana"/>
          <w:color w:val="000000"/>
          <w:shd w:val="clear" w:color="auto" w:fill="FFFFFF"/>
        </w:rPr>
        <w:t xml:space="preserve"> 2008</w:t>
      </w:r>
      <w:r w:rsidRPr="00F5355D">
        <w:rPr>
          <w:rFonts w:ascii="Verdana" w:hAnsi="Verdana" w:hint="eastAsia"/>
          <w:color w:val="000000"/>
          <w:shd w:val="clear" w:color="auto" w:fill="FFFFFF"/>
        </w:rPr>
        <w:t>р</w:t>
      </w:r>
      <w:r w:rsidRPr="00F5355D">
        <w:rPr>
          <w:rFonts w:ascii="Verdana" w:hAnsi="Verdana"/>
          <w:color w:val="000000"/>
          <w:shd w:val="clear" w:color="auto" w:fill="FFFFFF"/>
        </w:rPr>
        <w:t>.</w:t>
      </w:r>
    </w:p>
    <w:p w:rsidR="00F5355D" w:rsidRPr="00F5355D" w:rsidRDefault="00F5355D" w:rsidP="00F5355D">
      <w:pPr>
        <w:rPr>
          <w:rFonts w:ascii="Verdana" w:hAnsi="Verdana"/>
          <w:color w:val="000000"/>
          <w:shd w:val="clear" w:color="auto" w:fill="FFFFFF"/>
        </w:rPr>
      </w:pP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ХІ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конференція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з</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біоніки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біокібернетики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прикладної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біофізики</w:t>
      </w:r>
      <w:r w:rsidRPr="00F5355D">
        <w:rPr>
          <w:rFonts w:ascii="Verdana" w:hAnsi="Verdana"/>
          <w:color w:val="000000"/>
          <w:shd w:val="clear" w:color="auto" w:fill="FFFFFF"/>
        </w:rPr>
        <w:t>.</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Київ</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листопад</w:t>
      </w:r>
      <w:r w:rsidRPr="00F5355D">
        <w:rPr>
          <w:rFonts w:ascii="Verdana" w:hAnsi="Verdana"/>
          <w:color w:val="000000"/>
          <w:shd w:val="clear" w:color="auto" w:fill="FFFFFF"/>
        </w:rPr>
        <w:t xml:space="preserve"> 2010</w:t>
      </w:r>
      <w:r w:rsidRPr="00F5355D">
        <w:rPr>
          <w:rFonts w:ascii="Verdana" w:hAnsi="Verdana" w:hint="eastAsia"/>
          <w:color w:val="000000"/>
          <w:shd w:val="clear" w:color="auto" w:fill="FFFFFF"/>
        </w:rPr>
        <w:t>р</w:t>
      </w:r>
      <w:r w:rsidRPr="00F5355D">
        <w:rPr>
          <w:rFonts w:ascii="Verdana" w:hAnsi="Verdana"/>
          <w:color w:val="000000"/>
          <w:shd w:val="clear" w:color="auto" w:fill="FFFFFF"/>
        </w:rPr>
        <w:t>.</w:t>
      </w:r>
    </w:p>
    <w:p w:rsidR="00F5355D" w:rsidRPr="00F5355D" w:rsidRDefault="00F5355D" w:rsidP="00F5355D">
      <w:pPr>
        <w:rPr>
          <w:rFonts w:ascii="Verdana" w:hAnsi="Verdana"/>
          <w:color w:val="000000"/>
          <w:shd w:val="clear" w:color="auto" w:fill="FFFFFF"/>
        </w:rPr>
      </w:pP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Наукова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міжнародна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конференція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w:t>
      </w:r>
      <w:r w:rsidRPr="00F5355D">
        <w:rPr>
          <w:rFonts w:ascii="Verdana" w:hAnsi="Verdana" w:hint="eastAsia"/>
          <w:color w:val="000000"/>
          <w:shd w:val="clear" w:color="auto" w:fill="FFFFFF"/>
        </w:rPr>
        <w:t>Високогірна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гіпоксія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геном</w:t>
      </w:r>
      <w:r w:rsidRPr="00F5355D">
        <w:rPr>
          <w:rFonts w:ascii="Verdana" w:hAnsi="Verdana" w:hint="eastAsia"/>
          <w:color w:val="000000"/>
          <w:shd w:val="clear" w:color="auto" w:fill="FFFFFF"/>
        </w:rPr>
        <w:t>»</w:t>
      </w:r>
      <w:r w:rsidRPr="00F5355D">
        <w:rPr>
          <w:rFonts w:ascii="Verdana" w:hAnsi="Verdana"/>
          <w:color w:val="000000"/>
          <w:shd w:val="clear" w:color="auto" w:fill="FFFFFF"/>
        </w:rPr>
        <w:t>,</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сел</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Терскол</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Росія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Кабардино</w:t>
      </w:r>
      <w:r w:rsidRPr="00F5355D">
        <w:rPr>
          <w:rFonts w:ascii="Verdana" w:hAnsi="Verdana"/>
          <w:color w:val="000000"/>
          <w:shd w:val="clear" w:color="auto" w:fill="FFFFFF"/>
        </w:rPr>
        <w:t>-</w:t>
      </w:r>
      <w:r w:rsidRPr="00F5355D">
        <w:rPr>
          <w:rFonts w:ascii="Verdana" w:hAnsi="Verdana" w:hint="eastAsia"/>
          <w:color w:val="000000"/>
          <w:shd w:val="clear" w:color="auto" w:fill="FFFFFF"/>
        </w:rPr>
        <w:t>Балкарія</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w:t>
      </w:r>
      <w:r w:rsidRPr="00F5355D">
        <w:rPr>
          <w:rFonts w:ascii="Verdana" w:hAnsi="Verdana"/>
          <w:color w:val="000000"/>
          <w:shd w:val="clear" w:color="auto" w:fill="FFFFFF"/>
        </w:rPr>
        <w:t xml:space="preserve"> 2012</w:t>
      </w:r>
      <w:r w:rsidRPr="00F5355D">
        <w:rPr>
          <w:rFonts w:ascii="Verdana" w:hAnsi="Verdana" w:hint="eastAsia"/>
          <w:color w:val="000000"/>
          <w:shd w:val="clear" w:color="auto" w:fill="FFFFFF"/>
        </w:rPr>
        <w:t>р</w:t>
      </w:r>
      <w:r w:rsidRPr="00F5355D">
        <w:rPr>
          <w:rFonts w:ascii="Verdana" w:hAnsi="Verdana"/>
          <w:color w:val="000000"/>
          <w:shd w:val="clear" w:color="auto" w:fill="FFFFFF"/>
        </w:rPr>
        <w:t>.</w:t>
      </w:r>
    </w:p>
    <w:p w:rsidR="00F5355D" w:rsidRPr="00F5355D" w:rsidRDefault="00F5355D" w:rsidP="00F5355D">
      <w:pPr>
        <w:rPr>
          <w:rFonts w:ascii="Verdana" w:hAnsi="Verdana"/>
          <w:color w:val="000000"/>
          <w:shd w:val="clear" w:color="auto" w:fill="FFFFFF"/>
          <w:lang w:val="en-US"/>
        </w:rPr>
      </w:pPr>
      <w:r w:rsidRPr="00F5355D">
        <w:rPr>
          <w:rFonts w:ascii="Verdana" w:hAnsi="Verdana"/>
          <w:color w:val="000000"/>
          <w:shd w:val="clear" w:color="auto" w:fill="FFFFFF"/>
        </w:rPr>
        <w:t></w:t>
      </w:r>
      <w:r w:rsidRPr="00F5355D">
        <w:rPr>
          <w:rFonts w:ascii="Verdana" w:hAnsi="Verdana"/>
          <w:color w:val="000000"/>
          <w:shd w:val="clear" w:color="auto" w:fill="FFFFFF"/>
          <w:lang w:val="en-US"/>
        </w:rPr>
        <w:t xml:space="preserve"> Dynamical System Modelling and Stability Investigation </w:t>
      </w:r>
      <w:r w:rsidRPr="00F5355D">
        <w:rPr>
          <w:rFonts w:ascii="Verdana" w:hAnsi="Verdana" w:hint="eastAsia"/>
          <w:color w:val="000000"/>
          <w:shd w:val="clear" w:color="auto" w:fill="FFFFFF"/>
          <w:lang w:val="en-US"/>
        </w:rPr>
        <w:t>“</w:t>
      </w:r>
      <w:r w:rsidRPr="00F5355D">
        <w:rPr>
          <w:rFonts w:ascii="Verdana" w:hAnsi="Verdana"/>
          <w:color w:val="000000"/>
          <w:shd w:val="clear" w:color="auto" w:fill="FFFFFF"/>
          <w:lang w:val="en-US"/>
        </w:rPr>
        <w:t>Modelling &amp;</w:t>
      </w:r>
    </w:p>
    <w:p w:rsidR="00F5355D" w:rsidRPr="00F5355D" w:rsidRDefault="00F5355D" w:rsidP="00F5355D">
      <w:pPr>
        <w:rPr>
          <w:rFonts w:ascii="Verdana" w:hAnsi="Verdana"/>
          <w:color w:val="000000"/>
          <w:shd w:val="clear" w:color="auto" w:fill="FFFFFF"/>
          <w:lang w:val="en-US"/>
        </w:rPr>
      </w:pPr>
      <w:r w:rsidRPr="00F5355D">
        <w:rPr>
          <w:rFonts w:ascii="Verdana" w:hAnsi="Verdana"/>
          <w:color w:val="000000"/>
          <w:shd w:val="clear" w:color="auto" w:fill="FFFFFF"/>
          <w:lang w:val="en-US"/>
        </w:rPr>
        <w:t>Stability</w:t>
      </w:r>
      <w:r w:rsidRPr="00F5355D">
        <w:rPr>
          <w:rFonts w:ascii="Verdana" w:hAnsi="Verdana" w:hint="eastAsia"/>
          <w:color w:val="000000"/>
          <w:shd w:val="clear" w:color="auto" w:fill="FFFFFF"/>
          <w:lang w:val="en-US"/>
        </w:rPr>
        <w:t>”</w:t>
      </w:r>
      <w:r w:rsidRPr="00F5355D">
        <w:rPr>
          <w:rFonts w:ascii="Verdana" w:hAnsi="Verdana"/>
          <w:color w:val="000000"/>
          <w:shd w:val="clear" w:color="auto" w:fill="FFFFFF"/>
          <w:lang w:val="en-US"/>
        </w:rPr>
        <w:t xml:space="preserve">, </w:t>
      </w:r>
      <w:r w:rsidRPr="00F5355D">
        <w:rPr>
          <w:rFonts w:ascii="Verdana" w:hAnsi="Verdana" w:hint="eastAsia"/>
          <w:color w:val="000000"/>
          <w:shd w:val="clear" w:color="auto" w:fill="FFFFFF"/>
        </w:rPr>
        <w:t>Київ</w:t>
      </w:r>
      <w:r w:rsidRPr="00F5355D">
        <w:rPr>
          <w:rFonts w:ascii="Verdana" w:hAnsi="Verdana"/>
          <w:color w:val="000000"/>
          <w:shd w:val="clear" w:color="auto" w:fill="FFFFFF"/>
          <w:lang w:val="en-US"/>
        </w:rPr>
        <w:t xml:space="preserve">, </w:t>
      </w:r>
      <w:r w:rsidRPr="00F5355D">
        <w:rPr>
          <w:rFonts w:ascii="Verdana" w:hAnsi="Verdana" w:hint="eastAsia"/>
          <w:color w:val="000000"/>
          <w:shd w:val="clear" w:color="auto" w:fill="FFFFFF"/>
        </w:rPr>
        <w:t>травень</w:t>
      </w:r>
      <w:r w:rsidRPr="00F5355D">
        <w:rPr>
          <w:rFonts w:ascii="Verdana" w:hAnsi="Verdana"/>
          <w:color w:val="000000"/>
          <w:shd w:val="clear" w:color="auto" w:fill="FFFFFF"/>
          <w:lang w:val="en-US"/>
        </w:rPr>
        <w:t xml:space="preserve"> 2013</w:t>
      </w:r>
      <w:r w:rsidRPr="00F5355D">
        <w:rPr>
          <w:rFonts w:ascii="Verdana" w:hAnsi="Verdana" w:hint="eastAsia"/>
          <w:color w:val="000000"/>
          <w:shd w:val="clear" w:color="auto" w:fill="FFFFFF"/>
        </w:rPr>
        <w:t>р</w:t>
      </w:r>
      <w:r w:rsidRPr="00F5355D">
        <w:rPr>
          <w:rFonts w:ascii="Verdana" w:hAnsi="Verdana"/>
          <w:color w:val="000000"/>
          <w:shd w:val="clear" w:color="auto" w:fill="FFFFFF"/>
          <w:lang w:val="en-US"/>
        </w:rPr>
        <w:t>.</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Публікації</w:t>
      </w:r>
      <w:r w:rsidRPr="00F5355D">
        <w:rPr>
          <w:rFonts w:ascii="Verdana" w:hAnsi="Verdana"/>
          <w:color w:val="000000"/>
          <w:shd w:val="clear" w:color="auto" w:fill="FFFFFF"/>
          <w:lang w:val="en-US"/>
        </w:rPr>
        <w:t xml:space="preserve">. </w:t>
      </w:r>
      <w:r w:rsidRPr="00F5355D">
        <w:rPr>
          <w:rFonts w:ascii="Verdana" w:hAnsi="Verdana" w:hint="eastAsia"/>
          <w:color w:val="000000"/>
          <w:shd w:val="clear" w:color="auto" w:fill="FFFFFF"/>
        </w:rPr>
        <w:t>Основні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результати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висновки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дисертаційної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роботи</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викладені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w:t>
      </w:r>
      <w:r w:rsidRPr="00F5355D">
        <w:rPr>
          <w:rFonts w:ascii="Verdana" w:hAnsi="Verdana"/>
          <w:color w:val="000000"/>
          <w:shd w:val="clear" w:color="auto" w:fill="FFFFFF"/>
        </w:rPr>
        <w:t xml:space="preserve"> 15 </w:t>
      </w:r>
      <w:r w:rsidRPr="00F5355D">
        <w:rPr>
          <w:rFonts w:ascii="Verdana" w:hAnsi="Verdana" w:hint="eastAsia"/>
          <w:color w:val="000000"/>
          <w:shd w:val="clear" w:color="auto" w:fill="FFFFFF"/>
        </w:rPr>
        <w:t>наукових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працях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з</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них</w:t>
      </w:r>
      <w:r w:rsidRPr="00F5355D">
        <w:rPr>
          <w:rFonts w:ascii="Verdana" w:hAnsi="Verdana"/>
          <w:color w:val="000000"/>
          <w:shd w:val="clear" w:color="auto" w:fill="FFFFFF"/>
        </w:rPr>
        <w:t xml:space="preserve"> 6 </w:t>
      </w:r>
      <w:r w:rsidRPr="00F5355D">
        <w:rPr>
          <w:rFonts w:ascii="Verdana" w:hAnsi="Verdana" w:hint="eastAsia"/>
          <w:color w:val="000000"/>
          <w:shd w:val="clear" w:color="auto" w:fill="FFFFFF"/>
        </w:rPr>
        <w:t>статей</w:t>
      </w:r>
      <w:r w:rsidRPr="00F5355D">
        <w:rPr>
          <w:rFonts w:ascii="Verdana" w:hAnsi="Verdana"/>
          <w:color w:val="000000"/>
          <w:shd w:val="clear" w:color="auto" w:fill="FFFFFF"/>
        </w:rPr>
        <w:t xml:space="preserve">, [117-123], </w:t>
      </w:r>
      <w:r w:rsidRPr="00F5355D">
        <w:rPr>
          <w:rFonts w:ascii="Verdana" w:hAnsi="Verdana" w:hint="eastAsia"/>
          <w:color w:val="000000"/>
          <w:shd w:val="clear" w:color="auto" w:fill="FFFFFF"/>
        </w:rPr>
        <w:t>у</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наукових</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фахових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виданнях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затверджених</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МОН</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України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з</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яких</w:t>
      </w:r>
      <w:r w:rsidRPr="00F5355D">
        <w:rPr>
          <w:rFonts w:ascii="Verdana" w:hAnsi="Verdana"/>
          <w:color w:val="000000"/>
          <w:shd w:val="clear" w:color="auto" w:fill="FFFFFF"/>
        </w:rPr>
        <w:t xml:space="preserve"> 3 </w:t>
      </w:r>
      <w:r w:rsidRPr="00F5355D">
        <w:rPr>
          <w:rFonts w:ascii="Verdana" w:hAnsi="Verdana" w:hint="eastAsia"/>
          <w:color w:val="000000"/>
          <w:shd w:val="clear" w:color="auto" w:fill="FFFFFF"/>
        </w:rPr>
        <w:t>статті</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включено</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до</w:t>
      </w:r>
    </w:p>
    <w:p w:rsidR="00F5355D" w:rsidRPr="00F5355D"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міжнародної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наукометричної</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бази</w:t>
      </w:r>
      <w:r w:rsidRPr="00F5355D">
        <w:rPr>
          <w:rFonts w:ascii="Verdana" w:hAnsi="Verdana"/>
          <w:color w:val="000000"/>
          <w:shd w:val="clear" w:color="auto" w:fill="FFFFFF"/>
        </w:rPr>
        <w:t xml:space="preserve"> Scopus, </w:t>
      </w:r>
      <w:r w:rsidRPr="00F5355D">
        <w:rPr>
          <w:rFonts w:ascii="Verdana" w:hAnsi="Verdana" w:hint="eastAsia"/>
          <w:color w:val="000000"/>
          <w:shd w:val="clear" w:color="auto" w:fill="FFFFFF"/>
        </w:rPr>
        <w:t>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також</w:t>
      </w:r>
      <w:r w:rsidRPr="00F5355D">
        <w:rPr>
          <w:rFonts w:ascii="Verdana" w:hAnsi="Verdana"/>
          <w:color w:val="000000"/>
          <w:shd w:val="clear" w:color="auto" w:fill="FFFFFF"/>
        </w:rPr>
        <w:t xml:space="preserve"> 9 </w:t>
      </w:r>
      <w:r w:rsidRPr="00F5355D">
        <w:rPr>
          <w:rFonts w:ascii="Verdana" w:hAnsi="Verdana" w:hint="eastAsia"/>
          <w:color w:val="000000"/>
          <w:shd w:val="clear" w:color="auto" w:fill="FFFFFF"/>
        </w:rPr>
        <w:t>публікацій</w:t>
      </w:r>
      <w:r w:rsidRPr="00F5355D">
        <w:rPr>
          <w:rFonts w:ascii="Verdana" w:hAnsi="Verdana"/>
          <w:color w:val="000000"/>
          <w:shd w:val="clear" w:color="auto" w:fill="FFFFFF"/>
        </w:rPr>
        <w:t xml:space="preserve"> [124-131] </w:t>
      </w:r>
      <w:r w:rsidRPr="00F5355D">
        <w:rPr>
          <w:rFonts w:ascii="Verdana" w:hAnsi="Verdana" w:hint="eastAsia"/>
          <w:color w:val="000000"/>
          <w:shd w:val="clear" w:color="auto" w:fill="FFFFFF"/>
        </w:rPr>
        <w:t>–</w:t>
      </w:r>
    </w:p>
    <w:p w:rsidR="008C4796" w:rsidRDefault="00F5355D" w:rsidP="00F5355D">
      <w:pPr>
        <w:rPr>
          <w:rFonts w:ascii="Verdana" w:hAnsi="Verdana"/>
          <w:color w:val="000000"/>
          <w:shd w:val="clear" w:color="auto" w:fill="FFFFFF"/>
        </w:rPr>
      </w:pPr>
      <w:r w:rsidRPr="00F5355D">
        <w:rPr>
          <w:rFonts w:ascii="Verdana" w:hAnsi="Verdana" w:hint="eastAsia"/>
          <w:color w:val="000000"/>
          <w:shd w:val="clear" w:color="auto" w:fill="FFFFFF"/>
        </w:rPr>
        <w:t>за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матеріалами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та</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тезами</w:t>
      </w:r>
      <w:r w:rsidRPr="00F5355D">
        <w:rPr>
          <w:rFonts w:ascii="Verdana" w:hAnsi="Verdana"/>
          <w:color w:val="000000"/>
          <w:shd w:val="clear" w:color="auto" w:fill="FFFFFF"/>
        </w:rPr>
        <w:t xml:space="preserve"> </w:t>
      </w:r>
      <w:r w:rsidRPr="00F5355D">
        <w:rPr>
          <w:rFonts w:ascii="Verdana" w:hAnsi="Verdana" w:hint="eastAsia"/>
          <w:color w:val="000000"/>
          <w:shd w:val="clear" w:color="auto" w:fill="FFFFFF"/>
        </w:rPr>
        <w:t>конференцій</w:t>
      </w:r>
      <w:r w:rsidRPr="00F5355D">
        <w:rPr>
          <w:rFonts w:ascii="Verdana" w:hAnsi="Verdana"/>
          <w:color w:val="000000"/>
          <w:shd w:val="clear" w:color="auto" w:fill="FFFFFF"/>
        </w:rPr>
        <w:t>.</w:t>
      </w:r>
    </w:p>
    <w:p w:rsidR="00F5355D" w:rsidRDefault="00F5355D" w:rsidP="00F5355D">
      <w:pPr>
        <w:rPr>
          <w:rFonts w:ascii="Verdana" w:hAnsi="Verdana"/>
          <w:color w:val="000000"/>
          <w:shd w:val="clear" w:color="auto" w:fill="FFFFFF"/>
        </w:rPr>
      </w:pPr>
    </w:p>
    <w:p w:rsidR="00F5355D" w:rsidRDefault="00F5355D" w:rsidP="00F5355D">
      <w:pPr>
        <w:rPr>
          <w:rFonts w:ascii="Verdana" w:hAnsi="Verdana"/>
          <w:color w:val="000000"/>
          <w:shd w:val="clear" w:color="auto" w:fill="FFFFFF"/>
        </w:rPr>
      </w:pPr>
    </w:p>
    <w:p w:rsidR="00F5355D" w:rsidRDefault="00F5355D" w:rsidP="00F5355D">
      <w:pPr>
        <w:rPr>
          <w:rFonts w:ascii="Verdana" w:hAnsi="Verdana"/>
          <w:color w:val="000000"/>
          <w:shd w:val="clear" w:color="auto" w:fill="FFFFFF"/>
        </w:rPr>
      </w:pPr>
    </w:p>
    <w:p w:rsidR="00F5355D" w:rsidRDefault="00F5355D" w:rsidP="00F5355D">
      <w:r>
        <w:rPr>
          <w:rFonts w:hint="eastAsia"/>
        </w:rPr>
        <w:t>ВИСНОВКИ</w:t>
      </w:r>
    </w:p>
    <w:p w:rsidR="00F5355D" w:rsidRDefault="00F5355D" w:rsidP="00F5355D">
      <w:r>
        <w:rPr>
          <w:rFonts w:hint="eastAsia"/>
        </w:rPr>
        <w:t>В</w:t>
      </w:r>
      <w:r>
        <w:t></w:t>
      </w:r>
      <w:r>
        <w:rPr>
          <w:rFonts w:hint="eastAsia"/>
        </w:rPr>
        <w:t>дисертаційній</w:t>
      </w:r>
      <w:r>
        <w:t></w:t>
      </w:r>
      <w:r>
        <w:rPr>
          <w:rFonts w:hint="eastAsia"/>
        </w:rPr>
        <w:t>роботі</w:t>
      </w:r>
      <w:r>
        <w:t></w:t>
      </w:r>
      <w:r>
        <w:rPr>
          <w:rFonts w:hint="eastAsia"/>
        </w:rPr>
        <w:t>створено</w:t>
      </w:r>
      <w:r>
        <w:t></w:t>
      </w:r>
      <w:r>
        <w:rPr>
          <w:rFonts w:hint="eastAsia"/>
        </w:rPr>
        <w:t>математичне</w:t>
      </w:r>
      <w:r>
        <w:t></w:t>
      </w:r>
      <w:r>
        <w:t></w:t>
      </w:r>
      <w:r>
        <w:rPr>
          <w:rFonts w:hint="eastAsia"/>
        </w:rPr>
        <w:t>алгоритмічне</w:t>
      </w:r>
      <w:r>
        <w:t></w:t>
      </w:r>
      <w:r>
        <w:rPr>
          <w:rFonts w:hint="eastAsia"/>
        </w:rPr>
        <w:t>та</w:t>
      </w:r>
    </w:p>
    <w:p w:rsidR="00F5355D" w:rsidRDefault="00F5355D" w:rsidP="00F5355D">
      <w:r>
        <w:rPr>
          <w:rFonts w:hint="eastAsia"/>
        </w:rPr>
        <w:t>програмне</w:t>
      </w:r>
      <w:r>
        <w:t></w:t>
      </w:r>
      <w:r>
        <w:rPr>
          <w:rFonts w:hint="eastAsia"/>
        </w:rPr>
        <w:t>забезпечення</w:t>
      </w:r>
      <w:r>
        <w:t></w:t>
      </w:r>
      <w:r>
        <w:rPr>
          <w:rFonts w:hint="eastAsia"/>
        </w:rPr>
        <w:t>для</w:t>
      </w:r>
      <w:r>
        <w:t></w:t>
      </w:r>
      <w:r>
        <w:rPr>
          <w:rFonts w:hint="eastAsia"/>
        </w:rPr>
        <w:t>дослідження</w:t>
      </w:r>
      <w:r>
        <w:t></w:t>
      </w:r>
      <w:r>
        <w:rPr>
          <w:rFonts w:hint="eastAsia"/>
        </w:rPr>
        <w:t>процесів</w:t>
      </w:r>
      <w:r>
        <w:t></w:t>
      </w:r>
      <w:r>
        <w:rPr>
          <w:rFonts w:hint="eastAsia"/>
        </w:rPr>
        <w:t>взаємодії</w:t>
      </w:r>
      <w:r>
        <w:t></w:t>
      </w:r>
      <w:r>
        <w:rPr>
          <w:rFonts w:hint="eastAsia"/>
        </w:rPr>
        <w:t>функціональних</w:t>
      </w:r>
    </w:p>
    <w:p w:rsidR="00F5355D" w:rsidRDefault="00F5355D" w:rsidP="00F5355D">
      <w:r>
        <w:rPr>
          <w:rFonts w:hint="eastAsia"/>
        </w:rPr>
        <w:t>систем</w:t>
      </w:r>
      <w:r>
        <w:t></w:t>
      </w:r>
      <w:r>
        <w:rPr>
          <w:rFonts w:hint="eastAsia"/>
        </w:rPr>
        <w:t>організму</w:t>
      </w:r>
      <w:r>
        <w:t></w:t>
      </w:r>
      <w:r>
        <w:rPr>
          <w:rFonts w:hint="eastAsia"/>
        </w:rPr>
        <w:t>людини</w:t>
      </w:r>
      <w:r>
        <w:t></w:t>
      </w:r>
      <w:r>
        <w:rPr>
          <w:rFonts w:hint="eastAsia"/>
        </w:rPr>
        <w:t>в</w:t>
      </w:r>
      <w:r>
        <w:t></w:t>
      </w:r>
      <w:r>
        <w:rPr>
          <w:rFonts w:hint="eastAsia"/>
        </w:rPr>
        <w:t>екстремальних</w:t>
      </w:r>
      <w:r>
        <w:t></w:t>
      </w:r>
      <w:r>
        <w:rPr>
          <w:rFonts w:hint="eastAsia"/>
        </w:rPr>
        <w:t>умовах</w:t>
      </w:r>
      <w:r>
        <w:t></w:t>
      </w:r>
      <w:r>
        <w:t></w:t>
      </w:r>
      <w:r>
        <w:rPr>
          <w:rFonts w:hint="eastAsia"/>
        </w:rPr>
        <w:t>Зокрема</w:t>
      </w:r>
      <w:r>
        <w:t></w:t>
      </w:r>
      <w:r>
        <w:t></w:t>
      </w:r>
      <w:r>
        <w:rPr>
          <w:rFonts w:hint="eastAsia"/>
        </w:rPr>
        <w:t>в</w:t>
      </w:r>
      <w:r>
        <w:t></w:t>
      </w:r>
      <w:r>
        <w:rPr>
          <w:rFonts w:hint="eastAsia"/>
        </w:rPr>
        <w:t>дисертації</w:t>
      </w:r>
    </w:p>
    <w:p w:rsidR="00F5355D" w:rsidRDefault="00F5355D" w:rsidP="00F5355D">
      <w:r>
        <w:rPr>
          <w:rFonts w:hint="eastAsia"/>
        </w:rPr>
        <w:t>отримані</w:t>
      </w:r>
      <w:r>
        <w:t></w:t>
      </w:r>
      <w:r>
        <w:rPr>
          <w:rFonts w:hint="eastAsia"/>
        </w:rPr>
        <w:t>такі</w:t>
      </w:r>
      <w:r>
        <w:t></w:t>
      </w:r>
      <w:r>
        <w:rPr>
          <w:rFonts w:hint="eastAsia"/>
        </w:rPr>
        <w:t>результати</w:t>
      </w:r>
      <w:r>
        <w:t></w:t>
      </w:r>
    </w:p>
    <w:p w:rsidR="00F5355D" w:rsidRDefault="00F5355D" w:rsidP="00F5355D">
      <w:r>
        <w:t></w:t>
      </w:r>
      <w:r>
        <w:t></w:t>
      </w:r>
      <w:r>
        <w:rPr>
          <w:rFonts w:hint="eastAsia"/>
        </w:rPr>
        <w:t>Вперше</w:t>
      </w:r>
      <w:r>
        <w:t></w:t>
      </w:r>
      <w:r>
        <w:rPr>
          <w:rFonts w:hint="eastAsia"/>
        </w:rPr>
        <w:t>створено</w:t>
      </w:r>
      <w:r>
        <w:t></w:t>
      </w:r>
      <w:r>
        <w:rPr>
          <w:rFonts w:hint="eastAsia"/>
        </w:rPr>
        <w:t>комплексну</w:t>
      </w:r>
      <w:r>
        <w:t></w:t>
      </w:r>
      <w:r>
        <w:rPr>
          <w:rFonts w:hint="eastAsia"/>
        </w:rPr>
        <w:t>математичну</w:t>
      </w:r>
      <w:r>
        <w:t></w:t>
      </w:r>
      <w:r>
        <w:rPr>
          <w:rFonts w:hint="eastAsia"/>
        </w:rPr>
        <w:t>модель</w:t>
      </w:r>
      <w:r>
        <w:t></w:t>
      </w:r>
      <w:r>
        <w:rPr>
          <w:rFonts w:hint="eastAsia"/>
        </w:rPr>
        <w:t>регуляції</w:t>
      </w:r>
      <w:r>
        <w:t></w:t>
      </w:r>
      <w:r>
        <w:rPr>
          <w:rFonts w:hint="eastAsia"/>
        </w:rPr>
        <w:t>основних</w:t>
      </w:r>
    </w:p>
    <w:p w:rsidR="00F5355D" w:rsidRDefault="00F5355D" w:rsidP="00F5355D">
      <w:r>
        <w:rPr>
          <w:rFonts w:hint="eastAsia"/>
        </w:rPr>
        <w:t>параметрів</w:t>
      </w:r>
      <w:r>
        <w:t></w:t>
      </w:r>
      <w:r>
        <w:rPr>
          <w:rFonts w:hint="eastAsia"/>
        </w:rPr>
        <w:t>систем</w:t>
      </w:r>
      <w:r>
        <w:t></w:t>
      </w:r>
      <w:r>
        <w:rPr>
          <w:rFonts w:hint="eastAsia"/>
        </w:rPr>
        <w:t>дихання</w:t>
      </w:r>
      <w:r>
        <w:t></w:t>
      </w:r>
      <w:r>
        <w:t></w:t>
      </w:r>
      <w:r>
        <w:rPr>
          <w:rFonts w:hint="eastAsia"/>
        </w:rPr>
        <w:t>кровообігу</w:t>
      </w:r>
      <w:r>
        <w:t></w:t>
      </w:r>
      <w:r>
        <w:t></w:t>
      </w:r>
      <w:r>
        <w:rPr>
          <w:rFonts w:hint="eastAsia"/>
        </w:rPr>
        <w:t>тепло</w:t>
      </w:r>
      <w:r>
        <w:t></w:t>
      </w:r>
      <w:r>
        <w:t></w:t>
      </w:r>
      <w:r>
        <w:rPr>
          <w:rFonts w:hint="eastAsia"/>
        </w:rPr>
        <w:t>та</w:t>
      </w:r>
      <w:r>
        <w:t></w:t>
      </w:r>
      <w:r>
        <w:rPr>
          <w:rFonts w:hint="eastAsia"/>
        </w:rPr>
        <w:t>енергообміну</w:t>
      </w:r>
      <w:r>
        <w:t></w:t>
      </w:r>
      <w:r>
        <w:t></w:t>
      </w:r>
      <w:r>
        <w:rPr>
          <w:rFonts w:hint="eastAsia"/>
        </w:rPr>
        <w:t>що</w:t>
      </w:r>
    </w:p>
    <w:p w:rsidR="00F5355D" w:rsidRDefault="00F5355D" w:rsidP="00F5355D">
      <w:r>
        <w:rPr>
          <w:rFonts w:hint="eastAsia"/>
        </w:rPr>
        <w:t>включає</w:t>
      </w:r>
      <w:r>
        <w:t></w:t>
      </w:r>
      <w:r>
        <w:rPr>
          <w:rFonts w:hint="eastAsia"/>
        </w:rPr>
        <w:t>моделі</w:t>
      </w:r>
      <w:r>
        <w:t></w:t>
      </w:r>
      <w:r>
        <w:rPr>
          <w:rFonts w:hint="eastAsia"/>
        </w:rPr>
        <w:t>механізмів</w:t>
      </w:r>
      <w:r>
        <w:t></w:t>
      </w:r>
      <w:r>
        <w:rPr>
          <w:rFonts w:hint="eastAsia"/>
        </w:rPr>
        <w:t>еритропоезу</w:t>
      </w:r>
      <w:r>
        <w:t></w:t>
      </w:r>
      <w:r>
        <w:t></w:t>
      </w:r>
      <w:r>
        <w:rPr>
          <w:rFonts w:hint="eastAsia"/>
        </w:rPr>
        <w:t>гіпометаболізму</w:t>
      </w:r>
      <w:r>
        <w:t></w:t>
      </w:r>
      <w:r>
        <w:rPr>
          <w:rFonts w:hint="eastAsia"/>
        </w:rPr>
        <w:t>та</w:t>
      </w:r>
    </w:p>
    <w:p w:rsidR="00F5355D" w:rsidRDefault="00F5355D" w:rsidP="00F5355D">
      <w:r>
        <w:rPr>
          <w:rFonts w:hint="eastAsia"/>
        </w:rPr>
        <w:t>енергообміну</w:t>
      </w:r>
      <w:r>
        <w:t></w:t>
      </w:r>
    </w:p>
    <w:p w:rsidR="00F5355D" w:rsidRDefault="00F5355D" w:rsidP="00F5355D">
      <w:r>
        <w:t></w:t>
      </w:r>
      <w:r>
        <w:t></w:t>
      </w:r>
      <w:r>
        <w:rPr>
          <w:rFonts w:hint="eastAsia"/>
        </w:rPr>
        <w:t>Удосконалено</w:t>
      </w:r>
      <w:r>
        <w:t></w:t>
      </w:r>
      <w:r>
        <w:rPr>
          <w:rFonts w:hint="eastAsia"/>
        </w:rPr>
        <w:t>математичну</w:t>
      </w:r>
      <w:r>
        <w:t></w:t>
      </w:r>
      <w:r>
        <w:rPr>
          <w:rFonts w:hint="eastAsia"/>
        </w:rPr>
        <w:t>модель</w:t>
      </w:r>
      <w:r>
        <w:t></w:t>
      </w:r>
      <w:r>
        <w:rPr>
          <w:rFonts w:hint="eastAsia"/>
        </w:rPr>
        <w:t>системи</w:t>
      </w:r>
      <w:r>
        <w:t></w:t>
      </w:r>
      <w:r>
        <w:rPr>
          <w:rFonts w:hint="eastAsia"/>
        </w:rPr>
        <w:t>дихання</w:t>
      </w:r>
      <w:r>
        <w:t></w:t>
      </w:r>
      <w:r>
        <w:rPr>
          <w:rFonts w:hint="eastAsia"/>
        </w:rPr>
        <w:t>та</w:t>
      </w:r>
      <w:r>
        <w:t></w:t>
      </w:r>
      <w:r>
        <w:rPr>
          <w:rFonts w:hint="eastAsia"/>
        </w:rPr>
        <w:t>кровообігу</w:t>
      </w:r>
      <w:r>
        <w:t></w:t>
      </w:r>
      <w:r>
        <w:rPr>
          <w:rFonts w:hint="eastAsia"/>
        </w:rPr>
        <w:t>за</w:t>
      </w:r>
    </w:p>
    <w:p w:rsidR="00F5355D" w:rsidRDefault="00F5355D" w:rsidP="00F5355D">
      <w:r>
        <w:rPr>
          <w:rFonts w:hint="eastAsia"/>
        </w:rPr>
        <w:t>рахунок</w:t>
      </w:r>
      <w:r>
        <w:t></w:t>
      </w:r>
      <w:r>
        <w:rPr>
          <w:rFonts w:hint="eastAsia"/>
        </w:rPr>
        <w:t>введення</w:t>
      </w:r>
      <w:r>
        <w:t></w:t>
      </w:r>
      <w:r>
        <w:rPr>
          <w:rFonts w:hint="eastAsia"/>
        </w:rPr>
        <w:t>регресійних</w:t>
      </w:r>
      <w:r>
        <w:t></w:t>
      </w:r>
      <w:r>
        <w:rPr>
          <w:rFonts w:hint="eastAsia"/>
        </w:rPr>
        <w:t>залежностей</w:t>
      </w:r>
      <w:r>
        <w:t></w:t>
      </w:r>
      <w:r>
        <w:rPr>
          <w:rFonts w:hint="eastAsia"/>
        </w:rPr>
        <w:t>між</w:t>
      </w:r>
      <w:r>
        <w:t></w:t>
      </w:r>
      <w:r>
        <w:rPr>
          <w:rFonts w:hint="eastAsia"/>
        </w:rPr>
        <w:t>вмістом</w:t>
      </w:r>
      <w:r>
        <w:t></w:t>
      </w:r>
      <w:r>
        <w:rPr>
          <w:rFonts w:hint="eastAsia"/>
        </w:rPr>
        <w:t>еритропоетину</w:t>
      </w:r>
      <w:r>
        <w:t></w:t>
      </w:r>
    </w:p>
    <w:p w:rsidR="00F5355D" w:rsidRDefault="00F5355D" w:rsidP="00F5355D">
      <w:r>
        <w:rPr>
          <w:rFonts w:hint="eastAsia"/>
        </w:rPr>
        <w:t>що</w:t>
      </w:r>
      <w:r>
        <w:t></w:t>
      </w:r>
      <w:r>
        <w:rPr>
          <w:rFonts w:hint="eastAsia"/>
        </w:rPr>
        <w:t>виробляється</w:t>
      </w:r>
      <w:r>
        <w:t></w:t>
      </w:r>
      <w:r>
        <w:rPr>
          <w:rFonts w:hint="eastAsia"/>
        </w:rPr>
        <w:t>надлишковими</w:t>
      </w:r>
      <w:r>
        <w:t></w:t>
      </w:r>
      <w:r>
        <w:rPr>
          <w:rFonts w:hint="eastAsia"/>
        </w:rPr>
        <w:t>залозами</w:t>
      </w:r>
      <w:r>
        <w:t></w:t>
      </w:r>
      <w:r>
        <w:rPr>
          <w:rFonts w:hint="eastAsia"/>
        </w:rPr>
        <w:t>при</w:t>
      </w:r>
      <w:r>
        <w:t></w:t>
      </w:r>
      <w:r>
        <w:rPr>
          <w:rFonts w:hint="eastAsia"/>
        </w:rPr>
        <w:t>гіпоксії</w:t>
      </w:r>
      <w:r>
        <w:t></w:t>
      </w:r>
      <w:r>
        <w:t></w:t>
      </w:r>
      <w:r>
        <w:rPr>
          <w:rFonts w:hint="eastAsia"/>
        </w:rPr>
        <w:t>напруженнями</w:t>
      </w:r>
    </w:p>
    <w:p w:rsidR="00F5355D" w:rsidRDefault="00F5355D" w:rsidP="00F5355D">
      <w:r>
        <w:rPr>
          <w:rFonts w:hint="eastAsia"/>
        </w:rPr>
        <w:t>кисню</w:t>
      </w:r>
      <w:r>
        <w:t></w:t>
      </w:r>
      <w:r>
        <w:rPr>
          <w:rFonts w:hint="eastAsia"/>
        </w:rPr>
        <w:t>в</w:t>
      </w:r>
      <w:r>
        <w:t></w:t>
      </w:r>
      <w:r>
        <w:rPr>
          <w:rFonts w:hint="eastAsia"/>
        </w:rPr>
        <w:t>артеріальній</w:t>
      </w:r>
      <w:r>
        <w:t></w:t>
      </w:r>
      <w:r>
        <w:rPr>
          <w:rFonts w:hint="eastAsia"/>
        </w:rPr>
        <w:t>та</w:t>
      </w:r>
      <w:r>
        <w:t></w:t>
      </w:r>
      <w:r>
        <w:rPr>
          <w:rFonts w:hint="eastAsia"/>
        </w:rPr>
        <w:t>змішаній</w:t>
      </w:r>
      <w:r>
        <w:t></w:t>
      </w:r>
      <w:r>
        <w:rPr>
          <w:rFonts w:hint="eastAsia"/>
        </w:rPr>
        <w:t>венозній</w:t>
      </w:r>
      <w:r>
        <w:t></w:t>
      </w:r>
      <w:r>
        <w:rPr>
          <w:rFonts w:hint="eastAsia"/>
        </w:rPr>
        <w:t>крові</w:t>
      </w:r>
      <w:r>
        <w:t></w:t>
      </w:r>
      <w:r>
        <w:rPr>
          <w:rFonts w:hint="eastAsia"/>
        </w:rPr>
        <w:t>та</w:t>
      </w:r>
      <w:r>
        <w:t></w:t>
      </w:r>
      <w:r>
        <w:rPr>
          <w:rFonts w:hint="eastAsia"/>
        </w:rPr>
        <w:t>параметрами</w:t>
      </w:r>
      <w:r>
        <w:t></w:t>
      </w:r>
      <w:r>
        <w:rPr>
          <w:rFonts w:hint="eastAsia"/>
        </w:rPr>
        <w:t>моделі</w:t>
      </w:r>
    </w:p>
    <w:p w:rsidR="00F5355D" w:rsidRDefault="00F5355D" w:rsidP="00F5355D">
      <w:r>
        <w:t></w:t>
      </w:r>
      <w:r>
        <w:t></w:t>
      </w:r>
      <w:r>
        <w:t></w:t>
      </w:r>
      <w:r>
        <w:rPr>
          <w:rFonts w:hint="eastAsia"/>
        </w:rPr>
        <w:t>та</w:t>
      </w:r>
      <w:r>
        <w:t></w:t>
      </w:r>
      <w:r>
        <w:t></w:t>
      </w:r>
      <w:r>
        <w:t></w:t>
      </w:r>
      <w:r>
        <w:t></w:t>
      </w:r>
      <w:r>
        <w:t></w:t>
      </w:r>
      <w:r>
        <w:rPr>
          <w:rFonts w:hint="eastAsia"/>
        </w:rPr>
        <w:t>що</w:t>
      </w:r>
      <w:r>
        <w:t></w:t>
      </w:r>
      <w:r>
        <w:rPr>
          <w:rFonts w:hint="eastAsia"/>
        </w:rPr>
        <w:t>характеризують</w:t>
      </w:r>
      <w:r>
        <w:t></w:t>
      </w:r>
      <w:r>
        <w:rPr>
          <w:rFonts w:hint="eastAsia"/>
        </w:rPr>
        <w:t>еритропоез</w:t>
      </w:r>
      <w:r>
        <w:t></w:t>
      </w:r>
    </w:p>
    <w:p w:rsidR="00F5355D" w:rsidRDefault="00F5355D" w:rsidP="00F5355D">
      <w:r>
        <w:t></w:t>
      </w:r>
      <w:r>
        <w:t></w:t>
      </w:r>
      <w:r>
        <w:rPr>
          <w:rFonts w:hint="eastAsia"/>
        </w:rPr>
        <w:t>Показана</w:t>
      </w:r>
      <w:r>
        <w:t></w:t>
      </w:r>
      <w:r>
        <w:rPr>
          <w:rFonts w:hint="eastAsia"/>
        </w:rPr>
        <w:t>необхідність</w:t>
      </w:r>
      <w:r>
        <w:t></w:t>
      </w:r>
      <w:r>
        <w:rPr>
          <w:rFonts w:hint="eastAsia"/>
        </w:rPr>
        <w:t>прояву</w:t>
      </w:r>
      <w:r>
        <w:t></w:t>
      </w:r>
      <w:r>
        <w:rPr>
          <w:rFonts w:hint="eastAsia"/>
        </w:rPr>
        <w:t>гіпометаболізму</w:t>
      </w:r>
      <w:r>
        <w:t></w:t>
      </w:r>
      <w:r>
        <w:rPr>
          <w:rFonts w:hint="eastAsia"/>
        </w:rPr>
        <w:t>при</w:t>
      </w:r>
      <w:r>
        <w:t></w:t>
      </w:r>
      <w:r>
        <w:rPr>
          <w:rFonts w:hint="eastAsia"/>
        </w:rPr>
        <w:t>розвитку</w:t>
      </w:r>
      <w:r>
        <w:t></w:t>
      </w:r>
      <w:r>
        <w:rPr>
          <w:rFonts w:hint="eastAsia"/>
        </w:rPr>
        <w:t>кисневої</w:t>
      </w:r>
    </w:p>
    <w:p w:rsidR="00F5355D" w:rsidRDefault="00F5355D" w:rsidP="00F5355D">
      <w:r>
        <w:rPr>
          <w:rFonts w:hint="eastAsia"/>
        </w:rPr>
        <w:t>недостатності</w:t>
      </w:r>
      <w:r>
        <w:t></w:t>
      </w:r>
      <w:r>
        <w:rPr>
          <w:rFonts w:hint="eastAsia"/>
        </w:rPr>
        <w:t>в</w:t>
      </w:r>
      <w:r>
        <w:t></w:t>
      </w:r>
      <w:r>
        <w:rPr>
          <w:rFonts w:hint="eastAsia"/>
        </w:rPr>
        <w:t>організмі</w:t>
      </w:r>
      <w:r>
        <w:t></w:t>
      </w:r>
      <w:r>
        <w:rPr>
          <w:rFonts w:hint="eastAsia"/>
        </w:rPr>
        <w:t>як</w:t>
      </w:r>
      <w:r>
        <w:t></w:t>
      </w:r>
      <w:r>
        <w:rPr>
          <w:rFonts w:hint="eastAsia"/>
        </w:rPr>
        <w:t>фактора</w:t>
      </w:r>
      <w:r>
        <w:t></w:t>
      </w:r>
      <w:r>
        <w:rPr>
          <w:rFonts w:hint="eastAsia"/>
        </w:rPr>
        <w:t>адаптації</w:t>
      </w:r>
      <w:r>
        <w:t></w:t>
      </w:r>
      <w:r>
        <w:rPr>
          <w:rFonts w:hint="eastAsia"/>
        </w:rPr>
        <w:t>до</w:t>
      </w:r>
      <w:r>
        <w:t></w:t>
      </w:r>
      <w:r>
        <w:rPr>
          <w:rFonts w:hint="eastAsia"/>
        </w:rPr>
        <w:t>гіпоксії</w:t>
      </w:r>
      <w:r>
        <w:t></w:t>
      </w:r>
      <w:r>
        <w:t></w:t>
      </w:r>
      <w:r>
        <w:rPr>
          <w:rFonts w:hint="eastAsia"/>
        </w:rPr>
        <w:t>В</w:t>
      </w:r>
      <w:r>
        <w:t></w:t>
      </w:r>
      <w:r>
        <w:rPr>
          <w:rFonts w:hint="eastAsia"/>
        </w:rPr>
        <w:t>математичну</w:t>
      </w:r>
    </w:p>
    <w:p w:rsidR="00F5355D" w:rsidRDefault="00F5355D" w:rsidP="00F5355D">
      <w:r>
        <w:rPr>
          <w:rFonts w:hint="eastAsia"/>
        </w:rPr>
        <w:t>модель</w:t>
      </w:r>
      <w:r>
        <w:t></w:t>
      </w:r>
      <w:r>
        <w:rPr>
          <w:rFonts w:hint="eastAsia"/>
        </w:rPr>
        <w:t>введено</w:t>
      </w:r>
      <w:r>
        <w:t></w:t>
      </w:r>
      <w:r>
        <w:rPr>
          <w:rFonts w:hint="eastAsia"/>
        </w:rPr>
        <w:t>нелінійні</w:t>
      </w:r>
      <w:r>
        <w:t></w:t>
      </w:r>
      <w:r>
        <w:rPr>
          <w:rFonts w:hint="eastAsia"/>
        </w:rPr>
        <w:t>співвідношення</w:t>
      </w:r>
      <w:r>
        <w:t></w:t>
      </w:r>
      <w:r>
        <w:t></w:t>
      </w:r>
      <w:r>
        <w:rPr>
          <w:rFonts w:hint="eastAsia"/>
        </w:rPr>
        <w:t>що</w:t>
      </w:r>
      <w:r>
        <w:t></w:t>
      </w:r>
      <w:r>
        <w:rPr>
          <w:rFonts w:hint="eastAsia"/>
        </w:rPr>
        <w:t>відображають</w:t>
      </w:r>
      <w:r>
        <w:t></w:t>
      </w:r>
      <w:r>
        <w:rPr>
          <w:rFonts w:hint="eastAsia"/>
        </w:rPr>
        <w:t>залежність</w:t>
      </w:r>
    </w:p>
    <w:p w:rsidR="00F5355D" w:rsidRDefault="00F5355D" w:rsidP="00F5355D">
      <w:r>
        <w:rPr>
          <w:rFonts w:hint="eastAsia"/>
        </w:rPr>
        <w:t>швидкості</w:t>
      </w:r>
      <w:r>
        <w:t></w:t>
      </w:r>
      <w:r>
        <w:rPr>
          <w:rFonts w:hint="eastAsia"/>
        </w:rPr>
        <w:t>утилізації</w:t>
      </w:r>
      <w:r>
        <w:t></w:t>
      </w:r>
      <w:r>
        <w:rPr>
          <w:rFonts w:hint="eastAsia"/>
        </w:rPr>
        <w:t>кисню</w:t>
      </w:r>
      <w:r>
        <w:t></w:t>
      </w:r>
      <w:r>
        <w:rPr>
          <w:rFonts w:hint="eastAsia"/>
        </w:rPr>
        <w:t>в</w:t>
      </w:r>
      <w:r>
        <w:t></w:t>
      </w:r>
      <w:r>
        <w:rPr>
          <w:rFonts w:hint="eastAsia"/>
        </w:rPr>
        <w:t>тканинах</w:t>
      </w:r>
      <w:r>
        <w:t></w:t>
      </w:r>
      <w:r>
        <w:rPr>
          <w:rFonts w:hint="eastAsia"/>
        </w:rPr>
        <w:t>від</w:t>
      </w:r>
      <w:r>
        <w:t></w:t>
      </w:r>
      <w:r>
        <w:rPr>
          <w:rFonts w:hint="eastAsia"/>
        </w:rPr>
        <w:t>ступеня</w:t>
      </w:r>
      <w:r>
        <w:t></w:t>
      </w:r>
      <w:r>
        <w:rPr>
          <w:rFonts w:hint="eastAsia"/>
        </w:rPr>
        <w:t>насичення</w:t>
      </w:r>
    </w:p>
    <w:p w:rsidR="00F5355D" w:rsidRDefault="00F5355D" w:rsidP="00F5355D">
      <w:r>
        <w:rPr>
          <w:rFonts w:hint="eastAsia"/>
        </w:rPr>
        <w:t>гемоглобіну</w:t>
      </w:r>
      <w:r>
        <w:t></w:t>
      </w:r>
      <w:r>
        <w:rPr>
          <w:rFonts w:hint="eastAsia"/>
        </w:rPr>
        <w:t>в</w:t>
      </w:r>
      <w:r>
        <w:t></w:t>
      </w:r>
      <w:r>
        <w:rPr>
          <w:rFonts w:hint="eastAsia"/>
        </w:rPr>
        <w:t>крові</w:t>
      </w:r>
      <w:r>
        <w:t></w:t>
      </w:r>
      <w:r>
        <w:rPr>
          <w:rFonts w:hint="eastAsia"/>
        </w:rPr>
        <w:t>киснем</w:t>
      </w:r>
      <w:r>
        <w:t></w:t>
      </w:r>
    </w:p>
    <w:p w:rsidR="00F5355D" w:rsidRDefault="00F5355D" w:rsidP="00F5355D">
      <w:r>
        <w:t></w:t>
      </w:r>
      <w:r>
        <w:t></w:t>
      </w:r>
      <w:r>
        <w:rPr>
          <w:rFonts w:hint="eastAsia"/>
        </w:rPr>
        <w:t>В</w:t>
      </w:r>
      <w:r>
        <w:t></w:t>
      </w:r>
      <w:r>
        <w:rPr>
          <w:rFonts w:hint="eastAsia"/>
        </w:rPr>
        <w:t>результаті</w:t>
      </w:r>
      <w:r>
        <w:t></w:t>
      </w:r>
      <w:r>
        <w:rPr>
          <w:rFonts w:hint="eastAsia"/>
        </w:rPr>
        <w:t>обчислювальних</w:t>
      </w:r>
      <w:r>
        <w:t></w:t>
      </w:r>
      <w:r>
        <w:rPr>
          <w:rFonts w:hint="eastAsia"/>
        </w:rPr>
        <w:t>експериментів</w:t>
      </w:r>
      <w:r>
        <w:t></w:t>
      </w:r>
      <w:r>
        <w:rPr>
          <w:rFonts w:hint="eastAsia"/>
        </w:rPr>
        <w:t>з</w:t>
      </w:r>
      <w:r>
        <w:t></w:t>
      </w:r>
      <w:r>
        <w:rPr>
          <w:rFonts w:hint="eastAsia"/>
        </w:rPr>
        <w:t>моделями</w:t>
      </w:r>
      <w:r>
        <w:t></w:t>
      </w:r>
      <w:r>
        <w:rPr>
          <w:rFonts w:hint="eastAsia"/>
        </w:rPr>
        <w:t>ауторегуляції</w:t>
      </w:r>
    </w:p>
    <w:p w:rsidR="00F5355D" w:rsidRDefault="00F5355D" w:rsidP="00F5355D">
      <w:r>
        <w:rPr>
          <w:rFonts w:hint="eastAsia"/>
        </w:rPr>
        <w:t>показана</w:t>
      </w:r>
      <w:r>
        <w:t></w:t>
      </w:r>
      <w:r>
        <w:rPr>
          <w:rFonts w:hint="eastAsia"/>
        </w:rPr>
        <w:t>ефективність</w:t>
      </w:r>
      <w:r>
        <w:t></w:t>
      </w:r>
      <w:r>
        <w:rPr>
          <w:rFonts w:hint="eastAsia"/>
        </w:rPr>
        <w:t>механізмів</w:t>
      </w:r>
      <w:r>
        <w:t></w:t>
      </w:r>
      <w:r>
        <w:rPr>
          <w:rFonts w:hint="eastAsia"/>
        </w:rPr>
        <w:t>еритропоезу</w:t>
      </w:r>
      <w:r>
        <w:t></w:t>
      </w:r>
      <w:r>
        <w:rPr>
          <w:rFonts w:hint="eastAsia"/>
        </w:rPr>
        <w:t>та</w:t>
      </w:r>
      <w:r>
        <w:t></w:t>
      </w:r>
      <w:r>
        <w:rPr>
          <w:rFonts w:hint="eastAsia"/>
        </w:rPr>
        <w:t>гіпометаболізму</w:t>
      </w:r>
      <w:r>
        <w:t></w:t>
      </w:r>
      <w:r>
        <w:rPr>
          <w:rFonts w:hint="eastAsia"/>
        </w:rPr>
        <w:t>при</w:t>
      </w:r>
    </w:p>
    <w:p w:rsidR="00F5355D" w:rsidRDefault="00F5355D" w:rsidP="00F5355D">
      <w:r>
        <w:rPr>
          <w:rFonts w:hint="eastAsia"/>
        </w:rPr>
        <w:t>стабілізації</w:t>
      </w:r>
      <w:r>
        <w:t></w:t>
      </w:r>
      <w:r>
        <w:rPr>
          <w:rFonts w:hint="eastAsia"/>
        </w:rPr>
        <w:t>кисневих</w:t>
      </w:r>
      <w:r>
        <w:t></w:t>
      </w:r>
      <w:r>
        <w:rPr>
          <w:rFonts w:hint="eastAsia"/>
        </w:rPr>
        <w:t>та</w:t>
      </w:r>
      <w:r>
        <w:t></w:t>
      </w:r>
      <w:r>
        <w:rPr>
          <w:rFonts w:hint="eastAsia"/>
        </w:rPr>
        <w:t>вуглекислотних</w:t>
      </w:r>
      <w:r>
        <w:t></w:t>
      </w:r>
      <w:r>
        <w:rPr>
          <w:rFonts w:hint="eastAsia"/>
        </w:rPr>
        <w:t>режимів</w:t>
      </w:r>
      <w:r>
        <w:t></w:t>
      </w:r>
      <w:r>
        <w:rPr>
          <w:rFonts w:hint="eastAsia"/>
        </w:rPr>
        <w:t>організму</w:t>
      </w:r>
      <w:r>
        <w:t></w:t>
      </w:r>
      <w:r>
        <w:rPr>
          <w:rFonts w:hint="eastAsia"/>
        </w:rPr>
        <w:t>при</w:t>
      </w:r>
      <w:r>
        <w:t></w:t>
      </w:r>
      <w:r>
        <w:rPr>
          <w:rFonts w:hint="eastAsia"/>
        </w:rPr>
        <w:t>гіпоксії</w:t>
      </w:r>
      <w:r>
        <w:t></w:t>
      </w:r>
    </w:p>
    <w:p w:rsidR="00F5355D" w:rsidRDefault="00F5355D" w:rsidP="00F5355D">
      <w:r>
        <w:t></w:t>
      </w:r>
      <w:r>
        <w:t></w:t>
      </w:r>
      <w:r>
        <w:rPr>
          <w:rFonts w:hint="eastAsia"/>
        </w:rPr>
        <w:t>Встановлено</w:t>
      </w:r>
      <w:r>
        <w:t></w:t>
      </w:r>
      <w:r>
        <w:t></w:t>
      </w:r>
      <w:r>
        <w:rPr>
          <w:rFonts w:hint="eastAsia"/>
        </w:rPr>
        <w:t>що</w:t>
      </w:r>
      <w:r>
        <w:t></w:t>
      </w:r>
      <w:r>
        <w:rPr>
          <w:rFonts w:hint="eastAsia"/>
        </w:rPr>
        <w:t>основні</w:t>
      </w:r>
      <w:r>
        <w:t></w:t>
      </w:r>
      <w:r>
        <w:rPr>
          <w:rFonts w:hint="eastAsia"/>
        </w:rPr>
        <w:t>параметри</w:t>
      </w:r>
      <w:r>
        <w:t></w:t>
      </w:r>
      <w:r>
        <w:rPr>
          <w:rFonts w:hint="eastAsia"/>
        </w:rPr>
        <w:t>активного</w:t>
      </w:r>
      <w:r>
        <w:t></w:t>
      </w:r>
      <w:r>
        <w:rPr>
          <w:rFonts w:hint="eastAsia"/>
        </w:rPr>
        <w:t>регулювання</w:t>
      </w:r>
      <w:r>
        <w:t></w:t>
      </w:r>
      <w:r>
        <w:rPr>
          <w:rFonts w:hint="eastAsia"/>
        </w:rPr>
        <w:t>для</w:t>
      </w:r>
      <w:r>
        <w:t></w:t>
      </w:r>
      <w:r>
        <w:rPr>
          <w:rFonts w:hint="eastAsia"/>
        </w:rPr>
        <w:t>системи</w:t>
      </w:r>
    </w:p>
    <w:p w:rsidR="00F5355D" w:rsidRDefault="00F5355D" w:rsidP="00F5355D">
      <w:r>
        <w:rPr>
          <w:rFonts w:hint="eastAsia"/>
        </w:rPr>
        <w:t>дихання</w:t>
      </w:r>
      <w:r>
        <w:t></w:t>
      </w:r>
      <w:r>
        <w:rPr>
          <w:rFonts w:hint="eastAsia"/>
        </w:rPr>
        <w:t>та</w:t>
      </w:r>
      <w:r>
        <w:t></w:t>
      </w:r>
      <w:r>
        <w:rPr>
          <w:rFonts w:hint="eastAsia"/>
        </w:rPr>
        <w:t>кровообігу</w:t>
      </w:r>
      <w:r>
        <w:t></w:t>
      </w:r>
      <w:r>
        <w:t></w:t>
      </w:r>
      <w:r>
        <w:t></w:t>
      </w:r>
      <w:r>
        <w:rPr>
          <w:rFonts w:hint="eastAsia"/>
        </w:rPr>
        <w:t>вентиляція</w:t>
      </w:r>
      <w:r>
        <w:t></w:t>
      </w:r>
      <w:r>
        <w:t></w:t>
      </w:r>
      <w:r>
        <w:rPr>
          <w:rFonts w:hint="eastAsia"/>
        </w:rPr>
        <w:t>об’ємні</w:t>
      </w:r>
      <w:r>
        <w:t></w:t>
      </w:r>
      <w:r>
        <w:rPr>
          <w:rFonts w:hint="eastAsia"/>
        </w:rPr>
        <w:t>швидкості</w:t>
      </w:r>
      <w:r>
        <w:t></w:t>
      </w:r>
      <w:r>
        <w:rPr>
          <w:rFonts w:hint="eastAsia"/>
        </w:rPr>
        <w:t>системного</w:t>
      </w:r>
      <w:r>
        <w:t></w:t>
      </w:r>
      <w:r>
        <w:rPr>
          <w:rFonts w:hint="eastAsia"/>
        </w:rPr>
        <w:t>та</w:t>
      </w:r>
    </w:p>
    <w:p w:rsidR="00F5355D" w:rsidRDefault="00F5355D" w:rsidP="00F5355D">
      <w:r>
        <w:t></w:t>
      </w:r>
      <w:r>
        <w:t></w:t>
      </w:r>
      <w:r>
        <w:t></w:t>
      </w:r>
    </w:p>
    <w:p w:rsidR="00F5355D" w:rsidRDefault="00F5355D" w:rsidP="00F5355D">
      <w:r>
        <w:rPr>
          <w:rFonts w:hint="eastAsia"/>
        </w:rPr>
        <w:t>органного</w:t>
      </w:r>
      <w:r>
        <w:t></w:t>
      </w:r>
      <w:r>
        <w:rPr>
          <w:rFonts w:hint="eastAsia"/>
        </w:rPr>
        <w:t>кровотоків</w:t>
      </w:r>
      <w:r>
        <w:t></w:t>
      </w:r>
      <w:r>
        <w:rPr>
          <w:rFonts w:hint="eastAsia"/>
        </w:rPr>
        <w:t>є</w:t>
      </w:r>
      <w:r>
        <w:t></w:t>
      </w:r>
      <w:r>
        <w:rPr>
          <w:rFonts w:hint="eastAsia"/>
        </w:rPr>
        <w:t>також</w:t>
      </w:r>
      <w:r>
        <w:t></w:t>
      </w:r>
      <w:r>
        <w:rPr>
          <w:rFonts w:hint="eastAsia"/>
        </w:rPr>
        <w:t>основними</w:t>
      </w:r>
      <w:r>
        <w:t></w:t>
      </w:r>
      <w:r>
        <w:rPr>
          <w:rFonts w:hint="eastAsia"/>
        </w:rPr>
        <w:t>при</w:t>
      </w:r>
      <w:r>
        <w:t></w:t>
      </w:r>
      <w:r>
        <w:rPr>
          <w:rFonts w:hint="eastAsia"/>
        </w:rPr>
        <w:t>регулюванні</w:t>
      </w:r>
      <w:r>
        <w:t></w:t>
      </w:r>
      <w:r>
        <w:rPr>
          <w:rFonts w:hint="eastAsia"/>
        </w:rPr>
        <w:t>систем</w:t>
      </w:r>
    </w:p>
    <w:p w:rsidR="00F5355D" w:rsidRDefault="00F5355D" w:rsidP="00F5355D">
      <w:r>
        <w:rPr>
          <w:rFonts w:hint="eastAsia"/>
        </w:rPr>
        <w:t>теплообміну</w:t>
      </w:r>
      <w:r>
        <w:t></w:t>
      </w:r>
      <w:r>
        <w:rPr>
          <w:rFonts w:hint="eastAsia"/>
        </w:rPr>
        <w:t>та</w:t>
      </w:r>
      <w:r>
        <w:t></w:t>
      </w:r>
      <w:r>
        <w:rPr>
          <w:rFonts w:hint="eastAsia"/>
        </w:rPr>
        <w:t>імунного</w:t>
      </w:r>
      <w:r>
        <w:t></w:t>
      </w:r>
      <w:r>
        <w:rPr>
          <w:rFonts w:hint="eastAsia"/>
        </w:rPr>
        <w:t>відклику</w:t>
      </w:r>
      <w:r>
        <w:t></w:t>
      </w:r>
      <w:r>
        <w:rPr>
          <w:rFonts w:hint="eastAsia"/>
        </w:rPr>
        <w:t>на</w:t>
      </w:r>
      <w:r>
        <w:t></w:t>
      </w:r>
      <w:r>
        <w:rPr>
          <w:rFonts w:hint="eastAsia"/>
        </w:rPr>
        <w:t>захворювання</w:t>
      </w:r>
      <w:r>
        <w:t></w:t>
      </w:r>
    </w:p>
    <w:p w:rsidR="00F5355D" w:rsidRDefault="00F5355D" w:rsidP="00F5355D">
      <w:r>
        <w:t></w:t>
      </w:r>
      <w:r>
        <w:t></w:t>
      </w:r>
      <w:r>
        <w:rPr>
          <w:rFonts w:hint="eastAsia"/>
        </w:rPr>
        <w:t>Вперше</w:t>
      </w:r>
      <w:r>
        <w:t></w:t>
      </w:r>
      <w:r>
        <w:rPr>
          <w:rFonts w:hint="eastAsia"/>
        </w:rPr>
        <w:t>створено</w:t>
      </w:r>
      <w:r>
        <w:t></w:t>
      </w:r>
      <w:r>
        <w:rPr>
          <w:rFonts w:hint="eastAsia"/>
        </w:rPr>
        <w:t>математичну</w:t>
      </w:r>
      <w:r>
        <w:t></w:t>
      </w:r>
      <w:r>
        <w:rPr>
          <w:rFonts w:hint="eastAsia"/>
        </w:rPr>
        <w:t>модель</w:t>
      </w:r>
      <w:r>
        <w:t></w:t>
      </w:r>
      <w:r>
        <w:rPr>
          <w:rFonts w:hint="eastAsia"/>
        </w:rPr>
        <w:t>транспорту</w:t>
      </w:r>
      <w:r>
        <w:t></w:t>
      </w:r>
      <w:r>
        <w:rPr>
          <w:rFonts w:hint="eastAsia"/>
        </w:rPr>
        <w:t>енергетичного</w:t>
      </w:r>
    </w:p>
    <w:p w:rsidR="00F5355D" w:rsidRDefault="00F5355D" w:rsidP="00F5355D">
      <w:r>
        <w:rPr>
          <w:rFonts w:hint="eastAsia"/>
        </w:rPr>
        <w:t>субстрату</w:t>
      </w:r>
      <w:r>
        <w:t></w:t>
      </w:r>
      <w:r>
        <w:rPr>
          <w:rFonts w:hint="eastAsia"/>
        </w:rPr>
        <w:t>та</w:t>
      </w:r>
      <w:r>
        <w:t></w:t>
      </w:r>
      <w:r>
        <w:rPr>
          <w:rFonts w:hint="eastAsia"/>
        </w:rPr>
        <w:t>енергообміну</w:t>
      </w:r>
      <w:r>
        <w:t></w:t>
      </w:r>
      <w:r>
        <w:rPr>
          <w:rFonts w:hint="eastAsia"/>
        </w:rPr>
        <w:t>при</w:t>
      </w:r>
      <w:r>
        <w:t></w:t>
      </w:r>
      <w:r>
        <w:rPr>
          <w:rFonts w:hint="eastAsia"/>
        </w:rPr>
        <w:t>роботі</w:t>
      </w:r>
      <w:r>
        <w:t></w:t>
      </w:r>
      <w:r>
        <w:rPr>
          <w:rFonts w:hint="eastAsia"/>
        </w:rPr>
        <w:t>з</w:t>
      </w:r>
      <w:r>
        <w:t></w:t>
      </w:r>
      <w:r>
        <w:rPr>
          <w:rFonts w:hint="eastAsia"/>
        </w:rPr>
        <w:t>врахуванням</w:t>
      </w:r>
      <w:r>
        <w:t></w:t>
      </w:r>
      <w:r>
        <w:rPr>
          <w:rFonts w:hint="eastAsia"/>
        </w:rPr>
        <w:t>регуляторної</w:t>
      </w:r>
      <w:r>
        <w:t></w:t>
      </w:r>
      <w:r>
        <w:rPr>
          <w:rFonts w:hint="eastAsia"/>
        </w:rPr>
        <w:t>ролі</w:t>
      </w:r>
    </w:p>
    <w:p w:rsidR="00F5355D" w:rsidRDefault="00F5355D" w:rsidP="00F5355D">
      <w:r>
        <w:rPr>
          <w:rFonts w:hint="eastAsia"/>
        </w:rPr>
        <w:t>інсуліну</w:t>
      </w:r>
      <w:r>
        <w:t></w:t>
      </w:r>
      <w:r>
        <w:rPr>
          <w:rFonts w:hint="eastAsia"/>
        </w:rPr>
        <w:t>на</w:t>
      </w:r>
      <w:r>
        <w:t></w:t>
      </w:r>
      <w:r>
        <w:rPr>
          <w:rFonts w:hint="eastAsia"/>
        </w:rPr>
        <w:t>стабілізацію</w:t>
      </w:r>
      <w:r>
        <w:t></w:t>
      </w:r>
      <w:r>
        <w:rPr>
          <w:rFonts w:hint="eastAsia"/>
        </w:rPr>
        <w:t>концентрації</w:t>
      </w:r>
      <w:r>
        <w:t></w:t>
      </w:r>
      <w:r>
        <w:rPr>
          <w:rFonts w:hint="eastAsia"/>
        </w:rPr>
        <w:t>глюкози</w:t>
      </w:r>
      <w:r>
        <w:t></w:t>
      </w:r>
      <w:r>
        <w:rPr>
          <w:rFonts w:hint="eastAsia"/>
        </w:rPr>
        <w:t>в</w:t>
      </w:r>
      <w:r>
        <w:t></w:t>
      </w:r>
      <w:r>
        <w:rPr>
          <w:rFonts w:hint="eastAsia"/>
        </w:rPr>
        <w:t>організмі</w:t>
      </w:r>
      <w:r>
        <w:t></w:t>
      </w:r>
      <w:r>
        <w:rPr>
          <w:rFonts w:hint="eastAsia"/>
        </w:rPr>
        <w:t>в</w:t>
      </w:r>
      <w:r>
        <w:t></w:t>
      </w:r>
      <w:r>
        <w:rPr>
          <w:rFonts w:hint="eastAsia"/>
        </w:rPr>
        <w:t>умовах</w:t>
      </w:r>
    </w:p>
    <w:p w:rsidR="00F5355D" w:rsidRDefault="00F5355D" w:rsidP="00F5355D">
      <w:r>
        <w:rPr>
          <w:rFonts w:hint="eastAsia"/>
        </w:rPr>
        <w:t>високогір’я</w:t>
      </w:r>
      <w:r>
        <w:t></w:t>
      </w:r>
    </w:p>
    <w:p w:rsidR="00F5355D" w:rsidRDefault="00F5355D" w:rsidP="00F5355D">
      <w:r>
        <w:t></w:t>
      </w:r>
      <w:r>
        <w:t></w:t>
      </w:r>
      <w:r>
        <w:rPr>
          <w:rFonts w:hint="eastAsia"/>
        </w:rPr>
        <w:t>Розроблено</w:t>
      </w:r>
      <w:r>
        <w:t></w:t>
      </w:r>
      <w:r>
        <w:rPr>
          <w:rFonts w:hint="eastAsia"/>
        </w:rPr>
        <w:t>експериментальний</w:t>
      </w:r>
      <w:r>
        <w:t></w:t>
      </w:r>
      <w:r>
        <w:rPr>
          <w:rFonts w:hint="eastAsia"/>
        </w:rPr>
        <w:t>програмний</w:t>
      </w:r>
      <w:r>
        <w:t></w:t>
      </w:r>
      <w:r>
        <w:rPr>
          <w:rFonts w:hint="eastAsia"/>
        </w:rPr>
        <w:t>комплекс</w:t>
      </w:r>
      <w:r>
        <w:t></w:t>
      </w:r>
      <w:r>
        <w:rPr>
          <w:rFonts w:hint="eastAsia"/>
        </w:rPr>
        <w:t>для</w:t>
      </w:r>
      <w:r>
        <w:t></w:t>
      </w:r>
      <w:r>
        <w:rPr>
          <w:rFonts w:hint="eastAsia"/>
        </w:rPr>
        <w:t>комп’ютерного</w:t>
      </w:r>
    </w:p>
    <w:p w:rsidR="00F5355D" w:rsidRDefault="00F5355D" w:rsidP="00F5355D">
      <w:r>
        <w:rPr>
          <w:rFonts w:hint="eastAsia"/>
        </w:rPr>
        <w:t>аналізу</w:t>
      </w:r>
      <w:r>
        <w:t></w:t>
      </w:r>
      <w:r>
        <w:rPr>
          <w:rFonts w:hint="eastAsia"/>
        </w:rPr>
        <w:t>моделей</w:t>
      </w:r>
      <w:r>
        <w:t></w:t>
      </w:r>
      <w:r>
        <w:rPr>
          <w:rFonts w:hint="eastAsia"/>
        </w:rPr>
        <w:t>дихання</w:t>
      </w:r>
      <w:r>
        <w:t></w:t>
      </w:r>
      <w:r>
        <w:t></w:t>
      </w:r>
      <w:r>
        <w:rPr>
          <w:rFonts w:hint="eastAsia"/>
        </w:rPr>
        <w:t>кровообігу</w:t>
      </w:r>
      <w:r>
        <w:t></w:t>
      </w:r>
      <w:r>
        <w:rPr>
          <w:rFonts w:hint="eastAsia"/>
        </w:rPr>
        <w:t>та</w:t>
      </w:r>
      <w:r>
        <w:t></w:t>
      </w:r>
      <w:r>
        <w:rPr>
          <w:rFonts w:hint="eastAsia"/>
        </w:rPr>
        <w:t>енергообміну</w:t>
      </w:r>
      <w:r>
        <w:t></w:t>
      </w:r>
    </w:p>
    <w:p w:rsidR="00F5355D" w:rsidRDefault="00F5355D" w:rsidP="00F5355D">
      <w:r>
        <w:t></w:t>
      </w:r>
      <w:r>
        <w:t></w:t>
      </w:r>
      <w:r>
        <w:rPr>
          <w:rFonts w:hint="eastAsia"/>
        </w:rPr>
        <w:t>Побудовано</w:t>
      </w:r>
      <w:r>
        <w:t></w:t>
      </w:r>
      <w:r>
        <w:rPr>
          <w:rFonts w:hint="eastAsia"/>
        </w:rPr>
        <w:t>комплексну</w:t>
      </w:r>
      <w:r>
        <w:t></w:t>
      </w:r>
      <w:r>
        <w:rPr>
          <w:rFonts w:hint="eastAsia"/>
        </w:rPr>
        <w:t>математичну</w:t>
      </w:r>
      <w:r>
        <w:t></w:t>
      </w:r>
      <w:r>
        <w:rPr>
          <w:rFonts w:hint="eastAsia"/>
        </w:rPr>
        <w:t>модель</w:t>
      </w:r>
      <w:r>
        <w:t></w:t>
      </w:r>
      <w:r>
        <w:rPr>
          <w:rFonts w:hint="eastAsia"/>
        </w:rPr>
        <w:t>фармакологічної</w:t>
      </w:r>
      <w:r>
        <w:t></w:t>
      </w:r>
      <w:r>
        <w:rPr>
          <w:rFonts w:hint="eastAsia"/>
        </w:rPr>
        <w:t>корекції</w:t>
      </w:r>
    </w:p>
    <w:p w:rsidR="00F5355D" w:rsidRDefault="00F5355D" w:rsidP="00F5355D">
      <w:r>
        <w:rPr>
          <w:rFonts w:hint="eastAsia"/>
        </w:rPr>
        <w:t>стану</w:t>
      </w:r>
      <w:r>
        <w:t></w:t>
      </w:r>
      <w:r>
        <w:rPr>
          <w:rFonts w:hint="eastAsia"/>
        </w:rPr>
        <w:t>функціональних</w:t>
      </w:r>
      <w:r>
        <w:t></w:t>
      </w:r>
      <w:r>
        <w:rPr>
          <w:rFonts w:hint="eastAsia"/>
        </w:rPr>
        <w:t>систем</w:t>
      </w:r>
      <w:r>
        <w:t></w:t>
      </w:r>
      <w:r>
        <w:rPr>
          <w:rFonts w:hint="eastAsia"/>
        </w:rPr>
        <w:t>організму</w:t>
      </w:r>
      <w:r>
        <w:t></w:t>
      </w:r>
      <w:r>
        <w:rPr>
          <w:rFonts w:hint="eastAsia"/>
        </w:rPr>
        <w:t>людини</w:t>
      </w:r>
      <w:r>
        <w:t></w:t>
      </w:r>
      <w:r>
        <w:t></w:t>
      </w:r>
      <w:r>
        <w:rPr>
          <w:rFonts w:hint="eastAsia"/>
        </w:rPr>
        <w:t>Проведені</w:t>
      </w:r>
      <w:r>
        <w:t></w:t>
      </w:r>
      <w:r>
        <w:rPr>
          <w:rFonts w:hint="eastAsia"/>
        </w:rPr>
        <w:t>розрахунки</w:t>
      </w:r>
      <w:r>
        <w:t></w:t>
      </w:r>
      <w:r>
        <w:rPr>
          <w:rFonts w:hint="eastAsia"/>
        </w:rPr>
        <w:t>з</w:t>
      </w:r>
    </w:p>
    <w:p w:rsidR="00F5355D" w:rsidRDefault="00F5355D" w:rsidP="00F5355D">
      <w:r>
        <w:rPr>
          <w:rFonts w:hint="eastAsia"/>
        </w:rPr>
        <w:t>моделлю</w:t>
      </w:r>
      <w:r>
        <w:t></w:t>
      </w:r>
      <w:r>
        <w:rPr>
          <w:rFonts w:hint="eastAsia"/>
        </w:rPr>
        <w:t>для</w:t>
      </w:r>
      <w:r>
        <w:t></w:t>
      </w:r>
      <w:r>
        <w:rPr>
          <w:rFonts w:hint="eastAsia"/>
        </w:rPr>
        <w:t>імітації</w:t>
      </w:r>
      <w:r>
        <w:t></w:t>
      </w:r>
      <w:r>
        <w:rPr>
          <w:rFonts w:hint="eastAsia"/>
        </w:rPr>
        <w:t>реабілітації</w:t>
      </w:r>
      <w:r>
        <w:t></w:t>
      </w:r>
      <w:r>
        <w:rPr>
          <w:rFonts w:hint="eastAsia"/>
        </w:rPr>
        <w:t>організму</w:t>
      </w:r>
      <w:r>
        <w:t></w:t>
      </w:r>
      <w:r>
        <w:rPr>
          <w:rFonts w:hint="eastAsia"/>
        </w:rPr>
        <w:t>людини</w:t>
      </w:r>
      <w:r>
        <w:t></w:t>
      </w:r>
      <w:r>
        <w:rPr>
          <w:rFonts w:hint="eastAsia"/>
        </w:rPr>
        <w:t>після</w:t>
      </w:r>
      <w:r>
        <w:t></w:t>
      </w:r>
      <w:r>
        <w:rPr>
          <w:rFonts w:hint="eastAsia"/>
        </w:rPr>
        <w:t>інтенсивної</w:t>
      </w:r>
    </w:p>
    <w:p w:rsidR="00F5355D" w:rsidRDefault="00F5355D" w:rsidP="00F5355D">
      <w:r>
        <w:rPr>
          <w:rFonts w:hint="eastAsia"/>
        </w:rPr>
        <w:t>роботи</w:t>
      </w:r>
      <w:r>
        <w:t></w:t>
      </w:r>
      <w:r>
        <w:rPr>
          <w:rFonts w:hint="eastAsia"/>
        </w:rPr>
        <w:t>за</w:t>
      </w:r>
      <w:r>
        <w:t></w:t>
      </w:r>
      <w:r>
        <w:rPr>
          <w:rFonts w:hint="eastAsia"/>
        </w:rPr>
        <w:t>допомогою</w:t>
      </w:r>
      <w:r>
        <w:t></w:t>
      </w:r>
      <w:r>
        <w:rPr>
          <w:rFonts w:hint="eastAsia"/>
        </w:rPr>
        <w:t>антигіпоксантів</w:t>
      </w:r>
      <w:r>
        <w:t></w:t>
      </w:r>
    </w:p>
    <w:p w:rsidR="00F5355D" w:rsidRDefault="00F5355D" w:rsidP="00F5355D">
      <w:r>
        <w:t></w:t>
      </w:r>
      <w:r>
        <w:t></w:t>
      </w:r>
      <w:r>
        <w:rPr>
          <w:rFonts w:hint="eastAsia"/>
        </w:rPr>
        <w:t>розроблено</w:t>
      </w:r>
      <w:r>
        <w:t></w:t>
      </w:r>
      <w:r>
        <w:rPr>
          <w:rFonts w:hint="eastAsia"/>
        </w:rPr>
        <w:t>математичні</w:t>
      </w:r>
      <w:r>
        <w:t></w:t>
      </w:r>
      <w:r>
        <w:rPr>
          <w:rFonts w:hint="eastAsia"/>
        </w:rPr>
        <w:t>та</w:t>
      </w:r>
      <w:r>
        <w:t></w:t>
      </w:r>
      <w:r>
        <w:rPr>
          <w:rFonts w:hint="eastAsia"/>
        </w:rPr>
        <w:t>програмно</w:t>
      </w:r>
      <w:r>
        <w:t></w:t>
      </w:r>
      <w:r>
        <w:rPr>
          <w:rFonts w:hint="eastAsia"/>
        </w:rPr>
        <w:t>алгоритмічні</w:t>
      </w:r>
      <w:r>
        <w:t></w:t>
      </w:r>
      <w:r>
        <w:rPr>
          <w:rFonts w:hint="eastAsia"/>
        </w:rPr>
        <w:t>засоби</w:t>
      </w:r>
      <w:r>
        <w:t></w:t>
      </w:r>
      <w:r>
        <w:rPr>
          <w:rFonts w:hint="eastAsia"/>
        </w:rPr>
        <w:t>для</w:t>
      </w:r>
    </w:p>
    <w:p w:rsidR="00F5355D" w:rsidRDefault="00F5355D" w:rsidP="00F5355D">
      <w:r>
        <w:rPr>
          <w:rFonts w:hint="eastAsia"/>
        </w:rPr>
        <w:t>отримання</w:t>
      </w:r>
      <w:r>
        <w:t></w:t>
      </w:r>
      <w:r>
        <w:rPr>
          <w:rFonts w:hint="eastAsia"/>
        </w:rPr>
        <w:t>даних</w:t>
      </w:r>
      <w:r>
        <w:t></w:t>
      </w:r>
      <w:r>
        <w:rPr>
          <w:rFonts w:hint="eastAsia"/>
        </w:rPr>
        <w:t>щодо</w:t>
      </w:r>
      <w:r>
        <w:t></w:t>
      </w:r>
      <w:r>
        <w:rPr>
          <w:rFonts w:hint="eastAsia"/>
        </w:rPr>
        <w:t>функціонального</w:t>
      </w:r>
      <w:r>
        <w:t></w:t>
      </w:r>
      <w:r>
        <w:rPr>
          <w:rFonts w:hint="eastAsia"/>
        </w:rPr>
        <w:t>стану</w:t>
      </w:r>
      <w:r>
        <w:t></w:t>
      </w:r>
      <w:r>
        <w:rPr>
          <w:rFonts w:hint="eastAsia"/>
        </w:rPr>
        <w:t>організму</w:t>
      </w:r>
      <w:r>
        <w:t></w:t>
      </w:r>
      <w:r>
        <w:rPr>
          <w:rFonts w:hint="eastAsia"/>
        </w:rPr>
        <w:t>на</w:t>
      </w:r>
      <w:r>
        <w:t></w:t>
      </w:r>
      <w:r>
        <w:rPr>
          <w:rFonts w:hint="eastAsia"/>
        </w:rPr>
        <w:t>високогір’ї</w:t>
      </w:r>
      <w:r>
        <w:t></w:t>
      </w:r>
    </w:p>
    <w:p w:rsidR="00F5355D" w:rsidRDefault="00F5355D" w:rsidP="00F5355D">
      <w:r>
        <w:rPr>
          <w:rFonts w:hint="eastAsia"/>
        </w:rPr>
        <w:t>які</w:t>
      </w:r>
      <w:r>
        <w:t></w:t>
      </w:r>
      <w:r>
        <w:rPr>
          <w:rFonts w:hint="eastAsia"/>
        </w:rPr>
        <w:t>розширюють</w:t>
      </w:r>
      <w:r>
        <w:t></w:t>
      </w:r>
      <w:r>
        <w:rPr>
          <w:rFonts w:hint="eastAsia"/>
        </w:rPr>
        <w:t>базу</w:t>
      </w:r>
      <w:r>
        <w:t></w:t>
      </w:r>
      <w:r>
        <w:rPr>
          <w:rFonts w:hint="eastAsia"/>
        </w:rPr>
        <w:t>даних</w:t>
      </w:r>
      <w:r>
        <w:t></w:t>
      </w:r>
      <w:r>
        <w:t></w:t>
      </w:r>
      <w:r>
        <w:rPr>
          <w:rFonts w:hint="eastAsia"/>
        </w:rPr>
        <w:t>одержаних</w:t>
      </w:r>
      <w:r>
        <w:t></w:t>
      </w:r>
      <w:r>
        <w:rPr>
          <w:rFonts w:hint="eastAsia"/>
        </w:rPr>
        <w:t>експериментально</w:t>
      </w:r>
      <w:r>
        <w:t></w:t>
      </w:r>
      <w:r>
        <w:rPr>
          <w:rFonts w:hint="eastAsia"/>
        </w:rPr>
        <w:t>в</w:t>
      </w:r>
    </w:p>
    <w:p w:rsidR="00F5355D" w:rsidRDefault="00F5355D" w:rsidP="00F5355D">
      <w:r>
        <w:rPr>
          <w:rFonts w:hint="eastAsia"/>
        </w:rPr>
        <w:t>лабораторних</w:t>
      </w:r>
      <w:r>
        <w:t></w:t>
      </w:r>
      <w:r>
        <w:rPr>
          <w:rFonts w:hint="eastAsia"/>
        </w:rPr>
        <w:t>умовах</w:t>
      </w:r>
      <w:r>
        <w:t></w:t>
      </w:r>
    </w:p>
    <w:p w:rsidR="00F5355D" w:rsidRDefault="00F5355D" w:rsidP="00F5355D">
      <w:r>
        <w:rPr>
          <w:rFonts w:hint="eastAsia"/>
        </w:rPr>
        <w:t>Результати</w:t>
      </w:r>
      <w:r>
        <w:t></w:t>
      </w:r>
      <w:r>
        <w:rPr>
          <w:rFonts w:hint="eastAsia"/>
        </w:rPr>
        <w:t>дисертаційної</w:t>
      </w:r>
      <w:r>
        <w:t></w:t>
      </w:r>
      <w:r>
        <w:rPr>
          <w:rFonts w:hint="eastAsia"/>
        </w:rPr>
        <w:t>роботи</w:t>
      </w:r>
      <w:r>
        <w:t></w:t>
      </w:r>
      <w:r>
        <w:rPr>
          <w:rFonts w:hint="eastAsia"/>
        </w:rPr>
        <w:t>впроваджено</w:t>
      </w:r>
      <w:r>
        <w:t></w:t>
      </w:r>
    </w:p>
    <w:p w:rsidR="00F5355D" w:rsidRDefault="00F5355D" w:rsidP="00F5355D">
      <w:r>
        <w:t></w:t>
      </w:r>
      <w:r>
        <w:t></w:t>
      </w:r>
      <w:r>
        <w:t></w:t>
      </w:r>
      <w:r>
        <w:rPr>
          <w:rFonts w:hint="eastAsia"/>
        </w:rPr>
        <w:t>Інститутом</w:t>
      </w:r>
      <w:r>
        <w:t></w:t>
      </w:r>
      <w:r>
        <w:rPr>
          <w:rFonts w:hint="eastAsia"/>
        </w:rPr>
        <w:t>гематології</w:t>
      </w:r>
      <w:r>
        <w:t></w:t>
      </w:r>
      <w:r>
        <w:rPr>
          <w:rFonts w:hint="eastAsia"/>
        </w:rPr>
        <w:t>та</w:t>
      </w:r>
      <w:r>
        <w:t></w:t>
      </w:r>
      <w:r>
        <w:rPr>
          <w:rFonts w:hint="eastAsia"/>
        </w:rPr>
        <w:t>трансфузіології</w:t>
      </w:r>
      <w:r>
        <w:t></w:t>
      </w:r>
      <w:r>
        <w:rPr>
          <w:rFonts w:hint="eastAsia"/>
        </w:rPr>
        <w:t>НАМН</w:t>
      </w:r>
      <w:r>
        <w:t></w:t>
      </w:r>
      <w:r>
        <w:rPr>
          <w:rFonts w:hint="eastAsia"/>
        </w:rPr>
        <w:t>України</w:t>
      </w:r>
      <w:r>
        <w:t></w:t>
      </w:r>
      <w:r>
        <w:rPr>
          <w:rFonts w:hint="eastAsia"/>
        </w:rPr>
        <w:t>для</w:t>
      </w:r>
      <w:r>
        <w:t></w:t>
      </w:r>
      <w:r>
        <w:rPr>
          <w:rFonts w:hint="eastAsia"/>
        </w:rPr>
        <w:t>оцінки</w:t>
      </w:r>
    </w:p>
    <w:p w:rsidR="00F5355D" w:rsidRDefault="00F5355D" w:rsidP="00F5355D">
      <w:r>
        <w:rPr>
          <w:rFonts w:hint="eastAsia"/>
        </w:rPr>
        <w:t>взаємовпливу</w:t>
      </w:r>
      <w:r>
        <w:t></w:t>
      </w:r>
      <w:r>
        <w:rPr>
          <w:rFonts w:hint="eastAsia"/>
        </w:rPr>
        <w:t>процесів</w:t>
      </w:r>
      <w:r>
        <w:t></w:t>
      </w:r>
      <w:r>
        <w:rPr>
          <w:rFonts w:hint="eastAsia"/>
        </w:rPr>
        <w:t>розвитку</w:t>
      </w:r>
      <w:r>
        <w:t></w:t>
      </w:r>
      <w:r>
        <w:rPr>
          <w:rFonts w:hint="eastAsia"/>
        </w:rPr>
        <w:t>гіпоксії</w:t>
      </w:r>
      <w:r>
        <w:t></w:t>
      </w:r>
      <w:r>
        <w:rPr>
          <w:rFonts w:hint="eastAsia"/>
        </w:rPr>
        <w:t>та</w:t>
      </w:r>
      <w:r>
        <w:t></w:t>
      </w:r>
      <w:r>
        <w:rPr>
          <w:rFonts w:hint="eastAsia"/>
        </w:rPr>
        <w:t>еритропоезу</w:t>
      </w:r>
      <w:r>
        <w:t></w:t>
      </w:r>
    </w:p>
    <w:p w:rsidR="00F5355D" w:rsidRDefault="00F5355D" w:rsidP="00F5355D">
      <w:r>
        <w:t></w:t>
      </w:r>
      <w:r>
        <w:t></w:t>
      </w:r>
      <w:r>
        <w:t></w:t>
      </w:r>
      <w:r>
        <w:rPr>
          <w:rFonts w:hint="eastAsia"/>
        </w:rPr>
        <w:t>Національним</w:t>
      </w:r>
      <w:r>
        <w:t></w:t>
      </w:r>
      <w:r>
        <w:rPr>
          <w:rFonts w:hint="eastAsia"/>
        </w:rPr>
        <w:t>університетом</w:t>
      </w:r>
      <w:r>
        <w:t></w:t>
      </w:r>
      <w:r>
        <w:rPr>
          <w:rFonts w:hint="eastAsia"/>
        </w:rPr>
        <w:t>фізичного</w:t>
      </w:r>
      <w:r>
        <w:t></w:t>
      </w:r>
      <w:r>
        <w:rPr>
          <w:rFonts w:hint="eastAsia"/>
        </w:rPr>
        <w:t>виховання</w:t>
      </w:r>
      <w:r>
        <w:t></w:t>
      </w:r>
      <w:r>
        <w:rPr>
          <w:rFonts w:hint="eastAsia"/>
        </w:rPr>
        <w:t>і</w:t>
      </w:r>
      <w:r>
        <w:t></w:t>
      </w:r>
      <w:r>
        <w:rPr>
          <w:rFonts w:hint="eastAsia"/>
        </w:rPr>
        <w:t>спорту</w:t>
      </w:r>
      <w:r>
        <w:t></w:t>
      </w:r>
      <w:r>
        <w:rPr>
          <w:rFonts w:hint="eastAsia"/>
        </w:rPr>
        <w:t>України</w:t>
      </w:r>
    </w:p>
    <w:p w:rsidR="00F5355D" w:rsidRDefault="00F5355D" w:rsidP="00F5355D">
      <w:r>
        <w:rPr>
          <w:rFonts w:hint="eastAsia"/>
        </w:rPr>
        <w:t>для</w:t>
      </w:r>
      <w:r>
        <w:t></w:t>
      </w:r>
      <w:r>
        <w:rPr>
          <w:rFonts w:hint="eastAsia"/>
        </w:rPr>
        <w:t>оцінки</w:t>
      </w:r>
      <w:r>
        <w:t></w:t>
      </w:r>
      <w:r>
        <w:rPr>
          <w:rFonts w:hint="eastAsia"/>
        </w:rPr>
        <w:t>стану</w:t>
      </w:r>
      <w:r>
        <w:t></w:t>
      </w:r>
      <w:r>
        <w:rPr>
          <w:rFonts w:hint="eastAsia"/>
        </w:rPr>
        <w:t>окремих</w:t>
      </w:r>
      <w:r>
        <w:t></w:t>
      </w:r>
      <w:r>
        <w:rPr>
          <w:rFonts w:hint="eastAsia"/>
        </w:rPr>
        <w:t>функціональних</w:t>
      </w:r>
      <w:r>
        <w:t></w:t>
      </w:r>
      <w:r>
        <w:rPr>
          <w:rFonts w:hint="eastAsia"/>
        </w:rPr>
        <w:t>систем</w:t>
      </w:r>
      <w:r>
        <w:t></w:t>
      </w:r>
      <w:r>
        <w:rPr>
          <w:rFonts w:hint="eastAsia"/>
        </w:rPr>
        <w:t>організму</w:t>
      </w:r>
      <w:r>
        <w:t></w:t>
      </w:r>
      <w:r>
        <w:rPr>
          <w:rFonts w:hint="eastAsia"/>
        </w:rPr>
        <w:t>та</w:t>
      </w:r>
      <w:r>
        <w:t></w:t>
      </w:r>
      <w:r>
        <w:rPr>
          <w:rFonts w:hint="eastAsia"/>
        </w:rPr>
        <w:t>вибору</w:t>
      </w:r>
    </w:p>
    <w:p w:rsidR="00F5355D" w:rsidRDefault="00F5355D" w:rsidP="00F5355D">
      <w:r>
        <w:rPr>
          <w:rFonts w:hint="eastAsia"/>
        </w:rPr>
        <w:t>стратегії</w:t>
      </w:r>
      <w:r>
        <w:t></w:t>
      </w:r>
      <w:r>
        <w:rPr>
          <w:rFonts w:hint="eastAsia"/>
        </w:rPr>
        <w:t>і</w:t>
      </w:r>
      <w:r>
        <w:t></w:t>
      </w:r>
      <w:r>
        <w:rPr>
          <w:rFonts w:hint="eastAsia"/>
        </w:rPr>
        <w:t>тактики</w:t>
      </w:r>
      <w:r>
        <w:t></w:t>
      </w:r>
      <w:r>
        <w:rPr>
          <w:rFonts w:hint="eastAsia"/>
        </w:rPr>
        <w:t>для</w:t>
      </w:r>
      <w:r>
        <w:t></w:t>
      </w:r>
      <w:r>
        <w:rPr>
          <w:rFonts w:hint="eastAsia"/>
        </w:rPr>
        <w:t>стабілізації</w:t>
      </w:r>
      <w:r>
        <w:t></w:t>
      </w:r>
      <w:r>
        <w:rPr>
          <w:rFonts w:hint="eastAsia"/>
        </w:rPr>
        <w:t>стану</w:t>
      </w:r>
      <w:r>
        <w:t></w:t>
      </w:r>
      <w:r>
        <w:rPr>
          <w:rFonts w:hint="eastAsia"/>
        </w:rPr>
        <w:t>й</w:t>
      </w:r>
      <w:r>
        <w:t></w:t>
      </w:r>
      <w:r>
        <w:rPr>
          <w:rFonts w:hint="eastAsia"/>
        </w:rPr>
        <w:t>відновлення</w:t>
      </w:r>
      <w:r>
        <w:t></w:t>
      </w:r>
      <w:r>
        <w:rPr>
          <w:rFonts w:hint="eastAsia"/>
        </w:rPr>
        <w:t>енергетичних</w:t>
      </w:r>
    </w:p>
    <w:p w:rsidR="00F5355D" w:rsidRPr="00F5355D" w:rsidRDefault="00F5355D" w:rsidP="00F5355D">
      <w:r>
        <w:rPr>
          <w:rFonts w:hint="eastAsia"/>
        </w:rPr>
        <w:t>ресурсів</w:t>
      </w:r>
      <w:r>
        <w:t></w:t>
      </w:r>
    </w:p>
    <w:sectPr w:rsidR="00F5355D" w:rsidRPr="00F5355D"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354" w:rsidRDefault="00553354">
      <w:pPr>
        <w:spacing w:after="0" w:line="240" w:lineRule="auto"/>
      </w:pPr>
      <w:r>
        <w:separator/>
      </w:r>
    </w:p>
  </w:endnote>
  <w:endnote w:type="continuationSeparator" w:id="0">
    <w:p w:rsidR="00553354" w:rsidRDefault="00553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Default="005533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53354" w:rsidRDefault="00553354">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Default="005533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53354" w:rsidRDefault="00553354">
                <w:pPr>
                  <w:spacing w:line="240" w:lineRule="auto"/>
                </w:pPr>
                <w:fldSimple w:instr=" PAGE \* MERGEFORMAT ">
                  <w:r w:rsidR="00F5355D" w:rsidRPr="00F5355D">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354" w:rsidRDefault="00553354"/>
    <w:p w:rsidR="00553354" w:rsidRDefault="00553354"/>
    <w:p w:rsidR="00553354" w:rsidRDefault="00553354"/>
    <w:p w:rsidR="00553354" w:rsidRDefault="00553354"/>
    <w:p w:rsidR="00553354" w:rsidRDefault="00553354"/>
    <w:p w:rsidR="00553354" w:rsidRDefault="00553354"/>
    <w:p w:rsidR="00553354" w:rsidRDefault="00553354">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53354" w:rsidRDefault="00553354">
                  <w:pPr>
                    <w:spacing w:line="240" w:lineRule="auto"/>
                  </w:pPr>
                  <w:fldSimple w:instr=" PAGE \* MERGEFORMAT ">
                    <w:r w:rsidRPr="00D56C03">
                      <w:rPr>
                        <w:rStyle w:val="afffff9"/>
                        <w:b w:val="0"/>
                        <w:bCs w:val="0"/>
                        <w:noProof/>
                      </w:rPr>
                      <w:t>6</w:t>
                    </w:r>
                  </w:fldSimple>
                </w:p>
              </w:txbxContent>
            </v:textbox>
            <w10:wrap anchorx="page" anchory="page"/>
          </v:shape>
        </w:pict>
      </w:r>
    </w:p>
    <w:p w:rsidR="00553354" w:rsidRDefault="00553354"/>
    <w:p w:rsidR="00553354" w:rsidRDefault="00553354"/>
    <w:p w:rsidR="00553354" w:rsidRDefault="00553354">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53354" w:rsidRDefault="00553354"/>
                <w:p w:rsidR="00553354" w:rsidRDefault="00553354">
                  <w:pPr>
                    <w:pStyle w:val="1ffffff7"/>
                    <w:spacing w:line="240" w:lineRule="auto"/>
                  </w:pPr>
                  <w:fldSimple w:instr=" PAGE \* MERGEFORMAT ">
                    <w:r w:rsidRPr="00D56C03">
                      <w:rPr>
                        <w:rStyle w:val="3b"/>
                        <w:noProof/>
                      </w:rPr>
                      <w:t>6</w:t>
                    </w:r>
                  </w:fldSimple>
                </w:p>
              </w:txbxContent>
            </v:textbox>
            <w10:wrap anchorx="page" anchory="page"/>
          </v:shape>
        </w:pict>
      </w:r>
    </w:p>
    <w:p w:rsidR="00553354" w:rsidRDefault="00553354"/>
    <w:p w:rsidR="00553354" w:rsidRDefault="00553354">
      <w:pPr>
        <w:rPr>
          <w:sz w:val="2"/>
          <w:szCs w:val="2"/>
        </w:rPr>
      </w:pPr>
    </w:p>
    <w:p w:rsidR="00553354" w:rsidRDefault="00553354"/>
    <w:p w:rsidR="00553354" w:rsidRDefault="00553354">
      <w:pPr>
        <w:spacing w:after="0" w:line="240" w:lineRule="auto"/>
      </w:pPr>
    </w:p>
  </w:footnote>
  <w:footnote w:type="continuationSeparator" w:id="0">
    <w:p w:rsidR="00553354" w:rsidRDefault="005533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54" w:rsidRPr="005856C0" w:rsidRDefault="0055335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8B0A26-69DF-449F-80D2-070512DCD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2880</Words>
  <Characters>16421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2022-05-01T07:31:00Z</dcterms:created>
  <dcterms:modified xsi:type="dcterms:W3CDTF">2022-05-01T07:31:00Z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