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A74E" w14:textId="39DE73B5" w:rsidR="00F638A0" w:rsidRDefault="008B2D62" w:rsidP="008B2D62">
      <w:r w:rsidRPr="008B2D62">
        <w:rPr>
          <w:rFonts w:hint="eastAsia"/>
        </w:rPr>
        <w:t>Маркова</w:t>
      </w:r>
      <w:r w:rsidRPr="008B2D62">
        <w:t xml:space="preserve"> </w:t>
      </w:r>
      <w:r w:rsidRPr="008B2D62">
        <w:rPr>
          <w:rFonts w:hint="eastAsia"/>
        </w:rPr>
        <w:t>Елена</w:t>
      </w:r>
      <w:r w:rsidRPr="008B2D62">
        <w:t xml:space="preserve"> </w:t>
      </w:r>
      <w:r w:rsidRPr="008B2D62">
        <w:rPr>
          <w:rFonts w:hint="eastAsia"/>
        </w:rPr>
        <w:t>Николаевна</w:t>
      </w:r>
      <w:r>
        <w:t xml:space="preserve"> </w:t>
      </w:r>
      <w:r w:rsidRPr="008B2D62">
        <w:rPr>
          <w:rFonts w:hint="eastAsia"/>
        </w:rPr>
        <w:t>Свобода</w:t>
      </w:r>
      <w:r w:rsidRPr="008B2D62">
        <w:t xml:space="preserve"> </w:t>
      </w:r>
      <w:r w:rsidRPr="008B2D62">
        <w:rPr>
          <w:rFonts w:hint="eastAsia"/>
        </w:rPr>
        <w:t>совести</w:t>
      </w:r>
      <w:r w:rsidRPr="008B2D62">
        <w:t xml:space="preserve"> </w:t>
      </w:r>
      <w:r w:rsidRPr="008B2D62">
        <w:rPr>
          <w:rFonts w:hint="eastAsia"/>
        </w:rPr>
        <w:t>и</w:t>
      </w:r>
      <w:r w:rsidRPr="008B2D62">
        <w:t xml:space="preserve"> </w:t>
      </w:r>
      <w:r w:rsidRPr="008B2D62">
        <w:rPr>
          <w:rFonts w:hint="eastAsia"/>
        </w:rPr>
        <w:t>религии</w:t>
      </w:r>
      <w:r w:rsidRPr="008B2D62">
        <w:t xml:space="preserve">: </w:t>
      </w:r>
      <w:r w:rsidRPr="008B2D62">
        <w:rPr>
          <w:rFonts w:hint="eastAsia"/>
        </w:rPr>
        <w:t>негативное</w:t>
      </w:r>
      <w:r w:rsidRPr="008B2D62">
        <w:t xml:space="preserve"> </w:t>
      </w:r>
      <w:r w:rsidRPr="008B2D62">
        <w:rPr>
          <w:rFonts w:hint="eastAsia"/>
        </w:rPr>
        <w:t>измерение</w:t>
      </w:r>
      <w:r w:rsidRPr="008B2D62">
        <w:t xml:space="preserve"> </w:t>
      </w:r>
      <w:r w:rsidRPr="008B2D62">
        <w:rPr>
          <w:rFonts w:hint="eastAsia"/>
        </w:rPr>
        <w:t>и</w:t>
      </w:r>
      <w:r w:rsidRPr="008B2D62">
        <w:t xml:space="preserve"> </w:t>
      </w:r>
      <w:r w:rsidRPr="008B2D62">
        <w:rPr>
          <w:rFonts w:hint="eastAsia"/>
        </w:rPr>
        <w:t>защита</w:t>
      </w:r>
      <w:r w:rsidRPr="008B2D62">
        <w:t xml:space="preserve"> </w:t>
      </w:r>
      <w:r w:rsidRPr="008B2D62">
        <w:rPr>
          <w:rFonts w:hint="eastAsia"/>
        </w:rPr>
        <w:t>убеждений</w:t>
      </w:r>
      <w:r w:rsidRPr="008B2D62">
        <w:t xml:space="preserve"> </w:t>
      </w:r>
      <w:r w:rsidRPr="008B2D62">
        <w:rPr>
          <w:rFonts w:hint="eastAsia"/>
        </w:rPr>
        <w:t>личности</w:t>
      </w:r>
    </w:p>
    <w:p w14:paraId="11032D9F" w14:textId="77777777" w:rsidR="008B2D62" w:rsidRDefault="008B2D62" w:rsidP="008B2D62">
      <w:r>
        <w:rPr>
          <w:rFonts w:hint="eastAsia"/>
        </w:rPr>
        <w:t>ОГЛАВЛЕНИЕ</w:t>
      </w:r>
      <w:r>
        <w:t xml:space="preserve"> </w:t>
      </w:r>
      <w:r>
        <w:rPr>
          <w:rFonts w:hint="eastAsia"/>
        </w:rPr>
        <w:t>ДИССЕРТАЦИИ</w:t>
      </w:r>
    </w:p>
    <w:p w14:paraId="41F9E542" w14:textId="77777777" w:rsidR="008B2D62" w:rsidRDefault="008B2D62" w:rsidP="008B2D62">
      <w:r>
        <w:rPr>
          <w:rFonts w:hint="eastAsia"/>
        </w:rPr>
        <w:t>кандидат</w:t>
      </w:r>
      <w:r>
        <w:t xml:space="preserve"> </w:t>
      </w:r>
      <w:r>
        <w:rPr>
          <w:rFonts w:hint="eastAsia"/>
        </w:rPr>
        <w:t>наук</w:t>
      </w:r>
      <w:r>
        <w:t xml:space="preserve"> </w:t>
      </w:r>
      <w:r>
        <w:rPr>
          <w:rFonts w:hint="eastAsia"/>
        </w:rPr>
        <w:t>Маркова</w:t>
      </w:r>
      <w:r>
        <w:t xml:space="preserve"> </w:t>
      </w:r>
      <w:r>
        <w:rPr>
          <w:rFonts w:hint="eastAsia"/>
        </w:rPr>
        <w:t>Елена</w:t>
      </w:r>
      <w:r>
        <w:t xml:space="preserve"> </w:t>
      </w:r>
      <w:r>
        <w:rPr>
          <w:rFonts w:hint="eastAsia"/>
        </w:rPr>
        <w:t>Николаевна</w:t>
      </w:r>
    </w:p>
    <w:p w14:paraId="2ADCED2B" w14:textId="77777777" w:rsidR="008B2D62" w:rsidRDefault="008B2D62" w:rsidP="008B2D62">
      <w:r>
        <w:rPr>
          <w:rFonts w:hint="eastAsia"/>
        </w:rPr>
        <w:t>ВВЕДЕНИЕ</w:t>
      </w:r>
    </w:p>
    <w:p w14:paraId="78835C71" w14:textId="77777777" w:rsidR="008B2D62" w:rsidRDefault="008B2D62" w:rsidP="008B2D62"/>
    <w:p w14:paraId="627E4260" w14:textId="77777777" w:rsidR="008B2D62" w:rsidRDefault="008B2D62" w:rsidP="008B2D62">
      <w:r>
        <w:rPr>
          <w:rFonts w:hint="eastAsia"/>
        </w:rPr>
        <w:t>ГЛАВА</w:t>
      </w:r>
      <w:r>
        <w:t xml:space="preserve"> I. </w:t>
      </w:r>
      <w:r>
        <w:rPr>
          <w:rFonts w:hint="eastAsia"/>
        </w:rPr>
        <w:t>Свобода</w:t>
      </w:r>
      <w:r>
        <w:t xml:space="preserve"> </w:t>
      </w:r>
      <w:r>
        <w:rPr>
          <w:rFonts w:hint="eastAsia"/>
        </w:rPr>
        <w:t>совести</w:t>
      </w:r>
      <w:r>
        <w:t xml:space="preserve"> </w:t>
      </w:r>
      <w:r>
        <w:rPr>
          <w:rFonts w:hint="eastAsia"/>
        </w:rPr>
        <w:t>и</w:t>
      </w:r>
      <w:r>
        <w:t xml:space="preserve"> </w:t>
      </w:r>
      <w:r>
        <w:rPr>
          <w:rFonts w:hint="eastAsia"/>
        </w:rPr>
        <w:t>религии</w:t>
      </w:r>
      <w:r>
        <w:t xml:space="preserve"> </w:t>
      </w:r>
      <w:r>
        <w:rPr>
          <w:rFonts w:hint="eastAsia"/>
        </w:rPr>
        <w:t>в</w:t>
      </w:r>
      <w:r>
        <w:t xml:space="preserve"> </w:t>
      </w:r>
      <w:r>
        <w:rPr>
          <w:rFonts w:hint="eastAsia"/>
        </w:rPr>
        <w:t>ее</w:t>
      </w:r>
      <w:r>
        <w:t xml:space="preserve"> </w:t>
      </w:r>
      <w:r>
        <w:rPr>
          <w:rFonts w:hint="eastAsia"/>
        </w:rPr>
        <w:t>негативном</w:t>
      </w:r>
      <w:r>
        <w:t xml:space="preserve"> </w:t>
      </w:r>
      <w:r>
        <w:rPr>
          <w:rFonts w:hint="eastAsia"/>
        </w:rPr>
        <w:t>измерении</w:t>
      </w:r>
      <w:r>
        <w:t xml:space="preserve">: </w:t>
      </w:r>
      <w:r>
        <w:rPr>
          <w:rFonts w:hint="eastAsia"/>
        </w:rPr>
        <w:t>правовая</w:t>
      </w:r>
      <w:r>
        <w:t xml:space="preserve"> </w:t>
      </w:r>
      <w:r>
        <w:rPr>
          <w:rFonts w:hint="eastAsia"/>
        </w:rPr>
        <w:t>природа</w:t>
      </w:r>
      <w:r>
        <w:t xml:space="preserve"> </w:t>
      </w:r>
      <w:r>
        <w:rPr>
          <w:rFonts w:hint="eastAsia"/>
        </w:rPr>
        <w:t>и</w:t>
      </w:r>
      <w:r>
        <w:t xml:space="preserve"> </w:t>
      </w:r>
      <w:r>
        <w:rPr>
          <w:rFonts w:hint="eastAsia"/>
        </w:rPr>
        <w:t>содержание</w:t>
      </w:r>
    </w:p>
    <w:p w14:paraId="20C5494C" w14:textId="77777777" w:rsidR="008B2D62" w:rsidRDefault="008B2D62" w:rsidP="008B2D62"/>
    <w:p w14:paraId="4B99BC14" w14:textId="77777777" w:rsidR="008B2D62" w:rsidRDefault="008B2D62" w:rsidP="008B2D62">
      <w:r>
        <w:rPr>
          <w:rFonts w:hint="eastAsia"/>
        </w:rPr>
        <w:t>§</w:t>
      </w:r>
      <w:r>
        <w:t xml:space="preserve"> 1.1. </w:t>
      </w:r>
      <w:r>
        <w:rPr>
          <w:rFonts w:hint="eastAsia"/>
        </w:rPr>
        <w:t>Позитивное</w:t>
      </w:r>
      <w:r>
        <w:t xml:space="preserve"> </w:t>
      </w:r>
      <w:r>
        <w:rPr>
          <w:rFonts w:hint="eastAsia"/>
        </w:rPr>
        <w:t>и</w:t>
      </w:r>
      <w:r>
        <w:t xml:space="preserve"> </w:t>
      </w:r>
      <w:r>
        <w:rPr>
          <w:rFonts w:hint="eastAsia"/>
        </w:rPr>
        <w:t>негативное</w:t>
      </w:r>
      <w:r>
        <w:t xml:space="preserve"> </w:t>
      </w:r>
      <w:r>
        <w:rPr>
          <w:rFonts w:hint="eastAsia"/>
        </w:rPr>
        <w:t>измерения</w:t>
      </w:r>
      <w:r>
        <w:t xml:space="preserve"> </w:t>
      </w:r>
      <w:r>
        <w:rPr>
          <w:rFonts w:hint="eastAsia"/>
        </w:rPr>
        <w:t>свободы</w:t>
      </w:r>
      <w:r>
        <w:t xml:space="preserve"> </w:t>
      </w:r>
      <w:r>
        <w:rPr>
          <w:rFonts w:hint="eastAsia"/>
        </w:rPr>
        <w:t>совести</w:t>
      </w:r>
      <w:r>
        <w:t xml:space="preserve"> </w:t>
      </w:r>
      <w:r>
        <w:rPr>
          <w:rFonts w:hint="eastAsia"/>
        </w:rPr>
        <w:t>и</w:t>
      </w:r>
      <w:r>
        <w:t xml:space="preserve"> </w:t>
      </w:r>
      <w:r>
        <w:rPr>
          <w:rFonts w:hint="eastAsia"/>
        </w:rPr>
        <w:t>религии</w:t>
      </w:r>
      <w:r>
        <w:t xml:space="preserve">: </w:t>
      </w:r>
      <w:r>
        <w:rPr>
          <w:rFonts w:hint="eastAsia"/>
        </w:rPr>
        <w:t>понятие</w:t>
      </w:r>
      <w:r>
        <w:t xml:space="preserve">, </w:t>
      </w:r>
      <w:r>
        <w:rPr>
          <w:rFonts w:hint="eastAsia"/>
        </w:rPr>
        <w:t>содержание</w:t>
      </w:r>
      <w:r>
        <w:t xml:space="preserve">, </w:t>
      </w:r>
      <w:r>
        <w:rPr>
          <w:rFonts w:hint="eastAsia"/>
        </w:rPr>
        <w:t>пределы</w:t>
      </w:r>
      <w:r>
        <w:t xml:space="preserve"> </w:t>
      </w:r>
      <w:r>
        <w:rPr>
          <w:rFonts w:hint="eastAsia"/>
        </w:rPr>
        <w:t>и</w:t>
      </w:r>
      <w:r>
        <w:t xml:space="preserve"> </w:t>
      </w:r>
      <w:r>
        <w:rPr>
          <w:rFonts w:hint="eastAsia"/>
        </w:rPr>
        <w:t>ограничение</w:t>
      </w:r>
    </w:p>
    <w:p w14:paraId="63D13271" w14:textId="77777777" w:rsidR="008B2D62" w:rsidRDefault="008B2D62" w:rsidP="008B2D62"/>
    <w:p w14:paraId="6B88F775" w14:textId="77777777" w:rsidR="008B2D62" w:rsidRDefault="008B2D62" w:rsidP="008B2D62">
      <w:r>
        <w:rPr>
          <w:rFonts w:hint="eastAsia"/>
        </w:rPr>
        <w:t>§</w:t>
      </w:r>
      <w:r>
        <w:t xml:space="preserve"> 1.2. </w:t>
      </w:r>
      <w:r>
        <w:rPr>
          <w:rFonts w:hint="eastAsia"/>
        </w:rPr>
        <w:t>Право</w:t>
      </w:r>
      <w:r>
        <w:t xml:space="preserve"> </w:t>
      </w:r>
      <w:r>
        <w:rPr>
          <w:rFonts w:hint="eastAsia"/>
        </w:rPr>
        <w:t>не</w:t>
      </w:r>
      <w:r>
        <w:t xml:space="preserve"> </w:t>
      </w:r>
      <w:r>
        <w:rPr>
          <w:rFonts w:hint="eastAsia"/>
        </w:rPr>
        <w:t>принадлежать</w:t>
      </w:r>
      <w:r>
        <w:t xml:space="preserve"> </w:t>
      </w:r>
      <w:r>
        <w:rPr>
          <w:rFonts w:hint="eastAsia"/>
        </w:rPr>
        <w:t>к</w:t>
      </w:r>
      <w:r>
        <w:t xml:space="preserve"> </w:t>
      </w:r>
      <w:r>
        <w:rPr>
          <w:rFonts w:hint="eastAsia"/>
        </w:rPr>
        <w:t>религии</w:t>
      </w:r>
      <w:r>
        <w:t xml:space="preserve"> (</w:t>
      </w:r>
      <w:r>
        <w:rPr>
          <w:rFonts w:hint="eastAsia"/>
        </w:rPr>
        <w:t>не</w:t>
      </w:r>
      <w:r>
        <w:t xml:space="preserve"> </w:t>
      </w:r>
      <w:r>
        <w:rPr>
          <w:rFonts w:hint="eastAsia"/>
        </w:rPr>
        <w:t>иметь</w:t>
      </w:r>
      <w:r>
        <w:t xml:space="preserve"> </w:t>
      </w:r>
      <w:r>
        <w:rPr>
          <w:rFonts w:hint="eastAsia"/>
        </w:rPr>
        <w:t>убеждений</w:t>
      </w:r>
      <w:r>
        <w:t xml:space="preserve">), </w:t>
      </w:r>
      <w:r>
        <w:rPr>
          <w:rFonts w:hint="eastAsia"/>
        </w:rPr>
        <w:t>не</w:t>
      </w:r>
      <w:r>
        <w:t xml:space="preserve"> </w:t>
      </w:r>
      <w:r>
        <w:rPr>
          <w:rFonts w:hint="eastAsia"/>
        </w:rPr>
        <w:t>исповедовать</w:t>
      </w:r>
      <w:r>
        <w:t xml:space="preserve"> </w:t>
      </w:r>
      <w:r>
        <w:rPr>
          <w:rFonts w:hint="eastAsia"/>
        </w:rPr>
        <w:t>религию</w:t>
      </w:r>
      <w:r>
        <w:t xml:space="preserve"> </w:t>
      </w:r>
      <w:r>
        <w:rPr>
          <w:rFonts w:hint="eastAsia"/>
        </w:rPr>
        <w:t>и</w:t>
      </w:r>
      <w:r>
        <w:t xml:space="preserve"> </w:t>
      </w:r>
      <w:r>
        <w:rPr>
          <w:rFonts w:hint="eastAsia"/>
        </w:rPr>
        <w:t>не</w:t>
      </w:r>
      <w:r>
        <w:t xml:space="preserve"> </w:t>
      </w:r>
      <w:r>
        <w:rPr>
          <w:rFonts w:hint="eastAsia"/>
        </w:rPr>
        <w:t>разглашать</w:t>
      </w:r>
      <w:r>
        <w:t xml:space="preserve"> </w:t>
      </w:r>
      <w:r>
        <w:rPr>
          <w:rFonts w:hint="eastAsia"/>
        </w:rPr>
        <w:t>свои</w:t>
      </w:r>
      <w:r>
        <w:t xml:space="preserve"> </w:t>
      </w:r>
      <w:r>
        <w:rPr>
          <w:rFonts w:hint="eastAsia"/>
        </w:rPr>
        <w:t>убеждения</w:t>
      </w:r>
    </w:p>
    <w:p w14:paraId="008A3E9E" w14:textId="77777777" w:rsidR="008B2D62" w:rsidRDefault="008B2D62" w:rsidP="008B2D62"/>
    <w:p w14:paraId="5290D14B" w14:textId="77777777" w:rsidR="008B2D62" w:rsidRDefault="008B2D62" w:rsidP="008B2D62">
      <w:r>
        <w:rPr>
          <w:rFonts w:hint="eastAsia"/>
        </w:rPr>
        <w:t>§</w:t>
      </w:r>
      <w:r>
        <w:t xml:space="preserve"> 1.3. </w:t>
      </w:r>
      <w:r>
        <w:rPr>
          <w:rFonts w:hint="eastAsia"/>
        </w:rPr>
        <w:t>Право</w:t>
      </w:r>
      <w:r>
        <w:t xml:space="preserve"> </w:t>
      </w:r>
      <w:r>
        <w:rPr>
          <w:rFonts w:hint="eastAsia"/>
        </w:rPr>
        <w:t>не</w:t>
      </w:r>
      <w:r>
        <w:t xml:space="preserve"> </w:t>
      </w:r>
      <w:r>
        <w:rPr>
          <w:rFonts w:hint="eastAsia"/>
        </w:rPr>
        <w:t>действовать</w:t>
      </w:r>
      <w:r>
        <w:t xml:space="preserve"> </w:t>
      </w:r>
      <w:r>
        <w:rPr>
          <w:rFonts w:hint="eastAsia"/>
        </w:rPr>
        <w:t>вопреки</w:t>
      </w:r>
      <w:r>
        <w:t xml:space="preserve"> </w:t>
      </w:r>
      <w:r>
        <w:rPr>
          <w:rFonts w:hint="eastAsia"/>
        </w:rPr>
        <w:t>своей</w:t>
      </w:r>
      <w:r>
        <w:t xml:space="preserve"> </w:t>
      </w:r>
      <w:r>
        <w:rPr>
          <w:rFonts w:hint="eastAsia"/>
        </w:rPr>
        <w:t>религии</w:t>
      </w:r>
      <w:r>
        <w:t xml:space="preserve"> </w:t>
      </w:r>
      <w:r>
        <w:rPr>
          <w:rFonts w:hint="eastAsia"/>
        </w:rPr>
        <w:t>и</w:t>
      </w:r>
      <w:r>
        <w:t xml:space="preserve"> </w:t>
      </w:r>
      <w:r>
        <w:rPr>
          <w:rFonts w:hint="eastAsia"/>
        </w:rPr>
        <w:t>убеждениям</w:t>
      </w:r>
    </w:p>
    <w:p w14:paraId="18BA164C" w14:textId="77777777" w:rsidR="008B2D62" w:rsidRDefault="008B2D62" w:rsidP="008B2D62"/>
    <w:p w14:paraId="35F61DB4" w14:textId="77777777" w:rsidR="008B2D62" w:rsidRDefault="008B2D62" w:rsidP="008B2D62">
      <w:r>
        <w:rPr>
          <w:rFonts w:hint="eastAsia"/>
        </w:rPr>
        <w:t>ГЛАВА</w:t>
      </w:r>
      <w:r>
        <w:t xml:space="preserve"> II. </w:t>
      </w:r>
      <w:r>
        <w:rPr>
          <w:rFonts w:hint="eastAsia"/>
        </w:rPr>
        <w:t>Пределы</w:t>
      </w:r>
      <w:r>
        <w:t xml:space="preserve"> </w:t>
      </w:r>
      <w:r>
        <w:rPr>
          <w:rFonts w:hint="eastAsia"/>
        </w:rPr>
        <w:t>защиты</w:t>
      </w:r>
      <w:r>
        <w:t xml:space="preserve"> </w:t>
      </w:r>
      <w:r>
        <w:rPr>
          <w:rFonts w:hint="eastAsia"/>
        </w:rPr>
        <w:t>и</w:t>
      </w:r>
      <w:r>
        <w:t xml:space="preserve"> </w:t>
      </w:r>
      <w:r>
        <w:rPr>
          <w:rFonts w:hint="eastAsia"/>
        </w:rPr>
        <w:t>допустимость</w:t>
      </w:r>
      <w:r>
        <w:t xml:space="preserve"> </w:t>
      </w:r>
      <w:r>
        <w:rPr>
          <w:rFonts w:hint="eastAsia"/>
        </w:rPr>
        <w:t>ограничения</w:t>
      </w:r>
      <w:r>
        <w:t xml:space="preserve"> </w:t>
      </w:r>
      <w:r>
        <w:rPr>
          <w:rFonts w:hint="eastAsia"/>
        </w:rPr>
        <w:t>права</w:t>
      </w:r>
      <w:r>
        <w:t xml:space="preserve"> </w:t>
      </w:r>
      <w:r>
        <w:rPr>
          <w:rFonts w:hint="eastAsia"/>
        </w:rPr>
        <w:t>на</w:t>
      </w:r>
      <w:r>
        <w:t xml:space="preserve"> </w:t>
      </w:r>
      <w:r>
        <w:rPr>
          <w:rFonts w:hint="eastAsia"/>
        </w:rPr>
        <w:t>отказ</w:t>
      </w:r>
      <w:r>
        <w:t xml:space="preserve"> </w:t>
      </w:r>
      <w:r>
        <w:rPr>
          <w:rFonts w:hint="eastAsia"/>
        </w:rPr>
        <w:t>от</w:t>
      </w:r>
      <w:r>
        <w:t xml:space="preserve"> </w:t>
      </w:r>
      <w:r>
        <w:rPr>
          <w:rFonts w:hint="eastAsia"/>
        </w:rPr>
        <w:t>исполнения</w:t>
      </w:r>
      <w:r>
        <w:t xml:space="preserve"> </w:t>
      </w:r>
      <w:r>
        <w:rPr>
          <w:rFonts w:hint="eastAsia"/>
        </w:rPr>
        <w:t>правовой</w:t>
      </w:r>
      <w:r>
        <w:t xml:space="preserve"> </w:t>
      </w:r>
      <w:r>
        <w:rPr>
          <w:rFonts w:hint="eastAsia"/>
        </w:rPr>
        <w:t>обязанности</w:t>
      </w:r>
      <w:r>
        <w:t xml:space="preserve"> </w:t>
      </w:r>
      <w:r>
        <w:rPr>
          <w:rFonts w:hint="eastAsia"/>
        </w:rPr>
        <w:t>по</w:t>
      </w:r>
      <w:r>
        <w:t xml:space="preserve"> </w:t>
      </w:r>
      <w:r>
        <w:rPr>
          <w:rFonts w:hint="eastAsia"/>
        </w:rPr>
        <w:t>соображениям</w:t>
      </w:r>
      <w:r>
        <w:t xml:space="preserve"> </w:t>
      </w:r>
      <w:r>
        <w:rPr>
          <w:rFonts w:hint="eastAsia"/>
        </w:rPr>
        <w:t>совести</w:t>
      </w:r>
      <w:r>
        <w:t xml:space="preserve"> </w:t>
      </w:r>
      <w:r>
        <w:rPr>
          <w:rFonts w:hint="eastAsia"/>
        </w:rPr>
        <w:t>и</w:t>
      </w:r>
      <w:r>
        <w:t xml:space="preserve"> </w:t>
      </w:r>
      <w:r>
        <w:rPr>
          <w:rFonts w:hint="eastAsia"/>
        </w:rPr>
        <w:t>религиозным</w:t>
      </w:r>
      <w:r>
        <w:t xml:space="preserve"> </w:t>
      </w:r>
      <w:r>
        <w:rPr>
          <w:rFonts w:hint="eastAsia"/>
        </w:rPr>
        <w:t>убеждениям</w:t>
      </w:r>
    </w:p>
    <w:p w14:paraId="3DDE4FCB" w14:textId="77777777" w:rsidR="008B2D62" w:rsidRDefault="008B2D62" w:rsidP="008B2D62"/>
    <w:p w14:paraId="14A7EA94" w14:textId="77777777" w:rsidR="008B2D62" w:rsidRDefault="008B2D62" w:rsidP="008B2D62">
      <w:r>
        <w:rPr>
          <w:rFonts w:hint="eastAsia"/>
        </w:rPr>
        <w:t>§</w:t>
      </w:r>
      <w:r>
        <w:t xml:space="preserve"> 2.1. </w:t>
      </w:r>
      <w:r>
        <w:rPr>
          <w:rFonts w:hint="eastAsia"/>
        </w:rPr>
        <w:t>Право</w:t>
      </w:r>
      <w:r>
        <w:t xml:space="preserve"> </w:t>
      </w:r>
      <w:r>
        <w:rPr>
          <w:rFonts w:hint="eastAsia"/>
        </w:rPr>
        <w:t>на</w:t>
      </w:r>
      <w:r>
        <w:t xml:space="preserve"> </w:t>
      </w:r>
      <w:r>
        <w:rPr>
          <w:rFonts w:hint="eastAsia"/>
        </w:rPr>
        <w:t>отказ</w:t>
      </w:r>
      <w:r>
        <w:t xml:space="preserve"> </w:t>
      </w:r>
      <w:r>
        <w:rPr>
          <w:rFonts w:hint="eastAsia"/>
        </w:rPr>
        <w:t>от</w:t>
      </w:r>
      <w:r>
        <w:t xml:space="preserve"> </w:t>
      </w:r>
      <w:r>
        <w:rPr>
          <w:rFonts w:hint="eastAsia"/>
        </w:rPr>
        <w:t>исполнения</w:t>
      </w:r>
      <w:r>
        <w:t xml:space="preserve"> </w:t>
      </w:r>
      <w:r>
        <w:rPr>
          <w:rFonts w:hint="eastAsia"/>
        </w:rPr>
        <w:t>правовой</w:t>
      </w:r>
      <w:r>
        <w:t xml:space="preserve"> </w:t>
      </w:r>
      <w:r>
        <w:rPr>
          <w:rFonts w:hint="eastAsia"/>
        </w:rPr>
        <w:t>обязанности</w:t>
      </w:r>
      <w:r>
        <w:t xml:space="preserve"> </w:t>
      </w:r>
      <w:r>
        <w:rPr>
          <w:rFonts w:hint="eastAsia"/>
        </w:rPr>
        <w:t>по</w:t>
      </w:r>
      <w:r>
        <w:t xml:space="preserve"> </w:t>
      </w:r>
      <w:r>
        <w:rPr>
          <w:rFonts w:hint="eastAsia"/>
        </w:rPr>
        <w:t>религиозным</w:t>
      </w:r>
      <w:r>
        <w:t xml:space="preserve"> </w:t>
      </w:r>
      <w:r>
        <w:rPr>
          <w:rFonts w:hint="eastAsia"/>
        </w:rPr>
        <w:t>убеждениям</w:t>
      </w:r>
      <w:r>
        <w:t xml:space="preserve">: </w:t>
      </w:r>
      <w:r>
        <w:rPr>
          <w:rFonts w:hint="eastAsia"/>
        </w:rPr>
        <w:t>проблема</w:t>
      </w:r>
      <w:r>
        <w:t xml:space="preserve"> </w:t>
      </w:r>
      <w:r>
        <w:rPr>
          <w:rFonts w:hint="eastAsia"/>
        </w:rPr>
        <w:t>правового</w:t>
      </w:r>
      <w:r>
        <w:t xml:space="preserve"> </w:t>
      </w:r>
      <w:r>
        <w:rPr>
          <w:rFonts w:hint="eastAsia"/>
        </w:rPr>
        <w:t>определения</w:t>
      </w:r>
      <w:r>
        <w:t xml:space="preserve"> </w:t>
      </w:r>
      <w:r>
        <w:rPr>
          <w:rFonts w:hint="eastAsia"/>
        </w:rPr>
        <w:t>«</w:t>
      </w:r>
      <w:r>
        <w:rPr>
          <w:rFonts w:hint="eastAsia"/>
        </w:rPr>
        <w:t>религии</w:t>
      </w:r>
      <w:r>
        <w:rPr>
          <w:rFonts w:hint="eastAsia"/>
        </w:rPr>
        <w:t>»</w:t>
      </w:r>
    </w:p>
    <w:p w14:paraId="08DEDC5A" w14:textId="77777777" w:rsidR="008B2D62" w:rsidRDefault="008B2D62" w:rsidP="008B2D62"/>
    <w:p w14:paraId="68B81F17" w14:textId="77777777" w:rsidR="008B2D62" w:rsidRDefault="008B2D62" w:rsidP="008B2D62">
      <w:r>
        <w:rPr>
          <w:rFonts w:hint="eastAsia"/>
        </w:rPr>
        <w:t>§</w:t>
      </w:r>
      <w:r>
        <w:t xml:space="preserve"> 2.2. </w:t>
      </w:r>
      <w:r>
        <w:rPr>
          <w:rFonts w:hint="eastAsia"/>
        </w:rPr>
        <w:t>Критерии</w:t>
      </w:r>
      <w:r>
        <w:t xml:space="preserve"> </w:t>
      </w:r>
      <w:r>
        <w:rPr>
          <w:rFonts w:hint="eastAsia"/>
        </w:rPr>
        <w:t>оценки</w:t>
      </w:r>
      <w:r>
        <w:t xml:space="preserve"> </w:t>
      </w:r>
      <w:r>
        <w:rPr>
          <w:rFonts w:hint="eastAsia"/>
        </w:rPr>
        <w:t>возражений</w:t>
      </w:r>
      <w:r>
        <w:t xml:space="preserve">, </w:t>
      </w:r>
      <w:r>
        <w:rPr>
          <w:rFonts w:hint="eastAsia"/>
        </w:rPr>
        <w:t>подпадающих</w:t>
      </w:r>
      <w:r>
        <w:t xml:space="preserve"> </w:t>
      </w:r>
      <w:r>
        <w:rPr>
          <w:rFonts w:hint="eastAsia"/>
        </w:rPr>
        <w:t>под</w:t>
      </w:r>
      <w:r>
        <w:t xml:space="preserve"> </w:t>
      </w:r>
      <w:r>
        <w:rPr>
          <w:rFonts w:hint="eastAsia"/>
        </w:rPr>
        <w:t>защиту</w:t>
      </w:r>
      <w:r>
        <w:t xml:space="preserve"> </w:t>
      </w:r>
      <w:r>
        <w:rPr>
          <w:rFonts w:hint="eastAsia"/>
        </w:rPr>
        <w:t>права</w:t>
      </w:r>
      <w:r>
        <w:t xml:space="preserve"> </w:t>
      </w:r>
      <w:r>
        <w:rPr>
          <w:rFonts w:hint="eastAsia"/>
        </w:rPr>
        <w:t>на</w:t>
      </w:r>
      <w:r>
        <w:t xml:space="preserve"> </w:t>
      </w:r>
      <w:r>
        <w:rPr>
          <w:rFonts w:hint="eastAsia"/>
        </w:rPr>
        <w:t>отказ</w:t>
      </w:r>
      <w:r>
        <w:t xml:space="preserve"> </w:t>
      </w:r>
      <w:r>
        <w:rPr>
          <w:rFonts w:hint="eastAsia"/>
        </w:rPr>
        <w:t>от</w:t>
      </w:r>
      <w:r>
        <w:t xml:space="preserve"> </w:t>
      </w:r>
      <w:r>
        <w:rPr>
          <w:rFonts w:hint="eastAsia"/>
        </w:rPr>
        <w:t>исполнения</w:t>
      </w:r>
      <w:r>
        <w:t xml:space="preserve"> </w:t>
      </w:r>
      <w:r>
        <w:rPr>
          <w:rFonts w:hint="eastAsia"/>
        </w:rPr>
        <w:t>правовой</w:t>
      </w:r>
      <w:r>
        <w:t xml:space="preserve"> </w:t>
      </w:r>
      <w:r>
        <w:rPr>
          <w:rFonts w:hint="eastAsia"/>
        </w:rPr>
        <w:t>обязанности</w:t>
      </w:r>
      <w:r>
        <w:t xml:space="preserve"> </w:t>
      </w:r>
      <w:r>
        <w:rPr>
          <w:rFonts w:hint="eastAsia"/>
        </w:rPr>
        <w:t>по</w:t>
      </w:r>
      <w:r>
        <w:t xml:space="preserve"> </w:t>
      </w:r>
      <w:r>
        <w:rPr>
          <w:rFonts w:hint="eastAsia"/>
        </w:rPr>
        <w:t>соображениям</w:t>
      </w:r>
      <w:r>
        <w:t xml:space="preserve"> </w:t>
      </w:r>
      <w:r>
        <w:rPr>
          <w:rFonts w:hint="eastAsia"/>
        </w:rPr>
        <w:t>совести</w:t>
      </w:r>
      <w:r>
        <w:t xml:space="preserve"> </w:t>
      </w:r>
      <w:r>
        <w:rPr>
          <w:rFonts w:hint="eastAsia"/>
        </w:rPr>
        <w:t>и</w:t>
      </w:r>
      <w:r>
        <w:t xml:space="preserve"> </w:t>
      </w:r>
      <w:r>
        <w:rPr>
          <w:rFonts w:hint="eastAsia"/>
        </w:rPr>
        <w:t>религиозным</w:t>
      </w:r>
      <w:r>
        <w:t xml:space="preserve"> </w:t>
      </w:r>
      <w:r>
        <w:rPr>
          <w:rFonts w:hint="eastAsia"/>
        </w:rPr>
        <w:t>убеждениям</w:t>
      </w:r>
    </w:p>
    <w:p w14:paraId="7A8DB09C" w14:textId="77777777" w:rsidR="008B2D62" w:rsidRDefault="008B2D62" w:rsidP="008B2D62"/>
    <w:p w14:paraId="28BD4929" w14:textId="77777777" w:rsidR="008B2D62" w:rsidRDefault="008B2D62" w:rsidP="008B2D62">
      <w:r>
        <w:rPr>
          <w:rFonts w:hint="eastAsia"/>
        </w:rPr>
        <w:t>ГЛАВА</w:t>
      </w:r>
      <w:r>
        <w:t xml:space="preserve"> III. </w:t>
      </w:r>
      <w:r>
        <w:rPr>
          <w:rFonts w:hint="eastAsia"/>
        </w:rPr>
        <w:t>Право</w:t>
      </w:r>
      <w:r>
        <w:t xml:space="preserve"> </w:t>
      </w:r>
      <w:r>
        <w:rPr>
          <w:rFonts w:hint="eastAsia"/>
        </w:rPr>
        <w:t>на</w:t>
      </w:r>
      <w:r>
        <w:t xml:space="preserve"> </w:t>
      </w:r>
      <w:r>
        <w:rPr>
          <w:rFonts w:hint="eastAsia"/>
        </w:rPr>
        <w:t>отказ</w:t>
      </w:r>
      <w:r>
        <w:t xml:space="preserve"> </w:t>
      </w:r>
      <w:r>
        <w:rPr>
          <w:rFonts w:hint="eastAsia"/>
        </w:rPr>
        <w:t>от</w:t>
      </w:r>
      <w:r>
        <w:t xml:space="preserve"> </w:t>
      </w:r>
      <w:r>
        <w:rPr>
          <w:rFonts w:hint="eastAsia"/>
        </w:rPr>
        <w:t>исполнения</w:t>
      </w:r>
      <w:r>
        <w:t xml:space="preserve"> </w:t>
      </w:r>
      <w:r>
        <w:rPr>
          <w:rFonts w:hint="eastAsia"/>
        </w:rPr>
        <w:t>правовых</w:t>
      </w:r>
      <w:r>
        <w:t xml:space="preserve"> </w:t>
      </w:r>
      <w:r>
        <w:rPr>
          <w:rFonts w:hint="eastAsia"/>
        </w:rPr>
        <w:t>обязанностей</w:t>
      </w:r>
      <w:r>
        <w:t xml:space="preserve"> </w:t>
      </w:r>
      <w:r>
        <w:rPr>
          <w:rFonts w:hint="eastAsia"/>
        </w:rPr>
        <w:t>по</w:t>
      </w:r>
      <w:r>
        <w:t xml:space="preserve"> </w:t>
      </w:r>
      <w:r>
        <w:rPr>
          <w:rFonts w:hint="eastAsia"/>
        </w:rPr>
        <w:t>соображениям</w:t>
      </w:r>
      <w:r>
        <w:t xml:space="preserve"> </w:t>
      </w:r>
      <w:r>
        <w:rPr>
          <w:rFonts w:hint="eastAsia"/>
        </w:rPr>
        <w:t>совести</w:t>
      </w:r>
      <w:r>
        <w:t xml:space="preserve"> </w:t>
      </w:r>
      <w:r>
        <w:rPr>
          <w:rFonts w:hint="eastAsia"/>
        </w:rPr>
        <w:t>и</w:t>
      </w:r>
      <w:r>
        <w:t xml:space="preserve"> </w:t>
      </w:r>
      <w:r>
        <w:rPr>
          <w:rFonts w:hint="eastAsia"/>
        </w:rPr>
        <w:t>религиозным</w:t>
      </w:r>
      <w:r>
        <w:t xml:space="preserve"> </w:t>
      </w:r>
      <w:r>
        <w:rPr>
          <w:rFonts w:hint="eastAsia"/>
        </w:rPr>
        <w:t>убеждениям</w:t>
      </w:r>
      <w:r>
        <w:t xml:space="preserve">: </w:t>
      </w:r>
      <w:r>
        <w:rPr>
          <w:rFonts w:hint="eastAsia"/>
        </w:rPr>
        <w:t>проблемы</w:t>
      </w:r>
      <w:r>
        <w:t xml:space="preserve"> </w:t>
      </w:r>
      <w:r>
        <w:rPr>
          <w:rFonts w:hint="eastAsia"/>
        </w:rPr>
        <w:t>признания</w:t>
      </w:r>
      <w:r>
        <w:t xml:space="preserve"> </w:t>
      </w:r>
      <w:r>
        <w:rPr>
          <w:rFonts w:hint="eastAsia"/>
        </w:rPr>
        <w:t>и</w:t>
      </w:r>
      <w:r>
        <w:t xml:space="preserve"> </w:t>
      </w:r>
      <w:r>
        <w:rPr>
          <w:rFonts w:hint="eastAsia"/>
        </w:rPr>
        <w:t>реализации</w:t>
      </w:r>
      <w:r>
        <w:t xml:space="preserve"> </w:t>
      </w:r>
      <w:r>
        <w:rPr>
          <w:rFonts w:hint="eastAsia"/>
        </w:rPr>
        <w:t>в</w:t>
      </w:r>
      <w:r>
        <w:t xml:space="preserve"> </w:t>
      </w:r>
      <w:r>
        <w:rPr>
          <w:rFonts w:hint="eastAsia"/>
        </w:rPr>
        <w:t>разли</w:t>
      </w:r>
      <w:r>
        <w:rPr>
          <w:rFonts w:hint="eastAsia"/>
        </w:rPr>
        <w:lastRenderedPageBreak/>
        <w:t>чных</w:t>
      </w:r>
      <w:r>
        <w:t xml:space="preserve"> </w:t>
      </w:r>
      <w:r>
        <w:rPr>
          <w:rFonts w:hint="eastAsia"/>
        </w:rPr>
        <w:t>сферах</w:t>
      </w:r>
      <w:r>
        <w:t xml:space="preserve"> </w:t>
      </w:r>
      <w:r>
        <w:rPr>
          <w:rFonts w:hint="eastAsia"/>
        </w:rPr>
        <w:t>деятельности</w:t>
      </w:r>
      <w:r>
        <w:t xml:space="preserve"> </w:t>
      </w:r>
      <w:r>
        <w:rPr>
          <w:rFonts w:hint="eastAsia"/>
        </w:rPr>
        <w:t>человека</w:t>
      </w:r>
    </w:p>
    <w:p w14:paraId="00AC605F" w14:textId="77777777" w:rsidR="008B2D62" w:rsidRDefault="008B2D62" w:rsidP="008B2D62"/>
    <w:p w14:paraId="6FF9D202" w14:textId="77777777" w:rsidR="008B2D62" w:rsidRDefault="008B2D62" w:rsidP="008B2D62">
      <w:r>
        <w:rPr>
          <w:rFonts w:hint="eastAsia"/>
        </w:rPr>
        <w:t>§</w:t>
      </w:r>
      <w:r>
        <w:t xml:space="preserve"> 3.1. </w:t>
      </w:r>
      <w:r>
        <w:rPr>
          <w:rFonts w:hint="eastAsia"/>
        </w:rPr>
        <w:t>Религия</w:t>
      </w:r>
      <w:r>
        <w:t xml:space="preserve"> </w:t>
      </w:r>
      <w:r>
        <w:rPr>
          <w:rFonts w:hint="eastAsia"/>
        </w:rPr>
        <w:t>и</w:t>
      </w:r>
      <w:r>
        <w:t xml:space="preserve"> </w:t>
      </w:r>
      <w:r>
        <w:rPr>
          <w:rFonts w:hint="eastAsia"/>
        </w:rPr>
        <w:t>армия</w:t>
      </w:r>
      <w:r>
        <w:t xml:space="preserve">: </w:t>
      </w:r>
      <w:r>
        <w:rPr>
          <w:rFonts w:hint="eastAsia"/>
        </w:rPr>
        <w:t>эволюция</w:t>
      </w:r>
      <w:r>
        <w:t xml:space="preserve"> </w:t>
      </w:r>
      <w:r>
        <w:rPr>
          <w:rFonts w:hint="eastAsia"/>
        </w:rPr>
        <w:t>признания</w:t>
      </w:r>
      <w:r>
        <w:t xml:space="preserve"> </w:t>
      </w:r>
      <w:r>
        <w:rPr>
          <w:rFonts w:hint="eastAsia"/>
        </w:rPr>
        <w:t>и</w:t>
      </w:r>
      <w:r>
        <w:t xml:space="preserve"> </w:t>
      </w:r>
      <w:r>
        <w:rPr>
          <w:rFonts w:hint="eastAsia"/>
        </w:rPr>
        <w:t>нерешенные</w:t>
      </w:r>
      <w:r>
        <w:t xml:space="preserve"> </w:t>
      </w:r>
      <w:r>
        <w:rPr>
          <w:rFonts w:hint="eastAsia"/>
        </w:rPr>
        <w:t>вопросы</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отказ</w:t>
      </w:r>
      <w:r>
        <w:t xml:space="preserve"> </w:t>
      </w:r>
      <w:r>
        <w:rPr>
          <w:rFonts w:hint="eastAsia"/>
        </w:rPr>
        <w:t>от</w:t>
      </w:r>
      <w:r>
        <w:t xml:space="preserve"> </w:t>
      </w:r>
      <w:r>
        <w:rPr>
          <w:rFonts w:hint="eastAsia"/>
        </w:rPr>
        <w:t>военной</w:t>
      </w:r>
      <w:r>
        <w:t xml:space="preserve"> </w:t>
      </w:r>
      <w:r>
        <w:rPr>
          <w:rFonts w:hint="eastAsia"/>
        </w:rPr>
        <w:t>службы</w:t>
      </w:r>
      <w:r>
        <w:t xml:space="preserve"> </w:t>
      </w:r>
      <w:r>
        <w:rPr>
          <w:rFonts w:hint="eastAsia"/>
        </w:rPr>
        <w:t>по</w:t>
      </w:r>
      <w:r>
        <w:t xml:space="preserve"> </w:t>
      </w:r>
      <w:r>
        <w:rPr>
          <w:rFonts w:hint="eastAsia"/>
        </w:rPr>
        <w:t>соображениям</w:t>
      </w:r>
    </w:p>
    <w:p w14:paraId="5DFA8B17" w14:textId="77777777" w:rsidR="008B2D62" w:rsidRDefault="008B2D62" w:rsidP="008B2D62"/>
    <w:p w14:paraId="6FB6DA2D" w14:textId="77777777" w:rsidR="008B2D62" w:rsidRDefault="008B2D62" w:rsidP="008B2D62">
      <w:r>
        <w:rPr>
          <w:rFonts w:hint="eastAsia"/>
        </w:rPr>
        <w:t>совести</w:t>
      </w:r>
    </w:p>
    <w:p w14:paraId="54DCF4F8" w14:textId="77777777" w:rsidR="008B2D62" w:rsidRDefault="008B2D62" w:rsidP="008B2D62"/>
    <w:p w14:paraId="3BAEBB6A" w14:textId="77777777" w:rsidR="008B2D62" w:rsidRDefault="008B2D62" w:rsidP="008B2D62">
      <w:r>
        <w:rPr>
          <w:rFonts w:hint="eastAsia"/>
        </w:rPr>
        <w:t>§</w:t>
      </w:r>
      <w:r>
        <w:t xml:space="preserve"> 3.2. </w:t>
      </w:r>
      <w:r>
        <w:rPr>
          <w:rFonts w:hint="eastAsia"/>
        </w:rPr>
        <w:t>Религия</w:t>
      </w:r>
      <w:r>
        <w:t xml:space="preserve"> </w:t>
      </w:r>
      <w:r>
        <w:rPr>
          <w:rFonts w:hint="eastAsia"/>
        </w:rPr>
        <w:t>и</w:t>
      </w:r>
      <w:r>
        <w:t xml:space="preserve"> </w:t>
      </w:r>
      <w:r>
        <w:rPr>
          <w:rFonts w:hint="eastAsia"/>
        </w:rPr>
        <w:t>медицина</w:t>
      </w:r>
      <w:r>
        <w:t xml:space="preserve">: </w:t>
      </w:r>
      <w:r>
        <w:rPr>
          <w:rFonts w:hint="eastAsia"/>
        </w:rPr>
        <w:t>подходы</w:t>
      </w:r>
      <w:r>
        <w:t xml:space="preserve"> </w:t>
      </w:r>
      <w:r>
        <w:rPr>
          <w:rFonts w:hint="eastAsia"/>
        </w:rPr>
        <w:t>к</w:t>
      </w:r>
      <w:r>
        <w:t xml:space="preserve"> </w:t>
      </w:r>
      <w:r>
        <w:rPr>
          <w:rFonts w:hint="eastAsia"/>
        </w:rPr>
        <w:t>разрешению</w:t>
      </w:r>
      <w:r>
        <w:t xml:space="preserve"> </w:t>
      </w:r>
      <w:r>
        <w:rPr>
          <w:rFonts w:hint="eastAsia"/>
        </w:rPr>
        <w:t>споров</w:t>
      </w:r>
      <w:r>
        <w:t xml:space="preserve"> </w:t>
      </w:r>
      <w:r>
        <w:rPr>
          <w:rFonts w:hint="eastAsia"/>
        </w:rPr>
        <w:t>о</w:t>
      </w:r>
      <w:r>
        <w:t xml:space="preserve"> </w:t>
      </w:r>
      <w:r>
        <w:rPr>
          <w:rFonts w:hint="eastAsia"/>
        </w:rPr>
        <w:t>религиозно</w:t>
      </w:r>
      <w:r>
        <w:t xml:space="preserve"> </w:t>
      </w:r>
      <w:r>
        <w:rPr>
          <w:rFonts w:hint="eastAsia"/>
        </w:rPr>
        <w:t>мотивированных</w:t>
      </w:r>
      <w:r>
        <w:t xml:space="preserve"> </w:t>
      </w:r>
      <w:r>
        <w:rPr>
          <w:rFonts w:hint="eastAsia"/>
        </w:rPr>
        <w:t>возражениях</w:t>
      </w:r>
      <w:r>
        <w:t xml:space="preserve"> </w:t>
      </w:r>
      <w:r>
        <w:rPr>
          <w:rFonts w:hint="eastAsia"/>
        </w:rPr>
        <w:t>в</w:t>
      </w:r>
      <w:r>
        <w:t xml:space="preserve"> </w:t>
      </w:r>
      <w:r>
        <w:rPr>
          <w:rFonts w:hint="eastAsia"/>
        </w:rPr>
        <w:t>сфере</w:t>
      </w:r>
      <w:r>
        <w:t xml:space="preserve"> </w:t>
      </w:r>
      <w:r>
        <w:rPr>
          <w:rFonts w:hint="eastAsia"/>
        </w:rPr>
        <w:t>здравоохранения</w:t>
      </w:r>
    </w:p>
    <w:p w14:paraId="3958ABDF" w14:textId="77777777" w:rsidR="008B2D62" w:rsidRDefault="008B2D62" w:rsidP="008B2D62"/>
    <w:p w14:paraId="19C6661A" w14:textId="77777777" w:rsidR="008B2D62" w:rsidRDefault="008B2D62" w:rsidP="008B2D62">
      <w:r>
        <w:rPr>
          <w:rFonts w:hint="eastAsia"/>
        </w:rPr>
        <w:t>§</w:t>
      </w:r>
      <w:r>
        <w:t xml:space="preserve"> 3.3. </w:t>
      </w:r>
      <w:r>
        <w:rPr>
          <w:rFonts w:hint="eastAsia"/>
        </w:rPr>
        <w:t>Религия</w:t>
      </w:r>
      <w:r>
        <w:t xml:space="preserve"> </w:t>
      </w:r>
      <w:r>
        <w:rPr>
          <w:rFonts w:hint="eastAsia"/>
        </w:rPr>
        <w:t>и</w:t>
      </w:r>
      <w:r>
        <w:t xml:space="preserve"> </w:t>
      </w:r>
      <w:r>
        <w:rPr>
          <w:rFonts w:hint="eastAsia"/>
        </w:rPr>
        <w:t>бизнес</w:t>
      </w:r>
      <w:r>
        <w:t xml:space="preserve">: </w:t>
      </w:r>
      <w:r>
        <w:rPr>
          <w:rFonts w:hint="eastAsia"/>
        </w:rPr>
        <w:t>проблема</w:t>
      </w:r>
      <w:r>
        <w:t xml:space="preserve"> </w:t>
      </w:r>
      <w:r>
        <w:rPr>
          <w:rFonts w:hint="eastAsia"/>
        </w:rPr>
        <w:t>признания</w:t>
      </w:r>
      <w:r>
        <w:t xml:space="preserve"> </w:t>
      </w:r>
      <w:r>
        <w:rPr>
          <w:rFonts w:hint="eastAsia"/>
        </w:rPr>
        <w:t>организаций</w:t>
      </w:r>
      <w:r>
        <w:t xml:space="preserve"> </w:t>
      </w:r>
      <w:r>
        <w:rPr>
          <w:rFonts w:hint="eastAsia"/>
        </w:rPr>
        <w:t>с</w:t>
      </w:r>
      <w:r>
        <w:t xml:space="preserve"> </w:t>
      </w:r>
      <w:r>
        <w:rPr>
          <w:rFonts w:hint="eastAsia"/>
        </w:rPr>
        <w:t>религиозной</w:t>
      </w:r>
      <w:r>
        <w:t xml:space="preserve"> </w:t>
      </w:r>
      <w:r>
        <w:rPr>
          <w:rFonts w:hint="eastAsia"/>
        </w:rPr>
        <w:t>этикой</w:t>
      </w:r>
      <w:r>
        <w:t xml:space="preserve"> </w:t>
      </w:r>
      <w:r>
        <w:rPr>
          <w:rFonts w:hint="eastAsia"/>
        </w:rPr>
        <w:t>предпринимательства</w:t>
      </w:r>
      <w:r>
        <w:t xml:space="preserve"> </w:t>
      </w:r>
      <w:r>
        <w:rPr>
          <w:rFonts w:hint="eastAsia"/>
        </w:rPr>
        <w:t>субъектом</w:t>
      </w:r>
      <w:r>
        <w:t xml:space="preserve"> </w:t>
      </w:r>
      <w:r>
        <w:rPr>
          <w:rFonts w:hint="eastAsia"/>
        </w:rPr>
        <w:t>права</w:t>
      </w:r>
      <w:r>
        <w:t xml:space="preserve"> </w:t>
      </w:r>
      <w:r>
        <w:rPr>
          <w:rFonts w:hint="eastAsia"/>
        </w:rPr>
        <w:t>на</w:t>
      </w:r>
      <w:r>
        <w:t xml:space="preserve"> </w:t>
      </w:r>
      <w:r>
        <w:rPr>
          <w:rFonts w:hint="eastAsia"/>
        </w:rPr>
        <w:t>отказ</w:t>
      </w:r>
      <w:r>
        <w:t xml:space="preserve"> </w:t>
      </w:r>
      <w:r>
        <w:rPr>
          <w:rFonts w:hint="eastAsia"/>
        </w:rPr>
        <w:t>от</w:t>
      </w:r>
      <w:r>
        <w:t xml:space="preserve"> </w:t>
      </w:r>
      <w:r>
        <w:rPr>
          <w:rFonts w:hint="eastAsia"/>
        </w:rPr>
        <w:t>оказания</w:t>
      </w:r>
      <w:r>
        <w:t xml:space="preserve"> </w:t>
      </w:r>
      <w:r>
        <w:rPr>
          <w:rFonts w:hint="eastAsia"/>
        </w:rPr>
        <w:t>услуг</w:t>
      </w:r>
      <w:r>
        <w:t xml:space="preserve"> </w:t>
      </w:r>
      <w:r>
        <w:rPr>
          <w:rFonts w:hint="eastAsia"/>
        </w:rPr>
        <w:t>по</w:t>
      </w:r>
      <w:r>
        <w:t xml:space="preserve"> </w:t>
      </w:r>
      <w:r>
        <w:rPr>
          <w:rFonts w:hint="eastAsia"/>
        </w:rPr>
        <w:t>соображениям</w:t>
      </w:r>
      <w:r>
        <w:t xml:space="preserve"> </w:t>
      </w:r>
      <w:r>
        <w:rPr>
          <w:rFonts w:hint="eastAsia"/>
        </w:rPr>
        <w:t>совести</w:t>
      </w:r>
    </w:p>
    <w:p w14:paraId="6B47AFFC" w14:textId="77777777" w:rsidR="008B2D62" w:rsidRDefault="008B2D62" w:rsidP="008B2D62"/>
    <w:p w14:paraId="38374DC2" w14:textId="77777777" w:rsidR="008B2D62" w:rsidRDefault="008B2D62" w:rsidP="008B2D62">
      <w:r>
        <w:rPr>
          <w:rFonts w:hint="eastAsia"/>
        </w:rPr>
        <w:t>ЗАКЛЮЧЕНИЕ</w:t>
      </w:r>
    </w:p>
    <w:p w14:paraId="3CAEE504" w14:textId="77777777" w:rsidR="008B2D62" w:rsidRDefault="008B2D62" w:rsidP="008B2D62"/>
    <w:p w14:paraId="5FB852AE" w14:textId="1C94A69E" w:rsidR="008B2D62" w:rsidRPr="008B2D62" w:rsidRDefault="008B2D62" w:rsidP="008B2D62">
      <w:r>
        <w:rPr>
          <w:rFonts w:hint="eastAsia"/>
        </w:rPr>
        <w:t>БИБЛИОГРАФИЯ</w:t>
      </w:r>
    </w:p>
    <w:sectPr w:rsidR="008B2D62" w:rsidRPr="008B2D62" w:rsidSect="00E521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F5C0" w14:textId="77777777" w:rsidR="00E521F0" w:rsidRDefault="00E521F0">
      <w:pPr>
        <w:spacing w:after="0" w:line="240" w:lineRule="auto"/>
      </w:pPr>
      <w:r>
        <w:separator/>
      </w:r>
    </w:p>
  </w:endnote>
  <w:endnote w:type="continuationSeparator" w:id="0">
    <w:p w14:paraId="4E40D2D8" w14:textId="77777777" w:rsidR="00E521F0" w:rsidRDefault="00E5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A4AD" w14:textId="77777777" w:rsidR="00E521F0" w:rsidRDefault="00E521F0"/>
    <w:p w14:paraId="4B75597D" w14:textId="77777777" w:rsidR="00E521F0" w:rsidRDefault="00E521F0"/>
    <w:p w14:paraId="6FF6E5AD" w14:textId="77777777" w:rsidR="00E521F0" w:rsidRDefault="00E521F0"/>
    <w:p w14:paraId="6DD612CF" w14:textId="77777777" w:rsidR="00E521F0" w:rsidRDefault="00E521F0"/>
    <w:p w14:paraId="489C7DDE" w14:textId="77777777" w:rsidR="00E521F0" w:rsidRDefault="00E521F0"/>
    <w:p w14:paraId="3695926E" w14:textId="77777777" w:rsidR="00E521F0" w:rsidRDefault="00E521F0"/>
    <w:p w14:paraId="231F4534" w14:textId="77777777" w:rsidR="00E521F0" w:rsidRDefault="00E521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EF9867" wp14:editId="2AB683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B72B" w14:textId="77777777" w:rsidR="00E521F0" w:rsidRDefault="00E52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EF98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77B72B" w14:textId="77777777" w:rsidR="00E521F0" w:rsidRDefault="00E52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AE9B0F" w14:textId="77777777" w:rsidR="00E521F0" w:rsidRDefault="00E521F0"/>
    <w:p w14:paraId="227F46A6" w14:textId="77777777" w:rsidR="00E521F0" w:rsidRDefault="00E521F0"/>
    <w:p w14:paraId="07C60AA1" w14:textId="77777777" w:rsidR="00E521F0" w:rsidRDefault="00E521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72F28" wp14:editId="7838EE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A772" w14:textId="77777777" w:rsidR="00E521F0" w:rsidRDefault="00E521F0"/>
                          <w:p w14:paraId="2D037DA2" w14:textId="77777777" w:rsidR="00E521F0" w:rsidRDefault="00E521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72F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6BA772" w14:textId="77777777" w:rsidR="00E521F0" w:rsidRDefault="00E521F0"/>
                    <w:p w14:paraId="2D037DA2" w14:textId="77777777" w:rsidR="00E521F0" w:rsidRDefault="00E521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926F12" w14:textId="77777777" w:rsidR="00E521F0" w:rsidRDefault="00E521F0"/>
    <w:p w14:paraId="33BBE24D" w14:textId="77777777" w:rsidR="00E521F0" w:rsidRDefault="00E521F0">
      <w:pPr>
        <w:rPr>
          <w:sz w:val="2"/>
          <w:szCs w:val="2"/>
        </w:rPr>
      </w:pPr>
    </w:p>
    <w:p w14:paraId="49E578DE" w14:textId="77777777" w:rsidR="00E521F0" w:rsidRDefault="00E521F0"/>
    <w:p w14:paraId="035AAEC6" w14:textId="77777777" w:rsidR="00E521F0" w:rsidRDefault="00E521F0">
      <w:pPr>
        <w:spacing w:after="0" w:line="240" w:lineRule="auto"/>
      </w:pPr>
    </w:p>
  </w:footnote>
  <w:footnote w:type="continuationSeparator" w:id="0">
    <w:p w14:paraId="198C1A9F" w14:textId="77777777" w:rsidR="00E521F0" w:rsidRDefault="00E5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1F0"/>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60480</TotalTime>
  <Pages>2</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1565</cp:revision>
  <cp:lastPrinted>2009-02-06T05:36:00Z</cp:lastPrinted>
  <dcterms:created xsi:type="dcterms:W3CDTF">2024-01-07T13:43:00Z</dcterms:created>
  <dcterms:modified xsi:type="dcterms:W3CDTF">2024-04-07T17:58:00Z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