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6B76" w14:textId="6D14AF9F" w:rsidR="00B309A4" w:rsidRDefault="00961A21" w:rsidP="00961A21">
      <w:r w:rsidRPr="00961A21">
        <w:rPr>
          <w:rFonts w:hint="eastAsia"/>
        </w:rPr>
        <w:t>Непомнящая</w:t>
      </w:r>
      <w:r w:rsidRPr="00961A21">
        <w:t xml:space="preserve"> </w:t>
      </w:r>
      <w:r w:rsidRPr="00961A21">
        <w:rPr>
          <w:rFonts w:hint="eastAsia"/>
        </w:rPr>
        <w:t>Наталья</w:t>
      </w:r>
      <w:r w:rsidRPr="00961A21">
        <w:t xml:space="preserve"> </w:t>
      </w:r>
      <w:r w:rsidRPr="00961A21">
        <w:rPr>
          <w:rFonts w:hint="eastAsia"/>
        </w:rPr>
        <w:t>Анатольевна</w:t>
      </w:r>
      <w:r>
        <w:t xml:space="preserve"> </w:t>
      </w:r>
      <w:r w:rsidRPr="00961A21">
        <w:rPr>
          <w:rFonts w:hint="eastAsia"/>
        </w:rPr>
        <w:t>Гражданско</w:t>
      </w:r>
      <w:r w:rsidRPr="00961A21">
        <w:t>-</w:t>
      </w:r>
      <w:r w:rsidRPr="00961A21">
        <w:rPr>
          <w:rFonts w:hint="eastAsia"/>
        </w:rPr>
        <w:t>правовое</w:t>
      </w:r>
      <w:r w:rsidRPr="00961A21">
        <w:t xml:space="preserve"> </w:t>
      </w:r>
      <w:r w:rsidRPr="00961A21">
        <w:rPr>
          <w:rFonts w:hint="eastAsia"/>
        </w:rPr>
        <w:t>регулирование</w:t>
      </w:r>
      <w:r w:rsidRPr="00961A21">
        <w:t xml:space="preserve"> </w:t>
      </w:r>
      <w:r w:rsidRPr="00961A21">
        <w:rPr>
          <w:rFonts w:hint="eastAsia"/>
        </w:rPr>
        <w:t>деятельности</w:t>
      </w:r>
      <w:r w:rsidRPr="00961A21">
        <w:t xml:space="preserve"> </w:t>
      </w:r>
      <w:r w:rsidRPr="00961A21">
        <w:rPr>
          <w:rFonts w:hint="eastAsia"/>
        </w:rPr>
        <w:t>информационных</w:t>
      </w:r>
      <w:r w:rsidRPr="00961A21">
        <w:t xml:space="preserve"> </w:t>
      </w:r>
      <w:r w:rsidRPr="00961A21">
        <w:rPr>
          <w:rFonts w:hint="eastAsia"/>
        </w:rPr>
        <w:t>посредников</w:t>
      </w:r>
    </w:p>
    <w:p w14:paraId="1D4B5195" w14:textId="77777777" w:rsidR="00961A21" w:rsidRDefault="00961A21" w:rsidP="00961A21">
      <w:r>
        <w:rPr>
          <w:rFonts w:hint="eastAsia"/>
        </w:rPr>
        <w:t>ОГЛАВЛЕНИЕ</w:t>
      </w:r>
      <w:r>
        <w:t xml:space="preserve"> </w:t>
      </w:r>
      <w:r>
        <w:rPr>
          <w:rFonts w:hint="eastAsia"/>
        </w:rPr>
        <w:t>ДИССЕРТАЦИИ</w:t>
      </w:r>
    </w:p>
    <w:p w14:paraId="6D85726E" w14:textId="77777777" w:rsidR="00961A21" w:rsidRDefault="00961A21" w:rsidP="00961A21">
      <w:r>
        <w:rPr>
          <w:rFonts w:hint="eastAsia"/>
        </w:rPr>
        <w:t>кандидат</w:t>
      </w:r>
      <w:r>
        <w:t xml:space="preserve"> </w:t>
      </w:r>
      <w:r>
        <w:rPr>
          <w:rFonts w:hint="eastAsia"/>
        </w:rPr>
        <w:t>наук</w:t>
      </w:r>
      <w:r>
        <w:t xml:space="preserve"> </w:t>
      </w:r>
      <w:r>
        <w:rPr>
          <w:rFonts w:hint="eastAsia"/>
        </w:rPr>
        <w:t>Непомнящая</w:t>
      </w:r>
      <w:r>
        <w:t xml:space="preserve"> </w:t>
      </w:r>
      <w:r>
        <w:rPr>
          <w:rFonts w:hint="eastAsia"/>
        </w:rPr>
        <w:t>Наталья</w:t>
      </w:r>
      <w:r>
        <w:t xml:space="preserve"> </w:t>
      </w:r>
      <w:r>
        <w:rPr>
          <w:rFonts w:hint="eastAsia"/>
        </w:rPr>
        <w:t>Анатольевна</w:t>
      </w:r>
    </w:p>
    <w:p w14:paraId="3383D3BB" w14:textId="77777777" w:rsidR="00961A21" w:rsidRDefault="00961A21" w:rsidP="00961A21">
      <w:r>
        <w:rPr>
          <w:rFonts w:hint="eastAsia"/>
        </w:rPr>
        <w:t>Оглавление</w:t>
      </w:r>
    </w:p>
    <w:p w14:paraId="635E8AD1" w14:textId="77777777" w:rsidR="00961A21" w:rsidRDefault="00961A21" w:rsidP="00961A21"/>
    <w:p w14:paraId="3D00649E" w14:textId="77777777" w:rsidR="00961A21" w:rsidRDefault="00961A21" w:rsidP="00961A21">
      <w:r>
        <w:rPr>
          <w:rFonts w:hint="eastAsia"/>
        </w:rPr>
        <w:t>ВВЕДЕНИЕ</w:t>
      </w:r>
    </w:p>
    <w:p w14:paraId="5320E26E" w14:textId="77777777" w:rsidR="00961A21" w:rsidRDefault="00961A21" w:rsidP="00961A21"/>
    <w:p w14:paraId="2F9B786B" w14:textId="77777777" w:rsidR="00961A21" w:rsidRDefault="00961A21" w:rsidP="00961A21">
      <w:r>
        <w:rPr>
          <w:rFonts w:hint="eastAsia"/>
        </w:rPr>
        <w:t>ГЛАВА</w:t>
      </w:r>
      <w:r>
        <w:t xml:space="preserve"> 1. </w:t>
      </w:r>
      <w:r>
        <w:rPr>
          <w:rFonts w:hint="eastAsia"/>
        </w:rPr>
        <w:t>ИНФОРМАЦИОННЫЙ</w:t>
      </w:r>
      <w:r>
        <w:t xml:space="preserve"> </w:t>
      </w:r>
      <w:r>
        <w:rPr>
          <w:rFonts w:hint="eastAsia"/>
        </w:rPr>
        <w:t>ПОСРЕДНИК</w:t>
      </w:r>
      <w:r>
        <w:t xml:space="preserve">. </w:t>
      </w:r>
      <w:r>
        <w:rPr>
          <w:rFonts w:hint="eastAsia"/>
        </w:rPr>
        <w:t>ПОНЯТИЕ</w:t>
      </w:r>
      <w:r>
        <w:t xml:space="preserve"> </w:t>
      </w:r>
      <w:r>
        <w:rPr>
          <w:rFonts w:hint="eastAsia"/>
        </w:rPr>
        <w:t>И</w:t>
      </w:r>
      <w:r>
        <w:t xml:space="preserve"> </w:t>
      </w:r>
      <w:r>
        <w:rPr>
          <w:rFonts w:hint="eastAsia"/>
        </w:rPr>
        <w:t>ПРАВОВОЙ</w:t>
      </w:r>
      <w:r>
        <w:t xml:space="preserve"> </w:t>
      </w:r>
      <w:r>
        <w:rPr>
          <w:rFonts w:hint="eastAsia"/>
        </w:rPr>
        <w:t>РЕЖИМ</w:t>
      </w:r>
    </w:p>
    <w:p w14:paraId="7A676E45" w14:textId="77777777" w:rsidR="00961A21" w:rsidRDefault="00961A21" w:rsidP="00961A21"/>
    <w:p w14:paraId="6CFE3F41" w14:textId="77777777" w:rsidR="00961A21" w:rsidRDefault="00961A21" w:rsidP="00961A21">
      <w:r>
        <w:t xml:space="preserve">1.1 </w:t>
      </w:r>
      <w:r>
        <w:rPr>
          <w:rFonts w:hint="eastAsia"/>
        </w:rPr>
        <w:t>Информационный</w:t>
      </w:r>
      <w:r>
        <w:t xml:space="preserve"> </w:t>
      </w:r>
      <w:r>
        <w:rPr>
          <w:rFonts w:hint="eastAsia"/>
        </w:rPr>
        <w:t>посредник</w:t>
      </w:r>
      <w:r>
        <w:t xml:space="preserve">: </w:t>
      </w:r>
      <w:r>
        <w:rPr>
          <w:rFonts w:hint="eastAsia"/>
        </w:rPr>
        <w:t>понятие</w:t>
      </w:r>
      <w:r>
        <w:t xml:space="preserve"> </w:t>
      </w:r>
      <w:r>
        <w:rPr>
          <w:rFonts w:hint="eastAsia"/>
        </w:rPr>
        <w:t>и</w:t>
      </w:r>
      <w:r>
        <w:t xml:space="preserve"> </w:t>
      </w:r>
      <w:r>
        <w:rPr>
          <w:rFonts w:hint="eastAsia"/>
        </w:rPr>
        <w:t>признаки</w:t>
      </w:r>
    </w:p>
    <w:p w14:paraId="70CD99EB" w14:textId="77777777" w:rsidR="00961A21" w:rsidRDefault="00961A21" w:rsidP="00961A21"/>
    <w:p w14:paraId="1A96CF93" w14:textId="77777777" w:rsidR="00961A21" w:rsidRDefault="00961A21" w:rsidP="00961A21">
      <w:r>
        <w:t xml:space="preserve">1.2 </w:t>
      </w:r>
      <w:r>
        <w:rPr>
          <w:rFonts w:hint="eastAsia"/>
        </w:rPr>
        <w:t>Информационный</w:t>
      </w:r>
      <w:r>
        <w:t xml:space="preserve"> </w:t>
      </w:r>
      <w:r>
        <w:rPr>
          <w:rFonts w:hint="eastAsia"/>
        </w:rPr>
        <w:t>посредник</w:t>
      </w:r>
      <w:r>
        <w:t xml:space="preserve"> </w:t>
      </w:r>
      <w:r>
        <w:rPr>
          <w:rFonts w:hint="eastAsia"/>
        </w:rPr>
        <w:t>как</w:t>
      </w:r>
      <w:r>
        <w:t xml:space="preserve"> </w:t>
      </w:r>
      <w:r>
        <w:rPr>
          <w:rFonts w:hint="eastAsia"/>
        </w:rPr>
        <w:t>субъект</w:t>
      </w:r>
      <w:r>
        <w:t xml:space="preserve"> </w:t>
      </w:r>
      <w:r>
        <w:rPr>
          <w:rFonts w:hint="eastAsia"/>
        </w:rPr>
        <w:t>гражданско</w:t>
      </w:r>
      <w:r>
        <w:t>-</w:t>
      </w:r>
      <w:r>
        <w:rPr>
          <w:rFonts w:hint="eastAsia"/>
        </w:rPr>
        <w:t>правовой</w:t>
      </w:r>
      <w:r>
        <w:t xml:space="preserve"> </w:t>
      </w:r>
      <w:r>
        <w:rPr>
          <w:rFonts w:hint="eastAsia"/>
        </w:rPr>
        <w:t>ответственности</w:t>
      </w:r>
    </w:p>
    <w:p w14:paraId="26A5EFFA" w14:textId="77777777" w:rsidR="00961A21" w:rsidRDefault="00961A21" w:rsidP="00961A21"/>
    <w:p w14:paraId="46F41ECA" w14:textId="77777777" w:rsidR="00961A21" w:rsidRDefault="00961A21" w:rsidP="00961A21">
      <w:r>
        <w:t xml:space="preserve">1.3 </w:t>
      </w:r>
      <w:r>
        <w:rPr>
          <w:rFonts w:hint="eastAsia"/>
        </w:rPr>
        <w:t>Особенности</w:t>
      </w:r>
      <w:r>
        <w:t xml:space="preserve"> </w:t>
      </w:r>
      <w:r>
        <w:rPr>
          <w:rFonts w:hint="eastAsia"/>
        </w:rPr>
        <w:t>правового</w:t>
      </w:r>
      <w:r>
        <w:t xml:space="preserve"> </w:t>
      </w:r>
      <w:r>
        <w:rPr>
          <w:rFonts w:hint="eastAsia"/>
        </w:rPr>
        <w:t>режима</w:t>
      </w:r>
      <w:r>
        <w:t xml:space="preserve"> </w:t>
      </w:r>
      <w:r>
        <w:rPr>
          <w:rFonts w:hint="eastAsia"/>
        </w:rPr>
        <w:t>информационного</w:t>
      </w:r>
      <w:r>
        <w:t xml:space="preserve"> </w:t>
      </w:r>
      <w:r>
        <w:rPr>
          <w:rFonts w:hint="eastAsia"/>
        </w:rPr>
        <w:t>посредника</w:t>
      </w:r>
    </w:p>
    <w:p w14:paraId="1E4E047A" w14:textId="77777777" w:rsidR="00961A21" w:rsidRDefault="00961A21" w:rsidP="00961A21"/>
    <w:p w14:paraId="320E6EAC" w14:textId="77777777" w:rsidR="00961A21" w:rsidRDefault="00961A21" w:rsidP="00961A21">
      <w:r>
        <w:rPr>
          <w:rFonts w:hint="eastAsia"/>
        </w:rPr>
        <w:t>ГЛАВА</w:t>
      </w:r>
      <w:r>
        <w:t xml:space="preserve"> 2. </w:t>
      </w:r>
      <w:r>
        <w:rPr>
          <w:rFonts w:hint="eastAsia"/>
        </w:rPr>
        <w:t>ПРАВОВОЕ</w:t>
      </w:r>
      <w:r>
        <w:t xml:space="preserve"> </w:t>
      </w:r>
      <w:r>
        <w:rPr>
          <w:rFonts w:hint="eastAsia"/>
        </w:rPr>
        <w:t>ПОЛОЖЕНИЕ</w:t>
      </w:r>
      <w:r>
        <w:t xml:space="preserve"> </w:t>
      </w:r>
      <w:r>
        <w:rPr>
          <w:rFonts w:hint="eastAsia"/>
        </w:rPr>
        <w:t>ИНФОРМАЦИОННОГО</w:t>
      </w:r>
      <w:r>
        <w:t xml:space="preserve"> </w:t>
      </w:r>
      <w:r>
        <w:rPr>
          <w:rFonts w:hint="eastAsia"/>
        </w:rPr>
        <w:t>ПОСРЕДНИКА</w:t>
      </w:r>
      <w:r>
        <w:t xml:space="preserve"> </w:t>
      </w:r>
      <w:r>
        <w:rPr>
          <w:rFonts w:hint="eastAsia"/>
        </w:rPr>
        <w:t>В</w:t>
      </w:r>
      <w:r>
        <w:t xml:space="preserve"> </w:t>
      </w:r>
      <w:r>
        <w:rPr>
          <w:rFonts w:hint="eastAsia"/>
        </w:rPr>
        <w:t>РОССИЙСКОМ</w:t>
      </w:r>
      <w:r>
        <w:t xml:space="preserve"> </w:t>
      </w:r>
      <w:r>
        <w:rPr>
          <w:rFonts w:hint="eastAsia"/>
        </w:rPr>
        <w:t>И</w:t>
      </w:r>
      <w:r>
        <w:t xml:space="preserve"> </w:t>
      </w:r>
      <w:r>
        <w:rPr>
          <w:rFonts w:hint="eastAsia"/>
        </w:rPr>
        <w:t>ЗАРУБЕЖНОМ</w:t>
      </w:r>
      <w:r>
        <w:t xml:space="preserve"> </w:t>
      </w:r>
      <w:r>
        <w:rPr>
          <w:rFonts w:hint="eastAsia"/>
        </w:rPr>
        <w:t>ЗАКОНОДАТЕЛЬСТВЕ</w:t>
      </w:r>
      <w:r>
        <w:t xml:space="preserve"> </w:t>
      </w:r>
      <w:r>
        <w:rPr>
          <w:rFonts w:hint="eastAsia"/>
        </w:rPr>
        <w:t>И</w:t>
      </w:r>
      <w:r>
        <w:t xml:space="preserve"> </w:t>
      </w:r>
      <w:r>
        <w:rPr>
          <w:rFonts w:hint="eastAsia"/>
        </w:rPr>
        <w:t>СУДЕБНОЙ</w:t>
      </w:r>
      <w:r>
        <w:t xml:space="preserve"> </w:t>
      </w:r>
      <w:r>
        <w:rPr>
          <w:rFonts w:hint="eastAsia"/>
        </w:rPr>
        <w:t>ПРАКТИКЕ</w:t>
      </w:r>
    </w:p>
    <w:p w14:paraId="6EB898B8" w14:textId="77777777" w:rsidR="00961A21" w:rsidRDefault="00961A21" w:rsidP="00961A21"/>
    <w:p w14:paraId="3AC7BBB0" w14:textId="77777777" w:rsidR="00961A21" w:rsidRDefault="00961A21" w:rsidP="00961A21">
      <w:r>
        <w:t xml:space="preserve">2.1. </w:t>
      </w:r>
      <w:r>
        <w:rPr>
          <w:rFonts w:hint="eastAsia"/>
        </w:rPr>
        <w:t>Информационный</w:t>
      </w:r>
      <w:r>
        <w:t xml:space="preserve"> </w:t>
      </w:r>
      <w:r>
        <w:rPr>
          <w:rFonts w:hint="eastAsia"/>
        </w:rPr>
        <w:t>посредник</w:t>
      </w:r>
      <w:r>
        <w:t xml:space="preserve"> </w:t>
      </w:r>
      <w:r>
        <w:rPr>
          <w:rFonts w:hint="eastAsia"/>
        </w:rPr>
        <w:t>в</w:t>
      </w:r>
      <w:r>
        <w:t xml:space="preserve"> </w:t>
      </w:r>
      <w:r>
        <w:rPr>
          <w:rFonts w:hint="eastAsia"/>
        </w:rPr>
        <w:t>российском</w:t>
      </w:r>
      <w:r>
        <w:t xml:space="preserve"> </w:t>
      </w:r>
      <w:r>
        <w:rPr>
          <w:rFonts w:hint="eastAsia"/>
        </w:rPr>
        <w:t>законодательстве</w:t>
      </w:r>
      <w:r>
        <w:t xml:space="preserve"> </w:t>
      </w:r>
      <w:r>
        <w:rPr>
          <w:rFonts w:hint="eastAsia"/>
        </w:rPr>
        <w:t>и</w:t>
      </w:r>
      <w:r>
        <w:t xml:space="preserve"> </w:t>
      </w:r>
      <w:r>
        <w:rPr>
          <w:rFonts w:hint="eastAsia"/>
        </w:rPr>
        <w:t>судебной</w:t>
      </w:r>
      <w:r>
        <w:t xml:space="preserve"> </w:t>
      </w:r>
      <w:r>
        <w:rPr>
          <w:rFonts w:hint="eastAsia"/>
        </w:rPr>
        <w:t>практике</w:t>
      </w:r>
    </w:p>
    <w:p w14:paraId="1B7817B2" w14:textId="77777777" w:rsidR="00961A21" w:rsidRDefault="00961A21" w:rsidP="00961A21"/>
    <w:p w14:paraId="6931C973" w14:textId="77777777" w:rsidR="00961A21" w:rsidRDefault="00961A21" w:rsidP="00961A21">
      <w:r>
        <w:t xml:space="preserve">2.2. </w:t>
      </w:r>
      <w:r>
        <w:rPr>
          <w:rFonts w:hint="eastAsia"/>
        </w:rPr>
        <w:t>Зарубежный</w:t>
      </w:r>
      <w:r>
        <w:t xml:space="preserve"> </w:t>
      </w:r>
      <w:r>
        <w:rPr>
          <w:rFonts w:hint="eastAsia"/>
        </w:rPr>
        <w:t>опыт</w:t>
      </w:r>
      <w:r>
        <w:t xml:space="preserve"> </w:t>
      </w:r>
      <w:r>
        <w:rPr>
          <w:rFonts w:hint="eastAsia"/>
        </w:rPr>
        <w:t>регулирования</w:t>
      </w:r>
      <w:r>
        <w:t xml:space="preserve"> </w:t>
      </w:r>
      <w:r>
        <w:rPr>
          <w:rFonts w:hint="eastAsia"/>
        </w:rPr>
        <w:t>деятельности</w:t>
      </w:r>
      <w:r>
        <w:t xml:space="preserve"> </w:t>
      </w:r>
      <w:r>
        <w:rPr>
          <w:rFonts w:hint="eastAsia"/>
        </w:rPr>
        <w:t>информационных</w:t>
      </w:r>
    </w:p>
    <w:p w14:paraId="360A2D0D" w14:textId="77777777" w:rsidR="00961A21" w:rsidRDefault="00961A21" w:rsidP="00961A21"/>
    <w:p w14:paraId="3F6F1142" w14:textId="77777777" w:rsidR="00961A21" w:rsidRDefault="00961A21" w:rsidP="00961A21">
      <w:r>
        <w:rPr>
          <w:rFonts w:hint="eastAsia"/>
        </w:rPr>
        <w:t>посредников</w:t>
      </w:r>
    </w:p>
    <w:p w14:paraId="22F5DA09" w14:textId="77777777" w:rsidR="00961A21" w:rsidRDefault="00961A21" w:rsidP="00961A21"/>
    <w:p w14:paraId="4CBA4291" w14:textId="77777777" w:rsidR="00961A21" w:rsidRDefault="00961A21" w:rsidP="00961A21">
      <w:r>
        <w:rPr>
          <w:rFonts w:hint="eastAsia"/>
        </w:rPr>
        <w:t>ГЛАВА</w:t>
      </w:r>
      <w:r>
        <w:t xml:space="preserve"> 3. </w:t>
      </w:r>
      <w:r>
        <w:rPr>
          <w:rFonts w:hint="eastAsia"/>
        </w:rPr>
        <w:t>ПРОБЕЛЫ</w:t>
      </w:r>
      <w:r>
        <w:t xml:space="preserve"> </w:t>
      </w:r>
      <w:r>
        <w:rPr>
          <w:rFonts w:hint="eastAsia"/>
        </w:rPr>
        <w:t>В</w:t>
      </w:r>
      <w:r>
        <w:t xml:space="preserve"> </w:t>
      </w:r>
      <w:r>
        <w:rPr>
          <w:rFonts w:hint="eastAsia"/>
        </w:rPr>
        <w:t>ПРАВОВОМ</w:t>
      </w:r>
      <w:r>
        <w:t xml:space="preserve"> </w:t>
      </w:r>
      <w:r>
        <w:rPr>
          <w:rFonts w:hint="eastAsia"/>
        </w:rPr>
        <w:t>РЕГУЛИРОВАНИИ</w:t>
      </w:r>
      <w:r>
        <w:t xml:space="preserve"> </w:t>
      </w:r>
      <w:r>
        <w:rPr>
          <w:rFonts w:hint="eastAsia"/>
        </w:rPr>
        <w:t>ДЕЯТЕЛЬНОСТИ</w:t>
      </w:r>
      <w:r>
        <w:t xml:space="preserve"> </w:t>
      </w:r>
      <w:r>
        <w:rPr>
          <w:rFonts w:hint="eastAsia"/>
        </w:rPr>
        <w:t>ИНФОРМАЦИОННЫХ</w:t>
      </w:r>
      <w:r>
        <w:t xml:space="preserve"> </w:t>
      </w:r>
      <w:r>
        <w:rPr>
          <w:rFonts w:hint="eastAsia"/>
        </w:rPr>
        <w:t>ПОСРЕДНИКОВ</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УСТРАНЕНИЯ</w:t>
      </w:r>
    </w:p>
    <w:p w14:paraId="20989077" w14:textId="77777777" w:rsidR="00961A21" w:rsidRDefault="00961A21" w:rsidP="00961A21"/>
    <w:p w14:paraId="17EAEC44" w14:textId="77777777" w:rsidR="00961A21" w:rsidRDefault="00961A21" w:rsidP="00961A21">
      <w:r>
        <w:t xml:space="preserve">3.1 </w:t>
      </w:r>
      <w:r>
        <w:rPr>
          <w:rFonts w:hint="eastAsia"/>
        </w:rPr>
        <w:t>Особенности</w:t>
      </w:r>
      <w:r>
        <w:t xml:space="preserve"> </w:t>
      </w:r>
      <w:r>
        <w:rPr>
          <w:rFonts w:hint="eastAsia"/>
        </w:rPr>
        <w:t>правового</w:t>
      </w:r>
      <w:r>
        <w:t xml:space="preserve"> </w:t>
      </w:r>
      <w:r>
        <w:rPr>
          <w:rFonts w:hint="eastAsia"/>
        </w:rPr>
        <w:t>регулирования</w:t>
      </w:r>
      <w:r>
        <w:t xml:space="preserve"> </w:t>
      </w:r>
      <w:r>
        <w:rPr>
          <w:rFonts w:hint="eastAsia"/>
        </w:rPr>
        <w:t>деятельности</w:t>
      </w:r>
      <w:r>
        <w:t xml:space="preserve"> </w:t>
      </w:r>
      <w:r>
        <w:rPr>
          <w:rFonts w:hint="eastAsia"/>
        </w:rPr>
        <w:t>информационного</w:t>
      </w:r>
      <w:r>
        <w:t xml:space="preserve"> </w:t>
      </w:r>
      <w:r>
        <w:rPr>
          <w:rFonts w:hint="eastAsia"/>
        </w:rPr>
        <w:t>посредника</w:t>
      </w:r>
      <w:r>
        <w:t xml:space="preserve"> </w:t>
      </w:r>
      <w:r>
        <w:rPr>
          <w:rFonts w:hint="eastAsia"/>
        </w:rPr>
        <w:t>в</w:t>
      </w:r>
      <w:r>
        <w:t xml:space="preserve"> </w:t>
      </w:r>
      <w:r>
        <w:rPr>
          <w:rFonts w:hint="eastAsia"/>
        </w:rPr>
        <w:t>российской</w:t>
      </w:r>
      <w:r>
        <w:t xml:space="preserve"> </w:t>
      </w:r>
      <w:r>
        <w:rPr>
          <w:rFonts w:hint="eastAsia"/>
        </w:rPr>
        <w:t>и</w:t>
      </w:r>
      <w:r>
        <w:t xml:space="preserve"> </w:t>
      </w:r>
      <w:r>
        <w:rPr>
          <w:rFonts w:hint="eastAsia"/>
        </w:rPr>
        <w:t>зарубежной</w:t>
      </w:r>
      <w:r>
        <w:t xml:space="preserve"> </w:t>
      </w:r>
      <w:r>
        <w:rPr>
          <w:rFonts w:hint="eastAsia"/>
        </w:rPr>
        <w:t>судебной</w:t>
      </w:r>
      <w:r>
        <w:t xml:space="preserve"> </w:t>
      </w:r>
      <w:r>
        <w:rPr>
          <w:rFonts w:hint="eastAsia"/>
        </w:rPr>
        <w:t>практике</w:t>
      </w:r>
    </w:p>
    <w:p w14:paraId="2A76A7AC" w14:textId="77777777" w:rsidR="00961A21" w:rsidRDefault="00961A21" w:rsidP="00961A21"/>
    <w:p w14:paraId="250B4974" w14:textId="77777777" w:rsidR="00961A21" w:rsidRDefault="00961A21" w:rsidP="00961A21">
      <w:r>
        <w:t xml:space="preserve">3.2 </w:t>
      </w:r>
      <w:r>
        <w:rPr>
          <w:rFonts w:hint="eastAsia"/>
        </w:rPr>
        <w:t>Проблемы</w:t>
      </w:r>
      <w:r>
        <w:t xml:space="preserve"> </w:t>
      </w:r>
      <w:r>
        <w:rPr>
          <w:rFonts w:hint="eastAsia"/>
        </w:rPr>
        <w:t>судебной</w:t>
      </w:r>
      <w:r>
        <w:t xml:space="preserve"> </w:t>
      </w:r>
      <w:r>
        <w:rPr>
          <w:rFonts w:hint="eastAsia"/>
        </w:rPr>
        <w:t>практики</w:t>
      </w:r>
      <w:r>
        <w:t xml:space="preserve"> </w:t>
      </w:r>
      <w:r>
        <w:rPr>
          <w:rFonts w:hint="eastAsia"/>
        </w:rPr>
        <w:t>по</w:t>
      </w:r>
      <w:r>
        <w:t xml:space="preserve"> </w:t>
      </w:r>
      <w:r>
        <w:rPr>
          <w:rFonts w:hint="eastAsia"/>
        </w:rPr>
        <w:t>делам</w:t>
      </w:r>
      <w:r>
        <w:t xml:space="preserve">, </w:t>
      </w:r>
      <w:r>
        <w:rPr>
          <w:rFonts w:hint="eastAsia"/>
        </w:rPr>
        <w:t>связанным</w:t>
      </w:r>
      <w:r>
        <w:t xml:space="preserve"> </w:t>
      </w:r>
      <w:r>
        <w:rPr>
          <w:rFonts w:hint="eastAsia"/>
        </w:rPr>
        <w:t>с</w:t>
      </w:r>
      <w:r>
        <w:t xml:space="preserve"> </w:t>
      </w:r>
      <w:r>
        <w:rPr>
          <w:rFonts w:hint="eastAsia"/>
        </w:rPr>
        <w:t>деятельностью</w:t>
      </w:r>
      <w:r>
        <w:t xml:space="preserve"> </w:t>
      </w:r>
      <w:r>
        <w:rPr>
          <w:rFonts w:hint="eastAsia"/>
        </w:rPr>
        <w:t>информационных</w:t>
      </w:r>
      <w:r>
        <w:t xml:space="preserve"> </w:t>
      </w:r>
      <w:r>
        <w:rPr>
          <w:rFonts w:hint="eastAsia"/>
        </w:rPr>
        <w:t>посредников</w:t>
      </w:r>
    </w:p>
    <w:p w14:paraId="3D0DA40F" w14:textId="77777777" w:rsidR="00961A21" w:rsidRDefault="00961A21" w:rsidP="00961A21"/>
    <w:p w14:paraId="4F5BA0C6" w14:textId="77777777" w:rsidR="00961A21" w:rsidRDefault="00961A21" w:rsidP="00961A21">
      <w:r>
        <w:t xml:space="preserve">3.3. </w:t>
      </w:r>
      <w:r>
        <w:rPr>
          <w:rFonts w:hint="eastAsia"/>
        </w:rPr>
        <w:t>Пути</w:t>
      </w:r>
      <w:r>
        <w:t xml:space="preserve"> </w:t>
      </w:r>
      <w:r>
        <w:rPr>
          <w:rFonts w:hint="eastAsia"/>
        </w:rPr>
        <w:t>устранения</w:t>
      </w:r>
      <w:r>
        <w:t xml:space="preserve"> </w:t>
      </w:r>
      <w:r>
        <w:rPr>
          <w:rFonts w:hint="eastAsia"/>
        </w:rPr>
        <w:t>выявленных</w:t>
      </w:r>
      <w:r>
        <w:t xml:space="preserve"> </w:t>
      </w:r>
      <w:r>
        <w:rPr>
          <w:rFonts w:hint="eastAsia"/>
        </w:rPr>
        <w:t>недостатков</w:t>
      </w:r>
      <w:r>
        <w:t xml:space="preserve"> </w:t>
      </w:r>
      <w:r>
        <w:rPr>
          <w:rFonts w:hint="eastAsia"/>
        </w:rPr>
        <w:t>правового</w:t>
      </w:r>
      <w:r>
        <w:t xml:space="preserve"> </w:t>
      </w:r>
      <w:r>
        <w:rPr>
          <w:rFonts w:hint="eastAsia"/>
        </w:rPr>
        <w:t>регулирования</w:t>
      </w:r>
    </w:p>
    <w:p w14:paraId="0933B728" w14:textId="77777777" w:rsidR="00961A21" w:rsidRDefault="00961A21" w:rsidP="00961A21"/>
    <w:p w14:paraId="20062A3D" w14:textId="77777777" w:rsidR="00961A21" w:rsidRDefault="00961A21" w:rsidP="00961A21">
      <w:r>
        <w:rPr>
          <w:rFonts w:hint="eastAsia"/>
        </w:rPr>
        <w:t>деятельности</w:t>
      </w:r>
      <w:r>
        <w:t xml:space="preserve"> </w:t>
      </w:r>
      <w:r>
        <w:rPr>
          <w:rFonts w:hint="eastAsia"/>
        </w:rPr>
        <w:t>информационных</w:t>
      </w:r>
      <w:r>
        <w:t xml:space="preserve"> </w:t>
      </w:r>
      <w:r>
        <w:rPr>
          <w:rFonts w:hint="eastAsia"/>
        </w:rPr>
        <w:t>посредников</w:t>
      </w:r>
    </w:p>
    <w:p w14:paraId="278F1C2F" w14:textId="77777777" w:rsidR="00961A21" w:rsidRDefault="00961A21" w:rsidP="00961A21"/>
    <w:p w14:paraId="38390F7E" w14:textId="77777777" w:rsidR="00961A21" w:rsidRDefault="00961A21" w:rsidP="00961A21">
      <w:r>
        <w:rPr>
          <w:rFonts w:hint="eastAsia"/>
        </w:rPr>
        <w:t>ЗАКЛЮЧЕНИЕ</w:t>
      </w:r>
    </w:p>
    <w:p w14:paraId="00141524" w14:textId="77777777" w:rsidR="00961A21" w:rsidRDefault="00961A21" w:rsidP="00961A21"/>
    <w:p w14:paraId="65641C61" w14:textId="1D7BBAAE" w:rsidR="00961A21" w:rsidRPr="00961A21" w:rsidRDefault="00961A21" w:rsidP="00961A21">
      <w:r>
        <w:rPr>
          <w:rFonts w:hint="eastAsia"/>
        </w:rPr>
        <w:t>СПИСОК</w:t>
      </w:r>
      <w:r>
        <w:t xml:space="preserve"> </w:t>
      </w:r>
      <w:r>
        <w:rPr>
          <w:rFonts w:hint="eastAsia"/>
        </w:rPr>
        <w:t>ИСПОЛЬЗОВАННЫХ</w:t>
      </w:r>
      <w:r>
        <w:t xml:space="preserve"> </w:t>
      </w:r>
      <w:r>
        <w:rPr>
          <w:rFonts w:hint="eastAsia"/>
        </w:rPr>
        <w:t>ИСТОЧНИКОВ</w:t>
      </w:r>
    </w:p>
    <w:sectPr w:rsidR="00961A21" w:rsidRPr="00961A21" w:rsidSect="001617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B8178" w14:textId="77777777" w:rsidR="00161716" w:rsidRDefault="00161716">
      <w:pPr>
        <w:spacing w:after="0" w:line="240" w:lineRule="auto"/>
      </w:pPr>
      <w:r>
        <w:separator/>
      </w:r>
    </w:p>
  </w:endnote>
  <w:endnote w:type="continuationSeparator" w:id="0">
    <w:p w14:paraId="75E8DA93" w14:textId="77777777" w:rsidR="00161716" w:rsidRDefault="00161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C7AC" w14:textId="77777777" w:rsidR="00161716" w:rsidRDefault="00161716"/>
    <w:p w14:paraId="65C7E075" w14:textId="77777777" w:rsidR="00161716" w:rsidRDefault="00161716"/>
    <w:p w14:paraId="3FFAD394" w14:textId="77777777" w:rsidR="00161716" w:rsidRDefault="00161716"/>
    <w:p w14:paraId="14939DE6" w14:textId="77777777" w:rsidR="00161716" w:rsidRDefault="00161716"/>
    <w:p w14:paraId="7E1D3ED1" w14:textId="77777777" w:rsidR="00161716" w:rsidRDefault="00161716"/>
    <w:p w14:paraId="42FFD5F5" w14:textId="77777777" w:rsidR="00161716" w:rsidRDefault="00161716"/>
    <w:p w14:paraId="6BBFDF8F" w14:textId="77777777" w:rsidR="00161716" w:rsidRDefault="001617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8696E9" wp14:editId="095821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04363" w14:textId="77777777" w:rsidR="00161716" w:rsidRDefault="001617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8696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E04363" w14:textId="77777777" w:rsidR="00161716" w:rsidRDefault="001617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F05CB2" w14:textId="77777777" w:rsidR="00161716" w:rsidRDefault="00161716"/>
    <w:p w14:paraId="3220FA4C" w14:textId="77777777" w:rsidR="00161716" w:rsidRDefault="00161716"/>
    <w:p w14:paraId="362F0316" w14:textId="77777777" w:rsidR="00161716" w:rsidRDefault="001617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F95A67" wp14:editId="3D0DD0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1EAFB" w14:textId="77777777" w:rsidR="00161716" w:rsidRDefault="00161716"/>
                          <w:p w14:paraId="7050701B" w14:textId="77777777" w:rsidR="00161716" w:rsidRDefault="001617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F95A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71EAFB" w14:textId="77777777" w:rsidR="00161716" w:rsidRDefault="00161716"/>
                    <w:p w14:paraId="7050701B" w14:textId="77777777" w:rsidR="00161716" w:rsidRDefault="001617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9635CA" w14:textId="77777777" w:rsidR="00161716" w:rsidRDefault="00161716"/>
    <w:p w14:paraId="519A5535" w14:textId="77777777" w:rsidR="00161716" w:rsidRDefault="00161716">
      <w:pPr>
        <w:rPr>
          <w:sz w:val="2"/>
          <w:szCs w:val="2"/>
        </w:rPr>
      </w:pPr>
    </w:p>
    <w:p w14:paraId="28C3AF64" w14:textId="77777777" w:rsidR="00161716" w:rsidRDefault="00161716"/>
    <w:p w14:paraId="762C60B3" w14:textId="77777777" w:rsidR="00161716" w:rsidRDefault="00161716">
      <w:pPr>
        <w:spacing w:after="0" w:line="240" w:lineRule="auto"/>
      </w:pPr>
    </w:p>
  </w:footnote>
  <w:footnote w:type="continuationSeparator" w:id="0">
    <w:p w14:paraId="656B435C" w14:textId="77777777" w:rsidR="00161716" w:rsidRDefault="00161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16"/>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2164</TotalTime>
  <Pages>2</Pages>
  <Words>179</Words>
  <Characters>1022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225</cp:revision>
  <cp:lastPrinted>2009-02-06T05:36:00Z</cp:lastPrinted>
  <dcterms:created xsi:type="dcterms:W3CDTF">2024-04-09T10:20:00Z</dcterms:created>
  <dcterms:modified xsi:type="dcterms:W3CDTF">2024-04-11T14:46:00Z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