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B40A" w14:textId="52E908EA" w:rsidR="003750D6" w:rsidRDefault="00EC1E04" w:rsidP="00EC1E04">
      <w:r w:rsidRPr="00EC1E04">
        <w:rPr>
          <w:rFonts w:hint="eastAsia"/>
        </w:rPr>
        <w:t>Копылов</w:t>
      </w:r>
      <w:r w:rsidRPr="00EC1E04">
        <w:t xml:space="preserve"> </w:t>
      </w:r>
      <w:r w:rsidRPr="00EC1E04">
        <w:rPr>
          <w:rFonts w:hint="eastAsia"/>
        </w:rPr>
        <w:t>Дмитрий</w:t>
      </w:r>
      <w:r w:rsidRPr="00EC1E04">
        <w:t xml:space="preserve"> </w:t>
      </w:r>
      <w:r w:rsidRPr="00EC1E04">
        <w:rPr>
          <w:rFonts w:hint="eastAsia"/>
        </w:rPr>
        <w:t>Геннадиевич</w:t>
      </w:r>
      <w:r>
        <w:t xml:space="preserve"> </w:t>
      </w:r>
      <w:r w:rsidRPr="00EC1E04">
        <w:rPr>
          <w:rFonts w:hint="eastAsia"/>
        </w:rPr>
        <w:t>Правовое</w:t>
      </w:r>
      <w:r w:rsidRPr="00EC1E04">
        <w:t xml:space="preserve"> </w:t>
      </w:r>
      <w:r w:rsidRPr="00EC1E04">
        <w:rPr>
          <w:rFonts w:hint="eastAsia"/>
        </w:rPr>
        <w:t>регулирование</w:t>
      </w:r>
      <w:r w:rsidRPr="00EC1E04">
        <w:t xml:space="preserve"> </w:t>
      </w:r>
      <w:r w:rsidRPr="00EC1E04">
        <w:rPr>
          <w:rFonts w:hint="eastAsia"/>
        </w:rPr>
        <w:t>приобретения</w:t>
      </w:r>
      <w:r w:rsidRPr="00EC1E04">
        <w:t xml:space="preserve"> </w:t>
      </w:r>
      <w:r w:rsidRPr="00EC1E04">
        <w:rPr>
          <w:rFonts w:hint="eastAsia"/>
        </w:rPr>
        <w:t>обществом</w:t>
      </w:r>
      <w:r w:rsidRPr="00EC1E04">
        <w:t xml:space="preserve"> </w:t>
      </w:r>
      <w:r w:rsidRPr="00EC1E04">
        <w:rPr>
          <w:rFonts w:hint="eastAsia"/>
        </w:rPr>
        <w:t>размещенных</w:t>
      </w:r>
      <w:r w:rsidRPr="00EC1E04">
        <w:t xml:space="preserve"> </w:t>
      </w:r>
      <w:r w:rsidRPr="00EC1E04">
        <w:rPr>
          <w:rFonts w:hint="eastAsia"/>
        </w:rPr>
        <w:t>акций</w:t>
      </w:r>
    </w:p>
    <w:p w14:paraId="49B7451A" w14:textId="77777777" w:rsidR="00EC1E04" w:rsidRDefault="00EC1E04" w:rsidP="00EC1E04">
      <w:r>
        <w:rPr>
          <w:rFonts w:hint="eastAsia"/>
        </w:rPr>
        <w:t>ОГЛАВЛЕНИЕ</w:t>
      </w:r>
      <w:r>
        <w:t xml:space="preserve"> </w:t>
      </w:r>
      <w:r>
        <w:rPr>
          <w:rFonts w:hint="eastAsia"/>
        </w:rPr>
        <w:t>ДИССЕРТАЦИИ</w:t>
      </w:r>
    </w:p>
    <w:p w14:paraId="16E2C19A" w14:textId="77777777" w:rsidR="00EC1E04" w:rsidRDefault="00EC1E04" w:rsidP="00EC1E04">
      <w:r>
        <w:rPr>
          <w:rFonts w:hint="eastAsia"/>
        </w:rPr>
        <w:t>кандидат</w:t>
      </w:r>
      <w:r>
        <w:t xml:space="preserve"> </w:t>
      </w:r>
      <w:r>
        <w:rPr>
          <w:rFonts w:hint="eastAsia"/>
        </w:rPr>
        <w:t>наук</w:t>
      </w:r>
      <w:r>
        <w:t xml:space="preserve"> </w:t>
      </w:r>
      <w:r>
        <w:rPr>
          <w:rFonts w:hint="eastAsia"/>
        </w:rPr>
        <w:t>Копылов</w:t>
      </w:r>
      <w:r>
        <w:t xml:space="preserve"> </w:t>
      </w:r>
      <w:r>
        <w:rPr>
          <w:rFonts w:hint="eastAsia"/>
        </w:rPr>
        <w:t>Дмитрий</w:t>
      </w:r>
      <w:r>
        <w:t xml:space="preserve"> </w:t>
      </w:r>
      <w:r>
        <w:rPr>
          <w:rFonts w:hint="eastAsia"/>
        </w:rPr>
        <w:t>Геннадиевич</w:t>
      </w:r>
    </w:p>
    <w:p w14:paraId="1429EB8B" w14:textId="77777777" w:rsidR="00EC1E04" w:rsidRDefault="00EC1E04" w:rsidP="00EC1E04">
      <w:r>
        <w:rPr>
          <w:rFonts w:hint="eastAsia"/>
        </w:rPr>
        <w:t>Оглавление</w:t>
      </w:r>
    </w:p>
    <w:p w14:paraId="273DE89F" w14:textId="77777777" w:rsidR="00EC1E04" w:rsidRDefault="00EC1E04" w:rsidP="00EC1E04"/>
    <w:p w14:paraId="0D11ED4A" w14:textId="77777777" w:rsidR="00EC1E04" w:rsidRDefault="00EC1E04" w:rsidP="00EC1E04">
      <w:r>
        <w:rPr>
          <w:rFonts w:hint="eastAsia"/>
        </w:rPr>
        <w:t>Введение</w:t>
      </w:r>
    </w:p>
    <w:p w14:paraId="03C8D4FA" w14:textId="77777777" w:rsidR="00EC1E04" w:rsidRDefault="00EC1E04" w:rsidP="00EC1E04"/>
    <w:p w14:paraId="4A9F2AED" w14:textId="77777777" w:rsidR="00EC1E04" w:rsidRDefault="00EC1E04" w:rsidP="00EC1E04">
      <w:r>
        <w:rPr>
          <w:rFonts w:hint="eastAsia"/>
        </w:rPr>
        <w:t>Глава</w:t>
      </w:r>
    </w:p>
    <w:p w14:paraId="573E911A" w14:textId="77777777" w:rsidR="00EC1E04" w:rsidRDefault="00EC1E04" w:rsidP="00EC1E04"/>
    <w:p w14:paraId="16516578" w14:textId="77777777" w:rsidR="00EC1E04" w:rsidRDefault="00EC1E04" w:rsidP="00EC1E04">
      <w:r>
        <w:t xml:space="preserve">1.1. </w:t>
      </w:r>
      <w:r>
        <w:rPr>
          <w:rFonts w:hint="eastAsia"/>
        </w:rPr>
        <w:t>Понятие</w:t>
      </w:r>
      <w:r>
        <w:t xml:space="preserve"> </w:t>
      </w:r>
      <w:r>
        <w:rPr>
          <w:rFonts w:hint="eastAsia"/>
        </w:rPr>
        <w:t>способов</w:t>
      </w:r>
      <w:r>
        <w:t xml:space="preserve"> </w:t>
      </w:r>
      <w:r>
        <w:rPr>
          <w:rFonts w:hint="eastAsia"/>
        </w:rPr>
        <w:t>приобретения</w:t>
      </w:r>
      <w:r>
        <w:t xml:space="preserve"> </w:t>
      </w:r>
      <w:r>
        <w:rPr>
          <w:rFonts w:hint="eastAsia"/>
        </w:rPr>
        <w:t>обществом</w:t>
      </w:r>
      <w:r>
        <w:t xml:space="preserve"> </w:t>
      </w:r>
      <w:r>
        <w:rPr>
          <w:rFonts w:hint="eastAsia"/>
        </w:rPr>
        <w:t>размещенных</w:t>
      </w:r>
      <w:r>
        <w:t xml:space="preserve"> 18 </w:t>
      </w:r>
      <w:r>
        <w:rPr>
          <w:rFonts w:hint="eastAsia"/>
        </w:rPr>
        <w:t>акций</w:t>
      </w:r>
    </w:p>
    <w:p w14:paraId="4BAE69F6" w14:textId="77777777" w:rsidR="00EC1E04" w:rsidRDefault="00EC1E04" w:rsidP="00EC1E04"/>
    <w:p w14:paraId="7D23D323" w14:textId="77777777" w:rsidR="00EC1E04" w:rsidRDefault="00EC1E04" w:rsidP="00EC1E04">
      <w:r>
        <w:t xml:space="preserve">1.2. </w:t>
      </w:r>
      <w:r>
        <w:rPr>
          <w:rFonts w:hint="eastAsia"/>
        </w:rPr>
        <w:t>Способы</w:t>
      </w:r>
      <w:r>
        <w:t xml:space="preserve"> </w:t>
      </w:r>
      <w:r>
        <w:rPr>
          <w:rFonts w:hint="eastAsia"/>
        </w:rPr>
        <w:t>приобретения</w:t>
      </w:r>
      <w:r>
        <w:t xml:space="preserve"> </w:t>
      </w:r>
      <w:r>
        <w:rPr>
          <w:rFonts w:hint="eastAsia"/>
        </w:rPr>
        <w:t>обществом</w:t>
      </w:r>
      <w:r>
        <w:t xml:space="preserve"> </w:t>
      </w:r>
      <w:r>
        <w:rPr>
          <w:rFonts w:hint="eastAsia"/>
        </w:rPr>
        <w:t>размещенных</w:t>
      </w:r>
      <w:r>
        <w:t xml:space="preserve"> </w:t>
      </w:r>
      <w:r>
        <w:rPr>
          <w:rFonts w:hint="eastAsia"/>
        </w:rPr>
        <w:t>акций</w:t>
      </w:r>
      <w:r>
        <w:t xml:space="preserve"> 18 (</w:t>
      </w:r>
      <w:r>
        <w:rPr>
          <w:rFonts w:hint="eastAsia"/>
        </w:rPr>
        <w:t>в</w:t>
      </w:r>
      <w:r>
        <w:t xml:space="preserve"> </w:t>
      </w:r>
      <w:r>
        <w:rPr>
          <w:rFonts w:hint="eastAsia"/>
        </w:rPr>
        <w:t>широком</w:t>
      </w:r>
      <w:r>
        <w:t xml:space="preserve"> </w:t>
      </w:r>
      <w:r>
        <w:rPr>
          <w:rFonts w:hint="eastAsia"/>
        </w:rPr>
        <w:t>значении</w:t>
      </w:r>
      <w:r>
        <w:t>)</w:t>
      </w:r>
    </w:p>
    <w:p w14:paraId="6267DE93" w14:textId="77777777" w:rsidR="00EC1E04" w:rsidRDefault="00EC1E04" w:rsidP="00EC1E04"/>
    <w:p w14:paraId="45D286CB" w14:textId="77777777" w:rsidR="00EC1E04" w:rsidRDefault="00EC1E04" w:rsidP="00EC1E04">
      <w:r>
        <w:t xml:space="preserve">1.3. </w:t>
      </w:r>
      <w:r>
        <w:rPr>
          <w:rFonts w:hint="eastAsia"/>
        </w:rPr>
        <w:t>Способы</w:t>
      </w:r>
      <w:r>
        <w:t xml:space="preserve"> </w:t>
      </w:r>
      <w:r>
        <w:rPr>
          <w:rFonts w:hint="eastAsia"/>
        </w:rPr>
        <w:t>приобретения</w:t>
      </w:r>
      <w:r>
        <w:t xml:space="preserve"> </w:t>
      </w:r>
      <w:r>
        <w:rPr>
          <w:rFonts w:hint="eastAsia"/>
        </w:rPr>
        <w:t>обществом</w:t>
      </w:r>
      <w:r>
        <w:t xml:space="preserve"> </w:t>
      </w:r>
      <w:r>
        <w:rPr>
          <w:rFonts w:hint="eastAsia"/>
        </w:rPr>
        <w:t>размещенных</w:t>
      </w:r>
      <w:r>
        <w:t xml:space="preserve"> </w:t>
      </w:r>
      <w:r>
        <w:rPr>
          <w:rFonts w:hint="eastAsia"/>
        </w:rPr>
        <w:t>акций</w:t>
      </w:r>
      <w:r>
        <w:t xml:space="preserve"> 25 (</w:t>
      </w:r>
      <w:r>
        <w:rPr>
          <w:rFonts w:hint="eastAsia"/>
        </w:rPr>
        <w:t>в</w:t>
      </w:r>
      <w:r>
        <w:t xml:space="preserve"> </w:t>
      </w:r>
      <w:r>
        <w:rPr>
          <w:rFonts w:hint="eastAsia"/>
        </w:rPr>
        <w:t>узком</w:t>
      </w:r>
      <w:r>
        <w:t xml:space="preserve"> </w:t>
      </w:r>
      <w:r>
        <w:rPr>
          <w:rFonts w:hint="eastAsia"/>
        </w:rPr>
        <w:t>значении</w:t>
      </w:r>
      <w:r>
        <w:t>)</w:t>
      </w:r>
    </w:p>
    <w:p w14:paraId="3889E7F9" w14:textId="77777777" w:rsidR="00EC1E04" w:rsidRDefault="00EC1E04" w:rsidP="00EC1E04"/>
    <w:p w14:paraId="1D950736" w14:textId="77777777" w:rsidR="00EC1E04" w:rsidRDefault="00EC1E04" w:rsidP="00EC1E04">
      <w:r>
        <w:rPr>
          <w:rFonts w:hint="eastAsia"/>
        </w:rPr>
        <w:t>Глава</w:t>
      </w:r>
      <w:r>
        <w:t xml:space="preserve"> 2. </w:t>
      </w:r>
      <w:r>
        <w:rPr>
          <w:rFonts w:hint="eastAsia"/>
        </w:rPr>
        <w:t>Способы</w:t>
      </w:r>
      <w:r>
        <w:t xml:space="preserve"> </w:t>
      </w:r>
      <w:r>
        <w:rPr>
          <w:rFonts w:hint="eastAsia"/>
        </w:rPr>
        <w:t>приобретения</w:t>
      </w:r>
      <w:r>
        <w:t xml:space="preserve">, </w:t>
      </w:r>
      <w:r>
        <w:rPr>
          <w:rFonts w:hint="eastAsia"/>
        </w:rPr>
        <w:t>требующие</w:t>
      </w:r>
      <w:r>
        <w:t xml:space="preserve"> </w:t>
      </w:r>
      <w:r>
        <w:rPr>
          <w:rFonts w:hint="eastAsia"/>
        </w:rPr>
        <w:t>учета</w:t>
      </w:r>
    </w:p>
    <w:p w14:paraId="79426E97" w14:textId="77777777" w:rsidR="00EC1E04" w:rsidRDefault="00EC1E04" w:rsidP="00EC1E04"/>
    <w:p w14:paraId="04999E1B" w14:textId="77777777" w:rsidR="00EC1E04" w:rsidRDefault="00EC1E04" w:rsidP="00EC1E04">
      <w:r>
        <w:rPr>
          <w:rFonts w:hint="eastAsia"/>
        </w:rPr>
        <w:t>волеизъявления</w:t>
      </w:r>
      <w:r>
        <w:t xml:space="preserve"> </w:t>
      </w:r>
      <w:r>
        <w:rPr>
          <w:rFonts w:hint="eastAsia"/>
        </w:rPr>
        <w:t>акционеров</w:t>
      </w:r>
    </w:p>
    <w:p w14:paraId="1453200B" w14:textId="77777777" w:rsidR="00EC1E04" w:rsidRDefault="00EC1E04" w:rsidP="00EC1E04"/>
    <w:p w14:paraId="5400FC3E" w14:textId="77777777" w:rsidR="00EC1E04" w:rsidRDefault="00EC1E04" w:rsidP="00EC1E04">
      <w:r>
        <w:t xml:space="preserve">2.1. </w:t>
      </w:r>
      <w:r>
        <w:rPr>
          <w:rFonts w:hint="eastAsia"/>
        </w:rPr>
        <w:t>Приобретение</w:t>
      </w:r>
      <w:r>
        <w:t xml:space="preserve"> </w:t>
      </w:r>
      <w:r>
        <w:rPr>
          <w:rFonts w:hint="eastAsia"/>
        </w:rPr>
        <w:t>обществом</w:t>
      </w:r>
      <w:r>
        <w:t xml:space="preserve"> </w:t>
      </w:r>
      <w:r>
        <w:rPr>
          <w:rFonts w:hint="eastAsia"/>
        </w:rPr>
        <w:t>размещенных</w:t>
      </w:r>
      <w:r>
        <w:t xml:space="preserve"> </w:t>
      </w:r>
      <w:r>
        <w:rPr>
          <w:rFonts w:hint="eastAsia"/>
        </w:rPr>
        <w:t>акций</w:t>
      </w:r>
    </w:p>
    <w:p w14:paraId="44D9C3D8" w14:textId="77777777" w:rsidR="00EC1E04" w:rsidRDefault="00EC1E04" w:rsidP="00EC1E04"/>
    <w:p w14:paraId="713B0FD4" w14:textId="77777777" w:rsidR="00EC1E04" w:rsidRDefault="00EC1E04" w:rsidP="00EC1E04">
      <w:r>
        <w:t xml:space="preserve">2.2. </w:t>
      </w:r>
      <w:r>
        <w:rPr>
          <w:rFonts w:hint="eastAsia"/>
        </w:rPr>
        <w:t>Приобретение</w:t>
      </w:r>
      <w:r>
        <w:t xml:space="preserve"> </w:t>
      </w:r>
      <w:r>
        <w:rPr>
          <w:rFonts w:hint="eastAsia"/>
        </w:rPr>
        <w:t>непубличным</w:t>
      </w:r>
      <w:r>
        <w:t xml:space="preserve"> </w:t>
      </w:r>
      <w:r>
        <w:rPr>
          <w:rFonts w:hint="eastAsia"/>
        </w:rPr>
        <w:t>обществом</w:t>
      </w:r>
      <w:r>
        <w:t xml:space="preserve"> </w:t>
      </w:r>
      <w:r>
        <w:rPr>
          <w:rFonts w:hint="eastAsia"/>
        </w:rPr>
        <w:t>собственных</w:t>
      </w:r>
      <w:r>
        <w:t xml:space="preserve"> </w:t>
      </w:r>
      <w:r>
        <w:rPr>
          <w:rFonts w:hint="eastAsia"/>
        </w:rPr>
        <w:t>акций</w:t>
      </w:r>
      <w:r>
        <w:t xml:space="preserve"> 106 </w:t>
      </w:r>
      <w:r>
        <w:rPr>
          <w:rFonts w:hint="eastAsia"/>
        </w:rPr>
        <w:t>при</w:t>
      </w:r>
      <w:r>
        <w:t xml:space="preserve"> </w:t>
      </w:r>
      <w:r>
        <w:rPr>
          <w:rFonts w:hint="eastAsia"/>
        </w:rPr>
        <w:t>реализации</w:t>
      </w:r>
      <w:r>
        <w:t xml:space="preserve"> </w:t>
      </w:r>
      <w:r>
        <w:rPr>
          <w:rFonts w:hint="eastAsia"/>
        </w:rPr>
        <w:t>им</w:t>
      </w:r>
      <w:r>
        <w:t xml:space="preserve"> </w:t>
      </w:r>
      <w:r>
        <w:rPr>
          <w:rFonts w:hint="eastAsia"/>
        </w:rPr>
        <w:t>преимущественного</w:t>
      </w:r>
      <w:r>
        <w:t xml:space="preserve"> </w:t>
      </w:r>
      <w:r>
        <w:rPr>
          <w:rFonts w:hint="eastAsia"/>
        </w:rPr>
        <w:t>права</w:t>
      </w:r>
    </w:p>
    <w:p w14:paraId="01DB3A78" w14:textId="77777777" w:rsidR="00EC1E04" w:rsidRDefault="00EC1E04" w:rsidP="00EC1E04"/>
    <w:p w14:paraId="525ECA36" w14:textId="77777777" w:rsidR="00EC1E04" w:rsidRDefault="00EC1E04" w:rsidP="00EC1E04">
      <w:r>
        <w:t xml:space="preserve">2.3. </w:t>
      </w:r>
      <w:r>
        <w:rPr>
          <w:rFonts w:hint="eastAsia"/>
        </w:rPr>
        <w:t>Выкуп</w:t>
      </w:r>
      <w:r>
        <w:t xml:space="preserve"> </w:t>
      </w:r>
      <w:r>
        <w:rPr>
          <w:rFonts w:hint="eastAsia"/>
        </w:rPr>
        <w:t>обществом</w:t>
      </w:r>
      <w:r>
        <w:t xml:space="preserve"> </w:t>
      </w:r>
      <w:r>
        <w:rPr>
          <w:rFonts w:hint="eastAsia"/>
        </w:rPr>
        <w:t>акций</w:t>
      </w:r>
      <w:r>
        <w:t xml:space="preserve"> </w:t>
      </w:r>
      <w:r>
        <w:rPr>
          <w:rFonts w:hint="eastAsia"/>
        </w:rPr>
        <w:t>по</w:t>
      </w:r>
      <w:r>
        <w:t xml:space="preserve"> </w:t>
      </w:r>
      <w:r>
        <w:rPr>
          <w:rFonts w:hint="eastAsia"/>
        </w:rPr>
        <w:t>требованию</w:t>
      </w:r>
      <w:r>
        <w:t xml:space="preserve"> </w:t>
      </w:r>
      <w:r>
        <w:rPr>
          <w:rFonts w:hint="eastAsia"/>
        </w:rPr>
        <w:t>их</w:t>
      </w:r>
      <w:r>
        <w:t xml:space="preserve"> </w:t>
      </w:r>
      <w:r>
        <w:rPr>
          <w:rFonts w:hint="eastAsia"/>
        </w:rPr>
        <w:t>владельцев</w:t>
      </w:r>
    </w:p>
    <w:p w14:paraId="19805170" w14:textId="77777777" w:rsidR="00EC1E04" w:rsidRDefault="00EC1E04" w:rsidP="00EC1E04"/>
    <w:p w14:paraId="6AC0FBAB" w14:textId="77777777" w:rsidR="00EC1E04" w:rsidRDefault="00EC1E04" w:rsidP="00EC1E04">
      <w:r>
        <w:t xml:space="preserve">2.4. </w:t>
      </w:r>
      <w:r>
        <w:rPr>
          <w:rFonts w:hint="eastAsia"/>
        </w:rPr>
        <w:t>Переход</w:t>
      </w:r>
      <w:r>
        <w:t xml:space="preserve"> </w:t>
      </w:r>
      <w:r>
        <w:rPr>
          <w:rFonts w:hint="eastAsia"/>
        </w:rPr>
        <w:t>акций</w:t>
      </w:r>
      <w:r>
        <w:t xml:space="preserve"> </w:t>
      </w:r>
      <w:r>
        <w:rPr>
          <w:rFonts w:hint="eastAsia"/>
        </w:rPr>
        <w:t>к</w:t>
      </w:r>
      <w:r>
        <w:t xml:space="preserve"> </w:t>
      </w:r>
      <w:r>
        <w:rPr>
          <w:rFonts w:hint="eastAsia"/>
        </w:rPr>
        <w:t>обществу</w:t>
      </w:r>
      <w:r>
        <w:t xml:space="preserve"> </w:t>
      </w:r>
      <w:r>
        <w:rPr>
          <w:rFonts w:hint="eastAsia"/>
        </w:rPr>
        <w:t>при</w:t>
      </w:r>
      <w:r>
        <w:t xml:space="preserve"> </w:t>
      </w:r>
      <w:r>
        <w:rPr>
          <w:rFonts w:hint="eastAsia"/>
        </w:rPr>
        <w:t>реорганизации</w:t>
      </w:r>
      <w:r>
        <w:t xml:space="preserve"> </w:t>
      </w:r>
      <w:r>
        <w:rPr>
          <w:rFonts w:hint="eastAsia"/>
        </w:rPr>
        <w:t>в</w:t>
      </w:r>
      <w:r>
        <w:t xml:space="preserve"> </w:t>
      </w:r>
      <w:r>
        <w:rPr>
          <w:rFonts w:hint="eastAsia"/>
        </w:rPr>
        <w:t>форме</w:t>
      </w:r>
      <w:r>
        <w:t xml:space="preserve"> </w:t>
      </w:r>
      <w:r>
        <w:rPr>
          <w:rFonts w:hint="eastAsia"/>
        </w:rPr>
        <w:t>присо</w:t>
      </w:r>
      <w:r>
        <w:t xml:space="preserve">- 166 </w:t>
      </w:r>
      <w:r>
        <w:rPr>
          <w:rFonts w:hint="eastAsia"/>
        </w:rPr>
        <w:t>единения</w:t>
      </w:r>
    </w:p>
    <w:p w14:paraId="0883C1FD" w14:textId="77777777" w:rsidR="00EC1E04" w:rsidRDefault="00EC1E04" w:rsidP="00EC1E04"/>
    <w:p w14:paraId="41B5CBD8" w14:textId="77777777" w:rsidR="00EC1E04" w:rsidRDefault="00EC1E04" w:rsidP="00EC1E04">
      <w:r>
        <w:rPr>
          <w:rFonts w:hint="eastAsia"/>
        </w:rPr>
        <w:t>Глава</w:t>
      </w:r>
      <w:r>
        <w:t xml:space="preserve"> 3. </w:t>
      </w:r>
      <w:r>
        <w:rPr>
          <w:rFonts w:hint="eastAsia"/>
        </w:rPr>
        <w:t>Способы</w:t>
      </w:r>
      <w:r>
        <w:t xml:space="preserve"> </w:t>
      </w:r>
      <w:r>
        <w:rPr>
          <w:rFonts w:hint="eastAsia"/>
        </w:rPr>
        <w:t>приобретения</w:t>
      </w:r>
      <w:r>
        <w:t xml:space="preserve">, </w:t>
      </w:r>
      <w:r>
        <w:rPr>
          <w:rFonts w:hint="eastAsia"/>
        </w:rPr>
        <w:t>не</w:t>
      </w:r>
      <w:r>
        <w:t xml:space="preserve"> </w:t>
      </w:r>
      <w:r>
        <w:rPr>
          <w:rFonts w:hint="eastAsia"/>
        </w:rPr>
        <w:t>требующие</w:t>
      </w:r>
      <w:r>
        <w:t xml:space="preserve"> </w:t>
      </w:r>
      <w:r>
        <w:rPr>
          <w:rFonts w:hint="eastAsia"/>
        </w:rPr>
        <w:t>учета</w:t>
      </w:r>
    </w:p>
    <w:p w14:paraId="7659FB80" w14:textId="77777777" w:rsidR="00EC1E04" w:rsidRDefault="00EC1E04" w:rsidP="00EC1E04"/>
    <w:p w14:paraId="75125C20" w14:textId="77777777" w:rsidR="00EC1E04" w:rsidRDefault="00EC1E04" w:rsidP="00EC1E04">
      <w:r>
        <w:rPr>
          <w:rFonts w:hint="eastAsia"/>
        </w:rPr>
        <w:t>волеизъявления</w:t>
      </w:r>
      <w:r>
        <w:t xml:space="preserve"> </w:t>
      </w:r>
      <w:r>
        <w:rPr>
          <w:rFonts w:hint="eastAsia"/>
        </w:rPr>
        <w:t>акционеров</w:t>
      </w:r>
    </w:p>
    <w:p w14:paraId="5C6536ED" w14:textId="77777777" w:rsidR="00EC1E04" w:rsidRDefault="00EC1E04" w:rsidP="00EC1E04"/>
    <w:p w14:paraId="31F91351" w14:textId="77777777" w:rsidR="00EC1E04" w:rsidRDefault="00EC1E04" w:rsidP="00EC1E04">
      <w:r>
        <w:t xml:space="preserve">3.1. </w:t>
      </w:r>
      <w:r>
        <w:rPr>
          <w:rFonts w:hint="eastAsia"/>
        </w:rPr>
        <w:t>Переход</w:t>
      </w:r>
      <w:r>
        <w:t xml:space="preserve"> </w:t>
      </w:r>
      <w:r>
        <w:rPr>
          <w:rFonts w:hint="eastAsia"/>
        </w:rPr>
        <w:t>права</w:t>
      </w:r>
      <w:r>
        <w:t xml:space="preserve"> </w:t>
      </w:r>
      <w:r>
        <w:rPr>
          <w:rFonts w:hint="eastAsia"/>
        </w:rPr>
        <w:t>собственности</w:t>
      </w:r>
      <w:r>
        <w:t xml:space="preserve"> </w:t>
      </w:r>
      <w:r>
        <w:rPr>
          <w:rFonts w:hint="eastAsia"/>
        </w:rPr>
        <w:t>на</w:t>
      </w:r>
      <w:r>
        <w:t xml:space="preserve"> </w:t>
      </w:r>
      <w:r>
        <w:rPr>
          <w:rFonts w:hint="eastAsia"/>
        </w:rPr>
        <w:t>акции</w:t>
      </w:r>
      <w:r>
        <w:t xml:space="preserve"> </w:t>
      </w:r>
      <w:r>
        <w:rPr>
          <w:rFonts w:hint="eastAsia"/>
        </w:rPr>
        <w:t>в</w:t>
      </w:r>
      <w:r>
        <w:t xml:space="preserve"> </w:t>
      </w:r>
      <w:r>
        <w:rPr>
          <w:rFonts w:hint="eastAsia"/>
        </w:rPr>
        <w:t>случае</w:t>
      </w:r>
      <w:r>
        <w:t xml:space="preserve"> </w:t>
      </w:r>
      <w:r>
        <w:rPr>
          <w:rFonts w:hint="eastAsia"/>
        </w:rPr>
        <w:t>их</w:t>
      </w:r>
      <w:r>
        <w:t xml:space="preserve"> </w:t>
      </w:r>
      <w:r>
        <w:rPr>
          <w:rFonts w:hint="eastAsia"/>
        </w:rPr>
        <w:t>неполной</w:t>
      </w:r>
    </w:p>
    <w:p w14:paraId="3B66CF83" w14:textId="77777777" w:rsidR="00EC1E04" w:rsidRDefault="00EC1E04" w:rsidP="00EC1E04"/>
    <w:p w14:paraId="72339A32" w14:textId="77777777" w:rsidR="00EC1E04" w:rsidRDefault="00EC1E04" w:rsidP="00EC1E04">
      <w:r>
        <w:rPr>
          <w:rFonts w:hint="eastAsia"/>
        </w:rPr>
        <w:t>оплаты</w:t>
      </w:r>
    </w:p>
    <w:p w14:paraId="40AF668D" w14:textId="77777777" w:rsidR="00EC1E04" w:rsidRDefault="00EC1E04" w:rsidP="00EC1E04"/>
    <w:p w14:paraId="23FE08C4" w14:textId="77777777" w:rsidR="00EC1E04" w:rsidRDefault="00EC1E04" w:rsidP="00EC1E04">
      <w:r>
        <w:t xml:space="preserve">3.2. </w:t>
      </w:r>
      <w:r>
        <w:rPr>
          <w:rFonts w:hint="eastAsia"/>
        </w:rPr>
        <w:t>Исключение</w:t>
      </w:r>
      <w:r>
        <w:t xml:space="preserve"> </w:t>
      </w:r>
      <w:r>
        <w:rPr>
          <w:rFonts w:hint="eastAsia"/>
        </w:rPr>
        <w:t>акционера</w:t>
      </w:r>
      <w:r>
        <w:t xml:space="preserve"> </w:t>
      </w:r>
      <w:r>
        <w:rPr>
          <w:rFonts w:hint="eastAsia"/>
        </w:rPr>
        <w:t>из</w:t>
      </w:r>
      <w:r>
        <w:t xml:space="preserve"> </w:t>
      </w:r>
      <w:r>
        <w:rPr>
          <w:rFonts w:hint="eastAsia"/>
        </w:rPr>
        <w:t>непубличного</w:t>
      </w:r>
      <w:r>
        <w:t xml:space="preserve"> </w:t>
      </w:r>
      <w:r>
        <w:rPr>
          <w:rFonts w:hint="eastAsia"/>
        </w:rPr>
        <w:t>общества</w:t>
      </w:r>
    </w:p>
    <w:p w14:paraId="63A2FD00" w14:textId="77777777" w:rsidR="00EC1E04" w:rsidRDefault="00EC1E04" w:rsidP="00EC1E04"/>
    <w:p w14:paraId="7ED0D2DF" w14:textId="77777777" w:rsidR="00EC1E04" w:rsidRDefault="00EC1E04" w:rsidP="00EC1E04">
      <w:r>
        <w:rPr>
          <w:rFonts w:hint="eastAsia"/>
        </w:rPr>
        <w:t>Глава</w:t>
      </w:r>
      <w:r>
        <w:t xml:space="preserve"> 4. </w:t>
      </w:r>
      <w:r>
        <w:rPr>
          <w:rFonts w:hint="eastAsia"/>
        </w:rPr>
        <w:t>Особенности</w:t>
      </w:r>
      <w:r>
        <w:t xml:space="preserve"> </w:t>
      </w:r>
      <w:r>
        <w:rPr>
          <w:rFonts w:hint="eastAsia"/>
        </w:rPr>
        <w:t>правового</w:t>
      </w:r>
      <w:r>
        <w:t xml:space="preserve"> </w:t>
      </w:r>
      <w:r>
        <w:rPr>
          <w:rFonts w:hint="eastAsia"/>
        </w:rPr>
        <w:t>режима</w:t>
      </w:r>
      <w:r>
        <w:t xml:space="preserve"> </w:t>
      </w:r>
      <w:r>
        <w:rPr>
          <w:rFonts w:hint="eastAsia"/>
        </w:rPr>
        <w:t>и</w:t>
      </w:r>
      <w:r>
        <w:t xml:space="preserve"> </w:t>
      </w:r>
      <w:r>
        <w:rPr>
          <w:rFonts w:hint="eastAsia"/>
        </w:rPr>
        <w:t>юридическая</w:t>
      </w:r>
      <w:r>
        <w:t xml:space="preserve"> </w:t>
      </w:r>
      <w:r>
        <w:rPr>
          <w:rFonts w:hint="eastAsia"/>
        </w:rPr>
        <w:t>судьба</w:t>
      </w:r>
      <w:r>
        <w:t xml:space="preserve"> 190 </w:t>
      </w:r>
      <w:r>
        <w:rPr>
          <w:rFonts w:hint="eastAsia"/>
        </w:rPr>
        <w:t>казначейских</w:t>
      </w:r>
      <w:r>
        <w:t xml:space="preserve"> </w:t>
      </w:r>
      <w:r>
        <w:rPr>
          <w:rFonts w:hint="eastAsia"/>
        </w:rPr>
        <w:t>акций</w:t>
      </w:r>
    </w:p>
    <w:p w14:paraId="2C36A81A" w14:textId="77777777" w:rsidR="00EC1E04" w:rsidRDefault="00EC1E04" w:rsidP="00EC1E04"/>
    <w:p w14:paraId="47DBC749" w14:textId="77777777" w:rsidR="00EC1E04" w:rsidRDefault="00EC1E04" w:rsidP="00EC1E04">
      <w:r>
        <w:t xml:space="preserve">4.1. </w:t>
      </w:r>
      <w:r>
        <w:rPr>
          <w:rFonts w:hint="eastAsia"/>
        </w:rPr>
        <w:t>Погашение</w:t>
      </w:r>
      <w:r>
        <w:t xml:space="preserve"> </w:t>
      </w:r>
      <w:r>
        <w:rPr>
          <w:rFonts w:hint="eastAsia"/>
        </w:rPr>
        <w:t>акций</w:t>
      </w:r>
    </w:p>
    <w:p w14:paraId="55790D31" w14:textId="77777777" w:rsidR="00EC1E04" w:rsidRDefault="00EC1E04" w:rsidP="00EC1E04"/>
    <w:p w14:paraId="1FFBEA31" w14:textId="77777777" w:rsidR="00EC1E04" w:rsidRDefault="00EC1E04" w:rsidP="00EC1E04">
      <w:r>
        <w:t xml:space="preserve">4.2. </w:t>
      </w:r>
      <w:r>
        <w:rPr>
          <w:rFonts w:hint="eastAsia"/>
        </w:rPr>
        <w:t>Правовой</w:t>
      </w:r>
      <w:r>
        <w:t xml:space="preserve"> </w:t>
      </w:r>
      <w:r>
        <w:rPr>
          <w:rFonts w:hint="eastAsia"/>
        </w:rPr>
        <w:t>режим</w:t>
      </w:r>
      <w:r>
        <w:t xml:space="preserve"> </w:t>
      </w:r>
      <w:r>
        <w:rPr>
          <w:rFonts w:hint="eastAsia"/>
        </w:rPr>
        <w:t>казначейских</w:t>
      </w:r>
      <w:r>
        <w:t xml:space="preserve"> </w:t>
      </w:r>
      <w:r>
        <w:rPr>
          <w:rFonts w:hint="eastAsia"/>
        </w:rPr>
        <w:t>акций</w:t>
      </w:r>
    </w:p>
    <w:p w14:paraId="1E542807" w14:textId="77777777" w:rsidR="00EC1E04" w:rsidRDefault="00EC1E04" w:rsidP="00EC1E04"/>
    <w:p w14:paraId="37809A5B" w14:textId="1D90604C" w:rsidR="00EC1E04" w:rsidRPr="00EC1E04" w:rsidRDefault="00EC1E04" w:rsidP="00EC1E04">
      <w:r>
        <w:t xml:space="preserve">4.3. </w:t>
      </w:r>
      <w:r>
        <w:rPr>
          <w:rFonts w:hint="eastAsia"/>
        </w:rPr>
        <w:t>Реализация</w:t>
      </w:r>
      <w:r>
        <w:t xml:space="preserve"> </w:t>
      </w:r>
      <w:r>
        <w:rPr>
          <w:rFonts w:hint="eastAsia"/>
        </w:rPr>
        <w:t>казначейских</w:t>
      </w:r>
      <w:r>
        <w:t xml:space="preserve"> </w:t>
      </w:r>
      <w:r>
        <w:rPr>
          <w:rFonts w:hint="eastAsia"/>
        </w:rPr>
        <w:t>акций</w:t>
      </w:r>
      <w:r>
        <w:t xml:space="preserve"> 201 </w:t>
      </w:r>
      <w:r>
        <w:rPr>
          <w:rFonts w:hint="eastAsia"/>
        </w:rPr>
        <w:t>Заключение</w:t>
      </w:r>
      <w:r>
        <w:t xml:space="preserve"> 212 </w:t>
      </w:r>
      <w:r>
        <w:rPr>
          <w:rFonts w:hint="eastAsia"/>
        </w:rPr>
        <w:t>Список</w:t>
      </w:r>
      <w:r>
        <w:t xml:space="preserve"> </w:t>
      </w:r>
      <w:r>
        <w:rPr>
          <w:rFonts w:hint="eastAsia"/>
        </w:rPr>
        <w:t>использованной</w:t>
      </w:r>
      <w:r>
        <w:t xml:space="preserve"> </w:t>
      </w:r>
      <w:r>
        <w:rPr>
          <w:rFonts w:hint="eastAsia"/>
        </w:rPr>
        <w:t>литературы</w:t>
      </w:r>
    </w:p>
    <w:sectPr w:rsidR="00EC1E04" w:rsidRPr="00EC1E04" w:rsidSect="00D82B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D514" w14:textId="77777777" w:rsidR="00D82B61" w:rsidRDefault="00D82B61">
      <w:pPr>
        <w:spacing w:after="0" w:line="240" w:lineRule="auto"/>
      </w:pPr>
      <w:r>
        <w:separator/>
      </w:r>
    </w:p>
  </w:endnote>
  <w:endnote w:type="continuationSeparator" w:id="0">
    <w:p w14:paraId="42FEED4C" w14:textId="77777777" w:rsidR="00D82B61" w:rsidRDefault="00D8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24CB" w14:textId="77777777" w:rsidR="00D82B61" w:rsidRDefault="00D82B61"/>
    <w:p w14:paraId="388827D5" w14:textId="77777777" w:rsidR="00D82B61" w:rsidRDefault="00D82B61"/>
    <w:p w14:paraId="5A6CF709" w14:textId="77777777" w:rsidR="00D82B61" w:rsidRDefault="00D82B61"/>
    <w:p w14:paraId="214DFA40" w14:textId="77777777" w:rsidR="00D82B61" w:rsidRDefault="00D82B61"/>
    <w:p w14:paraId="478624E5" w14:textId="77777777" w:rsidR="00D82B61" w:rsidRDefault="00D82B61"/>
    <w:p w14:paraId="00422F26" w14:textId="77777777" w:rsidR="00D82B61" w:rsidRDefault="00D82B61"/>
    <w:p w14:paraId="06178300" w14:textId="77777777" w:rsidR="00D82B61" w:rsidRDefault="00D82B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5F7DB1" wp14:editId="3365DC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EE75E" w14:textId="77777777" w:rsidR="00D82B61" w:rsidRDefault="00D82B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5F7D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8EE75E" w14:textId="77777777" w:rsidR="00D82B61" w:rsidRDefault="00D82B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094156" w14:textId="77777777" w:rsidR="00D82B61" w:rsidRDefault="00D82B61"/>
    <w:p w14:paraId="311C5A25" w14:textId="77777777" w:rsidR="00D82B61" w:rsidRDefault="00D82B61"/>
    <w:p w14:paraId="27BAFF3B" w14:textId="77777777" w:rsidR="00D82B61" w:rsidRDefault="00D82B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D079FE" wp14:editId="09E503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21B47" w14:textId="77777777" w:rsidR="00D82B61" w:rsidRDefault="00D82B61"/>
                          <w:p w14:paraId="4D2D2DFC" w14:textId="77777777" w:rsidR="00D82B61" w:rsidRDefault="00D82B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D079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921B47" w14:textId="77777777" w:rsidR="00D82B61" w:rsidRDefault="00D82B61"/>
                    <w:p w14:paraId="4D2D2DFC" w14:textId="77777777" w:rsidR="00D82B61" w:rsidRDefault="00D82B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DE4057" w14:textId="77777777" w:rsidR="00D82B61" w:rsidRDefault="00D82B61"/>
    <w:p w14:paraId="28573581" w14:textId="77777777" w:rsidR="00D82B61" w:rsidRDefault="00D82B61">
      <w:pPr>
        <w:rPr>
          <w:sz w:val="2"/>
          <w:szCs w:val="2"/>
        </w:rPr>
      </w:pPr>
    </w:p>
    <w:p w14:paraId="34AC5EEB" w14:textId="77777777" w:rsidR="00D82B61" w:rsidRDefault="00D82B61"/>
    <w:p w14:paraId="53C23B08" w14:textId="77777777" w:rsidR="00D82B61" w:rsidRDefault="00D82B61">
      <w:pPr>
        <w:spacing w:after="0" w:line="240" w:lineRule="auto"/>
      </w:pPr>
    </w:p>
  </w:footnote>
  <w:footnote w:type="continuationSeparator" w:id="0">
    <w:p w14:paraId="62D69465" w14:textId="77777777" w:rsidR="00D82B61" w:rsidRDefault="00D82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61"/>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2</Pages>
  <Words>179</Words>
  <Characters>1024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274</cp:revision>
  <cp:lastPrinted>2009-02-06T05:36:00Z</cp:lastPrinted>
  <dcterms:created xsi:type="dcterms:W3CDTF">2024-04-09T10:20:00Z</dcterms:created>
  <dcterms:modified xsi:type="dcterms:W3CDTF">2024-04-11T19:30:00Z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