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F216" w14:textId="77777777" w:rsidR="00D37C6D" w:rsidRDefault="00D37C6D" w:rsidP="00D37C6D"/>
    <w:p w14:paraId="76F16522" w14:textId="7A7332BF" w:rsidR="00C80238" w:rsidRDefault="00D37C6D" w:rsidP="00D37C6D">
      <w:r>
        <w:rPr>
          <w:rFonts w:hint="eastAsia"/>
        </w:rPr>
        <w:t>Дабежа</w:t>
      </w:r>
      <w:r>
        <w:t xml:space="preserve"> </w:t>
      </w:r>
      <w:r>
        <w:rPr>
          <w:rFonts w:hint="eastAsia"/>
        </w:rPr>
        <w:t>Виктория</w:t>
      </w:r>
      <w:r>
        <w:t xml:space="preserve"> </w:t>
      </w:r>
      <w:r>
        <w:rPr>
          <w:rFonts w:hint="eastAsia"/>
        </w:rPr>
        <w:t>Владимировна</w:t>
      </w:r>
      <w:r>
        <w:rPr>
          <w:rFonts w:hint="cs"/>
        </w:rPr>
        <w:t xml:space="preserve"> </w:t>
      </w:r>
      <w:r w:rsidRPr="00D37C6D">
        <w:rPr>
          <w:rFonts w:hint="eastAsia"/>
        </w:rPr>
        <w:t>Феномен</w:t>
      </w:r>
      <w:r w:rsidRPr="00D37C6D">
        <w:t xml:space="preserve"> </w:t>
      </w:r>
      <w:r w:rsidRPr="00D37C6D">
        <w:rPr>
          <w:rFonts w:hint="eastAsia"/>
        </w:rPr>
        <w:t>вирусной</w:t>
      </w:r>
      <w:r w:rsidRPr="00D37C6D">
        <w:t xml:space="preserve"> </w:t>
      </w:r>
      <w:r w:rsidRPr="00D37C6D">
        <w:rPr>
          <w:rFonts w:hint="eastAsia"/>
        </w:rPr>
        <w:t>информации</w:t>
      </w:r>
      <w:r w:rsidRPr="00D37C6D">
        <w:t xml:space="preserve"> </w:t>
      </w:r>
      <w:r w:rsidRPr="00D37C6D">
        <w:rPr>
          <w:rFonts w:hint="eastAsia"/>
        </w:rPr>
        <w:t>в</w:t>
      </w:r>
      <w:r w:rsidRPr="00D37C6D">
        <w:t xml:space="preserve"> </w:t>
      </w:r>
      <w:r w:rsidRPr="00D37C6D">
        <w:rPr>
          <w:rFonts w:hint="eastAsia"/>
        </w:rPr>
        <w:t>современных</w:t>
      </w:r>
      <w:r w:rsidRPr="00D37C6D">
        <w:t xml:space="preserve"> </w:t>
      </w:r>
      <w:r w:rsidRPr="00D37C6D">
        <w:rPr>
          <w:rFonts w:hint="eastAsia"/>
        </w:rPr>
        <w:t>сетевых</w:t>
      </w:r>
      <w:r w:rsidRPr="00D37C6D">
        <w:t xml:space="preserve"> </w:t>
      </w:r>
      <w:r w:rsidRPr="00D37C6D">
        <w:rPr>
          <w:rFonts w:hint="eastAsia"/>
        </w:rPr>
        <w:t>СМИ</w:t>
      </w:r>
    </w:p>
    <w:p w14:paraId="188C5B07" w14:textId="77777777" w:rsidR="00D37C6D" w:rsidRDefault="00D37C6D" w:rsidP="00D37C6D">
      <w:r>
        <w:rPr>
          <w:rFonts w:hint="eastAsia"/>
        </w:rPr>
        <w:t>ОГЛАВЛЕНИЕ</w:t>
      </w:r>
      <w:r>
        <w:t xml:space="preserve"> </w:t>
      </w:r>
      <w:r>
        <w:rPr>
          <w:rFonts w:hint="eastAsia"/>
        </w:rPr>
        <w:t>ДИССЕРТАЦИИ</w:t>
      </w:r>
    </w:p>
    <w:p w14:paraId="5B8CE160" w14:textId="77777777" w:rsidR="00D37C6D" w:rsidRDefault="00D37C6D" w:rsidP="00D37C6D">
      <w:r>
        <w:rPr>
          <w:rFonts w:hint="eastAsia"/>
        </w:rPr>
        <w:t>кандидат</w:t>
      </w:r>
      <w:r>
        <w:t xml:space="preserve"> </w:t>
      </w:r>
      <w:r>
        <w:rPr>
          <w:rFonts w:hint="eastAsia"/>
        </w:rPr>
        <w:t>наук</w:t>
      </w:r>
      <w:r>
        <w:t xml:space="preserve"> </w:t>
      </w:r>
      <w:r>
        <w:rPr>
          <w:rFonts w:hint="eastAsia"/>
        </w:rPr>
        <w:t>Дабежа</w:t>
      </w:r>
      <w:r>
        <w:t xml:space="preserve"> </w:t>
      </w:r>
      <w:r>
        <w:rPr>
          <w:rFonts w:hint="eastAsia"/>
        </w:rPr>
        <w:t>Виктория</w:t>
      </w:r>
      <w:r>
        <w:t xml:space="preserve"> </w:t>
      </w:r>
      <w:r>
        <w:rPr>
          <w:rFonts w:hint="eastAsia"/>
        </w:rPr>
        <w:t>Владимировна</w:t>
      </w:r>
    </w:p>
    <w:p w14:paraId="46AF04CE" w14:textId="77777777" w:rsidR="00D37C6D" w:rsidRDefault="00D37C6D" w:rsidP="00D37C6D">
      <w:r>
        <w:rPr>
          <w:rFonts w:hint="eastAsia"/>
        </w:rPr>
        <w:t>ВВЕДЕНИЕ</w:t>
      </w:r>
    </w:p>
    <w:p w14:paraId="43582003" w14:textId="77777777" w:rsidR="00D37C6D" w:rsidRDefault="00D37C6D" w:rsidP="00D37C6D"/>
    <w:p w14:paraId="26D0F061" w14:textId="77777777" w:rsidR="00D37C6D" w:rsidRDefault="00D37C6D" w:rsidP="00D37C6D">
      <w:r>
        <w:rPr>
          <w:rFonts w:hint="eastAsia"/>
        </w:rPr>
        <w:t>ГЛАВА</w:t>
      </w:r>
      <w:r>
        <w:t xml:space="preserve"> 1. </w:t>
      </w:r>
      <w:r>
        <w:rPr>
          <w:rFonts w:hint="eastAsia"/>
        </w:rPr>
        <w:t>ВИРУСНАЯ</w:t>
      </w:r>
      <w:r>
        <w:t xml:space="preserve"> </w:t>
      </w:r>
      <w:r>
        <w:rPr>
          <w:rFonts w:hint="eastAsia"/>
        </w:rPr>
        <w:t>ИНФОРМАЦИЯ</w:t>
      </w:r>
      <w:r>
        <w:t xml:space="preserve"> </w:t>
      </w:r>
      <w:r>
        <w:rPr>
          <w:rFonts w:hint="eastAsia"/>
        </w:rPr>
        <w:t>КАК</w:t>
      </w:r>
      <w:r>
        <w:t xml:space="preserve"> </w:t>
      </w:r>
      <w:r>
        <w:rPr>
          <w:rFonts w:hint="eastAsia"/>
        </w:rPr>
        <w:t>ФЕНОМЕН</w:t>
      </w:r>
    </w:p>
    <w:p w14:paraId="38A2722F" w14:textId="77777777" w:rsidR="00D37C6D" w:rsidRDefault="00D37C6D" w:rsidP="00D37C6D"/>
    <w:p w14:paraId="4B0350B6" w14:textId="77777777" w:rsidR="00D37C6D" w:rsidRDefault="00D37C6D" w:rsidP="00D37C6D">
      <w:r>
        <w:t xml:space="preserve">1.1. </w:t>
      </w:r>
      <w:r>
        <w:rPr>
          <w:rFonts w:hint="eastAsia"/>
        </w:rPr>
        <w:t>Проблематика</w:t>
      </w:r>
      <w:r>
        <w:t xml:space="preserve"> </w:t>
      </w:r>
      <w:r>
        <w:rPr>
          <w:rFonts w:hint="eastAsia"/>
        </w:rPr>
        <w:t>вирусной</w:t>
      </w:r>
      <w:r>
        <w:t xml:space="preserve"> </w:t>
      </w:r>
      <w:r>
        <w:rPr>
          <w:rFonts w:hint="eastAsia"/>
        </w:rPr>
        <w:t>информации</w:t>
      </w:r>
      <w:r>
        <w:t xml:space="preserve"> </w:t>
      </w:r>
      <w:r>
        <w:rPr>
          <w:rFonts w:hint="eastAsia"/>
        </w:rPr>
        <w:t>в</w:t>
      </w:r>
      <w:r>
        <w:t xml:space="preserve"> </w:t>
      </w:r>
      <w:r>
        <w:rPr>
          <w:rFonts w:hint="eastAsia"/>
        </w:rPr>
        <w:t>научной</w:t>
      </w:r>
      <w:r>
        <w:t xml:space="preserve"> </w:t>
      </w:r>
      <w:r>
        <w:rPr>
          <w:rFonts w:hint="eastAsia"/>
        </w:rPr>
        <w:t>литературе</w:t>
      </w:r>
      <w:r>
        <w:t xml:space="preserve"> </w:t>
      </w:r>
      <w:r>
        <w:rPr>
          <w:rFonts w:hint="eastAsia"/>
        </w:rPr>
        <w:t>и</w:t>
      </w:r>
      <w:r>
        <w:t xml:space="preserve"> </w:t>
      </w:r>
      <w:r>
        <w:rPr>
          <w:rFonts w:hint="eastAsia"/>
        </w:rPr>
        <w:t>в</w:t>
      </w:r>
      <w:r>
        <w:t xml:space="preserve"> </w:t>
      </w:r>
      <w:r>
        <w:rPr>
          <w:rFonts w:hint="eastAsia"/>
        </w:rPr>
        <w:t>человеческой</w:t>
      </w:r>
      <w:r>
        <w:t xml:space="preserve"> </w:t>
      </w:r>
      <w:r>
        <w:rPr>
          <w:rFonts w:hint="eastAsia"/>
        </w:rPr>
        <w:t>культуре</w:t>
      </w:r>
    </w:p>
    <w:p w14:paraId="593C3593" w14:textId="77777777" w:rsidR="00D37C6D" w:rsidRDefault="00D37C6D" w:rsidP="00D37C6D"/>
    <w:p w14:paraId="75E031F9" w14:textId="77777777" w:rsidR="00D37C6D" w:rsidRDefault="00D37C6D" w:rsidP="00D37C6D">
      <w:r>
        <w:t xml:space="preserve">1.2. </w:t>
      </w:r>
      <w:r>
        <w:rPr>
          <w:rFonts w:hint="eastAsia"/>
        </w:rPr>
        <w:t>Факторы</w:t>
      </w:r>
      <w:r>
        <w:t xml:space="preserve"> </w:t>
      </w:r>
      <w:r>
        <w:rPr>
          <w:rFonts w:hint="eastAsia"/>
        </w:rPr>
        <w:t>повышения</w:t>
      </w:r>
      <w:r>
        <w:t xml:space="preserve"> </w:t>
      </w:r>
      <w:r>
        <w:rPr>
          <w:rFonts w:hint="eastAsia"/>
        </w:rPr>
        <w:t>виральности</w:t>
      </w:r>
      <w:r>
        <w:t xml:space="preserve"> </w:t>
      </w:r>
      <w:r>
        <w:rPr>
          <w:rFonts w:hint="eastAsia"/>
        </w:rPr>
        <w:t>информации</w:t>
      </w:r>
      <w:r>
        <w:t xml:space="preserve"> </w:t>
      </w:r>
      <w:r>
        <w:rPr>
          <w:rFonts w:hint="eastAsia"/>
        </w:rPr>
        <w:t>и</w:t>
      </w:r>
      <w:r>
        <w:t xml:space="preserve"> </w:t>
      </w:r>
      <w:r>
        <w:rPr>
          <w:rFonts w:hint="eastAsia"/>
        </w:rPr>
        <w:t>функционирование</w:t>
      </w:r>
      <w:r>
        <w:t xml:space="preserve"> </w:t>
      </w:r>
      <w:r>
        <w:rPr>
          <w:rFonts w:hint="eastAsia"/>
        </w:rPr>
        <w:t>вирусной</w:t>
      </w:r>
      <w:r>
        <w:t xml:space="preserve"> </w:t>
      </w:r>
      <w:r>
        <w:rPr>
          <w:rFonts w:hint="eastAsia"/>
        </w:rPr>
        <w:t>информации</w:t>
      </w:r>
      <w:r>
        <w:t xml:space="preserve"> </w:t>
      </w:r>
      <w:r>
        <w:rPr>
          <w:rFonts w:hint="eastAsia"/>
        </w:rPr>
        <w:t>в</w:t>
      </w:r>
      <w:r>
        <w:t xml:space="preserve"> </w:t>
      </w:r>
      <w:r>
        <w:rPr>
          <w:rFonts w:hint="eastAsia"/>
        </w:rPr>
        <w:t>интернет</w:t>
      </w:r>
      <w:r>
        <w:t>-</w:t>
      </w:r>
      <w:r>
        <w:rPr>
          <w:rFonts w:hint="eastAsia"/>
        </w:rPr>
        <w:t>СМИ</w:t>
      </w:r>
    </w:p>
    <w:p w14:paraId="34EA1B0A" w14:textId="77777777" w:rsidR="00D37C6D" w:rsidRDefault="00D37C6D" w:rsidP="00D37C6D"/>
    <w:p w14:paraId="141C1299" w14:textId="77777777" w:rsidR="00D37C6D" w:rsidRDefault="00D37C6D" w:rsidP="00D37C6D">
      <w:r>
        <w:t xml:space="preserve">1.3. </w:t>
      </w:r>
      <w:r>
        <w:rPr>
          <w:rFonts w:hint="eastAsia"/>
        </w:rPr>
        <w:t>Взаимодействие</w:t>
      </w:r>
      <w:r>
        <w:t xml:space="preserve"> </w:t>
      </w:r>
      <w:r>
        <w:rPr>
          <w:rFonts w:hint="eastAsia"/>
        </w:rPr>
        <w:t>вирусной</w:t>
      </w:r>
      <w:r>
        <w:t xml:space="preserve"> </w:t>
      </w:r>
      <w:r>
        <w:rPr>
          <w:rFonts w:hint="eastAsia"/>
        </w:rPr>
        <w:t>и</w:t>
      </w:r>
      <w:r>
        <w:t xml:space="preserve"> </w:t>
      </w:r>
      <w:r>
        <w:rPr>
          <w:rFonts w:hint="eastAsia"/>
        </w:rPr>
        <w:t>ядерной</w:t>
      </w:r>
      <w:r>
        <w:t xml:space="preserve"> </w:t>
      </w:r>
      <w:r>
        <w:rPr>
          <w:rFonts w:hint="eastAsia"/>
        </w:rPr>
        <w:t>информации</w:t>
      </w:r>
      <w:r>
        <w:t xml:space="preserve"> </w:t>
      </w:r>
      <w:r>
        <w:rPr>
          <w:rFonts w:hint="eastAsia"/>
        </w:rPr>
        <w:t>в</w:t>
      </w:r>
      <w:r>
        <w:t xml:space="preserve"> </w:t>
      </w:r>
      <w:r>
        <w:rPr>
          <w:rFonts w:hint="eastAsia"/>
        </w:rPr>
        <w:t>процессе</w:t>
      </w:r>
      <w:r>
        <w:t xml:space="preserve"> </w:t>
      </w:r>
      <w:r>
        <w:rPr>
          <w:rFonts w:hint="eastAsia"/>
        </w:rPr>
        <w:t>сетевой</w:t>
      </w:r>
      <w:r>
        <w:t xml:space="preserve"> </w:t>
      </w:r>
      <w:r>
        <w:rPr>
          <w:rFonts w:hint="eastAsia"/>
        </w:rPr>
        <w:t>коммуникации</w:t>
      </w:r>
    </w:p>
    <w:p w14:paraId="14022165" w14:textId="77777777" w:rsidR="00D37C6D" w:rsidRDefault="00D37C6D" w:rsidP="00D37C6D"/>
    <w:p w14:paraId="30C7E0CE" w14:textId="77777777" w:rsidR="00D37C6D" w:rsidRDefault="00D37C6D" w:rsidP="00D37C6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F0812C1" w14:textId="77777777" w:rsidR="00D37C6D" w:rsidRDefault="00D37C6D" w:rsidP="00D37C6D"/>
    <w:p w14:paraId="73C460BC" w14:textId="77777777" w:rsidR="00D37C6D" w:rsidRDefault="00D37C6D" w:rsidP="00D37C6D">
      <w:r>
        <w:rPr>
          <w:rFonts w:hint="eastAsia"/>
        </w:rPr>
        <w:t>ГЛАВА</w:t>
      </w:r>
      <w:r>
        <w:t xml:space="preserve"> 2. </w:t>
      </w:r>
      <w:r>
        <w:rPr>
          <w:rFonts w:hint="eastAsia"/>
        </w:rPr>
        <w:t>ВИРУСНОЕ</w:t>
      </w:r>
      <w:r>
        <w:t xml:space="preserve"> </w:t>
      </w:r>
      <w:r>
        <w:rPr>
          <w:rFonts w:hint="eastAsia"/>
        </w:rPr>
        <w:t>РАСПРОСТРАНЕНИЕ</w:t>
      </w:r>
      <w:r>
        <w:t xml:space="preserve"> </w:t>
      </w:r>
      <w:r>
        <w:rPr>
          <w:rFonts w:hint="eastAsia"/>
        </w:rPr>
        <w:t>ИНФОРМАЦИИ</w:t>
      </w:r>
      <w:r>
        <w:t xml:space="preserve"> </w:t>
      </w:r>
      <w:r>
        <w:rPr>
          <w:rFonts w:hint="eastAsia"/>
        </w:rPr>
        <w:t>В</w:t>
      </w:r>
      <w:r>
        <w:t xml:space="preserve"> </w:t>
      </w:r>
      <w:r>
        <w:rPr>
          <w:rFonts w:hint="eastAsia"/>
        </w:rPr>
        <w:t>ИНТЕРНЕТЕ</w:t>
      </w:r>
    </w:p>
    <w:p w14:paraId="4FBFF86B" w14:textId="77777777" w:rsidR="00D37C6D" w:rsidRDefault="00D37C6D" w:rsidP="00D37C6D"/>
    <w:p w14:paraId="12A9FEE9" w14:textId="77777777" w:rsidR="00D37C6D" w:rsidRDefault="00D37C6D" w:rsidP="00D37C6D">
      <w:r>
        <w:t xml:space="preserve">2.1. </w:t>
      </w:r>
      <w:r>
        <w:rPr>
          <w:rFonts w:hint="eastAsia"/>
        </w:rPr>
        <w:t>Вирусное</w:t>
      </w:r>
      <w:r>
        <w:t xml:space="preserve"> </w:t>
      </w:r>
      <w:r>
        <w:rPr>
          <w:rFonts w:hint="eastAsia"/>
        </w:rPr>
        <w:t>редактирование</w:t>
      </w:r>
      <w:r>
        <w:t xml:space="preserve"> </w:t>
      </w:r>
      <w:r>
        <w:rPr>
          <w:rFonts w:hint="eastAsia"/>
        </w:rPr>
        <w:t>информации</w:t>
      </w:r>
      <w:r>
        <w:t xml:space="preserve"> </w:t>
      </w:r>
      <w:r>
        <w:rPr>
          <w:rFonts w:hint="eastAsia"/>
        </w:rPr>
        <w:t>в</w:t>
      </w:r>
      <w:r>
        <w:t xml:space="preserve"> </w:t>
      </w:r>
      <w:r>
        <w:rPr>
          <w:rFonts w:hint="eastAsia"/>
        </w:rPr>
        <w:t>интернете</w:t>
      </w:r>
    </w:p>
    <w:p w14:paraId="1EA4E28D" w14:textId="77777777" w:rsidR="00D37C6D" w:rsidRDefault="00D37C6D" w:rsidP="00D37C6D"/>
    <w:p w14:paraId="3693EDA6" w14:textId="77777777" w:rsidR="00D37C6D" w:rsidRDefault="00D37C6D" w:rsidP="00D37C6D">
      <w:r>
        <w:t xml:space="preserve">2.2. </w:t>
      </w:r>
      <w:r>
        <w:rPr>
          <w:rFonts w:hint="eastAsia"/>
        </w:rPr>
        <w:t>Вирусный</w:t>
      </w:r>
      <w:r>
        <w:t xml:space="preserve"> </w:t>
      </w:r>
      <w:r>
        <w:rPr>
          <w:rFonts w:hint="eastAsia"/>
        </w:rPr>
        <w:t>дизайн</w:t>
      </w:r>
      <w:r>
        <w:t xml:space="preserve"> </w:t>
      </w:r>
      <w:r>
        <w:rPr>
          <w:rFonts w:hint="eastAsia"/>
        </w:rPr>
        <w:t>визуальной</w:t>
      </w:r>
      <w:r>
        <w:t xml:space="preserve"> </w:t>
      </w:r>
      <w:r>
        <w:rPr>
          <w:rFonts w:hint="eastAsia"/>
        </w:rPr>
        <w:t>информации</w:t>
      </w:r>
    </w:p>
    <w:p w14:paraId="6410DC82" w14:textId="77777777" w:rsidR="00D37C6D" w:rsidRDefault="00D37C6D" w:rsidP="00D37C6D"/>
    <w:p w14:paraId="75E853F2" w14:textId="77777777" w:rsidR="00D37C6D" w:rsidRDefault="00D37C6D" w:rsidP="00D37C6D">
      <w:r>
        <w:t xml:space="preserve">2.3. </w:t>
      </w:r>
      <w:r>
        <w:rPr>
          <w:rFonts w:hint="eastAsia"/>
        </w:rPr>
        <w:t>Вирусная</w:t>
      </w:r>
      <w:r>
        <w:t xml:space="preserve"> </w:t>
      </w:r>
      <w:r>
        <w:rPr>
          <w:rFonts w:hint="eastAsia"/>
        </w:rPr>
        <w:t>визуальная</w:t>
      </w:r>
      <w:r>
        <w:t xml:space="preserve"> </w:t>
      </w:r>
      <w:r>
        <w:rPr>
          <w:rFonts w:hint="eastAsia"/>
        </w:rPr>
        <w:t>и</w:t>
      </w:r>
      <w:r>
        <w:t xml:space="preserve"> </w:t>
      </w:r>
      <w:r>
        <w:rPr>
          <w:rFonts w:hint="eastAsia"/>
        </w:rPr>
        <w:t>аудиоинформация</w:t>
      </w:r>
      <w:r>
        <w:t xml:space="preserve">: </w:t>
      </w:r>
      <w:r>
        <w:rPr>
          <w:rFonts w:hint="eastAsia"/>
        </w:rPr>
        <w:t>классификация</w:t>
      </w:r>
      <w:r>
        <w:t xml:space="preserve"> </w:t>
      </w:r>
      <w:r>
        <w:rPr>
          <w:rFonts w:hint="eastAsia"/>
        </w:rPr>
        <w:t>и</w:t>
      </w:r>
      <w:r>
        <w:t xml:space="preserve"> </w:t>
      </w:r>
      <w:r>
        <w:rPr>
          <w:rFonts w:hint="eastAsia"/>
        </w:rPr>
        <w:t>пути</w:t>
      </w:r>
      <w:r>
        <w:t xml:space="preserve"> </w:t>
      </w:r>
      <w:r>
        <w:rPr>
          <w:rFonts w:hint="eastAsia"/>
        </w:rPr>
        <w:t>распространения</w:t>
      </w:r>
    </w:p>
    <w:p w14:paraId="6CE95A41" w14:textId="77777777" w:rsidR="00D37C6D" w:rsidRDefault="00D37C6D" w:rsidP="00D37C6D"/>
    <w:p w14:paraId="4F386CD1" w14:textId="77777777" w:rsidR="00D37C6D" w:rsidRDefault="00D37C6D" w:rsidP="00D37C6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2B37BD9" w14:textId="77777777" w:rsidR="00D37C6D" w:rsidRDefault="00D37C6D" w:rsidP="00D37C6D"/>
    <w:p w14:paraId="7AA2F936" w14:textId="77777777" w:rsidR="00D37C6D" w:rsidRDefault="00D37C6D" w:rsidP="00D37C6D">
      <w:r>
        <w:rPr>
          <w:rFonts w:hint="eastAsia"/>
        </w:rPr>
        <w:lastRenderedPageBreak/>
        <w:t>ГЛАВА</w:t>
      </w:r>
      <w:r>
        <w:t xml:space="preserve"> 3. </w:t>
      </w:r>
      <w:r>
        <w:rPr>
          <w:rFonts w:hint="eastAsia"/>
        </w:rPr>
        <w:t>ВИРУСНАЯ</w:t>
      </w:r>
      <w:r>
        <w:t xml:space="preserve"> </w:t>
      </w:r>
      <w:r>
        <w:rPr>
          <w:rFonts w:hint="eastAsia"/>
        </w:rPr>
        <w:t>ИНФОРМАЦИЯ</w:t>
      </w:r>
      <w:r>
        <w:t xml:space="preserve"> </w:t>
      </w:r>
      <w:r>
        <w:rPr>
          <w:rFonts w:hint="eastAsia"/>
        </w:rPr>
        <w:t>В</w:t>
      </w:r>
      <w:r>
        <w:t xml:space="preserve"> </w:t>
      </w:r>
      <w:r>
        <w:rPr>
          <w:rFonts w:hint="eastAsia"/>
        </w:rPr>
        <w:t>ПРИДНЕСТРОВСКИХ</w:t>
      </w:r>
      <w:r>
        <w:t xml:space="preserve"> </w:t>
      </w:r>
      <w:r>
        <w:rPr>
          <w:rFonts w:hint="eastAsia"/>
        </w:rPr>
        <w:t>ИНТЕРНЕТ</w:t>
      </w:r>
      <w:r>
        <w:t>-</w:t>
      </w:r>
      <w:r>
        <w:rPr>
          <w:rFonts w:hint="eastAsia"/>
        </w:rPr>
        <w:t>СМИ</w:t>
      </w:r>
    </w:p>
    <w:p w14:paraId="593F9476" w14:textId="77777777" w:rsidR="00D37C6D" w:rsidRDefault="00D37C6D" w:rsidP="00D37C6D"/>
    <w:p w14:paraId="772F58D7" w14:textId="77777777" w:rsidR="00D37C6D" w:rsidRDefault="00D37C6D" w:rsidP="00D37C6D">
      <w:r>
        <w:t xml:space="preserve">3.1. </w:t>
      </w:r>
      <w:r>
        <w:rPr>
          <w:rFonts w:hint="eastAsia"/>
        </w:rPr>
        <w:t>Механизмы</w:t>
      </w:r>
      <w:r>
        <w:t xml:space="preserve"> </w:t>
      </w:r>
      <w:r>
        <w:rPr>
          <w:rFonts w:hint="eastAsia"/>
        </w:rPr>
        <w:t>распространения</w:t>
      </w:r>
      <w:r>
        <w:t xml:space="preserve"> </w:t>
      </w:r>
      <w:r>
        <w:rPr>
          <w:rFonts w:hint="eastAsia"/>
        </w:rPr>
        <w:t>вирусной</w:t>
      </w:r>
      <w:r>
        <w:t xml:space="preserve"> </w:t>
      </w:r>
      <w:r>
        <w:rPr>
          <w:rFonts w:hint="eastAsia"/>
        </w:rPr>
        <w:t>информации</w:t>
      </w:r>
      <w:r>
        <w:t xml:space="preserve"> </w:t>
      </w:r>
      <w:r>
        <w:rPr>
          <w:rFonts w:hint="eastAsia"/>
        </w:rPr>
        <w:t>в</w:t>
      </w:r>
      <w:r>
        <w:t xml:space="preserve"> </w:t>
      </w:r>
      <w:r>
        <w:rPr>
          <w:rFonts w:hint="eastAsia"/>
        </w:rPr>
        <w:t>приднестровском</w:t>
      </w:r>
      <w:r>
        <w:t xml:space="preserve"> </w:t>
      </w:r>
      <w:r>
        <w:rPr>
          <w:rFonts w:hint="eastAsia"/>
        </w:rPr>
        <w:t>сегменте</w:t>
      </w:r>
      <w:r>
        <w:t xml:space="preserve"> </w:t>
      </w:r>
      <w:r>
        <w:rPr>
          <w:rFonts w:hint="eastAsia"/>
        </w:rPr>
        <w:t>Интернета</w:t>
      </w:r>
    </w:p>
    <w:p w14:paraId="6E703879" w14:textId="77777777" w:rsidR="00D37C6D" w:rsidRDefault="00D37C6D" w:rsidP="00D37C6D"/>
    <w:p w14:paraId="62336A46" w14:textId="77777777" w:rsidR="00D37C6D" w:rsidRDefault="00D37C6D" w:rsidP="00D37C6D">
      <w:r>
        <w:t xml:space="preserve">3.2. </w:t>
      </w:r>
      <w:r>
        <w:rPr>
          <w:rFonts w:hint="eastAsia"/>
        </w:rPr>
        <w:t>Позитивная</w:t>
      </w:r>
      <w:r>
        <w:t xml:space="preserve"> </w:t>
      </w:r>
      <w:r>
        <w:rPr>
          <w:rFonts w:hint="eastAsia"/>
        </w:rPr>
        <w:t>и</w:t>
      </w:r>
      <w:r>
        <w:t xml:space="preserve"> </w:t>
      </w:r>
      <w:r>
        <w:rPr>
          <w:rFonts w:hint="eastAsia"/>
        </w:rPr>
        <w:t>нейтральная</w:t>
      </w:r>
      <w:r>
        <w:t xml:space="preserve"> </w:t>
      </w:r>
      <w:r>
        <w:rPr>
          <w:rFonts w:hint="eastAsia"/>
        </w:rPr>
        <w:t>вирусная</w:t>
      </w:r>
      <w:r>
        <w:t xml:space="preserve"> </w:t>
      </w:r>
      <w:r>
        <w:rPr>
          <w:rFonts w:hint="eastAsia"/>
        </w:rPr>
        <w:t>информация</w:t>
      </w:r>
      <w:r>
        <w:t xml:space="preserve"> </w:t>
      </w:r>
      <w:r>
        <w:rPr>
          <w:rFonts w:hint="eastAsia"/>
        </w:rPr>
        <w:t>в</w:t>
      </w:r>
      <w:r>
        <w:t xml:space="preserve"> </w:t>
      </w:r>
      <w:r>
        <w:rPr>
          <w:rFonts w:hint="eastAsia"/>
        </w:rPr>
        <w:t>приднестровских</w:t>
      </w:r>
      <w:r>
        <w:t xml:space="preserve"> </w:t>
      </w:r>
      <w:r>
        <w:rPr>
          <w:rFonts w:hint="eastAsia"/>
        </w:rPr>
        <w:t>интернет</w:t>
      </w:r>
      <w:r>
        <w:t>-</w:t>
      </w:r>
      <w:r>
        <w:rPr>
          <w:rFonts w:hint="eastAsia"/>
        </w:rPr>
        <w:t>СМИ</w:t>
      </w:r>
    </w:p>
    <w:p w14:paraId="6980E40E" w14:textId="77777777" w:rsidR="00D37C6D" w:rsidRDefault="00D37C6D" w:rsidP="00D37C6D"/>
    <w:p w14:paraId="10B9EB1E" w14:textId="77777777" w:rsidR="00D37C6D" w:rsidRDefault="00D37C6D" w:rsidP="00D37C6D">
      <w:r>
        <w:t xml:space="preserve">3.3. </w:t>
      </w:r>
      <w:r>
        <w:rPr>
          <w:rFonts w:hint="eastAsia"/>
        </w:rPr>
        <w:t>Негативная</w:t>
      </w:r>
      <w:r>
        <w:t xml:space="preserve"> </w:t>
      </w:r>
      <w:r>
        <w:rPr>
          <w:rFonts w:hint="eastAsia"/>
        </w:rPr>
        <w:t>вирусная</w:t>
      </w:r>
      <w:r>
        <w:t xml:space="preserve"> </w:t>
      </w:r>
      <w:r>
        <w:rPr>
          <w:rFonts w:hint="eastAsia"/>
        </w:rPr>
        <w:t>информация</w:t>
      </w:r>
      <w:r>
        <w:t xml:space="preserve"> </w:t>
      </w:r>
      <w:r>
        <w:rPr>
          <w:rFonts w:hint="eastAsia"/>
        </w:rPr>
        <w:t>в</w:t>
      </w:r>
      <w:r>
        <w:t xml:space="preserve"> </w:t>
      </w:r>
      <w:r>
        <w:rPr>
          <w:rFonts w:hint="eastAsia"/>
        </w:rPr>
        <w:t>приднестровских</w:t>
      </w:r>
      <w:r>
        <w:t xml:space="preserve"> </w:t>
      </w:r>
      <w:r>
        <w:rPr>
          <w:rFonts w:hint="eastAsia"/>
        </w:rPr>
        <w:t>интернет</w:t>
      </w:r>
      <w:r>
        <w:t>-</w:t>
      </w:r>
      <w:r>
        <w:rPr>
          <w:rFonts w:hint="eastAsia"/>
        </w:rPr>
        <w:t>СМИ</w:t>
      </w:r>
    </w:p>
    <w:p w14:paraId="477DA54E" w14:textId="77777777" w:rsidR="00D37C6D" w:rsidRDefault="00D37C6D" w:rsidP="00D37C6D"/>
    <w:p w14:paraId="3A3B7F26" w14:textId="77777777" w:rsidR="00D37C6D" w:rsidRDefault="00D37C6D" w:rsidP="00D37C6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789982B" w14:textId="77777777" w:rsidR="00D37C6D" w:rsidRDefault="00D37C6D" w:rsidP="00D37C6D"/>
    <w:p w14:paraId="149F686A" w14:textId="77777777" w:rsidR="00D37C6D" w:rsidRDefault="00D37C6D" w:rsidP="00D37C6D">
      <w:r>
        <w:rPr>
          <w:rFonts w:hint="eastAsia"/>
        </w:rPr>
        <w:t>ЗАКЛЮЧЕНИЕ</w:t>
      </w:r>
    </w:p>
    <w:p w14:paraId="4275663A" w14:textId="77777777" w:rsidR="00D37C6D" w:rsidRDefault="00D37C6D" w:rsidP="00D37C6D"/>
    <w:p w14:paraId="2CDF8FFF" w14:textId="77777777" w:rsidR="00D37C6D" w:rsidRDefault="00D37C6D" w:rsidP="00D37C6D">
      <w:r>
        <w:rPr>
          <w:rFonts w:hint="eastAsia"/>
        </w:rPr>
        <w:t>БИБЛИОГРАФИЧЕСКИЙ</w:t>
      </w:r>
      <w:r>
        <w:t xml:space="preserve"> </w:t>
      </w:r>
      <w:r>
        <w:rPr>
          <w:rFonts w:hint="eastAsia"/>
        </w:rPr>
        <w:t>СПИСОК</w:t>
      </w:r>
    </w:p>
    <w:p w14:paraId="17A3E3B5" w14:textId="77777777" w:rsidR="00D37C6D" w:rsidRDefault="00D37C6D" w:rsidP="00D37C6D"/>
    <w:p w14:paraId="262FAC7B" w14:textId="056367D5" w:rsidR="00D37C6D" w:rsidRPr="00D37C6D" w:rsidRDefault="00D37C6D" w:rsidP="00D37C6D">
      <w:r>
        <w:rPr>
          <w:rFonts w:hint="eastAsia"/>
        </w:rPr>
        <w:t>ПРИЛОЖЕНИЯ</w:t>
      </w:r>
    </w:p>
    <w:sectPr w:rsidR="00D37C6D" w:rsidRPr="00D37C6D" w:rsidSect="003604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25CB" w14:textId="77777777" w:rsidR="00360497" w:rsidRDefault="00360497">
      <w:pPr>
        <w:spacing w:after="0" w:line="240" w:lineRule="auto"/>
      </w:pPr>
      <w:r>
        <w:separator/>
      </w:r>
    </w:p>
  </w:endnote>
  <w:endnote w:type="continuationSeparator" w:id="0">
    <w:p w14:paraId="5308C21B" w14:textId="77777777" w:rsidR="00360497" w:rsidRDefault="0036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9504" w14:textId="77777777" w:rsidR="00360497" w:rsidRDefault="00360497"/>
    <w:p w14:paraId="26B0A83A" w14:textId="77777777" w:rsidR="00360497" w:rsidRDefault="00360497"/>
    <w:p w14:paraId="62327097" w14:textId="77777777" w:rsidR="00360497" w:rsidRDefault="00360497"/>
    <w:p w14:paraId="4416418C" w14:textId="77777777" w:rsidR="00360497" w:rsidRDefault="00360497"/>
    <w:p w14:paraId="24DD78E5" w14:textId="77777777" w:rsidR="00360497" w:rsidRDefault="00360497"/>
    <w:p w14:paraId="5F73A548" w14:textId="77777777" w:rsidR="00360497" w:rsidRDefault="00360497"/>
    <w:p w14:paraId="7298AEEB" w14:textId="77777777" w:rsidR="00360497" w:rsidRDefault="003604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39870C" wp14:editId="25FEB1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B0FB" w14:textId="77777777" w:rsidR="00360497" w:rsidRDefault="00360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98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BDB0FB" w14:textId="77777777" w:rsidR="00360497" w:rsidRDefault="00360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B5F8F" w14:textId="77777777" w:rsidR="00360497" w:rsidRDefault="00360497"/>
    <w:p w14:paraId="260DEA43" w14:textId="77777777" w:rsidR="00360497" w:rsidRDefault="00360497"/>
    <w:p w14:paraId="7EE0C2BC" w14:textId="77777777" w:rsidR="00360497" w:rsidRDefault="003604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B0375" wp14:editId="0B2081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1363" w14:textId="77777777" w:rsidR="00360497" w:rsidRDefault="00360497"/>
                          <w:p w14:paraId="5DF3AC75" w14:textId="77777777" w:rsidR="00360497" w:rsidRDefault="00360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B03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0B1363" w14:textId="77777777" w:rsidR="00360497" w:rsidRDefault="00360497"/>
                    <w:p w14:paraId="5DF3AC75" w14:textId="77777777" w:rsidR="00360497" w:rsidRDefault="00360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9BA18F" w14:textId="77777777" w:rsidR="00360497" w:rsidRDefault="00360497"/>
    <w:p w14:paraId="609196C8" w14:textId="77777777" w:rsidR="00360497" w:rsidRDefault="00360497">
      <w:pPr>
        <w:rPr>
          <w:sz w:val="2"/>
          <w:szCs w:val="2"/>
        </w:rPr>
      </w:pPr>
    </w:p>
    <w:p w14:paraId="4C525A76" w14:textId="77777777" w:rsidR="00360497" w:rsidRDefault="00360497"/>
    <w:p w14:paraId="0E65389D" w14:textId="77777777" w:rsidR="00360497" w:rsidRDefault="00360497">
      <w:pPr>
        <w:spacing w:after="0" w:line="240" w:lineRule="auto"/>
      </w:pPr>
    </w:p>
  </w:footnote>
  <w:footnote w:type="continuationSeparator" w:id="0">
    <w:p w14:paraId="192CCF99" w14:textId="77777777" w:rsidR="00360497" w:rsidRDefault="0036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497"/>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39546</TotalTime>
  <Pages>2</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5201</cp:revision>
  <cp:lastPrinted>2009-02-06T05:36:00Z</cp:lastPrinted>
  <dcterms:created xsi:type="dcterms:W3CDTF">2024-01-07T13:43:00Z</dcterms:created>
  <dcterms:modified xsi:type="dcterms:W3CDTF">2024-03-09T17:13:00Z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