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Носик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Павло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Сергійович</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провідний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інженер</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науково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навчального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хіміко</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біологічного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центру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Київського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&amp;shy;</w:t>
      </w:r>
      <w:r w:rsidRPr="005C2585">
        <w:rPr>
          <w:rFonts w:ascii="Verdana" w:eastAsia="Times New Roman" w:hAnsi="Verdana" w:cs="Times New Roman" w:hint="eastAsia"/>
          <w:color w:val="000000"/>
          <w:kern w:val="0"/>
          <w:sz w:val="24"/>
          <w:szCs w:val="24"/>
          <w:lang w:eastAsia="ru-RU"/>
        </w:rPr>
        <w:t>ціонального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університету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імені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Тараса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Шевченка</w:t>
      </w:r>
      <w:r w:rsidRPr="005C2585">
        <w:rPr>
          <w:rFonts w:ascii="Verdana" w:eastAsia="Times New Roman" w:hAnsi="Verdana" w:cs="Times New Roman"/>
          <w:color w:val="000000"/>
          <w:kern w:val="0"/>
          <w:sz w:val="24"/>
          <w:szCs w:val="24"/>
          <w:lang w:eastAsia="ru-RU"/>
        </w:rPr>
        <w:t>: &amp;laquo;</w:t>
      </w:r>
      <w:r w:rsidRPr="005C2585">
        <w:rPr>
          <w:rFonts w:ascii="Verdana" w:eastAsia="Times New Roman" w:hAnsi="Verdana" w:cs="Times New Roman" w:hint="eastAsia"/>
          <w:color w:val="000000"/>
          <w:kern w:val="0"/>
          <w:sz w:val="24"/>
          <w:szCs w:val="24"/>
          <w:lang w:eastAsia="ru-RU"/>
        </w:rPr>
        <w:t>Дифлуороциклопропанування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функціоналізованих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алкенів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використанням</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реагенту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Руперта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Пракаша</w:t>
      </w:r>
      <w:r w:rsidRPr="005C2585">
        <w:rPr>
          <w:rFonts w:ascii="Verdana" w:eastAsia="Times New Roman" w:hAnsi="Verdana" w:cs="Times New Roman"/>
          <w:color w:val="000000"/>
          <w:kern w:val="0"/>
          <w:sz w:val="24"/>
          <w:szCs w:val="24"/>
          <w:lang w:eastAsia="ru-RU"/>
        </w:rPr>
        <w:t xml:space="preserve">&amp;raquo; (02.00.03 - </w:t>
      </w:r>
      <w:r w:rsidRPr="005C2585">
        <w:rPr>
          <w:rFonts w:ascii="Verdana" w:eastAsia="Times New Roman" w:hAnsi="Verdana" w:cs="Times New Roman" w:hint="eastAsia"/>
          <w:color w:val="000000"/>
          <w:kern w:val="0"/>
          <w:sz w:val="24"/>
          <w:szCs w:val="24"/>
          <w:lang w:eastAsia="ru-RU"/>
        </w:rPr>
        <w:t>органічна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хімія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Спецрада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w:t>
      </w:r>
      <w:r w:rsidRPr="005C2585">
        <w:rPr>
          <w:rFonts w:ascii="Verdana" w:eastAsia="Times New Roman" w:hAnsi="Verdana" w:cs="Times New Roman"/>
          <w:color w:val="000000"/>
          <w:kern w:val="0"/>
          <w:sz w:val="24"/>
          <w:szCs w:val="24"/>
          <w:lang w:eastAsia="ru-RU"/>
        </w:rPr>
        <w:t xml:space="preserve"> 26.001.25 </w:t>
      </w:r>
      <w:r w:rsidRPr="005C2585">
        <w:rPr>
          <w:rFonts w:ascii="Verdana" w:eastAsia="Times New Roman" w:hAnsi="Verdana" w:cs="Times New Roman" w:hint="eastAsia"/>
          <w:color w:val="000000"/>
          <w:kern w:val="0"/>
          <w:sz w:val="24"/>
          <w:szCs w:val="24"/>
          <w:lang w:eastAsia="ru-RU"/>
        </w:rPr>
        <w:t>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Київському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націо</w:t>
      </w:r>
      <w:r w:rsidRPr="005C2585">
        <w:rPr>
          <w:rFonts w:ascii="Verdana" w:eastAsia="Times New Roman" w:hAnsi="Verdana" w:cs="Times New Roman"/>
          <w:color w:val="000000"/>
          <w:kern w:val="0"/>
          <w:sz w:val="24"/>
          <w:szCs w:val="24"/>
          <w:lang w:eastAsia="ru-RU"/>
        </w:rPr>
        <w:t>&amp;shy;</w:t>
      </w:r>
      <w:r w:rsidRPr="005C2585">
        <w:rPr>
          <w:rFonts w:ascii="Verdana" w:eastAsia="Times New Roman" w:hAnsi="Verdana" w:cs="Times New Roman" w:hint="eastAsia"/>
          <w:color w:val="000000"/>
          <w:kern w:val="0"/>
          <w:sz w:val="24"/>
          <w:szCs w:val="24"/>
          <w:lang w:eastAsia="ru-RU"/>
        </w:rPr>
        <w:t>нальному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університеті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імені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Тараса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Шевченка</w:t>
      </w: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Київський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національний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університет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імені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Тараса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Шевченка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Міністерство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освіти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України</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Київський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національний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університет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імені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Тараса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Шевченка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Міністерство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освіти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України</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Кваліфікаційна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наукова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праця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правах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рукопису</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НОСИК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ПАВЛО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СЕРГІЙОВИЧ</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УДК</w:t>
      </w:r>
      <w:r w:rsidRPr="005C2585">
        <w:rPr>
          <w:rFonts w:ascii="Verdana" w:eastAsia="Times New Roman" w:hAnsi="Verdana" w:cs="Times New Roman"/>
          <w:color w:val="000000"/>
          <w:kern w:val="0"/>
          <w:sz w:val="24"/>
          <w:szCs w:val="24"/>
          <w:lang w:eastAsia="ru-RU"/>
        </w:rPr>
        <w:t xml:space="preserve"> 547.15+546.281</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ДИСЕРТАЦІЯ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ДИФЛУОРОЦИКЛОПРОПАНУВАННЯ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ФУНКЦІОНАЛІЗОВАНИХ</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АЛКЕНІВ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ВИКОРИСТАННЯМ</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РЕАГЕНТУ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РУПЕРТА–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ПРАКАША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02.00.03 </w:t>
      </w:r>
      <w:r w:rsidRPr="005C2585">
        <w:rPr>
          <w:rFonts w:ascii="Verdana" w:eastAsia="Times New Roman" w:hAnsi="Verdana" w:cs="Times New Roman" w:hint="eastAsia"/>
          <w:color w:val="000000"/>
          <w:kern w:val="0"/>
          <w:sz w:val="24"/>
          <w:szCs w:val="24"/>
          <w:lang w:eastAsia="ru-RU"/>
        </w:rPr>
        <w:t>–</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органічна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хімія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Подається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здобуття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наукового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ступеня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кандидата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хімічних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Дисертація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містить</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результати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власних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досліджень</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Використання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ідей</w:t>
      </w:r>
      <w:r w:rsidRPr="005C2585">
        <w:rPr>
          <w:rFonts w:ascii="Verdana" w:eastAsia="Times New Roman" w:hAnsi="Verdana" w:cs="Times New Roman"/>
          <w:color w:val="000000"/>
          <w:kern w:val="0"/>
          <w:sz w:val="24"/>
          <w:szCs w:val="24"/>
          <w:lang w:eastAsia="ru-RU"/>
        </w:rPr>
        <w:t>,</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результатів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текстів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інших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авторів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мають</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посилання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відповідне</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джерело</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____________ </w:t>
      </w:r>
      <w:r w:rsidRPr="005C2585">
        <w:rPr>
          <w:rFonts w:ascii="Verdana" w:eastAsia="Times New Roman" w:hAnsi="Verdana" w:cs="Times New Roman" w:hint="eastAsia"/>
          <w:color w:val="000000"/>
          <w:kern w:val="0"/>
          <w:sz w:val="24"/>
          <w:szCs w:val="24"/>
          <w:lang w:eastAsia="ru-RU"/>
        </w:rPr>
        <w:t>Носик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w:t>
      </w:r>
      <w:r w:rsidRPr="005C2585">
        <w:rPr>
          <w:rFonts w:ascii="Verdana" w:eastAsia="Times New Roman" w:hAnsi="Verdana" w:cs="Times New Roman"/>
          <w:color w:val="000000"/>
          <w:kern w:val="0"/>
          <w:sz w:val="24"/>
          <w:szCs w:val="24"/>
          <w:lang w:eastAsia="ru-RU"/>
        </w:rPr>
        <w:t>. C.</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Науковий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керівник</w:t>
      </w:r>
      <w:r w:rsidRPr="005C2585">
        <w:rPr>
          <w:rFonts w:ascii="Verdana" w:eastAsia="Times New Roman" w:hAnsi="Verdana" w:cs="Times New Roman"/>
          <w:color w:val="000000"/>
          <w:kern w:val="0"/>
          <w:sz w:val="24"/>
          <w:szCs w:val="24"/>
          <w:lang w:eastAsia="ru-RU"/>
        </w:rPr>
        <w:t>:</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Рябухін</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Сергій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Вікторович</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доктор</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хімічних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наук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доцент</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КИЇВ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w:t>
      </w:r>
      <w:r w:rsidRPr="005C2585">
        <w:rPr>
          <w:rFonts w:ascii="Verdana" w:eastAsia="Times New Roman" w:hAnsi="Verdana" w:cs="Times New Roman"/>
          <w:color w:val="000000"/>
          <w:kern w:val="0"/>
          <w:sz w:val="24"/>
          <w:szCs w:val="24"/>
          <w:lang w:eastAsia="ru-RU"/>
        </w:rPr>
        <w:t xml:space="preserve"> 2019 </w:t>
      </w: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ЗМІСТ</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ПЕРЕЛІК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УМОВНИХ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СКОРОЧЕНЬ</w:t>
      </w:r>
      <w:r w:rsidRPr="005C2585">
        <w:rPr>
          <w:rFonts w:ascii="Verdana" w:eastAsia="Times New Roman" w:hAnsi="Verdana" w:cs="Times New Roman"/>
          <w:color w:val="000000"/>
          <w:kern w:val="0"/>
          <w:sz w:val="24"/>
          <w:szCs w:val="24"/>
          <w:lang w:eastAsia="ru-RU"/>
        </w:rPr>
        <w:t xml:space="preserve"> 12</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ВСТУП</w:t>
      </w:r>
      <w:r w:rsidRPr="005C2585">
        <w:rPr>
          <w:rFonts w:ascii="Verdana" w:eastAsia="Times New Roman" w:hAnsi="Verdana" w:cs="Times New Roman"/>
          <w:color w:val="000000"/>
          <w:kern w:val="0"/>
          <w:sz w:val="24"/>
          <w:szCs w:val="24"/>
          <w:lang w:eastAsia="ru-RU"/>
        </w:rPr>
        <w:t xml:space="preserve"> 13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РОЗДІЛ</w:t>
      </w:r>
      <w:r w:rsidRPr="005C2585">
        <w:rPr>
          <w:rFonts w:ascii="Verdana" w:eastAsia="Times New Roman" w:hAnsi="Verdana" w:cs="Times New Roman"/>
          <w:color w:val="000000"/>
          <w:kern w:val="0"/>
          <w:sz w:val="24"/>
          <w:szCs w:val="24"/>
          <w:lang w:eastAsia="ru-RU"/>
        </w:rPr>
        <w:t xml:space="preserve"> 1. </w:t>
      </w:r>
      <w:r w:rsidRPr="005C2585">
        <w:rPr>
          <w:rFonts w:ascii="Verdana" w:eastAsia="Times New Roman" w:hAnsi="Verdana" w:cs="Times New Roman" w:hint="eastAsia"/>
          <w:color w:val="000000"/>
          <w:kern w:val="0"/>
          <w:sz w:val="24"/>
          <w:szCs w:val="24"/>
          <w:lang w:eastAsia="ru-RU"/>
        </w:rPr>
        <w:t>АГЕНТИ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ДИФЛУОРОЦИКЛОПРОПАНУВАННЯ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ФРАГМЕНТІВ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С</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ІСТОРІЯ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РОЗВИТКУ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ПЕРСПЕКТИВИ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ЛІТЕРАТУРНИЙ</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ОГЛЯД</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19</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1.1. </w:t>
      </w:r>
      <w:r w:rsidRPr="005C2585">
        <w:rPr>
          <w:rFonts w:ascii="Verdana" w:eastAsia="Times New Roman" w:hAnsi="Verdana" w:cs="Times New Roman" w:hint="eastAsia"/>
          <w:color w:val="000000"/>
          <w:kern w:val="0"/>
          <w:sz w:val="24"/>
          <w:szCs w:val="24"/>
          <w:lang w:eastAsia="ru-RU"/>
        </w:rPr>
        <w:t>Дифлуорохлорацетат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натрію</w:t>
      </w:r>
      <w:r w:rsidRPr="005C2585">
        <w:rPr>
          <w:rFonts w:ascii="Verdana" w:eastAsia="Times New Roman" w:hAnsi="Verdana" w:cs="Times New Roman"/>
          <w:color w:val="000000"/>
          <w:kern w:val="0"/>
          <w:sz w:val="24"/>
          <w:szCs w:val="24"/>
          <w:lang w:eastAsia="ru-RU"/>
        </w:rPr>
        <w:t xml:space="preserve"> 20</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1.2. </w:t>
      </w:r>
      <w:r w:rsidRPr="005C2585">
        <w:rPr>
          <w:rFonts w:ascii="Verdana" w:eastAsia="Times New Roman" w:hAnsi="Verdana" w:cs="Times New Roman" w:hint="eastAsia"/>
          <w:color w:val="000000"/>
          <w:kern w:val="0"/>
          <w:sz w:val="24"/>
          <w:szCs w:val="24"/>
          <w:lang w:eastAsia="ru-RU"/>
        </w:rPr>
        <w:t>Дифлуорохлорометан</w:t>
      </w:r>
      <w:r w:rsidRPr="005C2585">
        <w:rPr>
          <w:rFonts w:ascii="Verdana" w:eastAsia="Times New Roman" w:hAnsi="Verdana" w:cs="Times New Roman"/>
          <w:color w:val="000000"/>
          <w:kern w:val="0"/>
          <w:sz w:val="24"/>
          <w:szCs w:val="24"/>
          <w:lang w:eastAsia="ru-RU"/>
        </w:rPr>
        <w:t xml:space="preserve"> 30</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1.3. </w:t>
      </w:r>
      <w:r w:rsidRPr="005C2585">
        <w:rPr>
          <w:rFonts w:ascii="Verdana" w:eastAsia="Times New Roman" w:hAnsi="Verdana" w:cs="Times New Roman" w:hint="eastAsia"/>
          <w:color w:val="000000"/>
          <w:kern w:val="0"/>
          <w:sz w:val="24"/>
          <w:szCs w:val="24"/>
          <w:lang w:eastAsia="ru-RU"/>
        </w:rPr>
        <w:t>Триметил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станан</w:t>
      </w:r>
      <w:r w:rsidRPr="005C2585">
        <w:rPr>
          <w:rFonts w:ascii="Verdana" w:eastAsia="Times New Roman" w:hAnsi="Verdana" w:cs="Times New Roman"/>
          <w:color w:val="000000"/>
          <w:kern w:val="0"/>
          <w:sz w:val="24"/>
          <w:szCs w:val="24"/>
          <w:lang w:eastAsia="ru-RU"/>
        </w:rPr>
        <w:t xml:space="preserve"> 32</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1.4. 3,3-</w:t>
      </w:r>
      <w:r w:rsidRPr="005C2585">
        <w:rPr>
          <w:rFonts w:ascii="Verdana" w:eastAsia="Times New Roman" w:hAnsi="Verdana" w:cs="Times New Roman" w:hint="eastAsia"/>
          <w:color w:val="000000"/>
          <w:kern w:val="0"/>
          <w:sz w:val="24"/>
          <w:szCs w:val="24"/>
          <w:lang w:eastAsia="ru-RU"/>
        </w:rPr>
        <w:t>Дифлуоро</w:t>
      </w:r>
      <w:r w:rsidRPr="005C2585">
        <w:rPr>
          <w:rFonts w:ascii="Verdana" w:eastAsia="Times New Roman" w:hAnsi="Verdana" w:cs="Times New Roman"/>
          <w:color w:val="000000"/>
          <w:kern w:val="0"/>
          <w:sz w:val="24"/>
          <w:szCs w:val="24"/>
          <w:lang w:eastAsia="ru-RU"/>
        </w:rPr>
        <w:t>-3</w:t>
      </w:r>
      <w:r w:rsidRPr="005C2585">
        <w:rPr>
          <w:rFonts w:ascii="Verdana" w:eastAsia="Times New Roman" w:hAnsi="Verdana" w:cs="Times New Roman" w:hint="eastAsia"/>
          <w:color w:val="000000"/>
          <w:kern w:val="0"/>
          <w:sz w:val="24"/>
          <w:szCs w:val="24"/>
          <w:lang w:eastAsia="ru-RU"/>
        </w:rPr>
        <w:t>Н</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діазирин</w:t>
      </w:r>
      <w:r w:rsidRPr="005C2585">
        <w:rPr>
          <w:rFonts w:ascii="Verdana" w:eastAsia="Times New Roman" w:hAnsi="Verdana" w:cs="Times New Roman"/>
          <w:color w:val="000000"/>
          <w:kern w:val="0"/>
          <w:sz w:val="24"/>
          <w:szCs w:val="24"/>
          <w:lang w:eastAsia="ru-RU"/>
        </w:rPr>
        <w:t xml:space="preserve"> 33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1.5. </w:t>
      </w:r>
      <w:r w:rsidRPr="005C2585">
        <w:rPr>
          <w:rFonts w:ascii="Verdana" w:eastAsia="Times New Roman" w:hAnsi="Verdana" w:cs="Times New Roman" w:hint="eastAsia"/>
          <w:color w:val="000000"/>
          <w:kern w:val="0"/>
          <w:sz w:val="24"/>
          <w:szCs w:val="24"/>
          <w:lang w:eastAsia="ru-RU"/>
        </w:rPr>
        <w:t>Трифлуорометильні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похідні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Меркурію</w:t>
      </w:r>
      <w:r w:rsidRPr="005C2585">
        <w:rPr>
          <w:rFonts w:ascii="Verdana" w:eastAsia="Times New Roman" w:hAnsi="Verdana" w:cs="Times New Roman"/>
          <w:color w:val="000000"/>
          <w:kern w:val="0"/>
          <w:sz w:val="24"/>
          <w:szCs w:val="24"/>
          <w:lang w:eastAsia="ru-RU"/>
        </w:rPr>
        <w:t xml:space="preserve"> 33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1.6. </w:t>
      </w:r>
      <w:r w:rsidRPr="005C2585">
        <w:rPr>
          <w:rFonts w:ascii="Verdana" w:eastAsia="Times New Roman" w:hAnsi="Verdana" w:cs="Times New Roman" w:hint="eastAsia"/>
          <w:color w:val="000000"/>
          <w:kern w:val="0"/>
          <w:sz w:val="24"/>
          <w:szCs w:val="24"/>
          <w:lang w:eastAsia="ru-RU"/>
        </w:rPr>
        <w:t>Флуоросульфонілдифлуорооцтова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кислота</w:t>
      </w:r>
      <w:r w:rsidRPr="005C2585">
        <w:rPr>
          <w:rFonts w:ascii="Verdana" w:eastAsia="Times New Roman" w:hAnsi="Verdana" w:cs="Times New Roman"/>
          <w:color w:val="000000"/>
          <w:kern w:val="0"/>
          <w:sz w:val="24"/>
          <w:szCs w:val="24"/>
          <w:lang w:eastAsia="ru-RU"/>
        </w:rPr>
        <w:t xml:space="preserve"> 34</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1.7. </w:t>
      </w:r>
      <w:r w:rsidRPr="005C2585">
        <w:rPr>
          <w:rFonts w:ascii="Verdana" w:eastAsia="Times New Roman" w:hAnsi="Verdana" w:cs="Times New Roman" w:hint="eastAsia"/>
          <w:color w:val="000000"/>
          <w:kern w:val="0"/>
          <w:sz w:val="24"/>
          <w:szCs w:val="24"/>
          <w:lang w:eastAsia="ru-RU"/>
        </w:rPr>
        <w:t>Дибромодифлуорометан</w:t>
      </w:r>
      <w:r w:rsidRPr="005C2585">
        <w:rPr>
          <w:rFonts w:ascii="Verdana" w:eastAsia="Times New Roman" w:hAnsi="Verdana" w:cs="Times New Roman"/>
          <w:color w:val="000000"/>
          <w:kern w:val="0"/>
          <w:sz w:val="24"/>
          <w:szCs w:val="24"/>
          <w:lang w:eastAsia="ru-RU"/>
        </w:rPr>
        <w:t xml:space="preserve"> 35</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1.8. </w:t>
      </w:r>
      <w:r w:rsidRPr="005C2585">
        <w:rPr>
          <w:rFonts w:ascii="Verdana" w:eastAsia="Times New Roman" w:hAnsi="Verdana" w:cs="Times New Roman" w:hint="eastAsia"/>
          <w:color w:val="000000"/>
          <w:kern w:val="0"/>
          <w:sz w:val="24"/>
          <w:szCs w:val="24"/>
          <w:lang w:eastAsia="ru-RU"/>
        </w:rPr>
        <w:t>Флуоросульфонілдифлуорооцтової</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триметилсиліловий</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естер</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38</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1.9. </w:t>
      </w:r>
      <w:r w:rsidRPr="005C2585">
        <w:rPr>
          <w:rFonts w:ascii="Verdana" w:eastAsia="Times New Roman" w:hAnsi="Verdana" w:cs="Times New Roman" w:hint="eastAsia"/>
          <w:color w:val="000000"/>
          <w:kern w:val="0"/>
          <w:sz w:val="24"/>
          <w:szCs w:val="24"/>
          <w:lang w:eastAsia="ru-RU"/>
        </w:rPr>
        <w:t>Біс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кадмій</w:t>
      </w:r>
      <w:r w:rsidRPr="005C2585">
        <w:rPr>
          <w:rFonts w:ascii="Verdana" w:eastAsia="Times New Roman" w:hAnsi="Verdana" w:cs="Times New Roman"/>
          <w:color w:val="000000"/>
          <w:kern w:val="0"/>
          <w:sz w:val="24"/>
          <w:szCs w:val="24"/>
          <w:lang w:eastAsia="ru-RU"/>
        </w:rPr>
        <w:t xml:space="preserve"> 42</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1.10. </w:t>
      </w:r>
      <w:r w:rsidRPr="005C2585">
        <w:rPr>
          <w:rFonts w:ascii="Verdana" w:eastAsia="Times New Roman" w:hAnsi="Verdana" w:cs="Times New Roman" w:hint="eastAsia"/>
          <w:color w:val="000000"/>
          <w:kern w:val="0"/>
          <w:sz w:val="24"/>
          <w:szCs w:val="24"/>
          <w:lang w:eastAsia="ru-RU"/>
        </w:rPr>
        <w:t>Тріс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бісмут</w:t>
      </w:r>
      <w:r w:rsidRPr="005C2585">
        <w:rPr>
          <w:rFonts w:ascii="Verdana" w:eastAsia="Times New Roman" w:hAnsi="Verdana" w:cs="Times New Roman"/>
          <w:color w:val="000000"/>
          <w:kern w:val="0"/>
          <w:sz w:val="24"/>
          <w:szCs w:val="24"/>
          <w:lang w:eastAsia="ru-RU"/>
        </w:rPr>
        <w:t xml:space="preserve"> 43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1.11. </w:t>
      </w:r>
      <w:r w:rsidRPr="005C2585">
        <w:rPr>
          <w:rFonts w:ascii="Verdana" w:eastAsia="Times New Roman" w:hAnsi="Verdana" w:cs="Times New Roman" w:hint="eastAsia"/>
          <w:color w:val="000000"/>
          <w:kern w:val="0"/>
          <w:sz w:val="24"/>
          <w:szCs w:val="24"/>
          <w:lang w:eastAsia="ru-RU"/>
        </w:rPr>
        <w:t>Дифлуоробромацетат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натрію</w:t>
      </w:r>
      <w:r w:rsidRPr="005C2585">
        <w:rPr>
          <w:rFonts w:ascii="Verdana" w:eastAsia="Times New Roman" w:hAnsi="Verdana" w:cs="Times New Roman"/>
          <w:color w:val="000000"/>
          <w:kern w:val="0"/>
          <w:sz w:val="24"/>
          <w:szCs w:val="24"/>
          <w:lang w:eastAsia="ru-RU"/>
        </w:rPr>
        <w:t xml:space="preserve"> 43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1.12. (</w:t>
      </w:r>
      <w:r w:rsidRPr="005C2585">
        <w:rPr>
          <w:rFonts w:ascii="Verdana" w:eastAsia="Times New Roman" w:hAnsi="Verdana" w:cs="Times New Roman" w:hint="eastAsia"/>
          <w:color w:val="000000"/>
          <w:kern w:val="0"/>
          <w:sz w:val="24"/>
          <w:szCs w:val="24"/>
          <w:lang w:eastAsia="ru-RU"/>
        </w:rPr>
        <w:t>Бромодифлуорометил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фосфонати</w:t>
      </w:r>
      <w:r w:rsidRPr="005C2585">
        <w:rPr>
          <w:rFonts w:ascii="Verdana" w:eastAsia="Times New Roman" w:hAnsi="Verdana" w:cs="Times New Roman"/>
          <w:color w:val="000000"/>
          <w:kern w:val="0"/>
          <w:sz w:val="24"/>
          <w:szCs w:val="24"/>
          <w:lang w:eastAsia="ru-RU"/>
        </w:rPr>
        <w:t xml:space="preserve"> 44</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1.13. (</w:t>
      </w:r>
      <w:r w:rsidRPr="005C2585">
        <w:rPr>
          <w:rFonts w:ascii="Verdana" w:eastAsia="Times New Roman" w:hAnsi="Verdana" w:cs="Times New Roman" w:hint="eastAsia"/>
          <w:color w:val="000000"/>
          <w:kern w:val="0"/>
          <w:sz w:val="24"/>
          <w:szCs w:val="24"/>
          <w:lang w:eastAsia="ru-RU"/>
        </w:rPr>
        <w:t>Дифлуорохлорометил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триметилсилан</w:t>
      </w:r>
      <w:r w:rsidRPr="005C2585">
        <w:rPr>
          <w:rFonts w:ascii="Verdana" w:eastAsia="Times New Roman" w:hAnsi="Verdana" w:cs="Times New Roman"/>
          <w:color w:val="000000"/>
          <w:kern w:val="0"/>
          <w:sz w:val="24"/>
          <w:szCs w:val="24"/>
          <w:lang w:eastAsia="ru-RU"/>
        </w:rPr>
        <w:t xml:space="preserve"> 44</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1.14. (</w:t>
      </w:r>
      <w:r w:rsidRPr="005C2585">
        <w:rPr>
          <w:rFonts w:ascii="Verdana" w:eastAsia="Times New Roman" w:hAnsi="Verdana" w:cs="Times New Roman" w:hint="eastAsia"/>
          <w:color w:val="000000"/>
          <w:kern w:val="0"/>
          <w:sz w:val="24"/>
          <w:szCs w:val="24"/>
          <w:lang w:eastAsia="ru-RU"/>
        </w:rPr>
        <w:t>Трифлуорометил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триметилсилан</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реагент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Руперта–Пракаша</w:t>
      </w:r>
      <w:r w:rsidRPr="005C2585">
        <w:rPr>
          <w:rFonts w:ascii="Verdana" w:eastAsia="Times New Roman" w:hAnsi="Verdana" w:cs="Times New Roman"/>
          <w:color w:val="000000"/>
          <w:kern w:val="0"/>
          <w:sz w:val="24"/>
          <w:szCs w:val="24"/>
          <w:lang w:eastAsia="ru-RU"/>
        </w:rPr>
        <w:t xml:space="preserve"> 45</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1.15. (</w:t>
      </w:r>
      <w:r w:rsidRPr="005C2585">
        <w:rPr>
          <w:rFonts w:ascii="Verdana" w:eastAsia="Times New Roman" w:hAnsi="Verdana" w:cs="Times New Roman" w:hint="eastAsia"/>
          <w:color w:val="000000"/>
          <w:kern w:val="0"/>
          <w:sz w:val="24"/>
          <w:szCs w:val="24"/>
          <w:lang w:eastAsia="ru-RU"/>
        </w:rPr>
        <w:t>Бромодифлуорометил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триметилсилан</w:t>
      </w:r>
      <w:r w:rsidRPr="005C2585">
        <w:rPr>
          <w:rFonts w:ascii="Verdana" w:eastAsia="Times New Roman" w:hAnsi="Verdana" w:cs="Times New Roman"/>
          <w:color w:val="000000"/>
          <w:kern w:val="0"/>
          <w:sz w:val="24"/>
          <w:szCs w:val="24"/>
          <w:lang w:eastAsia="ru-RU"/>
        </w:rPr>
        <w:t xml:space="preserve"> 48</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РОЗДІЛ</w:t>
      </w:r>
      <w:r w:rsidRPr="005C2585">
        <w:rPr>
          <w:rFonts w:ascii="Verdana" w:eastAsia="Times New Roman" w:hAnsi="Verdana" w:cs="Times New Roman"/>
          <w:color w:val="000000"/>
          <w:kern w:val="0"/>
          <w:sz w:val="24"/>
          <w:szCs w:val="24"/>
          <w:lang w:eastAsia="ru-RU"/>
        </w:rPr>
        <w:t xml:space="preserve"> 2. </w:t>
      </w:r>
      <w:r w:rsidRPr="005C2585">
        <w:rPr>
          <w:rFonts w:ascii="Verdana" w:eastAsia="Times New Roman" w:hAnsi="Verdana" w:cs="Times New Roman" w:hint="eastAsia"/>
          <w:color w:val="000000"/>
          <w:kern w:val="0"/>
          <w:sz w:val="24"/>
          <w:szCs w:val="24"/>
          <w:lang w:eastAsia="ru-RU"/>
        </w:rPr>
        <w:t>СИНТЕЗ</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ВТОРИННИХ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гемДИФЛУОРОЦИКЛОПРОПАНОВИМ</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ФРАГМЕНТОМ</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50</w:t>
      </w: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РОЗДІЛ</w:t>
      </w:r>
      <w:r w:rsidRPr="005C2585">
        <w:rPr>
          <w:rFonts w:ascii="Verdana" w:eastAsia="Times New Roman" w:hAnsi="Verdana" w:cs="Times New Roman"/>
          <w:color w:val="000000"/>
          <w:kern w:val="0"/>
          <w:sz w:val="24"/>
          <w:szCs w:val="24"/>
          <w:lang w:eastAsia="ru-RU"/>
        </w:rPr>
        <w:t xml:space="preserve"> 3. </w:t>
      </w:r>
      <w:r w:rsidRPr="005C2585">
        <w:rPr>
          <w:rFonts w:ascii="Verdana" w:eastAsia="Times New Roman" w:hAnsi="Verdana" w:cs="Times New Roman" w:hint="eastAsia"/>
          <w:color w:val="000000"/>
          <w:kern w:val="0"/>
          <w:sz w:val="24"/>
          <w:szCs w:val="24"/>
          <w:lang w:eastAsia="ru-RU"/>
        </w:rPr>
        <w:t>ДИФЛУОРОЦИКЛОПРОПАНУВАННЯ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ЕЛЕКТРОНОДЕФІЦИТНИХ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АЛКЕНІВ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64</w:t>
      </w:r>
    </w:p>
    <w:p w:rsidR="005C2585" w:rsidRPr="005C2585" w:rsidRDefault="005C2585" w:rsidP="005C2585">
      <w:pPr>
        <w:rPr>
          <w:rFonts w:ascii="Verdana" w:eastAsia="Times New Roman" w:hAnsi="Verdana" w:cs="Times New Roman"/>
          <w:color w:val="000000"/>
          <w:kern w:val="0"/>
          <w:sz w:val="24"/>
          <w:szCs w:val="24"/>
          <w:lang w:eastAsia="ru-RU"/>
        </w:rPr>
      </w:pP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РОЗДІЛ</w:t>
      </w:r>
      <w:r w:rsidRPr="005C2585">
        <w:rPr>
          <w:rFonts w:ascii="Verdana" w:eastAsia="Times New Roman" w:hAnsi="Verdana" w:cs="Times New Roman"/>
          <w:color w:val="000000"/>
          <w:kern w:val="0"/>
          <w:sz w:val="24"/>
          <w:szCs w:val="24"/>
          <w:lang w:eastAsia="ru-RU"/>
        </w:rPr>
        <w:t xml:space="preserve"> 4. </w:t>
      </w:r>
      <w:r w:rsidRPr="005C2585">
        <w:rPr>
          <w:rFonts w:ascii="Verdana" w:eastAsia="Times New Roman" w:hAnsi="Verdana" w:cs="Times New Roman" w:hint="eastAsia"/>
          <w:color w:val="000000"/>
          <w:kern w:val="0"/>
          <w:sz w:val="24"/>
          <w:szCs w:val="24"/>
          <w:lang w:eastAsia="ru-RU"/>
        </w:rPr>
        <w:t>ПЕРЕТВОРЕННЯ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ФУНКЦІОНАЛЬНИХ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ПІРАЗОЛІЛ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гем</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ДИФЛУОРО</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ЦИКЛОПРОПАНІВ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МОДЕЛЬНИХ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СПОЛУК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ПІРАЗОЛІЛЦИКЛОПРОПАНІВ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76</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4.1. </w:t>
      </w:r>
      <w:r w:rsidRPr="005C2585">
        <w:rPr>
          <w:rFonts w:ascii="Verdana" w:eastAsia="Times New Roman" w:hAnsi="Verdana" w:cs="Times New Roman" w:hint="eastAsia"/>
          <w:color w:val="000000"/>
          <w:kern w:val="0"/>
          <w:sz w:val="24"/>
          <w:szCs w:val="24"/>
          <w:lang w:eastAsia="ru-RU"/>
        </w:rPr>
        <w:t>Одержання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первинних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основі</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транс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піразолілциклопропанкарбонових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77 </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4.2. O</w:t>
      </w:r>
      <w:r w:rsidRPr="005C2585">
        <w:rPr>
          <w:rFonts w:ascii="Verdana" w:eastAsia="Times New Roman" w:hAnsi="Verdana" w:cs="Times New Roman" w:hint="eastAsia"/>
          <w:color w:val="000000"/>
          <w:kern w:val="0"/>
          <w:sz w:val="24"/>
          <w:szCs w:val="24"/>
          <w:lang w:eastAsia="ru-RU"/>
        </w:rPr>
        <w:t>держання</w:t>
      </w:r>
      <w:r w:rsidRPr="005C2585">
        <w:rPr>
          <w:rFonts w:ascii="Verdana" w:eastAsia="Times New Roman" w:hAnsi="Verdana" w:cs="Times New Roman"/>
          <w:color w:val="000000"/>
          <w:kern w:val="0"/>
          <w:sz w:val="24"/>
          <w:szCs w:val="24"/>
          <w:lang w:eastAsia="ru-RU"/>
        </w:rPr>
        <w:t xml:space="preserve"> 2,2-</w:t>
      </w:r>
      <w:r w:rsidRPr="005C2585">
        <w:rPr>
          <w:rFonts w:ascii="Verdana" w:eastAsia="Times New Roman" w:hAnsi="Verdana" w:cs="Times New Roman" w:hint="eastAsia"/>
          <w:color w:val="000000"/>
          <w:kern w:val="0"/>
          <w:sz w:val="24"/>
          <w:szCs w:val="24"/>
          <w:lang w:eastAsia="ru-RU"/>
        </w:rPr>
        <w:t>дифлуоро</w:t>
      </w:r>
      <w:r w:rsidRPr="005C2585">
        <w:rPr>
          <w:rFonts w:ascii="Verdana" w:eastAsia="Times New Roman" w:hAnsi="Verdana" w:cs="Times New Roman"/>
          <w:color w:val="000000"/>
          <w:kern w:val="0"/>
          <w:sz w:val="24"/>
          <w:szCs w:val="24"/>
          <w:lang w:eastAsia="ru-RU"/>
        </w:rPr>
        <w:t>-3-(</w:t>
      </w:r>
      <w:r w:rsidRPr="005C2585">
        <w:rPr>
          <w:rFonts w:ascii="Verdana" w:eastAsia="Times New Roman" w:hAnsi="Verdana" w:cs="Times New Roman" w:hint="eastAsia"/>
          <w:color w:val="000000"/>
          <w:kern w:val="0"/>
          <w:sz w:val="24"/>
          <w:szCs w:val="24"/>
          <w:lang w:eastAsia="ru-RU"/>
        </w:rPr>
        <w:t>транс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піразоліл</w:t>
      </w:r>
      <w:r w:rsidRPr="005C2585">
        <w:rPr>
          <w:rFonts w:ascii="Verdana" w:eastAsia="Times New Roman" w:hAnsi="Verdana" w:cs="Times New Roman"/>
          <w:color w:val="000000"/>
          <w:kern w:val="0"/>
          <w:sz w:val="24"/>
          <w:szCs w:val="24"/>
          <w:lang w:eastAsia="ru-RU"/>
        </w:rPr>
        <w:t>)-</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циклопропан</w:t>
      </w: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карбінолів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їх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основі</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карбонових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первинних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84</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4.3. </w:t>
      </w:r>
      <w:r w:rsidRPr="005C2585">
        <w:rPr>
          <w:rFonts w:ascii="Verdana" w:eastAsia="Times New Roman" w:hAnsi="Verdana" w:cs="Times New Roman" w:hint="eastAsia"/>
          <w:color w:val="000000"/>
          <w:kern w:val="0"/>
          <w:sz w:val="24"/>
          <w:szCs w:val="24"/>
          <w:lang w:eastAsia="ru-RU"/>
        </w:rPr>
        <w:t>Перетворення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функціональних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функціоналізованих</w:t>
      </w:r>
      <w:r w:rsidRPr="005C2585">
        <w:rPr>
          <w:rFonts w:ascii="Verdana" w:eastAsia="Times New Roman" w:hAnsi="Verdana" w:cs="Times New Roman"/>
          <w:color w:val="000000"/>
          <w:kern w:val="0"/>
          <w:sz w:val="24"/>
          <w:szCs w:val="24"/>
          <w:lang w:eastAsia="ru-RU"/>
        </w:rPr>
        <w:t xml:space="preserve"> 1-</w:t>
      </w:r>
      <w:r w:rsidRPr="005C2585">
        <w:rPr>
          <w:rFonts w:ascii="Verdana" w:eastAsia="Times New Roman" w:hAnsi="Verdana" w:cs="Times New Roman" w:hint="eastAsia"/>
          <w:color w:val="000000"/>
          <w:kern w:val="0"/>
          <w:sz w:val="24"/>
          <w:szCs w:val="24"/>
          <w:lang w:eastAsia="ru-RU"/>
        </w:rPr>
        <w:t>піразолілциклопропанів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92</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4.4. </w:t>
      </w:r>
      <w:r w:rsidRPr="005C2585">
        <w:rPr>
          <w:rFonts w:ascii="Verdana" w:eastAsia="Times New Roman" w:hAnsi="Verdana" w:cs="Times New Roman" w:hint="eastAsia"/>
          <w:color w:val="000000"/>
          <w:kern w:val="0"/>
          <w:sz w:val="24"/>
          <w:szCs w:val="24"/>
          <w:lang w:eastAsia="ru-RU"/>
        </w:rPr>
        <w:t>Перетворення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участю</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активних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функціоналізованих</w:t>
      </w:r>
      <w:r w:rsidRPr="005C2585">
        <w:rPr>
          <w:rFonts w:ascii="Verdana" w:eastAsia="Times New Roman" w:hAnsi="Verdana" w:cs="Times New Roman"/>
          <w:color w:val="000000"/>
          <w:kern w:val="0"/>
          <w:sz w:val="24"/>
          <w:szCs w:val="24"/>
          <w:lang w:eastAsia="ru-RU"/>
        </w:rPr>
        <w:t xml:space="preserve"> 2,2-</w:t>
      </w:r>
      <w:r w:rsidRPr="005C2585">
        <w:rPr>
          <w:rFonts w:ascii="Verdana" w:eastAsia="Times New Roman" w:hAnsi="Verdana" w:cs="Times New Roman" w:hint="eastAsia"/>
          <w:color w:val="000000"/>
          <w:kern w:val="0"/>
          <w:sz w:val="24"/>
          <w:szCs w:val="24"/>
          <w:lang w:eastAsia="ru-RU"/>
        </w:rPr>
        <w:t>дифлуоро</w:t>
      </w: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піразолілциклопропанів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99</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4.5. </w:t>
      </w:r>
      <w:r w:rsidRPr="005C2585">
        <w:rPr>
          <w:rFonts w:ascii="Verdana" w:eastAsia="Times New Roman" w:hAnsi="Verdana" w:cs="Times New Roman" w:hint="eastAsia"/>
          <w:color w:val="000000"/>
          <w:kern w:val="0"/>
          <w:sz w:val="24"/>
          <w:szCs w:val="24"/>
          <w:lang w:eastAsia="ru-RU"/>
        </w:rPr>
        <w:t>Дифлуороциклопропанування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кратного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зв’язку</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N-</w:t>
      </w:r>
      <w:r w:rsidRPr="005C2585">
        <w:rPr>
          <w:rFonts w:ascii="Verdana" w:eastAsia="Times New Roman" w:hAnsi="Verdana" w:cs="Times New Roman" w:hint="eastAsia"/>
          <w:color w:val="000000"/>
          <w:kern w:val="0"/>
          <w:sz w:val="24"/>
          <w:szCs w:val="24"/>
          <w:lang w:eastAsia="ru-RU"/>
        </w:rPr>
        <w:t>вінілпіразолів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подальші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перетворення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за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участю</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функціональних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103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РОЗДІЛ</w:t>
      </w:r>
      <w:r w:rsidRPr="005C2585">
        <w:rPr>
          <w:rFonts w:ascii="Verdana" w:eastAsia="Times New Roman" w:hAnsi="Verdana" w:cs="Times New Roman"/>
          <w:color w:val="000000"/>
          <w:kern w:val="0"/>
          <w:sz w:val="24"/>
          <w:szCs w:val="24"/>
          <w:lang w:eastAsia="ru-RU"/>
        </w:rPr>
        <w:t xml:space="preserve"> 5. </w:t>
      </w:r>
      <w:r w:rsidRPr="005C2585">
        <w:rPr>
          <w:rFonts w:ascii="Verdana" w:eastAsia="Times New Roman" w:hAnsi="Verdana" w:cs="Times New Roman" w:hint="eastAsia"/>
          <w:color w:val="000000"/>
          <w:kern w:val="0"/>
          <w:sz w:val="24"/>
          <w:szCs w:val="24"/>
          <w:lang w:eastAsia="ru-RU"/>
        </w:rPr>
        <w:t>ЕКСПЕРИМЕНТАЛЬНА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ЧАСТИНА</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5.1. </w:t>
      </w:r>
      <w:r w:rsidRPr="005C2585">
        <w:rPr>
          <w:rFonts w:ascii="Verdana" w:eastAsia="Times New Roman" w:hAnsi="Verdana" w:cs="Times New Roman" w:hint="eastAsia"/>
          <w:color w:val="000000"/>
          <w:kern w:val="0"/>
          <w:sz w:val="24"/>
          <w:szCs w:val="24"/>
          <w:lang w:eastAsia="ru-RU"/>
        </w:rPr>
        <w:t>Технічне</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забезпечення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експерименту</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загальна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інформація</w:t>
      </w:r>
      <w:r w:rsidRPr="005C2585">
        <w:rPr>
          <w:rFonts w:ascii="Verdana" w:eastAsia="Times New Roman" w:hAnsi="Verdana" w:cs="Times New Roman"/>
          <w:color w:val="000000"/>
          <w:kern w:val="0"/>
          <w:sz w:val="24"/>
          <w:szCs w:val="24"/>
          <w:lang w:eastAsia="ru-RU"/>
        </w:rPr>
        <w:t xml:space="preserve"> 113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5.2.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дифлуороциклопропанування</w:t>
      </w:r>
      <w:r w:rsidRPr="005C2585">
        <w:rPr>
          <w:rFonts w:ascii="Verdana" w:eastAsia="Times New Roman" w:hAnsi="Verdana" w:cs="Times New Roman"/>
          <w:color w:val="000000"/>
          <w:kern w:val="0"/>
          <w:sz w:val="24"/>
          <w:szCs w:val="24"/>
          <w:lang w:eastAsia="ru-RU"/>
        </w:rPr>
        <w:t xml:space="preserve"> N-Boc-</w:t>
      </w:r>
      <w:r w:rsidRPr="005C2585">
        <w:rPr>
          <w:rFonts w:ascii="Verdana" w:eastAsia="Times New Roman" w:hAnsi="Verdana" w:cs="Times New Roman" w:hint="eastAsia"/>
          <w:color w:val="000000"/>
          <w:kern w:val="0"/>
          <w:sz w:val="24"/>
          <w:szCs w:val="24"/>
          <w:lang w:eastAsia="ru-RU"/>
        </w:rPr>
        <w:t>захищених</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ненасичених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вторинних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характеристики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синтезованих</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гем</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дифлуороциклопропанів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114</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5.3.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дифлуороциклопропанування</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елетронодефіцитних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алкенів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характеристики</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синтезованих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гем</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дифлуороциклопропанів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123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5.4.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синтезу</w:t>
      </w:r>
      <w:r w:rsidRPr="005C2585">
        <w:rPr>
          <w:rFonts w:ascii="Verdana" w:eastAsia="Times New Roman" w:hAnsi="Verdana" w:cs="Times New Roman"/>
          <w:color w:val="000000"/>
          <w:kern w:val="0"/>
          <w:sz w:val="24"/>
          <w:szCs w:val="24"/>
          <w:lang w:eastAsia="ru-RU"/>
        </w:rPr>
        <w:t xml:space="preserve"> 2-(</w:t>
      </w:r>
      <w:r w:rsidRPr="005C2585">
        <w:rPr>
          <w:rFonts w:ascii="Verdana" w:eastAsia="Times New Roman" w:hAnsi="Verdana" w:cs="Times New Roman" w:hint="eastAsia"/>
          <w:color w:val="000000"/>
          <w:kern w:val="0"/>
          <w:sz w:val="24"/>
          <w:szCs w:val="24"/>
          <w:lang w:eastAsia="ru-RU"/>
        </w:rPr>
        <w:t>транс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піразоліл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циклопропанкарбонових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їх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перетворення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первинні</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аміни</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133</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5.5.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синтезу</w:t>
      </w:r>
      <w:r w:rsidRPr="005C2585">
        <w:rPr>
          <w:rFonts w:ascii="Verdana" w:eastAsia="Times New Roman" w:hAnsi="Verdana" w:cs="Times New Roman"/>
          <w:color w:val="000000"/>
          <w:kern w:val="0"/>
          <w:sz w:val="24"/>
          <w:szCs w:val="24"/>
          <w:lang w:eastAsia="ru-RU"/>
        </w:rPr>
        <w:t xml:space="preserve"> (2,2-</w:t>
      </w:r>
      <w:r w:rsidRPr="005C2585">
        <w:rPr>
          <w:rFonts w:ascii="Verdana" w:eastAsia="Times New Roman" w:hAnsi="Verdana" w:cs="Times New Roman" w:hint="eastAsia"/>
          <w:color w:val="000000"/>
          <w:kern w:val="0"/>
          <w:sz w:val="24"/>
          <w:szCs w:val="24"/>
          <w:lang w:eastAsia="ru-RU"/>
        </w:rPr>
        <w:t>дифлоро</w:t>
      </w:r>
      <w:r w:rsidRPr="005C2585">
        <w:rPr>
          <w:rFonts w:ascii="Verdana" w:eastAsia="Times New Roman" w:hAnsi="Verdana" w:cs="Times New Roman"/>
          <w:color w:val="000000"/>
          <w:kern w:val="0"/>
          <w:sz w:val="24"/>
          <w:szCs w:val="24"/>
          <w:lang w:eastAsia="ru-RU"/>
        </w:rPr>
        <w:t>-3-</w:t>
      </w:r>
      <w:r w:rsidRPr="005C2585">
        <w:rPr>
          <w:rFonts w:ascii="Verdana" w:eastAsia="Times New Roman" w:hAnsi="Verdana" w:cs="Times New Roman" w:hint="eastAsia"/>
          <w:color w:val="000000"/>
          <w:kern w:val="0"/>
          <w:sz w:val="24"/>
          <w:szCs w:val="24"/>
          <w:lang w:eastAsia="ru-RU"/>
        </w:rPr>
        <w:t>транс</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піразолілциклопропіл</w:t>
      </w:r>
      <w:r w:rsidRPr="005C2585">
        <w:rPr>
          <w:rFonts w:ascii="Verdana" w:eastAsia="Times New Roman" w:hAnsi="Verdana" w:cs="Times New Roman"/>
          <w:color w:val="000000"/>
          <w:kern w:val="0"/>
          <w:sz w:val="24"/>
          <w:szCs w:val="24"/>
          <w:lang w:eastAsia="ru-RU"/>
        </w:rPr>
        <w:t>)</w:t>
      </w:r>
      <w:r w:rsidRPr="005C2585">
        <w:rPr>
          <w:rFonts w:ascii="Verdana" w:eastAsia="Times New Roman" w:hAnsi="Verdana" w:cs="Times New Roman" w:hint="eastAsia"/>
          <w:color w:val="000000"/>
          <w:kern w:val="0"/>
          <w:sz w:val="24"/>
          <w:szCs w:val="24"/>
          <w:lang w:eastAsia="ru-RU"/>
        </w:rPr>
        <w:t>карбінолів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реакції</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участю</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гідроксильної</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групи</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141</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5.6.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синтезу</w:t>
      </w:r>
      <w:r w:rsidRPr="005C2585">
        <w:rPr>
          <w:rFonts w:ascii="Verdana" w:eastAsia="Times New Roman" w:hAnsi="Verdana" w:cs="Times New Roman"/>
          <w:color w:val="000000"/>
          <w:kern w:val="0"/>
          <w:sz w:val="24"/>
          <w:szCs w:val="24"/>
          <w:lang w:eastAsia="ru-RU"/>
        </w:rPr>
        <w:t xml:space="preserve"> 1-</w:t>
      </w:r>
      <w:r w:rsidRPr="005C2585">
        <w:rPr>
          <w:rFonts w:ascii="Verdana" w:eastAsia="Times New Roman" w:hAnsi="Verdana" w:cs="Times New Roman" w:hint="eastAsia"/>
          <w:color w:val="000000"/>
          <w:kern w:val="0"/>
          <w:sz w:val="24"/>
          <w:szCs w:val="24"/>
          <w:lang w:eastAsia="ru-RU"/>
        </w:rPr>
        <w:t>піразоліл</w:t>
      </w: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ціаноциклопропанів</w:t>
      </w:r>
      <w:r w:rsidRPr="005C2585">
        <w:rPr>
          <w:rFonts w:ascii="Verdana" w:eastAsia="Times New Roman" w:hAnsi="Verdana" w:cs="Times New Roman"/>
          <w:color w:val="000000"/>
          <w:kern w:val="0"/>
          <w:sz w:val="24"/>
          <w:szCs w:val="24"/>
          <w:lang w:eastAsia="ru-RU"/>
        </w:rPr>
        <w:t>,</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відповідних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карбонових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первинних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амінів</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на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їх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основі</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149</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5.7.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синтезу</w:t>
      </w:r>
      <w:r w:rsidRPr="005C2585">
        <w:rPr>
          <w:rFonts w:ascii="Verdana" w:eastAsia="Times New Roman" w:hAnsi="Verdana" w:cs="Times New Roman"/>
          <w:color w:val="000000"/>
          <w:kern w:val="0"/>
          <w:sz w:val="24"/>
          <w:szCs w:val="24"/>
          <w:lang w:eastAsia="ru-RU"/>
        </w:rPr>
        <w:t xml:space="preserve"> 2,2-</w:t>
      </w:r>
      <w:r w:rsidRPr="005C2585">
        <w:rPr>
          <w:rFonts w:ascii="Verdana" w:eastAsia="Times New Roman" w:hAnsi="Verdana" w:cs="Times New Roman" w:hint="eastAsia"/>
          <w:color w:val="000000"/>
          <w:kern w:val="0"/>
          <w:sz w:val="24"/>
          <w:szCs w:val="24"/>
          <w:lang w:eastAsia="ru-RU"/>
        </w:rPr>
        <w:t>дифлоро</w:t>
      </w:r>
      <w:r w:rsidRPr="005C2585">
        <w:rPr>
          <w:rFonts w:ascii="Verdana" w:eastAsia="Times New Roman" w:hAnsi="Verdana" w:cs="Times New Roman"/>
          <w:color w:val="000000"/>
          <w:kern w:val="0"/>
          <w:sz w:val="24"/>
          <w:szCs w:val="24"/>
          <w:lang w:eastAsia="ru-RU"/>
        </w:rPr>
        <w:t>-1-</w:t>
      </w:r>
      <w:r w:rsidRPr="005C2585">
        <w:rPr>
          <w:rFonts w:ascii="Verdana" w:eastAsia="Times New Roman" w:hAnsi="Verdana" w:cs="Times New Roman" w:hint="eastAsia"/>
          <w:color w:val="000000"/>
          <w:kern w:val="0"/>
          <w:sz w:val="24"/>
          <w:szCs w:val="24"/>
          <w:lang w:eastAsia="ru-RU"/>
        </w:rPr>
        <w:t>піразолілциклопропанкарбонових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кислот</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156</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 xml:space="preserve">5.8. </w:t>
      </w:r>
      <w:r w:rsidRPr="005C2585">
        <w:rPr>
          <w:rFonts w:ascii="Verdana" w:eastAsia="Times New Roman" w:hAnsi="Verdana" w:cs="Times New Roman" w:hint="eastAsia"/>
          <w:color w:val="000000"/>
          <w:kern w:val="0"/>
          <w:sz w:val="24"/>
          <w:szCs w:val="24"/>
          <w:lang w:eastAsia="ru-RU"/>
        </w:rPr>
        <w:t>Методики</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дифлуороциклопропанування</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кратного</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зв’язку</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N-</w:t>
      </w:r>
      <w:r w:rsidRPr="005C2585">
        <w:rPr>
          <w:rFonts w:ascii="Verdana" w:eastAsia="Times New Roman" w:hAnsi="Verdana" w:cs="Times New Roman" w:hint="eastAsia"/>
          <w:color w:val="000000"/>
          <w:kern w:val="0"/>
          <w:sz w:val="24"/>
          <w:szCs w:val="24"/>
          <w:lang w:eastAsia="ru-RU"/>
        </w:rPr>
        <w:t>вінілпіразолів</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та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подальших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перетворень</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за</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участю</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функціональних</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груп</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color w:val="000000"/>
          <w:kern w:val="0"/>
          <w:sz w:val="24"/>
          <w:szCs w:val="24"/>
          <w:lang w:eastAsia="ru-RU"/>
        </w:rPr>
        <w:t>160</w:t>
      </w:r>
    </w:p>
    <w:p w:rsidR="005C2585" w:rsidRPr="005C2585"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ВИСНОВКИ</w:t>
      </w:r>
      <w:r w:rsidRPr="005C2585">
        <w:rPr>
          <w:rFonts w:ascii="Verdana" w:eastAsia="Times New Roman" w:hAnsi="Verdana" w:cs="Times New Roman"/>
          <w:color w:val="000000"/>
          <w:kern w:val="0"/>
          <w:sz w:val="24"/>
          <w:szCs w:val="24"/>
          <w:lang w:eastAsia="ru-RU"/>
        </w:rPr>
        <w:t xml:space="preserve"> 177</w:t>
      </w:r>
    </w:p>
    <w:p w:rsidR="00885B76" w:rsidRDefault="005C2585" w:rsidP="005C2585">
      <w:pPr>
        <w:rPr>
          <w:rFonts w:ascii="Verdana" w:eastAsia="Times New Roman" w:hAnsi="Verdana" w:cs="Times New Roman"/>
          <w:color w:val="000000"/>
          <w:kern w:val="0"/>
          <w:sz w:val="24"/>
          <w:szCs w:val="24"/>
          <w:lang w:eastAsia="ru-RU"/>
        </w:rPr>
      </w:pPr>
      <w:r w:rsidRPr="005C2585">
        <w:rPr>
          <w:rFonts w:ascii="Verdana" w:eastAsia="Times New Roman" w:hAnsi="Verdana" w:cs="Times New Roman" w:hint="eastAsia"/>
          <w:color w:val="000000"/>
          <w:kern w:val="0"/>
          <w:sz w:val="24"/>
          <w:szCs w:val="24"/>
          <w:lang w:eastAsia="ru-RU"/>
        </w:rPr>
        <w:t>ПЕРЕЛІК</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ВИКОРИСТАНОЇ</w:t>
      </w:r>
      <w:r w:rsidRPr="005C2585">
        <w:rPr>
          <w:rFonts w:ascii="Verdana" w:eastAsia="Times New Roman" w:hAnsi="Verdana" w:cs="Times New Roman"/>
          <w:color w:val="000000"/>
          <w:kern w:val="0"/>
          <w:sz w:val="24"/>
          <w:szCs w:val="24"/>
          <w:lang w:eastAsia="ru-RU"/>
        </w:rPr>
        <w:t xml:space="preserve"> </w:t>
      </w:r>
      <w:r w:rsidRPr="005C2585">
        <w:rPr>
          <w:rFonts w:ascii="Verdana" w:eastAsia="Times New Roman" w:hAnsi="Verdana" w:cs="Times New Roman" w:hint="eastAsia"/>
          <w:color w:val="000000"/>
          <w:kern w:val="0"/>
          <w:sz w:val="24"/>
          <w:szCs w:val="24"/>
          <w:lang w:eastAsia="ru-RU"/>
        </w:rPr>
        <w:t>ЛІТЕРАТУРИ</w:t>
      </w:r>
      <w:r w:rsidRPr="005C2585">
        <w:rPr>
          <w:rFonts w:ascii="Verdana" w:eastAsia="Times New Roman" w:hAnsi="Verdana" w:cs="Times New Roman"/>
          <w:color w:val="000000"/>
          <w:kern w:val="0"/>
          <w:sz w:val="24"/>
          <w:szCs w:val="24"/>
          <w:lang w:eastAsia="ru-RU"/>
        </w:rPr>
        <w:t xml:space="preserve"> 179</w:t>
      </w:r>
    </w:p>
    <w:p w:rsidR="005C2585" w:rsidRDefault="005C2585" w:rsidP="005C2585">
      <w:pPr>
        <w:rPr>
          <w:rFonts w:ascii="Verdana" w:eastAsia="Times New Roman" w:hAnsi="Verdana" w:cs="Times New Roman"/>
          <w:color w:val="000000"/>
          <w:kern w:val="0"/>
          <w:sz w:val="24"/>
          <w:szCs w:val="24"/>
          <w:lang w:eastAsia="ru-RU"/>
        </w:rPr>
      </w:pPr>
    </w:p>
    <w:p w:rsidR="005C2585" w:rsidRDefault="005C2585" w:rsidP="005C2585">
      <w:pPr>
        <w:rPr>
          <w:rFonts w:ascii="Verdana" w:eastAsia="Times New Roman" w:hAnsi="Verdana" w:cs="Times New Roman"/>
          <w:color w:val="000000"/>
          <w:kern w:val="0"/>
          <w:sz w:val="24"/>
          <w:szCs w:val="24"/>
          <w:lang w:eastAsia="ru-RU"/>
        </w:rPr>
      </w:pPr>
    </w:p>
    <w:p w:rsidR="005C2585" w:rsidRDefault="005C2585" w:rsidP="005C2585">
      <w:pPr>
        <w:rPr>
          <w:rFonts w:ascii="Verdana" w:eastAsia="Times New Roman" w:hAnsi="Verdana" w:cs="Times New Roman"/>
          <w:color w:val="000000"/>
          <w:kern w:val="0"/>
          <w:sz w:val="24"/>
          <w:szCs w:val="24"/>
          <w:lang w:eastAsia="ru-RU"/>
        </w:rPr>
      </w:pPr>
    </w:p>
    <w:p w:rsidR="005C2585" w:rsidRDefault="005C2585" w:rsidP="005C2585">
      <w:r>
        <w:rPr>
          <w:rFonts w:hint="eastAsia"/>
        </w:rPr>
        <w:t>ВИСНОВКИ</w:t>
      </w:r>
    </w:p>
    <w:p w:rsidR="005C2585" w:rsidRDefault="005C2585" w:rsidP="005C2585">
      <w:r>
        <w:rPr>
          <w:rFonts w:hint="eastAsia"/>
        </w:rPr>
        <w:t>Застосування</w:t>
      </w:r>
      <w:r>
        <w:t></w:t>
      </w:r>
      <w:r>
        <w:rPr>
          <w:rFonts w:hint="eastAsia"/>
        </w:rPr>
        <w:t>реагенту</w:t>
      </w:r>
      <w:r>
        <w:t></w:t>
      </w:r>
      <w:r>
        <w:rPr>
          <w:rFonts w:hint="eastAsia"/>
        </w:rPr>
        <w:t>Руперта–Пракаша</w:t>
      </w:r>
      <w:r>
        <w:t></w:t>
      </w:r>
      <w:r>
        <w:t></w:t>
      </w:r>
      <w:r>
        <w:t></w:t>
      </w:r>
      <w:r>
        <w:t></w:t>
      </w:r>
      <w:r>
        <w:t></w:t>
      </w:r>
      <w:r>
        <w:t></w:t>
      </w:r>
      <w:r>
        <w:t></w:t>
      </w:r>
      <w:r>
        <w:t></w:t>
      </w:r>
      <w:r>
        <w:t></w:t>
      </w:r>
      <w:r>
        <w:t></w:t>
      </w:r>
      <w:r>
        <w:rPr>
          <w:rFonts w:hint="eastAsia"/>
        </w:rPr>
        <w:t>для</w:t>
      </w:r>
    </w:p>
    <w:p w:rsidR="005C2585" w:rsidRDefault="005C2585" w:rsidP="005C2585">
      <w:r>
        <w:rPr>
          <w:rFonts w:hint="eastAsia"/>
        </w:rPr>
        <w:t>дифлуороциклопропанування</w:t>
      </w:r>
      <w:r>
        <w:t></w:t>
      </w:r>
      <w:r>
        <w:rPr>
          <w:rFonts w:hint="eastAsia"/>
        </w:rPr>
        <w:t>функціоналізованих</w:t>
      </w:r>
      <w:r>
        <w:t></w:t>
      </w:r>
      <w:r>
        <w:rPr>
          <w:rFonts w:hint="eastAsia"/>
        </w:rPr>
        <w:t>електронозбагачених</w:t>
      </w:r>
      <w:r>
        <w:t></w:t>
      </w:r>
      <w:r>
        <w:rPr>
          <w:rFonts w:hint="eastAsia"/>
        </w:rPr>
        <w:t>та</w:t>
      </w:r>
    </w:p>
    <w:p w:rsidR="005C2585" w:rsidRDefault="005C2585" w:rsidP="005C2585">
      <w:r>
        <w:rPr>
          <w:rFonts w:hint="eastAsia"/>
        </w:rPr>
        <w:t>електронозбіднених</w:t>
      </w:r>
      <w:r>
        <w:t></w:t>
      </w:r>
      <w:r>
        <w:rPr>
          <w:rFonts w:hint="eastAsia"/>
        </w:rPr>
        <w:t>алкенів</w:t>
      </w:r>
      <w:r>
        <w:t></w:t>
      </w:r>
      <w:r>
        <w:rPr>
          <w:rFonts w:hint="eastAsia"/>
        </w:rPr>
        <w:t>при</w:t>
      </w:r>
      <w:r>
        <w:t></w:t>
      </w:r>
      <w:r>
        <w:rPr>
          <w:rFonts w:hint="eastAsia"/>
        </w:rPr>
        <w:t>дотриманні</w:t>
      </w:r>
      <w:r>
        <w:t></w:t>
      </w:r>
      <w:r>
        <w:rPr>
          <w:rFonts w:hint="eastAsia"/>
        </w:rPr>
        <w:t>протоколу</w:t>
      </w:r>
      <w:r>
        <w:t></w:t>
      </w:r>
      <w:r>
        <w:t></w:t>
      </w:r>
      <w:r>
        <w:rPr>
          <w:rFonts w:hint="eastAsia"/>
        </w:rPr>
        <w:t>повільного</w:t>
      </w:r>
    </w:p>
    <w:p w:rsidR="005C2585" w:rsidRDefault="005C2585" w:rsidP="005C2585">
      <w:r>
        <w:rPr>
          <w:rFonts w:hint="eastAsia"/>
        </w:rPr>
        <w:t>додавання</w:t>
      </w:r>
      <w:r>
        <w:t></w:t>
      </w:r>
      <w:r>
        <w:t></w:t>
      </w:r>
      <w:r>
        <w:rPr>
          <w:rFonts w:hint="eastAsia"/>
        </w:rPr>
        <w:t>триметилсилілтрифлуорометану</w:t>
      </w:r>
      <w:r>
        <w:t></w:t>
      </w:r>
      <w:r>
        <w:rPr>
          <w:rFonts w:hint="eastAsia"/>
        </w:rPr>
        <w:t>дозволяє</w:t>
      </w:r>
      <w:r>
        <w:t></w:t>
      </w:r>
      <w:r>
        <w:rPr>
          <w:rFonts w:hint="eastAsia"/>
        </w:rPr>
        <w:t>одержати</w:t>
      </w:r>
    </w:p>
    <w:p w:rsidR="005C2585" w:rsidRDefault="005C2585" w:rsidP="005C2585">
      <w:r>
        <w:rPr>
          <w:rFonts w:hint="eastAsia"/>
        </w:rPr>
        <w:t>функціоналізовані</w:t>
      </w:r>
      <w:r>
        <w:t></w:t>
      </w:r>
      <w:r>
        <w:rPr>
          <w:rFonts w:hint="eastAsia"/>
        </w:rPr>
        <w:t>гем</w:t>
      </w:r>
      <w:r>
        <w:t></w:t>
      </w:r>
      <w:r>
        <w:rPr>
          <w:rFonts w:hint="eastAsia"/>
        </w:rPr>
        <w:t>дифлуороциклопропани</w:t>
      </w:r>
      <w:r>
        <w:t></w:t>
      </w:r>
      <w:r>
        <w:rPr>
          <w:rFonts w:hint="eastAsia"/>
        </w:rPr>
        <w:t>на</w:t>
      </w:r>
      <w:r>
        <w:t></w:t>
      </w:r>
      <w:r>
        <w:rPr>
          <w:rFonts w:hint="eastAsia"/>
        </w:rPr>
        <w:t>основі</w:t>
      </w:r>
      <w:r>
        <w:t></w:t>
      </w:r>
      <w:r>
        <w:rPr>
          <w:rFonts w:hint="eastAsia"/>
        </w:rPr>
        <w:t>широкого</w:t>
      </w:r>
      <w:r>
        <w:t></w:t>
      </w:r>
      <w:r>
        <w:rPr>
          <w:rFonts w:hint="eastAsia"/>
        </w:rPr>
        <w:t>кола</w:t>
      </w:r>
    </w:p>
    <w:p w:rsidR="005C2585" w:rsidRDefault="005C2585" w:rsidP="005C2585">
      <w:r>
        <w:rPr>
          <w:rFonts w:hint="eastAsia"/>
        </w:rPr>
        <w:t>порівняно</w:t>
      </w:r>
      <w:r>
        <w:t></w:t>
      </w:r>
      <w:r>
        <w:rPr>
          <w:rFonts w:hint="eastAsia"/>
        </w:rPr>
        <w:t>малоактивних</w:t>
      </w:r>
      <w:r>
        <w:t></w:t>
      </w:r>
      <w:r>
        <w:rPr>
          <w:rFonts w:hint="eastAsia"/>
        </w:rPr>
        <w:t>субстратів</w:t>
      </w:r>
      <w:r>
        <w:t></w:t>
      </w:r>
      <w:r>
        <w:t></w:t>
      </w:r>
      <w:r>
        <w:rPr>
          <w:rFonts w:hint="eastAsia"/>
        </w:rPr>
        <w:t>гем</w:t>
      </w:r>
      <w:r>
        <w:t></w:t>
      </w:r>
      <w:r>
        <w:rPr>
          <w:rFonts w:hint="eastAsia"/>
        </w:rPr>
        <w:t>Дифлуоропропановий</w:t>
      </w:r>
      <w:r>
        <w:t></w:t>
      </w:r>
      <w:r>
        <w:rPr>
          <w:rFonts w:hint="eastAsia"/>
        </w:rPr>
        <w:t>цикл</w:t>
      </w:r>
    </w:p>
    <w:p w:rsidR="005C2585" w:rsidRDefault="005C2585" w:rsidP="005C2585">
      <w:r>
        <w:rPr>
          <w:rFonts w:hint="eastAsia"/>
        </w:rPr>
        <w:t>синтезованих</w:t>
      </w:r>
      <w:r>
        <w:t></w:t>
      </w:r>
      <w:r>
        <w:rPr>
          <w:rFonts w:hint="eastAsia"/>
        </w:rPr>
        <w:t>сполук</w:t>
      </w:r>
      <w:r>
        <w:t></w:t>
      </w:r>
      <w:r>
        <w:rPr>
          <w:rFonts w:hint="eastAsia"/>
        </w:rPr>
        <w:t>достатньо</w:t>
      </w:r>
      <w:r>
        <w:t></w:t>
      </w:r>
      <w:r>
        <w:rPr>
          <w:rFonts w:hint="eastAsia"/>
        </w:rPr>
        <w:t>стабільний</w:t>
      </w:r>
      <w:r>
        <w:t></w:t>
      </w:r>
      <w:r>
        <w:rPr>
          <w:rFonts w:hint="eastAsia"/>
        </w:rPr>
        <w:t>для</w:t>
      </w:r>
      <w:r>
        <w:t></w:t>
      </w:r>
      <w:r>
        <w:rPr>
          <w:rFonts w:hint="eastAsia"/>
        </w:rPr>
        <w:t>проведення</w:t>
      </w:r>
      <w:r>
        <w:t></w:t>
      </w:r>
      <w:r>
        <w:rPr>
          <w:rFonts w:hint="eastAsia"/>
        </w:rPr>
        <w:t>ряду</w:t>
      </w:r>
      <w:r>
        <w:t></w:t>
      </w:r>
      <w:r>
        <w:rPr>
          <w:rFonts w:hint="eastAsia"/>
        </w:rPr>
        <w:t>перетворень</w:t>
      </w:r>
    </w:p>
    <w:p w:rsidR="005C2585" w:rsidRDefault="005C2585" w:rsidP="005C2585">
      <w:r>
        <w:rPr>
          <w:rFonts w:hint="eastAsia"/>
        </w:rPr>
        <w:t>за</w:t>
      </w:r>
      <w:r>
        <w:t></w:t>
      </w:r>
      <w:r>
        <w:rPr>
          <w:rFonts w:hint="eastAsia"/>
        </w:rPr>
        <w:t>функціональними</w:t>
      </w:r>
      <w:r>
        <w:t></w:t>
      </w:r>
      <w:r>
        <w:rPr>
          <w:rFonts w:hint="eastAsia"/>
        </w:rPr>
        <w:t>групами</w:t>
      </w:r>
      <w:r>
        <w:t></w:t>
      </w:r>
      <w:r>
        <w:t></w:t>
      </w:r>
      <w:r>
        <w:rPr>
          <w:rFonts w:hint="eastAsia"/>
        </w:rPr>
        <w:t>що</w:t>
      </w:r>
      <w:r>
        <w:t></w:t>
      </w:r>
      <w:r>
        <w:rPr>
          <w:rFonts w:hint="eastAsia"/>
        </w:rPr>
        <w:t>забезпечує</w:t>
      </w:r>
      <w:r>
        <w:t></w:t>
      </w:r>
      <w:r>
        <w:rPr>
          <w:rFonts w:hint="eastAsia"/>
        </w:rPr>
        <w:t>широку</w:t>
      </w:r>
      <w:r>
        <w:t></w:t>
      </w:r>
      <w:r>
        <w:rPr>
          <w:rFonts w:hint="eastAsia"/>
        </w:rPr>
        <w:t>варіативність</w:t>
      </w:r>
      <w:r>
        <w:t></w:t>
      </w:r>
      <w:r>
        <w:rPr>
          <w:rFonts w:hint="eastAsia"/>
        </w:rPr>
        <w:t>доступних</w:t>
      </w:r>
    </w:p>
    <w:p w:rsidR="005C2585" w:rsidRDefault="005C2585" w:rsidP="005C2585">
      <w:r>
        <w:rPr>
          <w:rFonts w:hint="eastAsia"/>
        </w:rPr>
        <w:t>похідних</w:t>
      </w:r>
      <w:r>
        <w:t></w:t>
      </w:r>
      <w:r>
        <w:rPr>
          <w:rFonts w:hint="eastAsia"/>
        </w:rPr>
        <w:t>гем</w:t>
      </w:r>
      <w:r>
        <w:t></w:t>
      </w:r>
      <w:r>
        <w:rPr>
          <w:rFonts w:hint="eastAsia"/>
        </w:rPr>
        <w:t>дифлуороциклопропанів</w:t>
      </w:r>
      <w:r>
        <w:t></w:t>
      </w:r>
    </w:p>
    <w:p w:rsidR="005C2585" w:rsidRDefault="005C2585" w:rsidP="005C2585">
      <w:r>
        <w:t></w:t>
      </w:r>
      <w:r>
        <w:t></w:t>
      </w:r>
      <w:r>
        <w:t></w:t>
      </w:r>
      <w:r>
        <w:rPr>
          <w:rFonts w:hint="eastAsia"/>
        </w:rPr>
        <w:t>Розроблено</w:t>
      </w:r>
      <w:r>
        <w:t></w:t>
      </w:r>
      <w:r>
        <w:rPr>
          <w:rFonts w:hint="eastAsia"/>
        </w:rPr>
        <w:t>методологію</w:t>
      </w:r>
      <w:r>
        <w:t></w:t>
      </w:r>
      <w:r>
        <w:rPr>
          <w:rFonts w:hint="eastAsia"/>
        </w:rPr>
        <w:t>препаративного</w:t>
      </w:r>
      <w:r>
        <w:t></w:t>
      </w:r>
      <w:r>
        <w:rPr>
          <w:rFonts w:hint="eastAsia"/>
        </w:rPr>
        <w:t>синтезу</w:t>
      </w:r>
      <w:r>
        <w:t></w:t>
      </w:r>
      <w:r>
        <w:rPr>
          <w:rFonts w:hint="eastAsia"/>
        </w:rPr>
        <w:t>функціоналізованих</w:t>
      </w:r>
    </w:p>
    <w:p w:rsidR="005C2585" w:rsidRDefault="005C2585" w:rsidP="005C2585">
      <w:r>
        <w:rPr>
          <w:rFonts w:hint="eastAsia"/>
        </w:rPr>
        <w:t>дифлуороциклопропанів</w:t>
      </w:r>
      <w:r>
        <w:t></w:t>
      </w:r>
      <w:r>
        <w:rPr>
          <w:rFonts w:hint="eastAsia"/>
        </w:rPr>
        <w:t>з</w:t>
      </w:r>
      <w:r>
        <w:t></w:t>
      </w:r>
      <w:r>
        <w:rPr>
          <w:rFonts w:hint="eastAsia"/>
        </w:rPr>
        <w:t>використанням</w:t>
      </w:r>
      <w:r>
        <w:t></w:t>
      </w:r>
      <w:r>
        <w:rPr>
          <w:rFonts w:hint="eastAsia"/>
        </w:rPr>
        <w:t>реагенту</w:t>
      </w:r>
      <w:r>
        <w:t></w:t>
      </w:r>
      <w:r>
        <w:rPr>
          <w:rFonts w:hint="eastAsia"/>
        </w:rPr>
        <w:t>Руперта–Пракаша</w:t>
      </w:r>
      <w:r>
        <w:t></w:t>
      </w:r>
      <w:r>
        <w:t></w:t>
      </w:r>
      <w:r>
        <w:rPr>
          <w:rFonts w:hint="eastAsia"/>
        </w:rPr>
        <w:t>а</w:t>
      </w:r>
    </w:p>
    <w:p w:rsidR="005C2585" w:rsidRDefault="005C2585" w:rsidP="005C2585">
      <w:r>
        <w:rPr>
          <w:rFonts w:hint="eastAsia"/>
        </w:rPr>
        <w:t>також</w:t>
      </w:r>
      <w:r>
        <w:t></w:t>
      </w:r>
      <w:r>
        <w:rPr>
          <w:rFonts w:hint="eastAsia"/>
        </w:rPr>
        <w:t>встановлено</w:t>
      </w:r>
      <w:r>
        <w:t></w:t>
      </w:r>
      <w:r>
        <w:rPr>
          <w:rFonts w:hint="eastAsia"/>
        </w:rPr>
        <w:t>відносну</w:t>
      </w:r>
      <w:r>
        <w:t></w:t>
      </w:r>
      <w:r>
        <w:rPr>
          <w:rFonts w:hint="eastAsia"/>
        </w:rPr>
        <w:t>активність</w:t>
      </w:r>
      <w:r>
        <w:t></w:t>
      </w:r>
      <w:r>
        <w:rPr>
          <w:rFonts w:hint="eastAsia"/>
        </w:rPr>
        <w:t>алкенів</w:t>
      </w:r>
      <w:r>
        <w:t></w:t>
      </w:r>
      <w:r>
        <w:rPr>
          <w:rFonts w:hint="eastAsia"/>
        </w:rPr>
        <w:t>у</w:t>
      </w:r>
      <w:r>
        <w:t></w:t>
      </w:r>
      <w:r>
        <w:rPr>
          <w:rFonts w:hint="eastAsia"/>
        </w:rPr>
        <w:t>вищезазначеному</w:t>
      </w:r>
    </w:p>
    <w:p w:rsidR="005C2585" w:rsidRDefault="005C2585" w:rsidP="005C2585">
      <w:r>
        <w:rPr>
          <w:rFonts w:hint="eastAsia"/>
        </w:rPr>
        <w:t>перетворенні</w:t>
      </w:r>
      <w:r>
        <w:t></w:t>
      </w:r>
    </w:p>
    <w:p w:rsidR="005C2585" w:rsidRDefault="005C2585" w:rsidP="005C2585">
      <w:r>
        <w:t></w:t>
      </w:r>
      <w:r>
        <w:t></w:t>
      </w:r>
      <w:r>
        <w:t></w:t>
      </w:r>
      <w:r>
        <w:rPr>
          <w:rFonts w:hint="eastAsia"/>
        </w:rPr>
        <w:t>Знайдено</w:t>
      </w:r>
      <w:r>
        <w:t></w:t>
      </w:r>
      <w:r>
        <w:rPr>
          <w:rFonts w:hint="eastAsia"/>
        </w:rPr>
        <w:t>межі</w:t>
      </w:r>
      <w:r>
        <w:t></w:t>
      </w:r>
      <w:r>
        <w:rPr>
          <w:rFonts w:hint="eastAsia"/>
        </w:rPr>
        <w:t>застосування</w:t>
      </w:r>
      <w:r>
        <w:t></w:t>
      </w:r>
      <w:r>
        <w:rPr>
          <w:rFonts w:hint="eastAsia"/>
        </w:rPr>
        <w:t>розробленої</w:t>
      </w:r>
      <w:r>
        <w:t></w:t>
      </w:r>
      <w:r>
        <w:rPr>
          <w:rFonts w:hint="eastAsia"/>
        </w:rPr>
        <w:t>методології</w:t>
      </w:r>
      <w:r>
        <w:t></w:t>
      </w:r>
      <w:r>
        <w:rPr>
          <w:rFonts w:hint="eastAsia"/>
        </w:rPr>
        <w:t>стосовно</w:t>
      </w:r>
      <w:r>
        <w:t></w:t>
      </w:r>
      <w:r>
        <w:rPr>
          <w:rFonts w:hint="eastAsia"/>
        </w:rPr>
        <w:t>до</w:t>
      </w:r>
    </w:p>
    <w:p w:rsidR="005C2585" w:rsidRDefault="005C2585" w:rsidP="005C2585">
      <w:r>
        <w:rPr>
          <w:rFonts w:hint="eastAsia"/>
        </w:rPr>
        <w:t>різноманітних</w:t>
      </w:r>
      <w:r>
        <w:t></w:t>
      </w:r>
      <w:r>
        <w:rPr>
          <w:rFonts w:hint="eastAsia"/>
        </w:rPr>
        <w:t>фукнціональних</w:t>
      </w:r>
      <w:r>
        <w:t></w:t>
      </w:r>
      <w:r>
        <w:rPr>
          <w:rFonts w:hint="eastAsia"/>
        </w:rPr>
        <w:t>групп</w:t>
      </w:r>
      <w:r>
        <w:t></w:t>
      </w:r>
      <w:r>
        <w:t></w:t>
      </w:r>
      <w:r>
        <w:rPr>
          <w:rFonts w:hint="eastAsia"/>
        </w:rPr>
        <w:t>а</w:t>
      </w:r>
      <w:r>
        <w:t></w:t>
      </w:r>
      <w:r>
        <w:rPr>
          <w:rFonts w:hint="eastAsia"/>
        </w:rPr>
        <w:t>також</w:t>
      </w:r>
      <w:r>
        <w:t></w:t>
      </w:r>
      <w:r>
        <w:rPr>
          <w:rFonts w:hint="eastAsia"/>
        </w:rPr>
        <w:t>стеричної</w:t>
      </w:r>
      <w:r>
        <w:t></w:t>
      </w:r>
      <w:r>
        <w:rPr>
          <w:rFonts w:hint="eastAsia"/>
        </w:rPr>
        <w:t>та</w:t>
      </w:r>
      <w:r>
        <w:t></w:t>
      </w:r>
      <w:r>
        <w:rPr>
          <w:rFonts w:hint="eastAsia"/>
        </w:rPr>
        <w:t>електронної</w:t>
      </w:r>
    </w:p>
    <w:p w:rsidR="005C2585" w:rsidRDefault="005C2585" w:rsidP="005C2585">
      <w:r>
        <w:rPr>
          <w:rFonts w:hint="eastAsia"/>
        </w:rPr>
        <w:t>будови</w:t>
      </w:r>
      <w:r>
        <w:t></w:t>
      </w:r>
      <w:r>
        <w:rPr>
          <w:rFonts w:hint="eastAsia"/>
        </w:rPr>
        <w:t>алкену</w:t>
      </w:r>
      <w:r>
        <w:t></w:t>
      </w:r>
    </w:p>
    <w:p w:rsidR="005C2585" w:rsidRDefault="005C2585" w:rsidP="005C2585">
      <w:r>
        <w:t></w:t>
      </w:r>
      <w:r>
        <w:t></w:t>
      </w:r>
      <w:r>
        <w:t></w:t>
      </w:r>
      <w:r>
        <w:rPr>
          <w:rFonts w:hint="eastAsia"/>
        </w:rPr>
        <w:t>Розроблено</w:t>
      </w:r>
      <w:r>
        <w:t></w:t>
      </w:r>
      <w:r>
        <w:rPr>
          <w:rFonts w:hint="eastAsia"/>
        </w:rPr>
        <w:t>протокол</w:t>
      </w:r>
      <w:r>
        <w:t></w:t>
      </w:r>
      <w:r>
        <w:t></w:t>
      </w:r>
      <w:r>
        <w:rPr>
          <w:rFonts w:hint="eastAsia"/>
        </w:rPr>
        <w:t>повільного</w:t>
      </w:r>
      <w:r>
        <w:t></w:t>
      </w:r>
      <w:r>
        <w:rPr>
          <w:rFonts w:hint="eastAsia"/>
        </w:rPr>
        <w:t>додавання</w:t>
      </w:r>
      <w:r>
        <w:t></w:t>
      </w:r>
      <w:r>
        <w:t></w:t>
      </w:r>
      <w:r>
        <w:t></w:t>
      </w:r>
      <w:r>
        <w:rPr>
          <w:rFonts w:hint="eastAsia"/>
        </w:rPr>
        <w:t>який</w:t>
      </w:r>
      <w:r>
        <w:t></w:t>
      </w:r>
      <w:r>
        <w:rPr>
          <w:rFonts w:hint="eastAsia"/>
        </w:rPr>
        <w:t>нівелює</w:t>
      </w:r>
      <w:r>
        <w:t></w:t>
      </w:r>
      <w:r>
        <w:rPr>
          <w:rFonts w:hint="eastAsia"/>
        </w:rPr>
        <w:t>негативний</w:t>
      </w:r>
    </w:p>
    <w:p w:rsidR="005C2585" w:rsidRDefault="005C2585" w:rsidP="005C2585">
      <w:r>
        <w:rPr>
          <w:rFonts w:hint="eastAsia"/>
        </w:rPr>
        <w:t>вплив</w:t>
      </w:r>
      <w:r>
        <w:t></w:t>
      </w:r>
      <w:r>
        <w:rPr>
          <w:rFonts w:hint="eastAsia"/>
        </w:rPr>
        <w:t>процесів</w:t>
      </w:r>
      <w:r>
        <w:t></w:t>
      </w:r>
      <w:r>
        <w:rPr>
          <w:rFonts w:hint="eastAsia"/>
        </w:rPr>
        <w:t>деструкції</w:t>
      </w:r>
      <w:r>
        <w:t></w:t>
      </w:r>
      <w:r>
        <w:t></w:t>
      </w:r>
      <w:r>
        <w:t></w:t>
      </w:r>
      <w:r>
        <w:t></w:t>
      </w:r>
      <w:r>
        <w:t></w:t>
      </w:r>
      <w:r>
        <w:t></w:t>
      </w:r>
      <w:r>
        <w:t></w:t>
      </w:r>
      <w:r>
        <w:t></w:t>
      </w:r>
      <w:r>
        <w:rPr>
          <w:rFonts w:hint="eastAsia"/>
        </w:rPr>
        <w:t>в</w:t>
      </w:r>
      <w:r>
        <w:t></w:t>
      </w:r>
      <w:r>
        <w:rPr>
          <w:rFonts w:hint="eastAsia"/>
        </w:rPr>
        <w:t>реакційному</w:t>
      </w:r>
      <w:r>
        <w:t></w:t>
      </w:r>
      <w:r>
        <w:rPr>
          <w:rFonts w:hint="eastAsia"/>
        </w:rPr>
        <w:t>середовищі</w:t>
      </w:r>
      <w:r>
        <w:t></w:t>
      </w:r>
      <w:r>
        <w:t></w:t>
      </w:r>
      <w:r>
        <w:rPr>
          <w:rFonts w:hint="eastAsia"/>
        </w:rPr>
        <w:t>що</w:t>
      </w:r>
      <w:r>
        <w:t></w:t>
      </w:r>
      <w:r>
        <w:rPr>
          <w:rFonts w:hint="eastAsia"/>
        </w:rPr>
        <w:t>привело</w:t>
      </w:r>
    </w:p>
    <w:p w:rsidR="005C2585" w:rsidRDefault="005C2585" w:rsidP="005C2585">
      <w:r>
        <w:rPr>
          <w:rFonts w:hint="eastAsia"/>
        </w:rPr>
        <w:t>до</w:t>
      </w:r>
      <w:r>
        <w:t></w:t>
      </w:r>
      <w:r>
        <w:rPr>
          <w:rFonts w:hint="eastAsia"/>
        </w:rPr>
        <w:t>значного</w:t>
      </w:r>
      <w:r>
        <w:t></w:t>
      </w:r>
      <w:r>
        <w:rPr>
          <w:rFonts w:hint="eastAsia"/>
        </w:rPr>
        <w:t>розширення</w:t>
      </w:r>
      <w:r>
        <w:t></w:t>
      </w:r>
      <w:r>
        <w:rPr>
          <w:rFonts w:hint="eastAsia"/>
        </w:rPr>
        <w:t>меж</w:t>
      </w:r>
      <w:r>
        <w:t></w:t>
      </w:r>
      <w:r>
        <w:rPr>
          <w:rFonts w:hint="eastAsia"/>
        </w:rPr>
        <w:t>застосування</w:t>
      </w:r>
      <w:r>
        <w:t></w:t>
      </w:r>
      <w:r>
        <w:rPr>
          <w:rFonts w:hint="eastAsia"/>
        </w:rPr>
        <w:t>данного</w:t>
      </w:r>
      <w:r>
        <w:t></w:t>
      </w:r>
      <w:r>
        <w:rPr>
          <w:rFonts w:hint="eastAsia"/>
        </w:rPr>
        <w:t>перетворення</w:t>
      </w:r>
      <w:r>
        <w:t></w:t>
      </w:r>
      <w:r>
        <w:rPr>
          <w:rFonts w:hint="eastAsia"/>
        </w:rPr>
        <w:t>в</w:t>
      </w:r>
      <w:r>
        <w:t></w:t>
      </w:r>
      <w:r>
        <w:rPr>
          <w:rFonts w:hint="eastAsia"/>
        </w:rPr>
        <w:t>бік</w:t>
      </w:r>
    </w:p>
    <w:p w:rsidR="005C2585" w:rsidRDefault="005C2585" w:rsidP="005C2585">
      <w:r>
        <w:rPr>
          <w:rFonts w:hint="eastAsia"/>
        </w:rPr>
        <w:t>використання</w:t>
      </w:r>
      <w:r>
        <w:t></w:t>
      </w:r>
      <w:r>
        <w:rPr>
          <w:rFonts w:hint="eastAsia"/>
        </w:rPr>
        <w:t>субстратів</w:t>
      </w:r>
      <w:r>
        <w:t></w:t>
      </w:r>
      <w:r>
        <w:rPr>
          <w:rFonts w:hint="eastAsia"/>
        </w:rPr>
        <w:t>з</w:t>
      </w:r>
      <w:r>
        <w:t></w:t>
      </w:r>
      <w:r>
        <w:rPr>
          <w:rFonts w:hint="eastAsia"/>
        </w:rPr>
        <w:t>малою</w:t>
      </w:r>
      <w:r>
        <w:t></w:t>
      </w:r>
      <w:r>
        <w:rPr>
          <w:rFonts w:hint="eastAsia"/>
        </w:rPr>
        <w:t>активністю</w:t>
      </w:r>
      <w:r>
        <w:t></w:t>
      </w:r>
    </w:p>
    <w:p w:rsidR="005C2585" w:rsidRDefault="005C2585" w:rsidP="005C2585">
      <w:r>
        <w:t></w:t>
      </w:r>
      <w:r>
        <w:t></w:t>
      </w:r>
      <w:r>
        <w:t></w:t>
      </w:r>
      <w:r>
        <w:rPr>
          <w:rFonts w:hint="eastAsia"/>
        </w:rPr>
        <w:t>Вперше</w:t>
      </w:r>
      <w:r>
        <w:t></w:t>
      </w:r>
      <w:r>
        <w:rPr>
          <w:rFonts w:hint="eastAsia"/>
        </w:rPr>
        <w:t>у</w:t>
      </w:r>
      <w:r>
        <w:t></w:t>
      </w:r>
      <w:r>
        <w:rPr>
          <w:rFonts w:hint="eastAsia"/>
        </w:rPr>
        <w:t>реакцію</w:t>
      </w:r>
      <w:r>
        <w:t></w:t>
      </w:r>
      <w:r>
        <w:rPr>
          <w:rFonts w:hint="eastAsia"/>
        </w:rPr>
        <w:t>дифлуороциклопропанування</w:t>
      </w:r>
      <w:r>
        <w:t></w:t>
      </w:r>
      <w:r>
        <w:rPr>
          <w:rFonts w:hint="eastAsia"/>
        </w:rPr>
        <w:t>з</w:t>
      </w:r>
      <w:r>
        <w:t></w:t>
      </w:r>
      <w:r>
        <w:rPr>
          <w:rFonts w:hint="eastAsia"/>
        </w:rPr>
        <w:t>використанням</w:t>
      </w:r>
      <w:r>
        <w:t></w:t>
      </w:r>
      <w:r>
        <w:rPr>
          <w:rFonts w:hint="eastAsia"/>
        </w:rPr>
        <w:t>реагенту</w:t>
      </w:r>
    </w:p>
    <w:p w:rsidR="005C2585" w:rsidRDefault="005C2585" w:rsidP="005C2585">
      <w:r>
        <w:rPr>
          <w:rFonts w:hint="eastAsia"/>
        </w:rPr>
        <w:t>Руперта–Пракаша</w:t>
      </w:r>
      <w:r>
        <w:t></w:t>
      </w:r>
      <w:r>
        <w:rPr>
          <w:rFonts w:hint="eastAsia"/>
        </w:rPr>
        <w:t>було</w:t>
      </w:r>
      <w:r>
        <w:t></w:t>
      </w:r>
      <w:r>
        <w:rPr>
          <w:rFonts w:hint="eastAsia"/>
        </w:rPr>
        <w:t>введено</w:t>
      </w:r>
      <w:r>
        <w:t></w:t>
      </w:r>
      <w:r>
        <w:rPr>
          <w:rFonts w:hint="eastAsia"/>
        </w:rPr>
        <w:t>похідні</w:t>
      </w:r>
      <w:r>
        <w:t></w:t>
      </w:r>
      <w:r>
        <w:rPr>
          <w:rFonts w:hint="eastAsia"/>
        </w:rPr>
        <w:t>акрилатів</w:t>
      </w:r>
      <w:r>
        <w:t></w:t>
      </w:r>
      <w:r>
        <w:t></w:t>
      </w:r>
      <w:r>
        <w:rPr>
          <w:rFonts w:hint="eastAsia"/>
        </w:rPr>
        <w:t>вінілфенолів</w:t>
      </w:r>
      <w:r>
        <w:t></w:t>
      </w:r>
      <w:r>
        <w:t></w:t>
      </w:r>
      <w:r>
        <w:rPr>
          <w:rFonts w:hint="eastAsia"/>
        </w:rPr>
        <w:t>естерів</w:t>
      </w:r>
    </w:p>
    <w:p w:rsidR="005C2585" w:rsidRDefault="005C2585" w:rsidP="005C2585">
      <w:r>
        <w:rPr>
          <w:rFonts w:hint="eastAsia"/>
        </w:rPr>
        <w:t>вінілбензойних</w:t>
      </w:r>
      <w:r>
        <w:t></w:t>
      </w:r>
      <w:r>
        <w:rPr>
          <w:rFonts w:hint="eastAsia"/>
        </w:rPr>
        <w:t>кислот</w:t>
      </w:r>
      <w:r>
        <w:t></w:t>
      </w:r>
      <w:r>
        <w:rPr>
          <w:rFonts w:hint="eastAsia"/>
        </w:rPr>
        <w:t>та</w:t>
      </w:r>
      <w:r>
        <w:t></w:t>
      </w:r>
      <w:r>
        <w:rPr>
          <w:rFonts w:hint="eastAsia"/>
        </w:rPr>
        <w:t>вінілпіразолу</w:t>
      </w:r>
      <w:r>
        <w:t></w:t>
      </w:r>
    </w:p>
    <w:p w:rsidR="005C2585" w:rsidRDefault="005C2585" w:rsidP="005C2585">
      <w:r>
        <w:t></w:t>
      </w:r>
      <w:r>
        <w:t></w:t>
      </w:r>
      <w:r>
        <w:t></w:t>
      </w:r>
      <w:r>
        <w:rPr>
          <w:rFonts w:hint="eastAsia"/>
        </w:rPr>
        <w:t>Показано</w:t>
      </w:r>
      <w:r>
        <w:t></w:t>
      </w:r>
      <w:r>
        <w:t></w:t>
      </w:r>
      <w:r>
        <w:rPr>
          <w:rFonts w:hint="eastAsia"/>
        </w:rPr>
        <w:t>що</w:t>
      </w:r>
      <w:r>
        <w:t></w:t>
      </w:r>
      <w:r>
        <w:rPr>
          <w:rFonts w:hint="eastAsia"/>
        </w:rPr>
        <w:t>дифлуороциклопропани</w:t>
      </w:r>
      <w:r>
        <w:t></w:t>
      </w:r>
      <w:r>
        <w:t></w:t>
      </w:r>
      <w:r>
        <w:rPr>
          <w:rFonts w:hint="eastAsia"/>
        </w:rPr>
        <w:t>що</w:t>
      </w:r>
      <w:r>
        <w:t></w:t>
      </w:r>
      <w:r>
        <w:rPr>
          <w:rFonts w:hint="eastAsia"/>
        </w:rPr>
        <w:t>здатні</w:t>
      </w:r>
      <w:r>
        <w:t></w:t>
      </w:r>
      <w:r>
        <w:rPr>
          <w:rFonts w:hint="eastAsia"/>
        </w:rPr>
        <w:t>до</w:t>
      </w:r>
      <w:r>
        <w:t></w:t>
      </w:r>
      <w:r>
        <w:t></w:t>
      </w:r>
      <w:r>
        <w:rPr>
          <w:rFonts w:hint="eastAsia"/>
        </w:rPr>
        <w:t>пуш</w:t>
      </w:r>
      <w:r>
        <w:t></w:t>
      </w:r>
      <w:r>
        <w:rPr>
          <w:rFonts w:hint="eastAsia"/>
        </w:rPr>
        <w:t>пульного</w:t>
      </w:r>
      <w:r>
        <w:t></w:t>
      </w:r>
    </w:p>
    <w:p w:rsidR="005C2585" w:rsidRDefault="005C2585" w:rsidP="005C2585">
      <w:r>
        <w:rPr>
          <w:rFonts w:hint="eastAsia"/>
        </w:rPr>
        <w:t>розкриття</w:t>
      </w:r>
      <w:r>
        <w:t></w:t>
      </w:r>
      <w:r>
        <w:t></w:t>
      </w:r>
      <w:r>
        <w:rPr>
          <w:rFonts w:hint="eastAsia"/>
        </w:rPr>
        <w:t>є</w:t>
      </w:r>
      <w:r>
        <w:t></w:t>
      </w:r>
      <w:r>
        <w:rPr>
          <w:rFonts w:hint="eastAsia"/>
        </w:rPr>
        <w:t>меньш</w:t>
      </w:r>
      <w:r>
        <w:t></w:t>
      </w:r>
      <w:r>
        <w:rPr>
          <w:rFonts w:hint="eastAsia"/>
        </w:rPr>
        <w:t>стійкими</w:t>
      </w:r>
      <w:r>
        <w:t></w:t>
      </w:r>
      <w:r>
        <w:rPr>
          <w:rFonts w:hint="eastAsia"/>
        </w:rPr>
        <w:t>у</w:t>
      </w:r>
      <w:r>
        <w:t></w:t>
      </w:r>
      <w:r>
        <w:rPr>
          <w:rFonts w:hint="eastAsia"/>
        </w:rPr>
        <w:t>порівнянні</w:t>
      </w:r>
      <w:r>
        <w:t></w:t>
      </w:r>
      <w:r>
        <w:rPr>
          <w:rFonts w:hint="eastAsia"/>
        </w:rPr>
        <w:t>з</w:t>
      </w:r>
      <w:r>
        <w:t></w:t>
      </w:r>
      <w:r>
        <w:rPr>
          <w:rFonts w:hint="eastAsia"/>
        </w:rPr>
        <w:t>нефторованими</w:t>
      </w:r>
      <w:r>
        <w:t></w:t>
      </w:r>
      <w:r>
        <w:rPr>
          <w:rFonts w:hint="eastAsia"/>
        </w:rPr>
        <w:t>аналогами</w:t>
      </w:r>
      <w:r>
        <w:t></w:t>
      </w:r>
      <w:r>
        <w:t></w:t>
      </w:r>
    </w:p>
    <w:p w:rsidR="005C2585" w:rsidRDefault="005C2585" w:rsidP="005C2585">
      <w:r>
        <w:t></w:t>
      </w:r>
      <w:r>
        <w:t></w:t>
      </w:r>
      <w:r>
        <w:t></w:t>
      </w:r>
    </w:p>
    <w:p w:rsidR="005C2585" w:rsidRDefault="005C2585" w:rsidP="005C2585">
      <w:r>
        <w:t></w:t>
      </w:r>
      <w:r>
        <w:t></w:t>
      </w:r>
      <w:r>
        <w:t></w:t>
      </w:r>
      <w:r>
        <w:rPr>
          <w:rFonts w:hint="eastAsia"/>
        </w:rPr>
        <w:t>На</w:t>
      </w:r>
      <w:r>
        <w:t></w:t>
      </w:r>
      <w:r>
        <w:rPr>
          <w:rFonts w:hint="eastAsia"/>
        </w:rPr>
        <w:t>прикладі</w:t>
      </w:r>
      <w:r>
        <w:t></w:t>
      </w:r>
      <w:r>
        <w:t></w:t>
      </w:r>
      <w:r>
        <w:t></w:t>
      </w:r>
      <w:r>
        <w:rPr>
          <w:rFonts w:hint="eastAsia"/>
        </w:rPr>
        <w:t>дифлуороциклопропілпіразолів</w:t>
      </w:r>
      <w:r>
        <w:t></w:t>
      </w:r>
      <w:r>
        <w:rPr>
          <w:rFonts w:hint="eastAsia"/>
        </w:rPr>
        <w:t>вивчено</w:t>
      </w:r>
      <w:r>
        <w:t></w:t>
      </w:r>
      <w:r>
        <w:rPr>
          <w:rFonts w:hint="eastAsia"/>
        </w:rPr>
        <w:t>толерантність</w:t>
      </w:r>
    </w:p>
    <w:p w:rsidR="005C2585" w:rsidRDefault="005C2585" w:rsidP="005C2585">
      <w:r>
        <w:rPr>
          <w:rFonts w:hint="eastAsia"/>
        </w:rPr>
        <w:t>азолілциклопропанового</w:t>
      </w:r>
      <w:r>
        <w:t></w:t>
      </w:r>
      <w:r>
        <w:rPr>
          <w:rFonts w:hint="eastAsia"/>
        </w:rPr>
        <w:t>фрагмента</w:t>
      </w:r>
      <w:r>
        <w:t></w:t>
      </w:r>
      <w:r>
        <w:rPr>
          <w:rFonts w:hint="eastAsia"/>
        </w:rPr>
        <w:t>до</w:t>
      </w:r>
      <w:r>
        <w:t></w:t>
      </w:r>
      <w:r>
        <w:rPr>
          <w:rFonts w:hint="eastAsia"/>
        </w:rPr>
        <w:t>загальновживаних</w:t>
      </w:r>
      <w:r>
        <w:t></w:t>
      </w:r>
      <w:r>
        <w:rPr>
          <w:rFonts w:hint="eastAsia"/>
        </w:rPr>
        <w:t>органічних</w:t>
      </w:r>
    </w:p>
    <w:p w:rsidR="005C2585" w:rsidRPr="005C2585" w:rsidRDefault="005C2585" w:rsidP="005C2585">
      <w:r>
        <w:rPr>
          <w:rFonts w:hint="eastAsia"/>
        </w:rPr>
        <w:t>реакцій</w:t>
      </w:r>
      <w:r>
        <w:t></w:t>
      </w:r>
    </w:p>
    <w:sectPr w:rsidR="005C2585" w:rsidRPr="005C258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5C2585" w:rsidRPr="005C2585">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F941-477B-4326-B020-F2FF035A0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6</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2021-09-21T19:22:00Z</dcterms:created>
  <dcterms:modified xsi:type="dcterms:W3CDTF">2021-09-22T16:24:00Z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