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БЕРДЯНСЬКИЙ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ДЕРЖАВНИЙ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ПЕДАГОГІЧНИЙ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УНІВЕРСИТЕТ</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На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правах</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рукопису</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ЗАЙЦЕВА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ЛАРИСА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ІВАНІВНА</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УДК</w:t>
      </w:r>
      <w:r w:rsidRPr="009626DB">
        <w:rPr>
          <w:rFonts w:ascii="Times New Roman" w:eastAsia="Times New Roman" w:hAnsi="Times New Roman" w:cs="Times New Roman"/>
          <w:kern w:val="0"/>
          <w:sz w:val="28"/>
          <w:szCs w:val="28"/>
          <w:lang w:eastAsia="ru-RU"/>
        </w:rPr>
        <w:t xml:space="preserve"> 37.032:51:373.21</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w:t>
      </w:r>
      <w:r w:rsidRPr="009626DB">
        <w:rPr>
          <w:rFonts w:ascii="Times New Roman" w:eastAsia="Times New Roman" w:hAnsi="Times New Roman" w:cs="Times New Roman"/>
          <w:kern w:val="0"/>
          <w:sz w:val="28"/>
          <w:szCs w:val="28"/>
          <w:lang w:eastAsia="ru-RU"/>
        </w:rPr>
        <w:t xml:space="preserve"> </w:t>
      </w:r>
      <w:proofErr w:type="gramStart"/>
      <w:r w:rsidRPr="009626DB">
        <w:rPr>
          <w:rFonts w:ascii="Times New Roman" w:eastAsia="Times New Roman" w:hAnsi="Times New Roman" w:cs="Times New Roman" w:hint="eastAsia"/>
          <w:kern w:val="0"/>
          <w:sz w:val="28"/>
          <w:szCs w:val="28"/>
          <w:lang w:eastAsia="ru-RU"/>
        </w:rPr>
        <w:t>ДІТЕЙ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СТАРШОГО</w:t>
      </w:r>
      <w:proofErr w:type="gramEnd"/>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ВІКУ</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спеціальність</w:t>
      </w:r>
      <w:r w:rsidRPr="009626DB">
        <w:rPr>
          <w:rFonts w:ascii="Times New Roman" w:eastAsia="Times New Roman" w:hAnsi="Times New Roman" w:cs="Times New Roman"/>
          <w:kern w:val="0"/>
          <w:sz w:val="28"/>
          <w:szCs w:val="28"/>
          <w:lang w:eastAsia="ru-RU"/>
        </w:rPr>
        <w:t xml:space="preserve"> 13.00.08 </w:t>
      </w:r>
      <w:r w:rsidRPr="009626DB">
        <w:rPr>
          <w:rFonts w:ascii="Times New Roman" w:eastAsia="Times New Roman" w:hAnsi="Times New Roman" w:cs="Times New Roman" w:hint="eastAsia"/>
          <w:kern w:val="0"/>
          <w:sz w:val="28"/>
          <w:szCs w:val="28"/>
          <w:lang w:eastAsia="ru-RU"/>
        </w:rPr>
        <w:t>–</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педагогіка</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Дисертація</w:t>
      </w:r>
      <w:r w:rsidRPr="009626DB">
        <w:rPr>
          <w:rFonts w:ascii="Times New Roman" w:eastAsia="Times New Roman" w:hAnsi="Times New Roman" w:cs="Times New Roman"/>
          <w:kern w:val="0"/>
          <w:sz w:val="28"/>
          <w:szCs w:val="28"/>
          <w:lang w:eastAsia="ru-RU"/>
        </w:rPr>
        <w:t xml:space="preserve">  </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на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здобуття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наукового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ступеня</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кандидата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педагогічних</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наук</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Науковий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керівник</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Щербакова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Катерина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Йосипівна</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кандидат</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педагогічних</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наук</w:t>
      </w:r>
      <w:r w:rsidRPr="009626DB">
        <w:rPr>
          <w:rFonts w:ascii="Times New Roman" w:eastAsia="Times New Roman" w:hAnsi="Times New Roman" w:cs="Times New Roman"/>
          <w:kern w:val="0"/>
          <w:sz w:val="28"/>
          <w:szCs w:val="28"/>
          <w:lang w:eastAsia="ru-RU"/>
        </w:rPr>
        <w:t xml:space="preserve">,          </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lastRenderedPageBreak/>
        <w:t xml:space="preserve">                                                                    </w:t>
      </w:r>
      <w:r w:rsidRPr="009626DB">
        <w:rPr>
          <w:rFonts w:ascii="Times New Roman" w:eastAsia="Times New Roman" w:hAnsi="Times New Roman" w:cs="Times New Roman" w:hint="eastAsia"/>
          <w:kern w:val="0"/>
          <w:sz w:val="28"/>
          <w:szCs w:val="28"/>
          <w:lang w:eastAsia="ru-RU"/>
        </w:rPr>
        <w:t>професор</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Бердянськ</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w:t>
      </w:r>
      <w:r w:rsidRPr="009626DB">
        <w:rPr>
          <w:rFonts w:ascii="Times New Roman" w:eastAsia="Times New Roman" w:hAnsi="Times New Roman" w:cs="Times New Roman"/>
          <w:kern w:val="0"/>
          <w:sz w:val="28"/>
          <w:szCs w:val="28"/>
          <w:lang w:eastAsia="ru-RU"/>
        </w:rPr>
        <w:t xml:space="preserve"> 2005</w:t>
      </w: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З</w:t>
      </w:r>
      <w:r w:rsidRPr="009626DB">
        <w:rPr>
          <w:rFonts w:ascii="Times New Roman" w:eastAsia="Times New Roman" w:hAnsi="Times New Roman" w:cs="Times New Roman"/>
          <w:kern w:val="0"/>
          <w:sz w:val="28"/>
          <w:szCs w:val="28"/>
          <w:lang w:eastAsia="ru-RU"/>
        </w:rPr>
        <w:t xml:space="preserve"> M </w:t>
      </w:r>
      <w:r w:rsidRPr="009626DB">
        <w:rPr>
          <w:rFonts w:ascii="Times New Roman" w:eastAsia="Times New Roman" w:hAnsi="Times New Roman" w:cs="Times New Roman" w:hint="eastAsia"/>
          <w:kern w:val="0"/>
          <w:sz w:val="28"/>
          <w:szCs w:val="28"/>
          <w:lang w:eastAsia="ru-RU"/>
        </w:rPr>
        <w:t>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Т</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ВСТУП</w:t>
      </w:r>
      <w:r w:rsidRPr="009626DB">
        <w:rPr>
          <w:rFonts w:ascii="Times New Roman" w:eastAsia="Times New Roman" w:hAnsi="Times New Roman" w:cs="Times New Roman"/>
          <w:kern w:val="0"/>
          <w:sz w:val="28"/>
          <w:szCs w:val="28"/>
          <w:lang w:eastAsia="ru-RU"/>
        </w:rPr>
        <w:t>.....................................................................................................................3</w:t>
      </w:r>
      <w:r w:rsidRPr="009626DB">
        <w:rPr>
          <w:rFonts w:ascii="Times New Roman" w:eastAsia="Times New Roman" w:hAnsi="Times New Roman" w:cs="Times New Roman" w:hint="eastAsia"/>
          <w:kern w:val="0"/>
          <w:sz w:val="28"/>
          <w:szCs w:val="28"/>
          <w:lang w:eastAsia="ru-RU"/>
        </w:rPr>
        <w:t>РОЗДІЛ</w:t>
      </w:r>
      <w:r w:rsidRPr="009626DB">
        <w:rPr>
          <w:rFonts w:ascii="Times New Roman" w:eastAsia="Times New Roman" w:hAnsi="Times New Roman" w:cs="Times New Roman"/>
          <w:kern w:val="0"/>
          <w:sz w:val="28"/>
          <w:szCs w:val="28"/>
          <w:lang w:eastAsia="ru-RU"/>
        </w:rPr>
        <w:t xml:space="preserve"> 1</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Теорія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практика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.......................................................................................................10</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1.1. </w:t>
      </w: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дітей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як</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педагогічна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проблема</w:t>
      </w:r>
      <w:r w:rsidRPr="009626DB">
        <w:rPr>
          <w:rFonts w:ascii="Times New Roman" w:eastAsia="Times New Roman" w:hAnsi="Times New Roman" w:cs="Times New Roman"/>
          <w:kern w:val="0"/>
          <w:sz w:val="28"/>
          <w:szCs w:val="28"/>
          <w:lang w:eastAsia="ru-RU"/>
        </w:rPr>
        <w:t>.................................................................................................................10</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1.2. </w:t>
      </w:r>
      <w:r w:rsidRPr="009626DB">
        <w:rPr>
          <w:rFonts w:ascii="Times New Roman" w:eastAsia="Times New Roman" w:hAnsi="Times New Roman" w:cs="Times New Roman" w:hint="eastAsia"/>
          <w:kern w:val="0"/>
          <w:sz w:val="28"/>
          <w:szCs w:val="28"/>
          <w:lang w:eastAsia="ru-RU"/>
        </w:rPr>
        <w:t>Передумови</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дітей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віку</w:t>
      </w:r>
      <w:r w:rsidRPr="009626DB">
        <w:rPr>
          <w:rFonts w:ascii="Times New Roman" w:eastAsia="Times New Roman" w:hAnsi="Times New Roman" w:cs="Times New Roman"/>
          <w:kern w:val="0"/>
          <w:sz w:val="28"/>
          <w:szCs w:val="28"/>
          <w:lang w:eastAsia="ru-RU"/>
        </w:rPr>
        <w:t>..........................................................................................32</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1.3. </w:t>
      </w:r>
      <w:r w:rsidRPr="009626DB">
        <w:rPr>
          <w:rFonts w:ascii="Times New Roman" w:eastAsia="Times New Roman" w:hAnsi="Times New Roman" w:cs="Times New Roman" w:hint="eastAsia"/>
          <w:kern w:val="0"/>
          <w:sz w:val="28"/>
          <w:szCs w:val="28"/>
          <w:lang w:eastAsia="ru-RU"/>
        </w:rPr>
        <w:t>Вивчення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рівня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сформованості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дітей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старшого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віку</w:t>
      </w:r>
      <w:r w:rsidRPr="009626DB">
        <w:rPr>
          <w:rFonts w:ascii="Times New Roman" w:eastAsia="Times New Roman" w:hAnsi="Times New Roman" w:cs="Times New Roman"/>
          <w:kern w:val="0"/>
          <w:sz w:val="28"/>
          <w:szCs w:val="28"/>
          <w:lang w:eastAsia="ru-RU"/>
        </w:rPr>
        <w:t>..........................................................................................................................48</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Висновки</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першого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розділу</w:t>
      </w:r>
      <w:r w:rsidRPr="009626DB">
        <w:rPr>
          <w:rFonts w:ascii="Times New Roman" w:eastAsia="Times New Roman" w:hAnsi="Times New Roman" w:cs="Times New Roman"/>
          <w:kern w:val="0"/>
          <w:sz w:val="28"/>
          <w:szCs w:val="28"/>
          <w:lang w:eastAsia="ru-RU"/>
        </w:rPr>
        <w:t>..............................................................................79</w:t>
      </w:r>
    </w:p>
    <w:p w:rsidR="009626DB" w:rsidRPr="009626DB" w:rsidRDefault="009626DB" w:rsidP="009626DB">
      <w:pPr>
        <w:rPr>
          <w:rFonts w:ascii="Times New Roman" w:eastAsia="Times New Roman" w:hAnsi="Times New Roman" w:cs="Times New Roman"/>
          <w:kern w:val="0"/>
          <w:sz w:val="28"/>
          <w:szCs w:val="28"/>
          <w:lang w:eastAsia="ru-RU"/>
        </w:rPr>
      </w:pPr>
      <w:proofErr w:type="gramStart"/>
      <w:r w:rsidRPr="009626DB">
        <w:rPr>
          <w:rFonts w:ascii="Times New Roman" w:eastAsia="Times New Roman" w:hAnsi="Times New Roman" w:cs="Times New Roman" w:hint="eastAsia"/>
          <w:kern w:val="0"/>
          <w:sz w:val="28"/>
          <w:szCs w:val="28"/>
          <w:lang w:eastAsia="ru-RU"/>
        </w:rPr>
        <w:t>РОЗДІЛ</w:t>
      </w:r>
      <w:r w:rsidRPr="009626DB">
        <w:rPr>
          <w:rFonts w:ascii="Times New Roman" w:eastAsia="Times New Roman" w:hAnsi="Times New Roman" w:cs="Times New Roman"/>
          <w:kern w:val="0"/>
          <w:sz w:val="28"/>
          <w:szCs w:val="28"/>
          <w:lang w:eastAsia="ru-RU"/>
        </w:rPr>
        <w:t xml:space="preserve">  2</w:t>
      </w:r>
      <w:proofErr w:type="gramEnd"/>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Педагогічні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умови</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старших</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дошкільників</w:t>
      </w:r>
      <w:r w:rsidRPr="009626DB">
        <w:rPr>
          <w:rFonts w:ascii="Times New Roman" w:eastAsia="Times New Roman" w:hAnsi="Times New Roman" w:cs="Times New Roman"/>
          <w:kern w:val="0"/>
          <w:sz w:val="28"/>
          <w:szCs w:val="28"/>
          <w:lang w:eastAsia="ru-RU"/>
        </w:rPr>
        <w:t>..........................................................................................81</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2.1. </w:t>
      </w:r>
      <w:r w:rsidRPr="009626DB">
        <w:rPr>
          <w:rFonts w:ascii="Times New Roman" w:eastAsia="Times New Roman" w:hAnsi="Times New Roman" w:cs="Times New Roman" w:hint="eastAsia"/>
          <w:kern w:val="0"/>
          <w:sz w:val="28"/>
          <w:szCs w:val="28"/>
          <w:lang w:eastAsia="ru-RU"/>
        </w:rPr>
        <w:t>Завдання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та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організація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формуючого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етапу</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експерименту</w:t>
      </w:r>
      <w:r w:rsidRPr="009626DB">
        <w:rPr>
          <w:rFonts w:ascii="Times New Roman" w:eastAsia="Times New Roman" w:hAnsi="Times New Roman" w:cs="Times New Roman"/>
          <w:kern w:val="0"/>
          <w:sz w:val="28"/>
          <w:szCs w:val="28"/>
          <w:lang w:eastAsia="ru-RU"/>
        </w:rPr>
        <w:t>.........................................................................................................81</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2.2. </w:t>
      </w:r>
      <w:r w:rsidRPr="009626DB">
        <w:rPr>
          <w:rFonts w:ascii="Times New Roman" w:eastAsia="Times New Roman" w:hAnsi="Times New Roman" w:cs="Times New Roman" w:hint="eastAsia"/>
          <w:kern w:val="0"/>
          <w:sz w:val="28"/>
          <w:szCs w:val="28"/>
          <w:lang w:eastAsia="ru-RU"/>
        </w:rPr>
        <w:t>Експериментальна</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модель</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старших</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дошкільників</w:t>
      </w:r>
      <w:r w:rsidRPr="009626DB">
        <w:rPr>
          <w:rFonts w:ascii="Times New Roman" w:eastAsia="Times New Roman" w:hAnsi="Times New Roman" w:cs="Times New Roman"/>
          <w:kern w:val="0"/>
          <w:sz w:val="28"/>
          <w:szCs w:val="28"/>
          <w:lang w:eastAsia="ru-RU"/>
        </w:rPr>
        <w:t>.......................................89</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kern w:val="0"/>
          <w:sz w:val="28"/>
          <w:szCs w:val="28"/>
          <w:lang w:eastAsia="ru-RU"/>
        </w:rPr>
        <w:t xml:space="preserve">2.3. </w:t>
      </w:r>
      <w:r w:rsidRPr="009626DB">
        <w:rPr>
          <w:rFonts w:ascii="Times New Roman" w:eastAsia="Times New Roman" w:hAnsi="Times New Roman" w:cs="Times New Roman" w:hint="eastAsia"/>
          <w:kern w:val="0"/>
          <w:sz w:val="28"/>
          <w:szCs w:val="28"/>
          <w:lang w:eastAsia="ru-RU"/>
        </w:rPr>
        <w:t>Ефективність</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методики</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формування</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елементарної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математичної</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компетентності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дітей</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старшого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дошкільного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віку</w:t>
      </w:r>
      <w:r w:rsidRPr="009626DB">
        <w:rPr>
          <w:rFonts w:ascii="Times New Roman" w:eastAsia="Times New Roman" w:hAnsi="Times New Roman" w:cs="Times New Roman"/>
          <w:kern w:val="0"/>
          <w:sz w:val="28"/>
          <w:szCs w:val="28"/>
          <w:lang w:eastAsia="ru-RU"/>
        </w:rPr>
        <w:t>........................................................................................................................134</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Висновки</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другого</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розділу</w:t>
      </w:r>
      <w:r w:rsidRPr="009626DB">
        <w:rPr>
          <w:rFonts w:ascii="Times New Roman" w:eastAsia="Times New Roman" w:hAnsi="Times New Roman" w:cs="Times New Roman"/>
          <w:kern w:val="0"/>
          <w:sz w:val="28"/>
          <w:szCs w:val="28"/>
          <w:lang w:eastAsia="ru-RU"/>
        </w:rPr>
        <w:t>.............................................................................158</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ЗАГАЛЬНІ</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ВИСНОВКИ</w:t>
      </w:r>
      <w:r w:rsidRPr="009626DB">
        <w:rPr>
          <w:rFonts w:ascii="Times New Roman" w:eastAsia="Times New Roman" w:hAnsi="Times New Roman" w:cs="Times New Roman"/>
          <w:kern w:val="0"/>
          <w:sz w:val="28"/>
          <w:szCs w:val="28"/>
          <w:lang w:eastAsia="ru-RU"/>
        </w:rPr>
        <w:t>.....................................................................................159</w:t>
      </w:r>
    </w:p>
    <w:p w:rsidR="009626DB" w:rsidRPr="009626DB"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t>СПИСОК</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ВИКОРИСТАНИХ</w:t>
      </w:r>
      <w:r w:rsidRPr="009626DB">
        <w:rPr>
          <w:rFonts w:ascii="Times New Roman" w:eastAsia="Times New Roman" w:hAnsi="Times New Roman" w:cs="Times New Roman"/>
          <w:kern w:val="0"/>
          <w:sz w:val="28"/>
          <w:szCs w:val="28"/>
          <w:lang w:eastAsia="ru-RU"/>
        </w:rPr>
        <w:t xml:space="preserve"> </w:t>
      </w:r>
      <w:r w:rsidRPr="009626DB">
        <w:rPr>
          <w:rFonts w:ascii="Times New Roman" w:eastAsia="Times New Roman" w:hAnsi="Times New Roman" w:cs="Times New Roman" w:hint="eastAsia"/>
          <w:kern w:val="0"/>
          <w:sz w:val="28"/>
          <w:szCs w:val="28"/>
          <w:lang w:eastAsia="ru-RU"/>
        </w:rPr>
        <w:t>ДЖЕРЕЛ</w:t>
      </w:r>
      <w:r w:rsidRPr="009626DB">
        <w:rPr>
          <w:rFonts w:ascii="Times New Roman" w:eastAsia="Times New Roman" w:hAnsi="Times New Roman" w:cs="Times New Roman"/>
          <w:kern w:val="0"/>
          <w:sz w:val="28"/>
          <w:szCs w:val="28"/>
          <w:lang w:eastAsia="ru-RU"/>
        </w:rPr>
        <w:t>...........................................................161</w:t>
      </w:r>
    </w:p>
    <w:p w:rsidR="00253780" w:rsidRDefault="009626DB" w:rsidP="009626DB">
      <w:pPr>
        <w:rPr>
          <w:rFonts w:ascii="Times New Roman" w:eastAsia="Times New Roman" w:hAnsi="Times New Roman" w:cs="Times New Roman"/>
          <w:kern w:val="0"/>
          <w:sz w:val="28"/>
          <w:szCs w:val="28"/>
          <w:lang w:eastAsia="ru-RU"/>
        </w:rPr>
      </w:pPr>
      <w:r w:rsidRPr="009626DB">
        <w:rPr>
          <w:rFonts w:ascii="Times New Roman" w:eastAsia="Times New Roman" w:hAnsi="Times New Roman" w:cs="Times New Roman" w:hint="eastAsia"/>
          <w:kern w:val="0"/>
          <w:sz w:val="28"/>
          <w:szCs w:val="28"/>
          <w:lang w:eastAsia="ru-RU"/>
        </w:rPr>
        <w:lastRenderedPageBreak/>
        <w:t>ДОДАТКИ</w:t>
      </w:r>
      <w:r w:rsidRPr="009626DB">
        <w:rPr>
          <w:rFonts w:ascii="Times New Roman" w:eastAsia="Times New Roman" w:hAnsi="Times New Roman" w:cs="Times New Roman"/>
          <w:kern w:val="0"/>
          <w:sz w:val="28"/>
          <w:szCs w:val="28"/>
          <w:lang w:eastAsia="ru-RU"/>
        </w:rPr>
        <w:t>............................................................................................................179</w:t>
      </w:r>
    </w:p>
    <w:p w:rsidR="009626DB" w:rsidRDefault="009626DB" w:rsidP="009626DB"/>
    <w:p w:rsidR="009626DB" w:rsidRDefault="009626DB" w:rsidP="009626DB"/>
    <w:p w:rsidR="009626DB" w:rsidRDefault="009626DB" w:rsidP="009626DB"/>
    <w:p w:rsidR="009626DB" w:rsidRDefault="009626DB" w:rsidP="009626DB"/>
    <w:p w:rsidR="009626DB" w:rsidRDefault="009626DB" w:rsidP="009626DB">
      <w:r>
        <w:rPr>
          <w:rFonts w:hint="eastAsia"/>
        </w:rPr>
        <w:t>ЗАГАЛЬНІ</w:t>
      </w:r>
      <w:r>
        <w:t></w:t>
      </w:r>
      <w:r>
        <w:rPr>
          <w:rFonts w:hint="eastAsia"/>
        </w:rPr>
        <w:t>ВИСНОВКИ</w:t>
      </w:r>
    </w:p>
    <w:p w:rsidR="009626DB" w:rsidRDefault="009626DB" w:rsidP="009626DB">
      <w:r>
        <w:t></w:t>
      </w:r>
      <w:r>
        <w:t></w:t>
      </w:r>
      <w:r>
        <w:t></w:t>
      </w:r>
      <w:r>
        <w:rPr>
          <w:rFonts w:hint="eastAsia"/>
        </w:rPr>
        <w:t>Аналіз</w:t>
      </w:r>
      <w:r>
        <w:t></w:t>
      </w:r>
      <w:r>
        <w:rPr>
          <w:rFonts w:hint="eastAsia"/>
        </w:rPr>
        <w:t>психолого</w:t>
      </w:r>
      <w:r>
        <w:t></w:t>
      </w:r>
      <w:r>
        <w:rPr>
          <w:rFonts w:hint="eastAsia"/>
        </w:rPr>
        <w:t>педагогічної</w:t>
      </w:r>
      <w:r>
        <w:t></w:t>
      </w:r>
      <w:r>
        <w:rPr>
          <w:rFonts w:hint="eastAsia"/>
        </w:rPr>
        <w:t>літератури</w:t>
      </w:r>
      <w:r>
        <w:t></w:t>
      </w:r>
      <w:r>
        <w:rPr>
          <w:rFonts w:hint="eastAsia"/>
        </w:rPr>
        <w:t>з</w:t>
      </w:r>
      <w:r>
        <w:t></w:t>
      </w:r>
      <w:r>
        <w:t></w:t>
      </w:r>
      <w:r>
        <w:rPr>
          <w:rFonts w:hint="eastAsia"/>
        </w:rPr>
        <w:t>формування</w:t>
      </w:r>
      <w:r>
        <w:t></w:t>
      </w:r>
      <w:r>
        <w:t></w:t>
      </w:r>
      <w:r>
        <w:rPr>
          <w:rFonts w:hint="eastAsia"/>
        </w:rPr>
        <w:t>компетентності</w:t>
      </w:r>
      <w:r>
        <w:t></w:t>
      </w:r>
      <w:r>
        <w:rPr>
          <w:rFonts w:hint="eastAsia"/>
        </w:rPr>
        <w:t>показав</w:t>
      </w:r>
      <w:r>
        <w:t></w:t>
      </w:r>
      <w:r>
        <w:rPr>
          <w:rFonts w:hint="eastAsia"/>
        </w:rPr>
        <w:t>актуальність</w:t>
      </w:r>
      <w:r>
        <w:t></w:t>
      </w:r>
      <w:r>
        <w:rPr>
          <w:rFonts w:hint="eastAsia"/>
        </w:rPr>
        <w:t>цієї</w:t>
      </w:r>
      <w:r>
        <w:t></w:t>
      </w:r>
      <w:r>
        <w:rPr>
          <w:rFonts w:hint="eastAsia"/>
        </w:rPr>
        <w:t>проблеми</w:t>
      </w:r>
      <w:r>
        <w:t></w:t>
      </w:r>
      <w:r>
        <w:rPr>
          <w:rFonts w:hint="eastAsia"/>
        </w:rPr>
        <w:t>й</w:t>
      </w:r>
      <w:r>
        <w:t></w:t>
      </w:r>
      <w:r>
        <w:rPr>
          <w:rFonts w:hint="eastAsia"/>
        </w:rPr>
        <w:t>інтерес</w:t>
      </w:r>
      <w:r>
        <w:t></w:t>
      </w:r>
      <w:r>
        <w:rPr>
          <w:rFonts w:hint="eastAsia"/>
        </w:rPr>
        <w:t>до</w:t>
      </w:r>
      <w:r>
        <w:t></w:t>
      </w:r>
      <w:r>
        <w:rPr>
          <w:rFonts w:hint="eastAsia"/>
        </w:rPr>
        <w:t>вивчення</w:t>
      </w:r>
      <w:r>
        <w:t></w:t>
      </w:r>
      <w:r>
        <w:rPr>
          <w:rFonts w:hint="eastAsia"/>
        </w:rPr>
        <w:t>різних</w:t>
      </w:r>
      <w:r>
        <w:t></w:t>
      </w:r>
      <w:r>
        <w:rPr>
          <w:rFonts w:hint="eastAsia"/>
        </w:rPr>
        <w:t>її</w:t>
      </w:r>
      <w:r>
        <w:t></w:t>
      </w:r>
      <w:r>
        <w:rPr>
          <w:rFonts w:hint="eastAsia"/>
        </w:rPr>
        <w:t>аспектів</w:t>
      </w:r>
      <w:r>
        <w:t></w:t>
      </w:r>
      <w:r>
        <w:t></w:t>
      </w:r>
      <w:r>
        <w:rPr>
          <w:rFonts w:hint="eastAsia"/>
        </w:rPr>
        <w:t>Однак</w:t>
      </w:r>
      <w:r>
        <w:t></w:t>
      </w:r>
      <w:r>
        <w:rPr>
          <w:rFonts w:hint="eastAsia"/>
        </w:rPr>
        <w:t>цілісної</w:t>
      </w:r>
      <w:r>
        <w:t></w:t>
      </w:r>
      <w:r>
        <w:rPr>
          <w:rFonts w:hint="eastAsia"/>
        </w:rPr>
        <w:t>й</w:t>
      </w:r>
      <w:r>
        <w:t></w:t>
      </w:r>
      <w:r>
        <w:rPr>
          <w:rFonts w:hint="eastAsia"/>
        </w:rPr>
        <w:t>комплексної</w:t>
      </w:r>
      <w:r>
        <w:t></w:t>
      </w:r>
      <w:r>
        <w:rPr>
          <w:rFonts w:hint="eastAsia"/>
        </w:rPr>
        <w:t>методики</w:t>
      </w:r>
      <w:r>
        <w:t></w:t>
      </w:r>
      <w:r>
        <w:rPr>
          <w:rFonts w:hint="eastAsia"/>
        </w:rPr>
        <w:t>формування</w:t>
      </w:r>
      <w:r>
        <w:t></w:t>
      </w:r>
      <w:r>
        <w:rPr>
          <w:rFonts w:hint="eastAsia"/>
        </w:rPr>
        <w:t>ЕМК</w:t>
      </w:r>
      <w:r>
        <w:t></w:t>
      </w:r>
      <w:r>
        <w:rPr>
          <w:rFonts w:hint="eastAsia"/>
        </w:rPr>
        <w:t>у</w:t>
      </w:r>
      <w:r>
        <w:t></w:t>
      </w:r>
      <w:r>
        <w:rPr>
          <w:rFonts w:hint="eastAsia"/>
        </w:rPr>
        <w:t>дітей</w:t>
      </w:r>
      <w:r>
        <w:t></w:t>
      </w:r>
      <w:r>
        <w:rPr>
          <w:rFonts w:hint="eastAsia"/>
        </w:rPr>
        <w:t>старшого</w:t>
      </w:r>
      <w:r>
        <w:t></w:t>
      </w:r>
      <w:r>
        <w:rPr>
          <w:rFonts w:hint="eastAsia"/>
        </w:rPr>
        <w:t>дошкільного</w:t>
      </w:r>
      <w:r>
        <w:t></w:t>
      </w:r>
      <w:r>
        <w:rPr>
          <w:rFonts w:hint="eastAsia"/>
        </w:rPr>
        <w:t>віку</w:t>
      </w:r>
      <w:r>
        <w:t></w:t>
      </w:r>
      <w:r>
        <w:rPr>
          <w:rFonts w:hint="eastAsia"/>
        </w:rPr>
        <w:t>не</w:t>
      </w:r>
      <w:r>
        <w:t></w:t>
      </w:r>
      <w:r>
        <w:rPr>
          <w:rFonts w:hint="eastAsia"/>
        </w:rPr>
        <w:t>було</w:t>
      </w:r>
      <w:r>
        <w:t></w:t>
      </w:r>
      <w:r>
        <w:rPr>
          <w:rFonts w:hint="eastAsia"/>
        </w:rPr>
        <w:t>розроблено</w:t>
      </w:r>
      <w:r>
        <w:t></w:t>
      </w:r>
      <w:r>
        <w:t></w:t>
      </w:r>
    </w:p>
    <w:p w:rsidR="009626DB" w:rsidRDefault="009626DB" w:rsidP="009626DB">
      <w:r>
        <w:t></w:t>
      </w:r>
      <w:r>
        <w:t></w:t>
      </w:r>
      <w:r>
        <w:t></w:t>
      </w:r>
      <w:r>
        <w:rPr>
          <w:rFonts w:hint="eastAsia"/>
        </w:rPr>
        <w:t>Дослідження</w:t>
      </w:r>
      <w:r>
        <w:t></w:t>
      </w:r>
      <w:r>
        <w:rPr>
          <w:rFonts w:hint="eastAsia"/>
        </w:rPr>
        <w:t>різних</w:t>
      </w:r>
      <w:r>
        <w:t></w:t>
      </w:r>
      <w:r>
        <w:rPr>
          <w:rFonts w:hint="eastAsia"/>
        </w:rPr>
        <w:t>підходів</w:t>
      </w:r>
      <w:r>
        <w:t></w:t>
      </w:r>
      <w:r>
        <w:rPr>
          <w:rFonts w:hint="eastAsia"/>
        </w:rPr>
        <w:t>та</w:t>
      </w:r>
      <w:r>
        <w:t></w:t>
      </w:r>
      <w:r>
        <w:rPr>
          <w:rFonts w:hint="eastAsia"/>
        </w:rPr>
        <w:t>трактувань</w:t>
      </w:r>
      <w:r>
        <w:t></w:t>
      </w:r>
      <w:r>
        <w:rPr>
          <w:rFonts w:hint="eastAsia"/>
        </w:rPr>
        <w:t>зазначеного</w:t>
      </w:r>
      <w:r>
        <w:t></w:t>
      </w:r>
      <w:r>
        <w:rPr>
          <w:rFonts w:hint="eastAsia"/>
        </w:rPr>
        <w:t>поняття</w:t>
      </w:r>
      <w:r>
        <w:t></w:t>
      </w:r>
      <w:r>
        <w:rPr>
          <w:rFonts w:hint="eastAsia"/>
        </w:rPr>
        <w:t>дозволило</w:t>
      </w:r>
      <w:r>
        <w:t></w:t>
      </w:r>
      <w:r>
        <w:t></w:t>
      </w:r>
      <w:r>
        <w:rPr>
          <w:rFonts w:hint="eastAsia"/>
        </w:rPr>
        <w:t>визначити</w:t>
      </w:r>
      <w:r>
        <w:t></w:t>
      </w:r>
      <w:r>
        <w:rPr>
          <w:rFonts w:hint="eastAsia"/>
        </w:rPr>
        <w:t>зміст</w:t>
      </w:r>
      <w:r>
        <w:t></w:t>
      </w:r>
      <w:r>
        <w:rPr>
          <w:rFonts w:hint="eastAsia"/>
        </w:rPr>
        <w:t>елементарної</w:t>
      </w:r>
      <w:r>
        <w:t></w:t>
      </w:r>
      <w:r>
        <w:rPr>
          <w:rFonts w:hint="eastAsia"/>
        </w:rPr>
        <w:t>математичної</w:t>
      </w:r>
      <w:r>
        <w:t></w:t>
      </w:r>
      <w:r>
        <w:rPr>
          <w:rFonts w:hint="eastAsia"/>
        </w:rPr>
        <w:t>компетентності</w:t>
      </w:r>
      <w:r>
        <w:t></w:t>
      </w:r>
      <w:r>
        <w:rPr>
          <w:rFonts w:hint="eastAsia"/>
        </w:rPr>
        <w:t>старших</w:t>
      </w:r>
      <w:r>
        <w:t></w:t>
      </w:r>
      <w:r>
        <w:rPr>
          <w:rFonts w:hint="eastAsia"/>
        </w:rPr>
        <w:t>дошкільників</w:t>
      </w:r>
      <w:r>
        <w:t></w:t>
      </w:r>
      <w:r>
        <w:t></w:t>
      </w:r>
      <w:r>
        <w:rPr>
          <w:rFonts w:hint="eastAsia"/>
        </w:rPr>
        <w:t>ЕМК</w:t>
      </w:r>
      <w:r>
        <w:t></w:t>
      </w:r>
      <w:r>
        <w:rPr>
          <w:rFonts w:hint="eastAsia"/>
        </w:rPr>
        <w:t>–</w:t>
      </w:r>
      <w:r>
        <w:t></w:t>
      </w:r>
      <w:r>
        <w:rPr>
          <w:rFonts w:hint="eastAsia"/>
        </w:rPr>
        <w:t>це</w:t>
      </w:r>
      <w:r>
        <w:t></w:t>
      </w:r>
      <w:r>
        <w:rPr>
          <w:rFonts w:hint="eastAsia"/>
        </w:rPr>
        <w:t>одна</w:t>
      </w:r>
      <w:r>
        <w:t></w:t>
      </w:r>
      <w:r>
        <w:rPr>
          <w:rFonts w:hint="eastAsia"/>
        </w:rPr>
        <w:t>з</w:t>
      </w:r>
      <w:r>
        <w:t></w:t>
      </w:r>
      <w:r>
        <w:rPr>
          <w:rFonts w:hint="eastAsia"/>
        </w:rPr>
        <w:t>важливих</w:t>
      </w:r>
      <w:r>
        <w:t></w:t>
      </w:r>
      <w:r>
        <w:rPr>
          <w:rFonts w:hint="eastAsia"/>
        </w:rPr>
        <w:t>характеристик</w:t>
      </w:r>
      <w:r>
        <w:t></w:t>
      </w:r>
      <w:r>
        <w:rPr>
          <w:rFonts w:hint="eastAsia"/>
        </w:rPr>
        <w:t>математичного</w:t>
      </w:r>
      <w:r>
        <w:t></w:t>
      </w:r>
      <w:r>
        <w:rPr>
          <w:rFonts w:hint="eastAsia"/>
        </w:rPr>
        <w:t>розвитку</w:t>
      </w:r>
      <w:r>
        <w:t></w:t>
      </w:r>
      <w:r>
        <w:rPr>
          <w:rFonts w:hint="eastAsia"/>
        </w:rPr>
        <w:t>дитини</w:t>
      </w:r>
      <w:r>
        <w:t></w:t>
      </w:r>
      <w:r>
        <w:t></w:t>
      </w:r>
      <w:r>
        <w:rPr>
          <w:rFonts w:hint="eastAsia"/>
        </w:rPr>
        <w:t>яка</w:t>
      </w:r>
      <w:r>
        <w:t></w:t>
      </w:r>
      <w:r>
        <w:rPr>
          <w:rFonts w:hint="eastAsia"/>
        </w:rPr>
        <w:t>передбачає</w:t>
      </w:r>
      <w:r>
        <w:t></w:t>
      </w:r>
      <w:r>
        <w:rPr>
          <w:rFonts w:hint="eastAsia"/>
        </w:rPr>
        <w:t>наявність</w:t>
      </w:r>
      <w:r>
        <w:t></w:t>
      </w:r>
      <w:r>
        <w:rPr>
          <w:rFonts w:hint="eastAsia"/>
        </w:rPr>
        <w:t>у</w:t>
      </w:r>
      <w:r>
        <w:t></w:t>
      </w:r>
      <w:r>
        <w:rPr>
          <w:rFonts w:hint="eastAsia"/>
        </w:rPr>
        <w:t>неї</w:t>
      </w:r>
      <w:r>
        <w:t></w:t>
      </w:r>
      <w:r>
        <w:rPr>
          <w:rFonts w:hint="eastAsia"/>
        </w:rPr>
        <w:t>елементарних</w:t>
      </w:r>
      <w:r>
        <w:t></w:t>
      </w:r>
      <w:r>
        <w:rPr>
          <w:rFonts w:hint="eastAsia"/>
        </w:rPr>
        <w:t>знань</w:t>
      </w:r>
      <w:r>
        <w:t></w:t>
      </w:r>
      <w:r>
        <w:rPr>
          <w:rFonts w:hint="eastAsia"/>
        </w:rPr>
        <w:t>про</w:t>
      </w:r>
      <w:r>
        <w:t></w:t>
      </w:r>
      <w:r>
        <w:rPr>
          <w:rFonts w:hint="eastAsia"/>
        </w:rPr>
        <w:t>кількість</w:t>
      </w:r>
      <w:r>
        <w:t></w:t>
      </w:r>
      <w:r>
        <w:t></w:t>
      </w:r>
      <w:r>
        <w:rPr>
          <w:rFonts w:hint="eastAsia"/>
        </w:rPr>
        <w:t>форму</w:t>
      </w:r>
      <w:r>
        <w:t></w:t>
      </w:r>
      <w:r>
        <w:t></w:t>
      </w:r>
      <w:r>
        <w:rPr>
          <w:rFonts w:hint="eastAsia"/>
        </w:rPr>
        <w:t>величину</w:t>
      </w:r>
      <w:r>
        <w:t></w:t>
      </w:r>
      <w:r>
        <w:t></w:t>
      </w:r>
      <w:r>
        <w:rPr>
          <w:rFonts w:hint="eastAsia"/>
        </w:rPr>
        <w:t>простір</w:t>
      </w:r>
      <w:r>
        <w:t></w:t>
      </w:r>
      <w:r>
        <w:t></w:t>
      </w:r>
      <w:r>
        <w:rPr>
          <w:rFonts w:hint="eastAsia"/>
        </w:rPr>
        <w:t>час</w:t>
      </w:r>
      <w:r>
        <w:t></w:t>
      </w:r>
      <w:r>
        <w:t></w:t>
      </w:r>
      <w:r>
        <w:rPr>
          <w:rFonts w:hint="eastAsia"/>
        </w:rPr>
        <w:t>уміння</w:t>
      </w:r>
      <w:r>
        <w:t></w:t>
      </w:r>
      <w:r>
        <w:rPr>
          <w:rFonts w:hint="eastAsia"/>
        </w:rPr>
        <w:t>застосовувати</w:t>
      </w:r>
      <w:r>
        <w:t></w:t>
      </w:r>
      <w:r>
        <w:rPr>
          <w:rFonts w:hint="eastAsia"/>
        </w:rPr>
        <w:t>їх</w:t>
      </w:r>
      <w:r>
        <w:t></w:t>
      </w:r>
      <w:r>
        <w:rPr>
          <w:rFonts w:hint="eastAsia"/>
        </w:rPr>
        <w:t>в</w:t>
      </w:r>
      <w:r>
        <w:t></w:t>
      </w:r>
      <w:r>
        <w:rPr>
          <w:rFonts w:hint="eastAsia"/>
        </w:rPr>
        <w:t>життєвих</w:t>
      </w:r>
      <w:r>
        <w:t></w:t>
      </w:r>
      <w:r>
        <w:rPr>
          <w:rFonts w:hint="eastAsia"/>
        </w:rPr>
        <w:t>ситуаціях</w:t>
      </w:r>
      <w:r>
        <w:t></w:t>
      </w:r>
      <w:r>
        <w:t></w:t>
      </w:r>
      <w:r>
        <w:rPr>
          <w:rFonts w:hint="eastAsia"/>
        </w:rPr>
        <w:t>виявлення</w:t>
      </w:r>
      <w:r>
        <w:t></w:t>
      </w:r>
      <w:r>
        <w:rPr>
          <w:rFonts w:hint="eastAsia"/>
        </w:rPr>
        <w:t>самостійності</w:t>
      </w:r>
      <w:r>
        <w:t></w:t>
      </w:r>
      <w:r>
        <w:t></w:t>
      </w:r>
      <w:r>
        <w:rPr>
          <w:rFonts w:hint="eastAsia"/>
        </w:rPr>
        <w:t>самооцінки</w:t>
      </w:r>
      <w:r>
        <w:t></w:t>
      </w:r>
      <w:r>
        <w:t></w:t>
      </w:r>
      <w:r>
        <w:rPr>
          <w:rFonts w:hint="eastAsia"/>
        </w:rPr>
        <w:t>самоконтролю</w:t>
      </w:r>
      <w:r>
        <w:t></w:t>
      </w:r>
      <w:r>
        <w:t></w:t>
      </w:r>
      <w:r>
        <w:rPr>
          <w:rFonts w:hint="eastAsia"/>
        </w:rPr>
        <w:t>позитивного</w:t>
      </w:r>
      <w:r>
        <w:t></w:t>
      </w:r>
      <w:r>
        <w:rPr>
          <w:rFonts w:hint="eastAsia"/>
        </w:rPr>
        <w:t>ставлення</w:t>
      </w:r>
      <w:r>
        <w:t></w:t>
      </w:r>
      <w:r>
        <w:t></w:t>
      </w:r>
      <w:r>
        <w:rPr>
          <w:rFonts w:hint="eastAsia"/>
        </w:rPr>
        <w:t>пізнавального</w:t>
      </w:r>
      <w:r>
        <w:t></w:t>
      </w:r>
      <w:r>
        <w:rPr>
          <w:rFonts w:hint="eastAsia"/>
        </w:rPr>
        <w:t>інтересу</w:t>
      </w:r>
      <w:r>
        <w:t></w:t>
      </w:r>
      <w:r>
        <w:rPr>
          <w:rFonts w:hint="eastAsia"/>
        </w:rPr>
        <w:t>вихованців</w:t>
      </w:r>
      <w:r>
        <w:t></w:t>
      </w:r>
      <w:r>
        <w:rPr>
          <w:rFonts w:hint="eastAsia"/>
        </w:rPr>
        <w:t>до</w:t>
      </w:r>
      <w:r>
        <w:t></w:t>
      </w:r>
      <w:r>
        <w:rPr>
          <w:rFonts w:hint="eastAsia"/>
        </w:rPr>
        <w:t>математичної</w:t>
      </w:r>
      <w:r>
        <w:t></w:t>
      </w:r>
      <w:r>
        <w:rPr>
          <w:rFonts w:hint="eastAsia"/>
        </w:rPr>
        <w:t>діяльності</w:t>
      </w:r>
      <w:r>
        <w:t></w:t>
      </w:r>
      <w:r>
        <w:t></w:t>
      </w:r>
      <w:r>
        <w:rPr>
          <w:rFonts w:hint="eastAsia"/>
        </w:rPr>
        <w:t>Таке</w:t>
      </w:r>
      <w:r>
        <w:t></w:t>
      </w:r>
      <w:r>
        <w:rPr>
          <w:rFonts w:hint="eastAsia"/>
        </w:rPr>
        <w:t>визначення</w:t>
      </w:r>
      <w:r>
        <w:t></w:t>
      </w:r>
      <w:r>
        <w:rPr>
          <w:rFonts w:hint="eastAsia"/>
        </w:rPr>
        <w:t>ЕМК</w:t>
      </w:r>
      <w:r>
        <w:t></w:t>
      </w:r>
      <w:r>
        <w:rPr>
          <w:rFonts w:hint="eastAsia"/>
        </w:rPr>
        <w:t>дає</w:t>
      </w:r>
      <w:r>
        <w:t></w:t>
      </w:r>
      <w:r>
        <w:rPr>
          <w:rFonts w:hint="eastAsia"/>
        </w:rPr>
        <w:t>підставу</w:t>
      </w:r>
      <w:r>
        <w:t></w:t>
      </w:r>
      <w:r>
        <w:rPr>
          <w:rFonts w:hint="eastAsia"/>
        </w:rPr>
        <w:t>для</w:t>
      </w:r>
      <w:r>
        <w:t></w:t>
      </w:r>
      <w:r>
        <w:rPr>
          <w:rFonts w:hint="eastAsia"/>
        </w:rPr>
        <w:t>виділення</w:t>
      </w:r>
      <w:r>
        <w:t></w:t>
      </w:r>
      <w:r>
        <w:rPr>
          <w:rFonts w:hint="eastAsia"/>
        </w:rPr>
        <w:t>структури</w:t>
      </w:r>
      <w:r>
        <w:t></w:t>
      </w:r>
      <w:r>
        <w:rPr>
          <w:rFonts w:hint="eastAsia"/>
        </w:rPr>
        <w:t>цієї</w:t>
      </w:r>
      <w:r>
        <w:t></w:t>
      </w:r>
      <w:r>
        <w:rPr>
          <w:rFonts w:hint="eastAsia"/>
        </w:rPr>
        <w:t>якості</w:t>
      </w:r>
      <w:r>
        <w:t></w:t>
      </w:r>
      <w:r>
        <w:rPr>
          <w:rFonts w:hint="eastAsia"/>
        </w:rPr>
        <w:t>в</w:t>
      </w:r>
      <w:r>
        <w:t></w:t>
      </w:r>
      <w:r>
        <w:rPr>
          <w:rFonts w:hint="eastAsia"/>
        </w:rPr>
        <w:t>компонентній</w:t>
      </w:r>
      <w:r>
        <w:t></w:t>
      </w:r>
      <w:r>
        <w:rPr>
          <w:rFonts w:hint="eastAsia"/>
        </w:rPr>
        <w:t>формі</w:t>
      </w:r>
      <w:r>
        <w:t></w:t>
      </w:r>
      <w:r>
        <w:t></w:t>
      </w:r>
      <w:r>
        <w:rPr>
          <w:rFonts w:hint="eastAsia"/>
        </w:rPr>
        <w:t>мотиваційний</w:t>
      </w:r>
      <w:r>
        <w:t></w:t>
      </w:r>
      <w:r>
        <w:t></w:t>
      </w:r>
      <w:r>
        <w:rPr>
          <w:rFonts w:hint="eastAsia"/>
        </w:rPr>
        <w:t>змістовий</w:t>
      </w:r>
      <w:r>
        <w:t></w:t>
      </w:r>
      <w:r>
        <w:t></w:t>
      </w:r>
      <w:r>
        <w:rPr>
          <w:rFonts w:hint="eastAsia"/>
        </w:rPr>
        <w:t>дійовий</w:t>
      </w:r>
      <w:r>
        <w:t></w:t>
      </w:r>
      <w:r>
        <w:rPr>
          <w:rFonts w:hint="eastAsia"/>
        </w:rPr>
        <w:t>компоненти</w:t>
      </w:r>
      <w:r>
        <w:t></w:t>
      </w:r>
    </w:p>
    <w:p w:rsidR="009626DB" w:rsidRDefault="009626DB" w:rsidP="009626DB">
      <w:r>
        <w:t></w:t>
      </w:r>
      <w:r>
        <w:t></w:t>
      </w:r>
      <w:r>
        <w:t></w:t>
      </w:r>
      <w:r>
        <w:rPr>
          <w:rFonts w:hint="eastAsia"/>
        </w:rPr>
        <w:t>Аналіз</w:t>
      </w:r>
      <w:r>
        <w:t></w:t>
      </w:r>
      <w:r>
        <w:rPr>
          <w:rFonts w:hint="eastAsia"/>
        </w:rPr>
        <w:t>педагогічної</w:t>
      </w:r>
      <w:r>
        <w:t></w:t>
      </w:r>
      <w:r>
        <w:rPr>
          <w:rFonts w:hint="eastAsia"/>
        </w:rPr>
        <w:t>практики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математична</w:t>
      </w:r>
      <w:r>
        <w:t></w:t>
      </w:r>
      <w:r>
        <w:rPr>
          <w:rFonts w:hint="eastAsia"/>
        </w:rPr>
        <w:t>компетентність</w:t>
      </w:r>
      <w:r>
        <w:t></w:t>
      </w:r>
      <w:r>
        <w:rPr>
          <w:rFonts w:hint="eastAsia"/>
        </w:rPr>
        <w:t>притаманна</w:t>
      </w:r>
      <w:r>
        <w:t></w:t>
      </w:r>
      <w:r>
        <w:rPr>
          <w:rFonts w:hint="eastAsia"/>
        </w:rPr>
        <w:t>кожній</w:t>
      </w:r>
      <w:r>
        <w:t></w:t>
      </w:r>
      <w:r>
        <w:rPr>
          <w:rFonts w:hint="eastAsia"/>
        </w:rPr>
        <w:t>дитині</w:t>
      </w:r>
      <w:r>
        <w:t></w:t>
      </w:r>
      <w:r>
        <w:t></w:t>
      </w:r>
      <w:r>
        <w:rPr>
          <w:rFonts w:hint="eastAsia"/>
        </w:rPr>
        <w:t>але</w:t>
      </w:r>
      <w:r>
        <w:t></w:t>
      </w:r>
      <w:r>
        <w:rPr>
          <w:rFonts w:hint="eastAsia"/>
        </w:rPr>
        <w:t>рівень</w:t>
      </w:r>
      <w:r>
        <w:t></w:t>
      </w:r>
      <w:r>
        <w:rPr>
          <w:rFonts w:hint="eastAsia"/>
        </w:rPr>
        <w:t>її</w:t>
      </w:r>
      <w:r>
        <w:t></w:t>
      </w:r>
      <w:r>
        <w:rPr>
          <w:rFonts w:hint="eastAsia"/>
        </w:rPr>
        <w:t>розвитку</w:t>
      </w:r>
      <w:r>
        <w:t></w:t>
      </w:r>
      <w:r>
        <w:rPr>
          <w:rFonts w:hint="eastAsia"/>
        </w:rPr>
        <w:t>має</w:t>
      </w:r>
      <w:r>
        <w:t></w:t>
      </w:r>
      <w:r>
        <w:rPr>
          <w:rFonts w:hint="eastAsia"/>
        </w:rPr>
        <w:t>індивідуальний</w:t>
      </w:r>
      <w:r>
        <w:t></w:t>
      </w:r>
      <w:r>
        <w:rPr>
          <w:rFonts w:hint="eastAsia"/>
        </w:rPr>
        <w:t>характер</w:t>
      </w:r>
      <w:r>
        <w:t></w:t>
      </w:r>
      <w:r>
        <w:rPr>
          <w:rFonts w:hint="eastAsia"/>
        </w:rPr>
        <w:t>і</w:t>
      </w:r>
      <w:r>
        <w:t></w:t>
      </w:r>
      <w:r>
        <w:rPr>
          <w:rFonts w:hint="eastAsia"/>
        </w:rPr>
        <w:t>залежить</w:t>
      </w:r>
      <w:r>
        <w:t></w:t>
      </w:r>
      <w:r>
        <w:rPr>
          <w:rFonts w:hint="eastAsia"/>
        </w:rPr>
        <w:t>від</w:t>
      </w:r>
      <w:r>
        <w:t></w:t>
      </w:r>
      <w:r>
        <w:t></w:t>
      </w:r>
      <w:r>
        <w:rPr>
          <w:rFonts w:hint="eastAsia"/>
        </w:rPr>
        <w:t>сформованості</w:t>
      </w:r>
      <w:r>
        <w:t></w:t>
      </w:r>
      <w:r>
        <w:rPr>
          <w:rFonts w:hint="eastAsia"/>
        </w:rPr>
        <w:t>мотиваційного</w:t>
      </w:r>
      <w:r>
        <w:t></w:t>
      </w:r>
      <w:r>
        <w:t></w:t>
      </w:r>
      <w:r>
        <w:rPr>
          <w:rFonts w:hint="eastAsia"/>
        </w:rPr>
        <w:t>змістового</w:t>
      </w:r>
      <w:r>
        <w:t></w:t>
      </w:r>
      <w:r>
        <w:rPr>
          <w:rFonts w:hint="eastAsia"/>
        </w:rPr>
        <w:t>та</w:t>
      </w:r>
      <w:r>
        <w:t></w:t>
      </w:r>
      <w:r>
        <w:rPr>
          <w:rFonts w:hint="eastAsia"/>
        </w:rPr>
        <w:t>дійового</w:t>
      </w:r>
      <w:r>
        <w:t></w:t>
      </w:r>
      <w:r>
        <w:rPr>
          <w:rFonts w:hint="eastAsia"/>
        </w:rPr>
        <w:t>компонентів</w:t>
      </w:r>
      <w:r>
        <w:t></w:t>
      </w:r>
      <w:r>
        <w:t></w:t>
      </w:r>
      <w:r>
        <w:rPr>
          <w:rFonts w:hint="eastAsia"/>
        </w:rPr>
        <w:t>Дані</w:t>
      </w:r>
      <w:r>
        <w:t></w:t>
      </w:r>
      <w:r>
        <w:rPr>
          <w:rFonts w:hint="eastAsia"/>
        </w:rPr>
        <w:t>констатуючого</w:t>
      </w:r>
      <w:r>
        <w:t></w:t>
      </w:r>
      <w:r>
        <w:rPr>
          <w:rFonts w:hint="eastAsia"/>
        </w:rPr>
        <w:t>експерименту</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найбільш</w:t>
      </w:r>
      <w:r>
        <w:t></w:t>
      </w:r>
      <w:r>
        <w:rPr>
          <w:rFonts w:hint="eastAsia"/>
        </w:rPr>
        <w:t>сформованим</w:t>
      </w:r>
      <w:r>
        <w:t></w:t>
      </w:r>
      <w:r>
        <w:rPr>
          <w:rFonts w:hint="eastAsia"/>
        </w:rPr>
        <w:t>є</w:t>
      </w:r>
      <w:r>
        <w:t></w:t>
      </w:r>
      <w:r>
        <w:rPr>
          <w:rFonts w:hint="eastAsia"/>
        </w:rPr>
        <w:t>змістовий</w:t>
      </w:r>
      <w:r>
        <w:t></w:t>
      </w:r>
      <w:r>
        <w:rPr>
          <w:rFonts w:hint="eastAsia"/>
        </w:rPr>
        <w:t>компонент</w:t>
      </w:r>
      <w:r>
        <w:t></w:t>
      </w:r>
      <w:r>
        <w:t></w:t>
      </w:r>
      <w:r>
        <w:rPr>
          <w:rFonts w:hint="eastAsia"/>
        </w:rPr>
        <w:t>тоді</w:t>
      </w:r>
      <w:r>
        <w:t></w:t>
      </w:r>
      <w:r>
        <w:rPr>
          <w:rFonts w:hint="eastAsia"/>
        </w:rPr>
        <w:t>як</w:t>
      </w:r>
      <w:r>
        <w:t></w:t>
      </w:r>
      <w:r>
        <w:rPr>
          <w:rFonts w:hint="eastAsia"/>
        </w:rPr>
        <w:t>мотиваційний</w:t>
      </w:r>
      <w:r>
        <w:t></w:t>
      </w:r>
      <w:r>
        <w:rPr>
          <w:rFonts w:hint="eastAsia"/>
        </w:rPr>
        <w:t>та</w:t>
      </w:r>
      <w:r>
        <w:t></w:t>
      </w:r>
      <w:r>
        <w:rPr>
          <w:rFonts w:hint="eastAsia"/>
        </w:rPr>
        <w:t>дійовий</w:t>
      </w:r>
      <w:r>
        <w:t></w:t>
      </w:r>
      <w:r>
        <w:t></w:t>
      </w:r>
      <w:r>
        <w:rPr>
          <w:rFonts w:hint="eastAsia"/>
        </w:rPr>
        <w:t>мають</w:t>
      </w:r>
      <w:r>
        <w:t></w:t>
      </w:r>
      <w:r>
        <w:rPr>
          <w:rFonts w:hint="eastAsia"/>
        </w:rPr>
        <w:t>більш</w:t>
      </w:r>
      <w:r>
        <w:t></w:t>
      </w:r>
      <w:r>
        <w:rPr>
          <w:rFonts w:hint="eastAsia"/>
        </w:rPr>
        <w:t>низькі</w:t>
      </w:r>
      <w:r>
        <w:t></w:t>
      </w:r>
      <w:r>
        <w:rPr>
          <w:rFonts w:hint="eastAsia"/>
        </w:rPr>
        <w:t>показники</w:t>
      </w:r>
      <w:r>
        <w:t></w:t>
      </w:r>
    </w:p>
    <w:p w:rsidR="009626DB" w:rsidRDefault="009626DB" w:rsidP="009626DB">
      <w:r>
        <w:t></w:t>
      </w:r>
      <w:r>
        <w:t></w:t>
      </w:r>
      <w:r>
        <w:t></w:t>
      </w:r>
      <w:r>
        <w:rPr>
          <w:rFonts w:hint="eastAsia"/>
        </w:rPr>
        <w:t>Компонентна</w:t>
      </w:r>
      <w:r>
        <w:t></w:t>
      </w:r>
      <w:r>
        <w:rPr>
          <w:rFonts w:hint="eastAsia"/>
        </w:rPr>
        <w:t>структура</w:t>
      </w:r>
      <w:r>
        <w:t></w:t>
      </w:r>
      <w:r>
        <w:rPr>
          <w:rFonts w:hint="eastAsia"/>
        </w:rPr>
        <w:t>елементарної</w:t>
      </w:r>
      <w:r>
        <w:t></w:t>
      </w:r>
      <w:r>
        <w:rPr>
          <w:rFonts w:hint="eastAsia"/>
        </w:rPr>
        <w:t>математичної</w:t>
      </w:r>
      <w:r>
        <w:t></w:t>
      </w:r>
      <w:r>
        <w:rPr>
          <w:rFonts w:hint="eastAsia"/>
        </w:rPr>
        <w:t>компетентності</w:t>
      </w:r>
      <w:r>
        <w:t></w:t>
      </w:r>
      <w:r>
        <w:t></w:t>
      </w:r>
      <w:r>
        <w:rPr>
          <w:rFonts w:hint="eastAsia"/>
        </w:rPr>
        <w:t>мотиваційний</w:t>
      </w:r>
      <w:r>
        <w:t></w:t>
      </w:r>
      <w:r>
        <w:t></w:t>
      </w:r>
      <w:r>
        <w:rPr>
          <w:rFonts w:hint="eastAsia"/>
        </w:rPr>
        <w:t>змістовий</w:t>
      </w:r>
      <w:r>
        <w:t></w:t>
      </w:r>
      <w:r>
        <w:t></w:t>
      </w:r>
      <w:r>
        <w:rPr>
          <w:rFonts w:hint="eastAsia"/>
        </w:rPr>
        <w:t>дійовий</w:t>
      </w:r>
      <w:r>
        <w:t></w:t>
      </w:r>
      <w:r>
        <w:t></w:t>
      </w:r>
      <w:r>
        <w:rPr>
          <w:rFonts w:hint="eastAsia"/>
        </w:rPr>
        <w:t>старших</w:t>
      </w:r>
      <w:r>
        <w:t></w:t>
      </w:r>
      <w:r>
        <w:rPr>
          <w:rFonts w:hint="eastAsia"/>
        </w:rPr>
        <w:t>дошкільників</w:t>
      </w:r>
      <w:r>
        <w:t></w:t>
      </w:r>
      <w:r>
        <w:rPr>
          <w:rFonts w:hint="eastAsia"/>
        </w:rPr>
        <w:t>передбачає</w:t>
      </w:r>
      <w:r>
        <w:t></w:t>
      </w:r>
      <w:r>
        <w:rPr>
          <w:rFonts w:hint="eastAsia"/>
        </w:rPr>
        <w:t>поетапне</w:t>
      </w:r>
      <w:r>
        <w:t></w:t>
      </w:r>
      <w:r>
        <w:rPr>
          <w:rFonts w:hint="eastAsia"/>
        </w:rPr>
        <w:t>її</w:t>
      </w:r>
      <w:r>
        <w:t></w:t>
      </w:r>
      <w:r>
        <w:rPr>
          <w:rFonts w:hint="eastAsia"/>
        </w:rPr>
        <w:t>формування</w:t>
      </w:r>
      <w:r>
        <w:t></w:t>
      </w:r>
      <w:r>
        <w:t></w:t>
      </w:r>
      <w:r>
        <w:rPr>
          <w:rFonts w:hint="eastAsia"/>
        </w:rPr>
        <w:t>За</w:t>
      </w:r>
      <w:r>
        <w:t></w:t>
      </w:r>
      <w:r>
        <w:rPr>
          <w:rFonts w:hint="eastAsia"/>
        </w:rPr>
        <w:t>таких</w:t>
      </w:r>
      <w:r>
        <w:t></w:t>
      </w:r>
      <w:r>
        <w:rPr>
          <w:rFonts w:hint="eastAsia"/>
        </w:rPr>
        <w:t>умов</w:t>
      </w:r>
      <w:r>
        <w:t></w:t>
      </w:r>
      <w:r>
        <w:rPr>
          <w:rFonts w:hint="eastAsia"/>
        </w:rPr>
        <w:t>мотиваційний</w:t>
      </w:r>
      <w:r>
        <w:t></w:t>
      </w:r>
      <w:r>
        <w:rPr>
          <w:rFonts w:hint="eastAsia"/>
        </w:rPr>
        <w:t>компонент</w:t>
      </w:r>
      <w:r>
        <w:t></w:t>
      </w:r>
      <w:r>
        <w:rPr>
          <w:rFonts w:hint="eastAsia"/>
        </w:rPr>
        <w:t>ЕМК</w:t>
      </w:r>
      <w:r>
        <w:t></w:t>
      </w:r>
      <w:r>
        <w:rPr>
          <w:rFonts w:hint="eastAsia"/>
        </w:rPr>
        <w:t>вихованців</w:t>
      </w:r>
      <w:r>
        <w:t></w:t>
      </w:r>
      <w:r>
        <w:rPr>
          <w:rFonts w:hint="eastAsia"/>
        </w:rPr>
        <w:t>формується</w:t>
      </w:r>
      <w:r>
        <w:t></w:t>
      </w:r>
      <w:r>
        <w:rPr>
          <w:rFonts w:hint="eastAsia"/>
        </w:rPr>
        <w:t>переважно</w:t>
      </w:r>
      <w:r>
        <w:t></w:t>
      </w:r>
      <w:r>
        <w:rPr>
          <w:rFonts w:hint="eastAsia"/>
        </w:rPr>
        <w:t>на</w:t>
      </w:r>
      <w:r>
        <w:t></w:t>
      </w:r>
      <w:r>
        <w:rPr>
          <w:rFonts w:hint="eastAsia"/>
        </w:rPr>
        <w:t>першому</w:t>
      </w:r>
      <w:r>
        <w:t></w:t>
      </w:r>
      <w:r>
        <w:rPr>
          <w:rFonts w:hint="eastAsia"/>
        </w:rPr>
        <w:t>та</w:t>
      </w:r>
      <w:r>
        <w:t></w:t>
      </w:r>
      <w:r>
        <w:rPr>
          <w:rFonts w:hint="eastAsia"/>
        </w:rPr>
        <w:t>другому</w:t>
      </w:r>
      <w:r>
        <w:t></w:t>
      </w:r>
      <w:r>
        <w:rPr>
          <w:rFonts w:hint="eastAsia"/>
        </w:rPr>
        <w:t>етапі</w:t>
      </w:r>
      <w:r>
        <w:t></w:t>
      </w:r>
      <w:r>
        <w:rPr>
          <w:rFonts w:hint="eastAsia"/>
        </w:rPr>
        <w:t>їхнього</w:t>
      </w:r>
      <w:r>
        <w:t></w:t>
      </w:r>
      <w:r>
        <w:rPr>
          <w:rFonts w:hint="eastAsia"/>
        </w:rPr>
        <w:t>навчання</w:t>
      </w:r>
      <w:r>
        <w:t></w:t>
      </w:r>
      <w:r>
        <w:t></w:t>
      </w:r>
      <w:r>
        <w:rPr>
          <w:rFonts w:hint="eastAsia"/>
        </w:rPr>
        <w:t>Динаміка</w:t>
      </w:r>
      <w:r>
        <w:t></w:t>
      </w:r>
      <w:r>
        <w:rPr>
          <w:rFonts w:hint="eastAsia"/>
        </w:rPr>
        <w:t>мотиваційного</w:t>
      </w:r>
      <w:r>
        <w:t></w:t>
      </w:r>
      <w:r>
        <w:rPr>
          <w:rFonts w:hint="eastAsia"/>
        </w:rPr>
        <w:t>компонента</w:t>
      </w:r>
      <w:r>
        <w:t></w:t>
      </w:r>
      <w:r>
        <w:rPr>
          <w:rFonts w:hint="eastAsia"/>
        </w:rPr>
        <w:t>відображає</w:t>
      </w:r>
      <w:r>
        <w:t></w:t>
      </w:r>
      <w:r>
        <w:rPr>
          <w:rFonts w:hint="eastAsia"/>
        </w:rPr>
        <w:t>характер</w:t>
      </w:r>
      <w:r>
        <w:t></w:t>
      </w:r>
      <w:r>
        <w:rPr>
          <w:rFonts w:hint="eastAsia"/>
        </w:rPr>
        <w:t>ставлення</w:t>
      </w:r>
      <w:r>
        <w:t></w:t>
      </w:r>
      <w:r>
        <w:rPr>
          <w:rFonts w:hint="eastAsia"/>
        </w:rPr>
        <w:t>дітей</w:t>
      </w:r>
      <w:r>
        <w:t></w:t>
      </w:r>
      <w:r>
        <w:rPr>
          <w:rFonts w:hint="eastAsia"/>
        </w:rPr>
        <w:t>до</w:t>
      </w:r>
      <w:r>
        <w:t></w:t>
      </w:r>
      <w:r>
        <w:rPr>
          <w:rFonts w:hint="eastAsia"/>
        </w:rPr>
        <w:t>математичної</w:t>
      </w:r>
      <w:r>
        <w:t></w:t>
      </w:r>
      <w:r>
        <w:rPr>
          <w:rFonts w:hint="eastAsia"/>
        </w:rPr>
        <w:t>діяльності</w:t>
      </w:r>
      <w:r>
        <w:t></w:t>
      </w:r>
      <w:r>
        <w:t></w:t>
      </w:r>
      <w:r>
        <w:rPr>
          <w:rFonts w:hint="eastAsia"/>
        </w:rPr>
        <w:t>Основними</w:t>
      </w:r>
      <w:r>
        <w:t></w:t>
      </w:r>
      <w:r>
        <w:rPr>
          <w:rFonts w:hint="eastAsia"/>
        </w:rPr>
        <w:t>умовами</w:t>
      </w:r>
      <w:r>
        <w:t></w:t>
      </w:r>
      <w:r>
        <w:rPr>
          <w:rFonts w:hint="eastAsia"/>
        </w:rPr>
        <w:t>його</w:t>
      </w:r>
      <w:r>
        <w:t></w:t>
      </w:r>
      <w:r>
        <w:rPr>
          <w:rFonts w:hint="eastAsia"/>
        </w:rPr>
        <w:t>розвитку</w:t>
      </w:r>
      <w:r>
        <w:t></w:t>
      </w:r>
      <w:r>
        <w:rPr>
          <w:rFonts w:hint="eastAsia"/>
        </w:rPr>
        <w:t>є</w:t>
      </w:r>
      <w:r>
        <w:t></w:t>
      </w:r>
      <w:r>
        <w:rPr>
          <w:rFonts w:hint="eastAsia"/>
        </w:rPr>
        <w:t>підвищення</w:t>
      </w:r>
      <w:r>
        <w:t></w:t>
      </w:r>
      <w:r>
        <w:rPr>
          <w:rFonts w:hint="eastAsia"/>
        </w:rPr>
        <w:t>в</w:t>
      </w:r>
      <w:r>
        <w:t></w:t>
      </w:r>
      <w:r>
        <w:rPr>
          <w:rFonts w:hint="eastAsia"/>
        </w:rPr>
        <w:t>спонукальній</w:t>
      </w:r>
      <w:r>
        <w:t></w:t>
      </w:r>
      <w:r>
        <w:rPr>
          <w:rFonts w:hint="eastAsia"/>
        </w:rPr>
        <w:t>структурі</w:t>
      </w:r>
      <w:r>
        <w:t></w:t>
      </w:r>
      <w:r>
        <w:rPr>
          <w:rFonts w:hint="eastAsia"/>
        </w:rPr>
        <w:t>мотивів</w:t>
      </w:r>
      <w:r>
        <w:t></w:t>
      </w:r>
      <w:r>
        <w:rPr>
          <w:rFonts w:hint="eastAsia"/>
        </w:rPr>
        <w:t>дитини</w:t>
      </w:r>
      <w:r>
        <w:t></w:t>
      </w:r>
      <w:r>
        <w:rPr>
          <w:rFonts w:hint="eastAsia"/>
        </w:rPr>
        <w:t>питомої</w:t>
      </w:r>
      <w:r>
        <w:t></w:t>
      </w:r>
      <w:r>
        <w:rPr>
          <w:rFonts w:hint="eastAsia"/>
        </w:rPr>
        <w:t>ваги</w:t>
      </w:r>
      <w:r>
        <w:t></w:t>
      </w:r>
      <w:r>
        <w:rPr>
          <w:rFonts w:hint="eastAsia"/>
        </w:rPr>
        <w:t>внутрішньої</w:t>
      </w:r>
      <w:r>
        <w:t></w:t>
      </w:r>
      <w:r>
        <w:rPr>
          <w:rFonts w:hint="eastAsia"/>
        </w:rPr>
        <w:t>мотивації</w:t>
      </w:r>
      <w:r>
        <w:t></w:t>
      </w:r>
      <w:r>
        <w:rPr>
          <w:rFonts w:hint="eastAsia"/>
        </w:rPr>
        <w:t>вчення</w:t>
      </w:r>
      <w:r>
        <w:t></w:t>
      </w:r>
      <w:r>
        <w:t></w:t>
      </w:r>
      <w:r>
        <w:t></w:t>
      </w:r>
      <w:r>
        <w:rPr>
          <w:rFonts w:hint="eastAsia"/>
        </w:rPr>
        <w:t>пізнавальних</w:t>
      </w:r>
      <w:r>
        <w:t></w:t>
      </w:r>
      <w:r>
        <w:rPr>
          <w:rFonts w:hint="eastAsia"/>
        </w:rPr>
        <w:t>інтересів</w:t>
      </w:r>
      <w:r>
        <w:t></w:t>
      </w:r>
      <w:r>
        <w:t></w:t>
      </w:r>
      <w:r>
        <w:t></w:t>
      </w:r>
      <w:r>
        <w:rPr>
          <w:rFonts w:hint="eastAsia"/>
        </w:rPr>
        <w:t>Саме</w:t>
      </w:r>
      <w:r>
        <w:t></w:t>
      </w:r>
      <w:r>
        <w:rPr>
          <w:rFonts w:hint="eastAsia"/>
        </w:rPr>
        <w:t>від</w:t>
      </w:r>
      <w:r>
        <w:t></w:t>
      </w:r>
      <w:r>
        <w:rPr>
          <w:rFonts w:hint="eastAsia"/>
        </w:rPr>
        <w:t>якості</w:t>
      </w:r>
      <w:r>
        <w:t></w:t>
      </w:r>
      <w:r>
        <w:rPr>
          <w:rFonts w:hint="eastAsia"/>
        </w:rPr>
        <w:t>сформованості</w:t>
      </w:r>
      <w:r>
        <w:t></w:t>
      </w:r>
      <w:r>
        <w:rPr>
          <w:rFonts w:hint="eastAsia"/>
        </w:rPr>
        <w:t>мотиваційного</w:t>
      </w:r>
      <w:r>
        <w:t></w:t>
      </w:r>
      <w:r>
        <w:rPr>
          <w:rFonts w:hint="eastAsia"/>
        </w:rPr>
        <w:lastRenderedPageBreak/>
        <w:t>компонента</w:t>
      </w:r>
      <w:r>
        <w:t></w:t>
      </w:r>
      <w:r>
        <w:rPr>
          <w:rFonts w:hint="eastAsia"/>
        </w:rPr>
        <w:t>залежить</w:t>
      </w:r>
      <w:r>
        <w:t></w:t>
      </w:r>
      <w:r>
        <w:rPr>
          <w:rFonts w:hint="eastAsia"/>
        </w:rPr>
        <w:t>підвищення</w:t>
      </w:r>
      <w:r>
        <w:t></w:t>
      </w:r>
      <w:r>
        <w:rPr>
          <w:rFonts w:hint="eastAsia"/>
        </w:rPr>
        <w:t>рівня</w:t>
      </w:r>
      <w:r>
        <w:t></w:t>
      </w:r>
      <w:r>
        <w:rPr>
          <w:rFonts w:hint="eastAsia"/>
        </w:rPr>
        <w:t>як</w:t>
      </w:r>
      <w:r>
        <w:t></w:t>
      </w:r>
      <w:r>
        <w:rPr>
          <w:rFonts w:hint="eastAsia"/>
        </w:rPr>
        <w:t>змістового</w:t>
      </w:r>
      <w:r>
        <w:t></w:t>
      </w:r>
      <w:r>
        <w:t></w:t>
      </w:r>
      <w:r>
        <w:rPr>
          <w:rFonts w:hint="eastAsia"/>
        </w:rPr>
        <w:t>так</w:t>
      </w:r>
      <w:r>
        <w:t></w:t>
      </w:r>
      <w:r>
        <w:rPr>
          <w:rFonts w:hint="eastAsia"/>
        </w:rPr>
        <w:t>і</w:t>
      </w:r>
      <w:r>
        <w:t></w:t>
      </w:r>
      <w:r>
        <w:rPr>
          <w:rFonts w:hint="eastAsia"/>
        </w:rPr>
        <w:t>дійового</w:t>
      </w:r>
      <w:r>
        <w:t></w:t>
      </w:r>
      <w:r>
        <w:rPr>
          <w:rFonts w:hint="eastAsia"/>
        </w:rPr>
        <w:t>компонентів</w:t>
      </w:r>
      <w:r>
        <w:t></w:t>
      </w:r>
      <w:r>
        <w:rPr>
          <w:rFonts w:hint="eastAsia"/>
        </w:rPr>
        <w:t>та</w:t>
      </w:r>
      <w:r>
        <w:t></w:t>
      </w:r>
      <w:r>
        <w:rPr>
          <w:rFonts w:hint="eastAsia"/>
        </w:rPr>
        <w:t>ЕМК</w:t>
      </w:r>
      <w:r>
        <w:t></w:t>
      </w:r>
      <w:r>
        <w:rPr>
          <w:rFonts w:hint="eastAsia"/>
        </w:rPr>
        <w:t>в</w:t>
      </w:r>
      <w:r>
        <w:t></w:t>
      </w:r>
      <w:r>
        <w:rPr>
          <w:rFonts w:hint="eastAsia"/>
        </w:rPr>
        <w:t>цілому</w:t>
      </w:r>
      <w:r>
        <w:t></w:t>
      </w:r>
    </w:p>
    <w:p w:rsidR="009626DB" w:rsidRDefault="009626DB" w:rsidP="009626DB">
      <w:r>
        <w:t></w:t>
      </w:r>
      <w:r>
        <w:t></w:t>
      </w:r>
      <w:r>
        <w:t></w:t>
      </w:r>
      <w:r>
        <w:rPr>
          <w:rFonts w:hint="eastAsia"/>
        </w:rPr>
        <w:t>Змістовий</w:t>
      </w:r>
      <w:r>
        <w:t></w:t>
      </w:r>
      <w:r>
        <w:rPr>
          <w:rFonts w:hint="eastAsia"/>
        </w:rPr>
        <w:t>компонент</w:t>
      </w:r>
      <w:r>
        <w:t></w:t>
      </w:r>
      <w:r>
        <w:rPr>
          <w:rFonts w:hint="eastAsia"/>
        </w:rPr>
        <w:t>ЕМК</w:t>
      </w:r>
      <w:r>
        <w:t></w:t>
      </w:r>
      <w:r>
        <w:rPr>
          <w:rFonts w:hint="eastAsia"/>
        </w:rPr>
        <w:t>формується</w:t>
      </w:r>
      <w:r>
        <w:t></w:t>
      </w:r>
      <w:r>
        <w:rPr>
          <w:rFonts w:hint="eastAsia"/>
        </w:rPr>
        <w:t>у</w:t>
      </w:r>
      <w:r>
        <w:t></w:t>
      </w:r>
      <w:r>
        <w:rPr>
          <w:rFonts w:hint="eastAsia"/>
        </w:rPr>
        <w:t>старших</w:t>
      </w:r>
      <w:r>
        <w:t></w:t>
      </w:r>
      <w:r>
        <w:rPr>
          <w:rFonts w:hint="eastAsia"/>
        </w:rPr>
        <w:t>дошкільників</w:t>
      </w:r>
      <w:r>
        <w:t></w:t>
      </w:r>
      <w:r>
        <w:rPr>
          <w:rFonts w:hint="eastAsia"/>
        </w:rPr>
        <w:t>за</w:t>
      </w:r>
      <w:r>
        <w:t></w:t>
      </w:r>
      <w:r>
        <w:rPr>
          <w:rFonts w:hint="eastAsia"/>
        </w:rPr>
        <w:t>умови</w:t>
      </w:r>
      <w:r>
        <w:t></w:t>
      </w:r>
      <w:r>
        <w:rPr>
          <w:rFonts w:hint="eastAsia"/>
        </w:rPr>
        <w:t>використання</w:t>
      </w:r>
      <w:r>
        <w:t></w:t>
      </w:r>
      <w:r>
        <w:rPr>
          <w:rFonts w:hint="eastAsia"/>
        </w:rPr>
        <w:t>рівневої</w:t>
      </w:r>
      <w:r>
        <w:t></w:t>
      </w:r>
      <w:r>
        <w:rPr>
          <w:rFonts w:hint="eastAsia"/>
        </w:rPr>
        <w:t>програми</w:t>
      </w:r>
      <w:r>
        <w:t></w:t>
      </w:r>
      <w:r>
        <w:rPr>
          <w:rFonts w:hint="eastAsia"/>
        </w:rPr>
        <w:t>на</w:t>
      </w:r>
      <w:r>
        <w:t></w:t>
      </w:r>
      <w:r>
        <w:rPr>
          <w:rFonts w:hint="eastAsia"/>
        </w:rPr>
        <w:t>підставі</w:t>
      </w:r>
      <w:r>
        <w:t></w:t>
      </w:r>
      <w:r>
        <w:rPr>
          <w:rFonts w:hint="eastAsia"/>
        </w:rPr>
        <w:t>індивідуалізації</w:t>
      </w:r>
      <w:r>
        <w:t></w:t>
      </w:r>
      <w:r>
        <w:rPr>
          <w:rFonts w:hint="eastAsia"/>
        </w:rPr>
        <w:t>та</w:t>
      </w:r>
      <w:r>
        <w:t></w:t>
      </w:r>
      <w:r>
        <w:rPr>
          <w:rFonts w:hint="eastAsia"/>
        </w:rPr>
        <w:t>диференціації</w:t>
      </w:r>
      <w:r>
        <w:t></w:t>
      </w:r>
      <w:r>
        <w:t></w:t>
      </w:r>
      <w:r>
        <w:rPr>
          <w:rFonts w:hint="eastAsia"/>
        </w:rPr>
        <w:t>поєднання</w:t>
      </w:r>
      <w:r>
        <w:t></w:t>
      </w:r>
      <w:r>
        <w:rPr>
          <w:rFonts w:hint="eastAsia"/>
        </w:rPr>
        <w:t>різних</w:t>
      </w:r>
      <w:r>
        <w:t></w:t>
      </w:r>
      <w:r>
        <w:rPr>
          <w:rFonts w:hint="eastAsia"/>
        </w:rPr>
        <w:t>форм</w:t>
      </w:r>
      <w:r>
        <w:t></w:t>
      </w:r>
      <w:r>
        <w:rPr>
          <w:rFonts w:hint="eastAsia"/>
        </w:rPr>
        <w:t>організації</w:t>
      </w:r>
      <w:r>
        <w:t></w:t>
      </w:r>
      <w:r>
        <w:rPr>
          <w:rFonts w:hint="eastAsia"/>
        </w:rPr>
        <w:t>навчання</w:t>
      </w:r>
      <w:r>
        <w:t></w:t>
      </w:r>
      <w:r>
        <w:t></w:t>
      </w:r>
      <w:r>
        <w:rPr>
          <w:rFonts w:hint="eastAsia"/>
        </w:rPr>
        <w:t>Вибір</w:t>
      </w:r>
      <w:r>
        <w:t></w:t>
      </w:r>
      <w:r>
        <w:rPr>
          <w:rFonts w:hint="eastAsia"/>
        </w:rPr>
        <w:t>їх</w:t>
      </w:r>
      <w:r>
        <w:t></w:t>
      </w:r>
      <w:r>
        <w:rPr>
          <w:rFonts w:hint="eastAsia"/>
        </w:rPr>
        <w:t>на</w:t>
      </w:r>
      <w:r>
        <w:t></w:t>
      </w:r>
      <w:r>
        <w:rPr>
          <w:rFonts w:hint="eastAsia"/>
        </w:rPr>
        <w:t>кожному</w:t>
      </w:r>
      <w:r>
        <w:t></w:t>
      </w:r>
      <w:r>
        <w:rPr>
          <w:rFonts w:hint="eastAsia"/>
        </w:rPr>
        <w:t>етапі</w:t>
      </w:r>
      <w:r>
        <w:t></w:t>
      </w:r>
      <w:r>
        <w:rPr>
          <w:rFonts w:hint="eastAsia"/>
        </w:rPr>
        <w:t>залежить</w:t>
      </w:r>
      <w:r>
        <w:t></w:t>
      </w:r>
      <w:r>
        <w:rPr>
          <w:rFonts w:hint="eastAsia"/>
        </w:rPr>
        <w:t>від</w:t>
      </w:r>
      <w:r>
        <w:t></w:t>
      </w:r>
      <w:r>
        <w:rPr>
          <w:rFonts w:hint="eastAsia"/>
        </w:rPr>
        <w:t>дидактичної</w:t>
      </w:r>
      <w:r>
        <w:t></w:t>
      </w:r>
      <w:r>
        <w:rPr>
          <w:rFonts w:hint="eastAsia"/>
        </w:rPr>
        <w:t>мети</w:t>
      </w:r>
      <w:r>
        <w:t></w:t>
      </w:r>
      <w:r>
        <w:rPr>
          <w:rFonts w:hint="eastAsia"/>
        </w:rPr>
        <w:t>та</w:t>
      </w:r>
      <w:r>
        <w:t></w:t>
      </w:r>
      <w:r>
        <w:rPr>
          <w:rFonts w:hint="eastAsia"/>
        </w:rPr>
        <w:t>рівня</w:t>
      </w:r>
      <w:r>
        <w:t></w:t>
      </w:r>
      <w:r>
        <w:rPr>
          <w:rFonts w:hint="eastAsia"/>
        </w:rPr>
        <w:t>сформованості</w:t>
      </w:r>
      <w:r>
        <w:t></w:t>
      </w:r>
      <w:r>
        <w:rPr>
          <w:rFonts w:hint="eastAsia"/>
        </w:rPr>
        <w:t>компонентів</w:t>
      </w:r>
      <w:r>
        <w:t></w:t>
      </w:r>
      <w:r>
        <w:rPr>
          <w:rFonts w:hint="eastAsia"/>
        </w:rPr>
        <w:t>ЕМК</w:t>
      </w:r>
      <w:r>
        <w:t></w:t>
      </w:r>
      <w:r>
        <w:rPr>
          <w:rFonts w:hint="eastAsia"/>
        </w:rPr>
        <w:t>у</w:t>
      </w:r>
      <w:r>
        <w:t></w:t>
      </w:r>
      <w:r>
        <w:rPr>
          <w:rFonts w:hint="eastAsia"/>
        </w:rPr>
        <w:t>дітей</w:t>
      </w:r>
      <w:r>
        <w:t></w:t>
      </w:r>
      <w:r>
        <w:t></w:t>
      </w:r>
      <w:r>
        <w:rPr>
          <w:rFonts w:hint="eastAsia"/>
        </w:rPr>
        <w:t>Цей</w:t>
      </w:r>
      <w:r>
        <w:t></w:t>
      </w:r>
      <w:r>
        <w:rPr>
          <w:rFonts w:hint="eastAsia"/>
        </w:rPr>
        <w:t>компонент</w:t>
      </w:r>
      <w:r>
        <w:t></w:t>
      </w:r>
      <w:r>
        <w:rPr>
          <w:rFonts w:hint="eastAsia"/>
        </w:rPr>
        <w:t>набувається</w:t>
      </w:r>
      <w:r>
        <w:t></w:t>
      </w:r>
      <w:r>
        <w:rPr>
          <w:rFonts w:hint="eastAsia"/>
        </w:rPr>
        <w:t>ними</w:t>
      </w:r>
      <w:r>
        <w:t></w:t>
      </w:r>
      <w:r>
        <w:rPr>
          <w:rFonts w:hint="eastAsia"/>
        </w:rPr>
        <w:t>протягом</w:t>
      </w:r>
      <w:r>
        <w:t></w:t>
      </w:r>
      <w:r>
        <w:rPr>
          <w:rFonts w:hint="eastAsia"/>
        </w:rPr>
        <w:t>усього</w:t>
      </w:r>
      <w:r>
        <w:t></w:t>
      </w:r>
      <w:r>
        <w:rPr>
          <w:rFonts w:hint="eastAsia"/>
        </w:rPr>
        <w:t>процесу</w:t>
      </w:r>
      <w:r>
        <w:t></w:t>
      </w:r>
      <w:r>
        <w:rPr>
          <w:rFonts w:hint="eastAsia"/>
        </w:rPr>
        <w:t>навчання</w:t>
      </w:r>
      <w:r>
        <w:t></w:t>
      </w:r>
      <w:r>
        <w:rPr>
          <w:rFonts w:hint="eastAsia"/>
        </w:rPr>
        <w:t>і</w:t>
      </w:r>
      <w:r>
        <w:t></w:t>
      </w:r>
      <w:r>
        <w:rPr>
          <w:rFonts w:hint="eastAsia"/>
        </w:rPr>
        <w:t>залежить</w:t>
      </w:r>
      <w:r>
        <w:t></w:t>
      </w:r>
      <w:r>
        <w:rPr>
          <w:rFonts w:hint="eastAsia"/>
        </w:rPr>
        <w:t>від</w:t>
      </w:r>
      <w:r>
        <w:t></w:t>
      </w:r>
      <w:r>
        <w:rPr>
          <w:rFonts w:hint="eastAsia"/>
        </w:rPr>
        <w:t>показників</w:t>
      </w:r>
      <w:r>
        <w:t></w:t>
      </w:r>
      <w:r>
        <w:rPr>
          <w:rFonts w:hint="eastAsia"/>
        </w:rPr>
        <w:t>мотиваційного</w:t>
      </w:r>
      <w:r>
        <w:t></w:t>
      </w:r>
      <w:r>
        <w:rPr>
          <w:rFonts w:hint="eastAsia"/>
        </w:rPr>
        <w:t>та</w:t>
      </w:r>
      <w:r>
        <w:t></w:t>
      </w:r>
      <w:r>
        <w:rPr>
          <w:rFonts w:hint="eastAsia"/>
        </w:rPr>
        <w:t>дійового</w:t>
      </w:r>
      <w:r>
        <w:t></w:t>
      </w:r>
      <w:r>
        <w:rPr>
          <w:rFonts w:hint="eastAsia"/>
        </w:rPr>
        <w:t>компонентів</w:t>
      </w:r>
      <w:r>
        <w:t></w:t>
      </w:r>
    </w:p>
    <w:p w:rsidR="009626DB" w:rsidRDefault="009626DB" w:rsidP="009626DB">
      <w:r>
        <w:t></w:t>
      </w:r>
      <w:r>
        <w:t></w:t>
      </w:r>
      <w:r>
        <w:t></w:t>
      </w:r>
      <w:r>
        <w:rPr>
          <w:rFonts w:hint="eastAsia"/>
        </w:rPr>
        <w:t>Важливою</w:t>
      </w:r>
      <w:r>
        <w:t></w:t>
      </w:r>
      <w:r>
        <w:rPr>
          <w:rFonts w:hint="eastAsia"/>
        </w:rPr>
        <w:t>умовою</w:t>
      </w:r>
      <w:r>
        <w:t></w:t>
      </w:r>
      <w:r>
        <w:rPr>
          <w:rFonts w:hint="eastAsia"/>
        </w:rPr>
        <w:t>формування</w:t>
      </w:r>
      <w:r>
        <w:t></w:t>
      </w:r>
      <w:r>
        <w:rPr>
          <w:rFonts w:hint="eastAsia"/>
        </w:rPr>
        <w:t>дійового</w:t>
      </w:r>
      <w:r>
        <w:t></w:t>
      </w:r>
      <w:r>
        <w:rPr>
          <w:rFonts w:hint="eastAsia"/>
        </w:rPr>
        <w:t>компонента</w:t>
      </w:r>
      <w:r>
        <w:t></w:t>
      </w:r>
      <w:r>
        <w:rPr>
          <w:rFonts w:hint="eastAsia"/>
        </w:rPr>
        <w:t>ЕМК</w:t>
      </w:r>
      <w:r>
        <w:t></w:t>
      </w:r>
      <w:r>
        <w:rPr>
          <w:rFonts w:hint="eastAsia"/>
        </w:rPr>
        <w:t>старших</w:t>
      </w:r>
      <w:r>
        <w:t></w:t>
      </w:r>
      <w:r>
        <w:rPr>
          <w:rFonts w:hint="eastAsia"/>
        </w:rPr>
        <w:t>дошкільників</w:t>
      </w:r>
      <w:r>
        <w:t></w:t>
      </w:r>
      <w:r>
        <w:rPr>
          <w:rFonts w:hint="eastAsia"/>
        </w:rPr>
        <w:t>є</w:t>
      </w:r>
      <w:r>
        <w:t></w:t>
      </w:r>
      <w:r>
        <w:rPr>
          <w:rFonts w:hint="eastAsia"/>
        </w:rPr>
        <w:t>використання</w:t>
      </w:r>
      <w:r>
        <w:t></w:t>
      </w:r>
      <w:r>
        <w:rPr>
          <w:rFonts w:hint="eastAsia"/>
        </w:rPr>
        <w:t>завдань</w:t>
      </w:r>
      <w:r>
        <w:t></w:t>
      </w:r>
      <w:r>
        <w:rPr>
          <w:rFonts w:hint="eastAsia"/>
        </w:rPr>
        <w:t>математичного</w:t>
      </w:r>
      <w:r>
        <w:t></w:t>
      </w:r>
      <w:r>
        <w:rPr>
          <w:rFonts w:hint="eastAsia"/>
        </w:rPr>
        <w:t>змісту</w:t>
      </w:r>
      <w:r>
        <w:t></w:t>
      </w:r>
      <w:r>
        <w:t></w:t>
      </w:r>
      <w:r>
        <w:rPr>
          <w:rFonts w:hint="eastAsia"/>
        </w:rPr>
        <w:t>які</w:t>
      </w:r>
      <w:r>
        <w:t></w:t>
      </w:r>
      <w:r>
        <w:rPr>
          <w:rFonts w:hint="eastAsia"/>
        </w:rPr>
        <w:t>б</w:t>
      </w:r>
      <w:r>
        <w:t></w:t>
      </w:r>
      <w:r>
        <w:rPr>
          <w:rFonts w:hint="eastAsia"/>
        </w:rPr>
        <w:t>сприяли</w:t>
      </w:r>
      <w:r>
        <w:t></w:t>
      </w:r>
      <w:r>
        <w:rPr>
          <w:rFonts w:hint="eastAsia"/>
        </w:rPr>
        <w:t>розвитку</w:t>
      </w:r>
      <w:r>
        <w:t></w:t>
      </w:r>
      <w:r>
        <w:rPr>
          <w:rFonts w:hint="eastAsia"/>
        </w:rPr>
        <w:t>їхньої</w:t>
      </w:r>
      <w:r>
        <w:t></w:t>
      </w:r>
      <w:r>
        <w:rPr>
          <w:rFonts w:hint="eastAsia"/>
        </w:rPr>
        <w:t>самостійності</w:t>
      </w:r>
      <w:r>
        <w:t></w:t>
      </w:r>
      <w:r>
        <w:t></w:t>
      </w:r>
      <w:r>
        <w:rPr>
          <w:rFonts w:hint="eastAsia"/>
        </w:rPr>
        <w:t>самооцінки</w:t>
      </w:r>
      <w:r>
        <w:t></w:t>
      </w:r>
      <w:r>
        <w:rPr>
          <w:rFonts w:hint="eastAsia"/>
        </w:rPr>
        <w:t>та</w:t>
      </w:r>
      <w:r>
        <w:t></w:t>
      </w:r>
      <w:r>
        <w:rPr>
          <w:rFonts w:hint="eastAsia"/>
        </w:rPr>
        <w:t>самоконтролю</w:t>
      </w:r>
      <w:r>
        <w:t></w:t>
      </w:r>
      <w:r>
        <w:t></w:t>
      </w:r>
      <w:r>
        <w:rPr>
          <w:rFonts w:hint="eastAsia"/>
        </w:rPr>
        <w:t>Як</w:t>
      </w:r>
      <w:r>
        <w:t></w:t>
      </w:r>
      <w:r>
        <w:rPr>
          <w:rFonts w:hint="eastAsia"/>
        </w:rPr>
        <w:t>свідчать</w:t>
      </w:r>
      <w:r>
        <w:t></w:t>
      </w:r>
      <w:r>
        <w:rPr>
          <w:rFonts w:hint="eastAsia"/>
        </w:rPr>
        <w:t>дані</w:t>
      </w:r>
      <w:r>
        <w:t></w:t>
      </w:r>
      <w:r>
        <w:rPr>
          <w:rFonts w:hint="eastAsia"/>
        </w:rPr>
        <w:t>контрольного</w:t>
      </w:r>
      <w:r>
        <w:t></w:t>
      </w:r>
      <w:r>
        <w:rPr>
          <w:rFonts w:hint="eastAsia"/>
        </w:rPr>
        <w:t>експерименту</w:t>
      </w:r>
      <w:r>
        <w:t></w:t>
      </w:r>
      <w:r>
        <w:t></w:t>
      </w:r>
      <w:r>
        <w:rPr>
          <w:rFonts w:hint="eastAsia"/>
        </w:rPr>
        <w:t>особлива</w:t>
      </w:r>
      <w:r>
        <w:t></w:t>
      </w:r>
      <w:r>
        <w:rPr>
          <w:rFonts w:hint="eastAsia"/>
        </w:rPr>
        <w:t>увага</w:t>
      </w:r>
      <w:r>
        <w:t></w:t>
      </w:r>
      <w:r>
        <w:rPr>
          <w:rFonts w:hint="eastAsia"/>
        </w:rPr>
        <w:t>формуванню</w:t>
      </w:r>
      <w:r>
        <w:t></w:t>
      </w:r>
      <w:r>
        <w:rPr>
          <w:rFonts w:hint="eastAsia"/>
        </w:rPr>
        <w:t>зазначеного</w:t>
      </w:r>
      <w:r>
        <w:t></w:t>
      </w:r>
      <w:r>
        <w:rPr>
          <w:rFonts w:hint="eastAsia"/>
        </w:rPr>
        <w:t>компонента</w:t>
      </w:r>
      <w:r>
        <w:t></w:t>
      </w:r>
      <w:r>
        <w:rPr>
          <w:rFonts w:hint="eastAsia"/>
        </w:rPr>
        <w:t>відводиться</w:t>
      </w:r>
      <w:r>
        <w:t></w:t>
      </w:r>
      <w:r>
        <w:rPr>
          <w:rFonts w:hint="eastAsia"/>
        </w:rPr>
        <w:t>на</w:t>
      </w:r>
      <w:r>
        <w:t></w:t>
      </w:r>
      <w:r>
        <w:rPr>
          <w:rFonts w:hint="eastAsia"/>
        </w:rPr>
        <w:t>другому</w:t>
      </w:r>
      <w:r>
        <w:t></w:t>
      </w:r>
      <w:r>
        <w:rPr>
          <w:rFonts w:hint="eastAsia"/>
        </w:rPr>
        <w:t>та</w:t>
      </w:r>
      <w:r>
        <w:t></w:t>
      </w:r>
      <w:r>
        <w:rPr>
          <w:rFonts w:hint="eastAsia"/>
        </w:rPr>
        <w:t>третьому</w:t>
      </w:r>
      <w:r>
        <w:t></w:t>
      </w:r>
      <w:r>
        <w:rPr>
          <w:rFonts w:hint="eastAsia"/>
        </w:rPr>
        <w:t>етапі</w:t>
      </w:r>
      <w:r>
        <w:t></w:t>
      </w:r>
    </w:p>
    <w:p w:rsidR="009626DB" w:rsidRDefault="009626DB" w:rsidP="009626DB">
      <w:r>
        <w:t></w:t>
      </w:r>
      <w:r>
        <w:t></w:t>
      </w:r>
      <w:r>
        <w:t></w:t>
      </w:r>
      <w:r>
        <w:rPr>
          <w:rFonts w:hint="eastAsia"/>
        </w:rPr>
        <w:t>Проведене</w:t>
      </w:r>
      <w:r>
        <w:t></w:t>
      </w:r>
      <w:r>
        <w:rPr>
          <w:rFonts w:hint="eastAsia"/>
        </w:rPr>
        <w:t>дослідження</w:t>
      </w:r>
      <w:r>
        <w:t></w:t>
      </w:r>
      <w:r>
        <w:rPr>
          <w:rFonts w:hint="eastAsia"/>
        </w:rPr>
        <w:t>переконує</w:t>
      </w:r>
      <w:r>
        <w:t></w:t>
      </w:r>
      <w:r>
        <w:rPr>
          <w:rFonts w:hint="eastAsia"/>
        </w:rPr>
        <w:t>в</w:t>
      </w:r>
      <w:r>
        <w:t></w:t>
      </w:r>
      <w:r>
        <w:rPr>
          <w:rFonts w:hint="eastAsia"/>
        </w:rPr>
        <w:t>тому</w:t>
      </w:r>
      <w:r>
        <w:t></w:t>
      </w:r>
      <w:r>
        <w:t></w:t>
      </w:r>
      <w:r>
        <w:rPr>
          <w:rFonts w:hint="eastAsia"/>
        </w:rPr>
        <w:t>що</w:t>
      </w:r>
      <w:r>
        <w:t></w:t>
      </w:r>
      <w:r>
        <w:rPr>
          <w:rFonts w:hint="eastAsia"/>
        </w:rPr>
        <w:t>основними</w:t>
      </w:r>
      <w:r>
        <w:t></w:t>
      </w:r>
      <w:r>
        <w:rPr>
          <w:rFonts w:hint="eastAsia"/>
        </w:rPr>
        <w:t>умовами</w:t>
      </w:r>
      <w:r>
        <w:t></w:t>
      </w:r>
      <w:r>
        <w:rPr>
          <w:rFonts w:hint="eastAsia"/>
        </w:rPr>
        <w:t>формування</w:t>
      </w:r>
      <w:r>
        <w:t></w:t>
      </w:r>
      <w:r>
        <w:rPr>
          <w:rFonts w:hint="eastAsia"/>
        </w:rPr>
        <w:t>елементарної</w:t>
      </w:r>
      <w:r>
        <w:t></w:t>
      </w:r>
      <w:r>
        <w:rPr>
          <w:rFonts w:hint="eastAsia"/>
        </w:rPr>
        <w:t>математичної</w:t>
      </w:r>
      <w:r>
        <w:t></w:t>
      </w:r>
      <w:r>
        <w:rPr>
          <w:rFonts w:hint="eastAsia"/>
        </w:rPr>
        <w:t>компетентності</w:t>
      </w:r>
      <w:r>
        <w:t></w:t>
      </w:r>
      <w:r>
        <w:rPr>
          <w:rFonts w:hint="eastAsia"/>
        </w:rPr>
        <w:t>старших</w:t>
      </w:r>
      <w:r>
        <w:t></w:t>
      </w:r>
      <w:r>
        <w:rPr>
          <w:rFonts w:hint="eastAsia"/>
        </w:rPr>
        <w:t>дошкільників</w:t>
      </w:r>
      <w:r>
        <w:t></w:t>
      </w:r>
      <w:r>
        <w:rPr>
          <w:rFonts w:hint="eastAsia"/>
        </w:rPr>
        <w:t>є</w:t>
      </w:r>
      <w:r>
        <w:t></w:t>
      </w:r>
      <w:r>
        <w:rPr>
          <w:rFonts w:hint="eastAsia"/>
        </w:rPr>
        <w:t>використання</w:t>
      </w:r>
      <w:r>
        <w:t></w:t>
      </w:r>
      <w:r>
        <w:rPr>
          <w:rFonts w:hint="eastAsia"/>
        </w:rPr>
        <w:t>різнорівневої</w:t>
      </w:r>
      <w:r>
        <w:t></w:t>
      </w:r>
      <w:r>
        <w:rPr>
          <w:rFonts w:hint="eastAsia"/>
        </w:rPr>
        <w:t>програми</w:t>
      </w:r>
      <w:r>
        <w:t></w:t>
      </w:r>
      <w:r>
        <w:t></w:t>
      </w:r>
      <w:r>
        <w:rPr>
          <w:rFonts w:hint="eastAsia"/>
        </w:rPr>
        <w:t>поетапне</w:t>
      </w:r>
      <w:r>
        <w:t></w:t>
      </w:r>
      <w:r>
        <w:rPr>
          <w:rFonts w:hint="eastAsia"/>
        </w:rPr>
        <w:t>формування</w:t>
      </w:r>
      <w:r>
        <w:t></w:t>
      </w:r>
      <w:r>
        <w:rPr>
          <w:rFonts w:hint="eastAsia"/>
        </w:rPr>
        <w:t>в</w:t>
      </w:r>
      <w:r>
        <w:t></w:t>
      </w:r>
      <w:r>
        <w:rPr>
          <w:rFonts w:hint="eastAsia"/>
        </w:rPr>
        <w:t>них</w:t>
      </w:r>
      <w:r>
        <w:t></w:t>
      </w:r>
      <w:r>
        <w:rPr>
          <w:rFonts w:hint="eastAsia"/>
        </w:rPr>
        <w:t>компонентів</w:t>
      </w:r>
      <w:r>
        <w:t></w:t>
      </w:r>
      <w:r>
        <w:rPr>
          <w:rFonts w:hint="eastAsia"/>
        </w:rPr>
        <w:t>ЕМК</w:t>
      </w:r>
      <w:r>
        <w:t></w:t>
      </w:r>
      <w:r>
        <w:t></w:t>
      </w:r>
      <w:r>
        <w:rPr>
          <w:rFonts w:hint="eastAsia"/>
        </w:rPr>
        <w:t>поєднання</w:t>
      </w:r>
      <w:r>
        <w:t></w:t>
      </w:r>
      <w:r>
        <w:rPr>
          <w:rFonts w:hint="eastAsia"/>
        </w:rPr>
        <w:t>різних</w:t>
      </w:r>
      <w:r>
        <w:t></w:t>
      </w:r>
      <w:r>
        <w:rPr>
          <w:rFonts w:hint="eastAsia"/>
        </w:rPr>
        <w:t>форм</w:t>
      </w:r>
      <w:r>
        <w:t></w:t>
      </w:r>
      <w:r>
        <w:rPr>
          <w:rFonts w:hint="eastAsia"/>
        </w:rPr>
        <w:t>організації</w:t>
      </w:r>
      <w:r>
        <w:t></w:t>
      </w:r>
      <w:r>
        <w:rPr>
          <w:rFonts w:hint="eastAsia"/>
        </w:rPr>
        <w:t>навчальної</w:t>
      </w:r>
      <w:r>
        <w:t></w:t>
      </w:r>
      <w:r>
        <w:rPr>
          <w:rFonts w:hint="eastAsia"/>
        </w:rPr>
        <w:t>діяльності</w:t>
      </w:r>
      <w:r>
        <w:t></w:t>
      </w:r>
      <w:r>
        <w:t></w:t>
      </w:r>
      <w:r>
        <w:rPr>
          <w:rFonts w:hint="eastAsia"/>
        </w:rPr>
        <w:t>забезпечення</w:t>
      </w:r>
      <w:r>
        <w:t></w:t>
      </w:r>
      <w:r>
        <w:rPr>
          <w:rFonts w:hint="eastAsia"/>
        </w:rPr>
        <w:t>емоційної</w:t>
      </w:r>
      <w:r>
        <w:t></w:t>
      </w:r>
      <w:r>
        <w:rPr>
          <w:rFonts w:hint="eastAsia"/>
        </w:rPr>
        <w:t>насиченості</w:t>
      </w:r>
      <w:r>
        <w:t></w:t>
      </w:r>
      <w:r>
        <w:rPr>
          <w:rFonts w:hint="eastAsia"/>
        </w:rPr>
        <w:t>математичних</w:t>
      </w:r>
      <w:r>
        <w:t></w:t>
      </w:r>
      <w:r>
        <w:rPr>
          <w:rFonts w:hint="eastAsia"/>
        </w:rPr>
        <w:t>завдань</w:t>
      </w:r>
      <w:r>
        <w:t></w:t>
      </w:r>
    </w:p>
    <w:p w:rsidR="009626DB" w:rsidRDefault="009626DB" w:rsidP="009626DB">
      <w:r>
        <w:t></w:t>
      </w:r>
      <w:r>
        <w:t></w:t>
      </w:r>
      <w:r>
        <w:t></w:t>
      </w:r>
      <w:r>
        <w:rPr>
          <w:rFonts w:hint="eastAsia"/>
        </w:rPr>
        <w:t>Розроблена</w:t>
      </w:r>
      <w:r>
        <w:t></w:t>
      </w:r>
      <w:r>
        <w:rPr>
          <w:rFonts w:hint="eastAsia"/>
        </w:rPr>
        <w:t>у</w:t>
      </w:r>
      <w:r>
        <w:t></w:t>
      </w:r>
      <w:r>
        <w:rPr>
          <w:rFonts w:hint="eastAsia"/>
        </w:rPr>
        <w:t>дослідженні</w:t>
      </w:r>
      <w:r>
        <w:t></w:t>
      </w:r>
      <w:r>
        <w:rPr>
          <w:rFonts w:hint="eastAsia"/>
        </w:rPr>
        <w:t>методика</w:t>
      </w:r>
      <w:r>
        <w:t></w:t>
      </w:r>
      <w:r>
        <w:rPr>
          <w:rFonts w:hint="eastAsia"/>
        </w:rPr>
        <w:t>ЕМК</w:t>
      </w:r>
      <w:r>
        <w:t></w:t>
      </w:r>
      <w:r>
        <w:t></w:t>
      </w:r>
      <w:r>
        <w:rPr>
          <w:rFonts w:hint="eastAsia"/>
        </w:rPr>
        <w:t>на</w:t>
      </w:r>
      <w:r>
        <w:t></w:t>
      </w:r>
      <w:r>
        <w:rPr>
          <w:rFonts w:hint="eastAsia"/>
        </w:rPr>
        <w:t>наш</w:t>
      </w:r>
      <w:r>
        <w:t></w:t>
      </w:r>
      <w:r>
        <w:rPr>
          <w:rFonts w:hint="eastAsia"/>
        </w:rPr>
        <w:t>погляд</w:t>
      </w:r>
      <w:r>
        <w:t></w:t>
      </w:r>
      <w:r>
        <w:t></w:t>
      </w:r>
      <w:r>
        <w:rPr>
          <w:rFonts w:hint="eastAsia"/>
        </w:rPr>
        <w:t>є</w:t>
      </w:r>
      <w:r>
        <w:t></w:t>
      </w:r>
      <w:r>
        <w:rPr>
          <w:rFonts w:hint="eastAsia"/>
        </w:rPr>
        <w:t>ефективною</w:t>
      </w:r>
      <w:r>
        <w:t></w:t>
      </w:r>
      <w:r>
        <w:t></w:t>
      </w:r>
      <w:r>
        <w:rPr>
          <w:rFonts w:hint="eastAsia"/>
        </w:rPr>
        <w:t>що</w:t>
      </w:r>
      <w:r>
        <w:t></w:t>
      </w:r>
      <w:r>
        <w:rPr>
          <w:rFonts w:hint="eastAsia"/>
        </w:rPr>
        <w:t>підтверджується</w:t>
      </w:r>
      <w:r>
        <w:t></w:t>
      </w:r>
      <w:r>
        <w:rPr>
          <w:rFonts w:hint="eastAsia"/>
        </w:rPr>
        <w:t>результатами</w:t>
      </w:r>
      <w:r>
        <w:t></w:t>
      </w:r>
      <w:r>
        <w:rPr>
          <w:rFonts w:hint="eastAsia"/>
        </w:rPr>
        <w:t>проведеного</w:t>
      </w:r>
      <w:r>
        <w:t></w:t>
      </w:r>
      <w:r>
        <w:rPr>
          <w:rFonts w:hint="eastAsia"/>
        </w:rPr>
        <w:t>дослідження</w:t>
      </w:r>
      <w:r>
        <w:t></w:t>
      </w:r>
      <w:r>
        <w:t></w:t>
      </w:r>
      <w:r>
        <w:rPr>
          <w:rFonts w:hint="eastAsia"/>
        </w:rPr>
        <w:t>У</w:t>
      </w:r>
      <w:r>
        <w:t></w:t>
      </w:r>
      <w:r>
        <w:rPr>
          <w:rFonts w:hint="eastAsia"/>
        </w:rPr>
        <w:t>експериментальних</w:t>
      </w:r>
      <w:r>
        <w:t></w:t>
      </w:r>
      <w:r>
        <w:rPr>
          <w:rFonts w:hint="eastAsia"/>
        </w:rPr>
        <w:t>групах</w:t>
      </w:r>
      <w:r>
        <w:t></w:t>
      </w:r>
      <w:r>
        <w:rPr>
          <w:rFonts w:hint="eastAsia"/>
        </w:rPr>
        <w:t>кількість</w:t>
      </w:r>
      <w:r>
        <w:t></w:t>
      </w:r>
      <w:r>
        <w:rPr>
          <w:rFonts w:hint="eastAsia"/>
        </w:rPr>
        <w:t>дітей</w:t>
      </w:r>
      <w:r>
        <w:t></w:t>
      </w:r>
      <w:r>
        <w:rPr>
          <w:rFonts w:hint="eastAsia"/>
        </w:rPr>
        <w:t>високого</w:t>
      </w:r>
      <w:r>
        <w:t></w:t>
      </w:r>
      <w:r>
        <w:rPr>
          <w:rFonts w:hint="eastAsia"/>
        </w:rPr>
        <w:t>рівня</w:t>
      </w:r>
      <w:r>
        <w:t></w:t>
      </w:r>
      <w:r>
        <w:rPr>
          <w:rFonts w:hint="eastAsia"/>
        </w:rPr>
        <w:t>сягає</w:t>
      </w:r>
      <w:r>
        <w:t></w:t>
      </w:r>
      <w:r>
        <w:t></w:t>
      </w:r>
      <w:r>
        <w:t></w:t>
      </w:r>
      <w:r>
        <w:t></w:t>
      </w:r>
      <w:r>
        <w:t></w:t>
      </w:r>
      <w:r>
        <w:t></w:t>
      </w:r>
      <w:r>
        <w:rPr>
          <w:rFonts w:hint="eastAsia"/>
        </w:rPr>
        <w:t>достатнього</w:t>
      </w:r>
      <w:r>
        <w:t></w:t>
      </w:r>
      <w:r>
        <w:rPr>
          <w:rFonts w:hint="eastAsia"/>
        </w:rPr>
        <w:t>–</w:t>
      </w:r>
      <w:r>
        <w:t></w:t>
      </w:r>
      <w:r>
        <w:t></w:t>
      </w:r>
      <w:r>
        <w:t></w:t>
      </w:r>
      <w:r>
        <w:t></w:t>
      </w:r>
      <w:r>
        <w:t></w:t>
      </w:r>
      <w:r>
        <w:t></w:t>
      </w:r>
      <w:r>
        <w:t></w:t>
      </w:r>
      <w:r>
        <w:t></w:t>
      </w:r>
      <w:r>
        <w:rPr>
          <w:rFonts w:hint="eastAsia"/>
        </w:rPr>
        <w:t>Відповідно</w:t>
      </w:r>
      <w:r>
        <w:t></w:t>
      </w:r>
      <w:r>
        <w:rPr>
          <w:rFonts w:hint="eastAsia"/>
        </w:rPr>
        <w:t>значно</w:t>
      </w:r>
      <w:r>
        <w:t></w:t>
      </w:r>
      <w:r>
        <w:rPr>
          <w:rFonts w:hint="eastAsia"/>
        </w:rPr>
        <w:t>зменшилась</w:t>
      </w:r>
      <w:r>
        <w:t></w:t>
      </w:r>
      <w:r>
        <w:rPr>
          <w:rFonts w:hint="eastAsia"/>
        </w:rPr>
        <w:t>кількість</w:t>
      </w:r>
      <w:r>
        <w:t></w:t>
      </w:r>
      <w:r>
        <w:rPr>
          <w:rFonts w:hint="eastAsia"/>
        </w:rPr>
        <w:t>дітей</w:t>
      </w:r>
      <w:r>
        <w:t></w:t>
      </w:r>
      <w:r>
        <w:rPr>
          <w:rFonts w:hint="eastAsia"/>
        </w:rPr>
        <w:t>з</w:t>
      </w:r>
      <w:r>
        <w:t></w:t>
      </w:r>
      <w:r>
        <w:rPr>
          <w:rFonts w:hint="eastAsia"/>
        </w:rPr>
        <w:t>середнім</w:t>
      </w:r>
      <w:r>
        <w:t></w:t>
      </w:r>
      <w:r>
        <w:t></w:t>
      </w:r>
      <w:r>
        <w:t></w:t>
      </w:r>
      <w:r>
        <w:t></w:t>
      </w:r>
      <w:r>
        <w:t></w:t>
      </w:r>
      <w:r>
        <w:t></w:t>
      </w:r>
      <w:r>
        <w:t></w:t>
      </w:r>
      <w:r>
        <w:t></w:t>
      </w:r>
      <w:r>
        <w:t></w:t>
      </w:r>
      <w:r>
        <w:rPr>
          <w:rFonts w:hint="eastAsia"/>
        </w:rPr>
        <w:t>та</w:t>
      </w:r>
      <w:r>
        <w:t></w:t>
      </w:r>
      <w:r>
        <w:rPr>
          <w:rFonts w:hint="eastAsia"/>
        </w:rPr>
        <w:t>низьким</w:t>
      </w:r>
      <w:r>
        <w:t></w:t>
      </w:r>
      <w:r>
        <w:t></w:t>
      </w:r>
      <w:r>
        <w:t></w:t>
      </w:r>
      <w:r>
        <w:t></w:t>
      </w:r>
      <w:r>
        <w:t></w:t>
      </w:r>
      <w:r>
        <w:t></w:t>
      </w:r>
      <w:r>
        <w:t></w:t>
      </w:r>
      <w:r>
        <w:t></w:t>
      </w:r>
      <w:r>
        <w:rPr>
          <w:rFonts w:hint="eastAsia"/>
        </w:rPr>
        <w:t>рівнем</w:t>
      </w:r>
      <w:r>
        <w:t></w:t>
      </w:r>
      <w:r>
        <w:t></w:t>
      </w:r>
      <w:r>
        <w:rPr>
          <w:rFonts w:hint="eastAsia"/>
        </w:rPr>
        <w:t>У</w:t>
      </w:r>
      <w:r>
        <w:t></w:t>
      </w:r>
      <w:r>
        <w:rPr>
          <w:rFonts w:hint="eastAsia"/>
        </w:rPr>
        <w:t>КГ</w:t>
      </w:r>
      <w:r>
        <w:t></w:t>
      </w:r>
      <w:r>
        <w:rPr>
          <w:rFonts w:hint="eastAsia"/>
        </w:rPr>
        <w:t>ці</w:t>
      </w:r>
      <w:r>
        <w:t></w:t>
      </w:r>
      <w:r>
        <w:rPr>
          <w:rFonts w:hint="eastAsia"/>
        </w:rPr>
        <w:t>зміни</w:t>
      </w:r>
      <w:r>
        <w:t></w:t>
      </w:r>
      <w:r>
        <w:rPr>
          <w:rFonts w:hint="eastAsia"/>
        </w:rPr>
        <w:t>були</w:t>
      </w:r>
      <w:r>
        <w:t></w:t>
      </w:r>
      <w:r>
        <w:rPr>
          <w:rFonts w:hint="eastAsia"/>
        </w:rPr>
        <w:t>незначними</w:t>
      </w:r>
      <w:r>
        <w:t></w:t>
      </w:r>
      <w:r>
        <w:t></w:t>
      </w:r>
      <w:r>
        <w:t></w:t>
      </w:r>
    </w:p>
    <w:p w:rsidR="009626DB" w:rsidRDefault="009626DB" w:rsidP="009626DB">
      <w:r>
        <w:rPr>
          <w:rFonts w:hint="eastAsia"/>
        </w:rPr>
        <w:t>Проведене</w:t>
      </w:r>
      <w:r>
        <w:t></w:t>
      </w:r>
      <w:r>
        <w:t></w:t>
      </w:r>
      <w:r>
        <w:t></w:t>
      </w:r>
      <w:r>
        <w:rPr>
          <w:rFonts w:hint="eastAsia"/>
        </w:rPr>
        <w:t>дисертаційне</w:t>
      </w:r>
      <w:r>
        <w:t></w:t>
      </w:r>
      <w:r>
        <w:t></w:t>
      </w:r>
      <w:r>
        <w:t></w:t>
      </w:r>
      <w:r>
        <w:rPr>
          <w:rFonts w:hint="eastAsia"/>
        </w:rPr>
        <w:t>дослідження</w:t>
      </w:r>
      <w:r>
        <w:t></w:t>
      </w:r>
      <w:r>
        <w:t></w:t>
      </w:r>
      <w:r>
        <w:t></w:t>
      </w:r>
      <w:r>
        <w:t></w:t>
      </w:r>
      <w:r>
        <w:rPr>
          <w:rFonts w:hint="eastAsia"/>
        </w:rPr>
        <w:t>звичайно</w:t>
      </w:r>
      <w:r>
        <w:t></w:t>
      </w:r>
      <w:r>
        <w:t></w:t>
      </w:r>
      <w:r>
        <w:t></w:t>
      </w:r>
      <w:r>
        <w:t></w:t>
      </w:r>
      <w:r>
        <w:rPr>
          <w:rFonts w:hint="eastAsia"/>
        </w:rPr>
        <w:t>не</w:t>
      </w:r>
      <w:r>
        <w:t></w:t>
      </w:r>
      <w:r>
        <w:t></w:t>
      </w:r>
      <w:r>
        <w:t></w:t>
      </w:r>
      <w:r>
        <w:rPr>
          <w:rFonts w:hint="eastAsia"/>
        </w:rPr>
        <w:t>вичерпує</w:t>
      </w:r>
      <w:r>
        <w:t></w:t>
      </w:r>
      <w:r>
        <w:t></w:t>
      </w:r>
      <w:r>
        <w:rPr>
          <w:rFonts w:hint="eastAsia"/>
        </w:rPr>
        <w:t>всіх</w:t>
      </w:r>
    </w:p>
    <w:p w:rsidR="009626DB" w:rsidRDefault="009626DB" w:rsidP="009626DB">
      <w:r>
        <w:rPr>
          <w:rFonts w:hint="eastAsia"/>
        </w:rPr>
        <w:t>аспектів</w:t>
      </w:r>
      <w:r>
        <w:t></w:t>
      </w:r>
      <w:r>
        <w:rPr>
          <w:rFonts w:hint="eastAsia"/>
        </w:rPr>
        <w:t>складної</w:t>
      </w:r>
      <w:r>
        <w:t></w:t>
      </w:r>
      <w:r>
        <w:rPr>
          <w:rFonts w:hint="eastAsia"/>
        </w:rPr>
        <w:t>та</w:t>
      </w:r>
      <w:r>
        <w:t></w:t>
      </w:r>
      <w:r>
        <w:rPr>
          <w:rFonts w:hint="eastAsia"/>
        </w:rPr>
        <w:t>багатогранної</w:t>
      </w:r>
      <w:r>
        <w:t></w:t>
      </w:r>
      <w:r>
        <w:rPr>
          <w:rFonts w:hint="eastAsia"/>
        </w:rPr>
        <w:t>проблеми</w:t>
      </w:r>
      <w:r>
        <w:t></w:t>
      </w:r>
      <w:r>
        <w:rPr>
          <w:rFonts w:hint="eastAsia"/>
        </w:rPr>
        <w:t>формування</w:t>
      </w:r>
      <w:r>
        <w:t></w:t>
      </w:r>
      <w:r>
        <w:rPr>
          <w:rFonts w:hint="eastAsia"/>
        </w:rPr>
        <w:t>математичної</w:t>
      </w:r>
      <w:r>
        <w:t></w:t>
      </w:r>
      <w:r>
        <w:rPr>
          <w:rFonts w:hint="eastAsia"/>
        </w:rPr>
        <w:t>компетентності</w:t>
      </w:r>
      <w:r>
        <w:t></w:t>
      </w:r>
      <w:r>
        <w:rPr>
          <w:rFonts w:hint="eastAsia"/>
        </w:rPr>
        <w:t>старших</w:t>
      </w:r>
      <w:r>
        <w:t></w:t>
      </w:r>
      <w:r>
        <w:rPr>
          <w:rFonts w:hint="eastAsia"/>
        </w:rPr>
        <w:t>дошкільників</w:t>
      </w:r>
      <w:r>
        <w:t></w:t>
      </w:r>
      <w:r>
        <w:t></w:t>
      </w:r>
      <w:r>
        <w:rPr>
          <w:rFonts w:hint="eastAsia"/>
        </w:rPr>
        <w:t>Подальше</w:t>
      </w:r>
      <w:r>
        <w:t></w:t>
      </w:r>
      <w:r>
        <w:rPr>
          <w:rFonts w:hint="eastAsia"/>
        </w:rPr>
        <w:t>її</w:t>
      </w:r>
      <w:r>
        <w:t></w:t>
      </w:r>
      <w:r>
        <w:rPr>
          <w:rFonts w:hint="eastAsia"/>
        </w:rPr>
        <w:t>вивчення</w:t>
      </w:r>
      <w:r>
        <w:t></w:t>
      </w:r>
      <w:r>
        <w:rPr>
          <w:rFonts w:hint="eastAsia"/>
        </w:rPr>
        <w:t>передбачає</w:t>
      </w:r>
      <w:r>
        <w:t></w:t>
      </w:r>
      <w:r>
        <w:rPr>
          <w:rFonts w:hint="eastAsia"/>
        </w:rPr>
        <w:t>висвітлення</w:t>
      </w:r>
      <w:r>
        <w:t></w:t>
      </w:r>
      <w:r>
        <w:rPr>
          <w:rFonts w:hint="eastAsia"/>
        </w:rPr>
        <w:t>питань</w:t>
      </w:r>
      <w:r>
        <w:t></w:t>
      </w:r>
      <w:r>
        <w:rPr>
          <w:rFonts w:hint="eastAsia"/>
        </w:rPr>
        <w:t>наступності</w:t>
      </w:r>
      <w:r>
        <w:t></w:t>
      </w:r>
      <w:r>
        <w:rPr>
          <w:rFonts w:hint="eastAsia"/>
        </w:rPr>
        <w:t>сім’ї</w:t>
      </w:r>
      <w:r>
        <w:t></w:t>
      </w:r>
      <w:r>
        <w:t></w:t>
      </w:r>
      <w:r>
        <w:rPr>
          <w:rFonts w:hint="eastAsia"/>
        </w:rPr>
        <w:t>дошкільного</w:t>
      </w:r>
      <w:r>
        <w:t></w:t>
      </w:r>
      <w:r>
        <w:rPr>
          <w:rFonts w:hint="eastAsia"/>
        </w:rPr>
        <w:t>навчального</w:t>
      </w:r>
      <w:r>
        <w:t></w:t>
      </w:r>
      <w:r>
        <w:rPr>
          <w:rFonts w:hint="eastAsia"/>
        </w:rPr>
        <w:t>закладу</w:t>
      </w:r>
      <w:r>
        <w:t></w:t>
      </w:r>
      <w:r>
        <w:rPr>
          <w:rFonts w:hint="eastAsia"/>
        </w:rPr>
        <w:t>та</w:t>
      </w:r>
      <w:r>
        <w:t></w:t>
      </w:r>
      <w:r>
        <w:rPr>
          <w:rFonts w:hint="eastAsia"/>
        </w:rPr>
        <w:t>школи</w:t>
      </w:r>
      <w:r>
        <w:t></w:t>
      </w:r>
      <w:r>
        <w:t></w:t>
      </w:r>
      <w:r>
        <w:rPr>
          <w:rFonts w:hint="eastAsia"/>
        </w:rPr>
        <w:t>На</w:t>
      </w:r>
      <w:r>
        <w:t></w:t>
      </w:r>
      <w:r>
        <w:rPr>
          <w:rFonts w:hint="eastAsia"/>
        </w:rPr>
        <w:t>нашу</w:t>
      </w:r>
      <w:r>
        <w:t></w:t>
      </w:r>
      <w:r>
        <w:rPr>
          <w:rFonts w:hint="eastAsia"/>
        </w:rPr>
        <w:t>думку</w:t>
      </w:r>
      <w:r>
        <w:t></w:t>
      </w:r>
      <w:r>
        <w:t></w:t>
      </w:r>
      <w:r>
        <w:rPr>
          <w:rFonts w:hint="eastAsia"/>
        </w:rPr>
        <w:t>екстраполяція</w:t>
      </w:r>
      <w:r>
        <w:t></w:t>
      </w:r>
      <w:r>
        <w:rPr>
          <w:rFonts w:hint="eastAsia"/>
        </w:rPr>
        <w:t>висновків</w:t>
      </w:r>
      <w:r>
        <w:t></w:t>
      </w:r>
      <w:r>
        <w:t></w:t>
      </w:r>
      <w:r>
        <w:rPr>
          <w:rFonts w:hint="eastAsia"/>
        </w:rPr>
        <w:t>роботи</w:t>
      </w:r>
      <w:r>
        <w:t></w:t>
      </w:r>
      <w:r>
        <w:rPr>
          <w:rFonts w:hint="eastAsia"/>
        </w:rPr>
        <w:t>щодо</w:t>
      </w:r>
      <w:r>
        <w:t></w:t>
      </w:r>
      <w:r>
        <w:rPr>
          <w:rFonts w:hint="eastAsia"/>
        </w:rPr>
        <w:t>організації</w:t>
      </w:r>
      <w:r>
        <w:t></w:t>
      </w:r>
      <w:r>
        <w:rPr>
          <w:rFonts w:hint="eastAsia"/>
        </w:rPr>
        <w:t>освітньо</w:t>
      </w:r>
      <w:r>
        <w:t></w:t>
      </w:r>
      <w:r>
        <w:rPr>
          <w:rFonts w:hint="eastAsia"/>
        </w:rPr>
        <w:t>виховного</w:t>
      </w:r>
      <w:r>
        <w:t></w:t>
      </w:r>
      <w:r>
        <w:rPr>
          <w:rFonts w:hint="eastAsia"/>
        </w:rPr>
        <w:t>процесу</w:t>
      </w:r>
      <w:r>
        <w:t></w:t>
      </w:r>
      <w:r>
        <w:rPr>
          <w:rFonts w:hint="eastAsia"/>
        </w:rPr>
        <w:t>в</w:t>
      </w:r>
      <w:r>
        <w:t></w:t>
      </w:r>
      <w:r>
        <w:rPr>
          <w:rFonts w:hint="eastAsia"/>
        </w:rPr>
        <w:t>дошкільному</w:t>
      </w:r>
      <w:r>
        <w:t></w:t>
      </w:r>
      <w:r>
        <w:rPr>
          <w:rFonts w:hint="eastAsia"/>
        </w:rPr>
        <w:t>навчальному</w:t>
      </w:r>
      <w:r>
        <w:t></w:t>
      </w:r>
      <w:r>
        <w:rPr>
          <w:rFonts w:hint="eastAsia"/>
        </w:rPr>
        <w:t>закладі</w:t>
      </w:r>
      <w:r>
        <w:t></w:t>
      </w:r>
      <w:r>
        <w:rPr>
          <w:rFonts w:hint="eastAsia"/>
        </w:rPr>
        <w:t>в</w:t>
      </w:r>
      <w:r>
        <w:t></w:t>
      </w:r>
      <w:r>
        <w:rPr>
          <w:rFonts w:hint="eastAsia"/>
        </w:rPr>
        <w:t>цілому</w:t>
      </w:r>
      <w:r>
        <w:t></w:t>
      </w:r>
      <w:r>
        <w:rPr>
          <w:rFonts w:hint="eastAsia"/>
        </w:rPr>
        <w:t>сприятиме</w:t>
      </w:r>
      <w:r>
        <w:t></w:t>
      </w:r>
      <w:r>
        <w:rPr>
          <w:rFonts w:hint="eastAsia"/>
        </w:rPr>
        <w:t>цілісності</w:t>
      </w:r>
      <w:r>
        <w:t></w:t>
      </w:r>
      <w:r>
        <w:rPr>
          <w:rFonts w:hint="eastAsia"/>
        </w:rPr>
        <w:t>формування</w:t>
      </w:r>
      <w:r>
        <w:t></w:t>
      </w:r>
      <w:r>
        <w:rPr>
          <w:rFonts w:hint="eastAsia"/>
        </w:rPr>
        <w:t>ЕМК</w:t>
      </w:r>
      <w:r>
        <w:t></w:t>
      </w:r>
      <w:r>
        <w:rPr>
          <w:rFonts w:hint="eastAsia"/>
        </w:rPr>
        <w:t>старших</w:t>
      </w:r>
      <w:r>
        <w:t></w:t>
      </w:r>
      <w:r>
        <w:rPr>
          <w:rFonts w:hint="eastAsia"/>
        </w:rPr>
        <w:t>дошкільників</w:t>
      </w:r>
      <w:r>
        <w:t></w:t>
      </w:r>
    </w:p>
    <w:p w:rsidR="009626DB" w:rsidRPr="009626DB" w:rsidRDefault="009626DB" w:rsidP="009626DB">
      <w:r>
        <w:rPr>
          <w:rFonts w:hint="eastAsia"/>
        </w:rPr>
        <w:t>Викладений</w:t>
      </w:r>
      <w:r>
        <w:t></w:t>
      </w:r>
      <w:r>
        <w:rPr>
          <w:rFonts w:hint="eastAsia"/>
        </w:rPr>
        <w:t>матеріал</w:t>
      </w:r>
      <w:r>
        <w:t></w:t>
      </w:r>
      <w:r>
        <w:rPr>
          <w:rFonts w:hint="eastAsia"/>
        </w:rPr>
        <w:t>свідчить</w:t>
      </w:r>
      <w:r>
        <w:t></w:t>
      </w:r>
      <w:r>
        <w:t></w:t>
      </w:r>
      <w:r>
        <w:rPr>
          <w:rFonts w:hint="eastAsia"/>
        </w:rPr>
        <w:t>що</w:t>
      </w:r>
      <w:r>
        <w:t></w:t>
      </w:r>
      <w:r>
        <w:rPr>
          <w:rFonts w:hint="eastAsia"/>
        </w:rPr>
        <w:t>мету</w:t>
      </w:r>
      <w:r>
        <w:t></w:t>
      </w:r>
      <w:r>
        <w:rPr>
          <w:rFonts w:hint="eastAsia"/>
        </w:rPr>
        <w:t>дисертаційного</w:t>
      </w:r>
      <w:r>
        <w:t></w:t>
      </w:r>
      <w:r>
        <w:rPr>
          <w:rFonts w:hint="eastAsia"/>
        </w:rPr>
        <w:t>дослідження</w:t>
      </w:r>
      <w:r>
        <w:t></w:t>
      </w:r>
      <w:r>
        <w:rPr>
          <w:rFonts w:hint="eastAsia"/>
        </w:rPr>
        <w:t>досягнуто</w:t>
      </w:r>
      <w:r>
        <w:t></w:t>
      </w:r>
      <w:r>
        <w:t></w:t>
      </w:r>
      <w:r>
        <w:rPr>
          <w:rFonts w:hint="eastAsia"/>
        </w:rPr>
        <w:t>розв’язано</w:t>
      </w:r>
      <w:r>
        <w:t></w:t>
      </w:r>
      <w:r>
        <w:rPr>
          <w:rFonts w:hint="eastAsia"/>
        </w:rPr>
        <w:t>всі</w:t>
      </w:r>
      <w:r>
        <w:t></w:t>
      </w:r>
      <w:r>
        <w:rPr>
          <w:rFonts w:hint="eastAsia"/>
        </w:rPr>
        <w:t>визначені</w:t>
      </w:r>
      <w:r>
        <w:t></w:t>
      </w:r>
      <w:r>
        <w:rPr>
          <w:rFonts w:hint="eastAsia"/>
        </w:rPr>
        <w:lastRenderedPageBreak/>
        <w:t>завдання</w:t>
      </w:r>
      <w:r>
        <w:t></w:t>
      </w:r>
      <w:r>
        <w:t></w:t>
      </w:r>
      <w:r>
        <w:rPr>
          <w:rFonts w:hint="eastAsia"/>
        </w:rPr>
        <w:t>доведено</w:t>
      </w:r>
      <w:r>
        <w:t></w:t>
      </w:r>
      <w:r>
        <w:rPr>
          <w:rFonts w:hint="eastAsia"/>
        </w:rPr>
        <w:t>робочу</w:t>
      </w:r>
      <w:r>
        <w:t></w:t>
      </w:r>
      <w:r>
        <w:rPr>
          <w:rFonts w:hint="eastAsia"/>
        </w:rPr>
        <w:t>гіпотезу</w:t>
      </w:r>
      <w:r>
        <w:t></w:t>
      </w:r>
      <w:bookmarkStart w:id="0" w:name="_GoBack"/>
      <w:bookmarkEnd w:id="0"/>
    </w:p>
    <w:sectPr w:rsidR="009626DB" w:rsidRPr="009626D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ADF" w:rsidRDefault="00BA0ADF">
      <w:pPr>
        <w:spacing w:after="0" w:line="240" w:lineRule="auto"/>
      </w:pPr>
      <w:r>
        <w:separator/>
      </w:r>
    </w:p>
  </w:endnote>
  <w:endnote w:type="continuationSeparator" w:id="0">
    <w:p w:rsidR="00BA0ADF" w:rsidRDefault="00BA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ADF" w:rsidRDefault="00BA0ADF"/>
    <w:p w:rsidR="00BA0ADF" w:rsidRDefault="00BA0ADF"/>
    <w:p w:rsidR="00BA0ADF" w:rsidRDefault="00BA0ADF"/>
    <w:p w:rsidR="00BA0ADF" w:rsidRDefault="00BA0ADF"/>
    <w:p w:rsidR="00BA0ADF" w:rsidRDefault="00BA0ADF"/>
    <w:p w:rsidR="00BA0ADF" w:rsidRDefault="00BA0ADF"/>
    <w:p w:rsidR="00BA0ADF" w:rsidRDefault="00BA0AD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ADF" w:rsidRDefault="00BA0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0ADF" w:rsidRDefault="00BA0A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0ADF" w:rsidRDefault="00BA0ADF"/>
    <w:p w:rsidR="00BA0ADF" w:rsidRDefault="00BA0ADF"/>
    <w:p w:rsidR="00BA0ADF" w:rsidRDefault="00BA0AD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ADF" w:rsidRDefault="00BA0ADF"/>
                          <w:p w:rsidR="00BA0ADF" w:rsidRDefault="00BA0A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0ADF" w:rsidRDefault="00BA0ADF"/>
                    <w:p w:rsidR="00BA0ADF" w:rsidRDefault="00BA0AD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0ADF" w:rsidRDefault="00BA0ADF"/>
    <w:p w:rsidR="00BA0ADF" w:rsidRDefault="00BA0ADF">
      <w:pPr>
        <w:rPr>
          <w:sz w:val="2"/>
          <w:szCs w:val="2"/>
        </w:rPr>
      </w:pPr>
    </w:p>
    <w:p w:rsidR="00BA0ADF" w:rsidRDefault="00BA0ADF"/>
    <w:p w:rsidR="00BA0ADF" w:rsidRDefault="00BA0ADF">
      <w:pPr>
        <w:spacing w:after="0" w:line="240" w:lineRule="auto"/>
      </w:pPr>
    </w:p>
  </w:footnote>
  <w:footnote w:type="continuationSeparator" w:id="0">
    <w:p w:rsidR="00BA0ADF" w:rsidRDefault="00BA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F"/>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CE714-E34A-4828-91D7-5023C772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10179</TotalTime>
  <Pages>5</Pages>
  <Words>1077</Words>
  <Characters>6143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191</cp:revision>
  <cp:lastPrinted>2009-02-06T05:36:00Z</cp:lastPrinted>
  <dcterms:created xsi:type="dcterms:W3CDTF">2023-07-11T13:30:00Z</dcterms:created>
  <dcterms:modified xsi:type="dcterms:W3CDTF">2023-09-07T12:30:00Z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