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E6AB8" w14:textId="2E040796" w:rsidR="003C4987" w:rsidRDefault="00EF0D96" w:rsidP="00EF0D96">
      <w:r w:rsidRPr="00EF0D96">
        <w:rPr>
          <w:rFonts w:hint="eastAsia"/>
        </w:rPr>
        <w:t>Перчук</w:t>
      </w:r>
      <w:r w:rsidRPr="00EF0D96">
        <w:t xml:space="preserve"> </w:t>
      </w:r>
      <w:r w:rsidRPr="00EF0D96">
        <w:rPr>
          <w:rFonts w:hint="eastAsia"/>
        </w:rPr>
        <w:t>Марина</w:t>
      </w:r>
      <w:r w:rsidRPr="00EF0D96">
        <w:t xml:space="preserve"> </w:t>
      </w:r>
      <w:r w:rsidRPr="00EF0D96">
        <w:rPr>
          <w:rFonts w:hint="eastAsia"/>
        </w:rPr>
        <w:t>Юрьевна</w:t>
      </w:r>
      <w:r>
        <w:t xml:space="preserve"> </w:t>
      </w:r>
      <w:r w:rsidRPr="00EF0D96">
        <w:rPr>
          <w:rFonts w:hint="eastAsia"/>
        </w:rPr>
        <w:t>Статистический</w:t>
      </w:r>
      <w:r w:rsidRPr="00EF0D96">
        <w:t xml:space="preserve"> </w:t>
      </w:r>
      <w:r w:rsidRPr="00EF0D96">
        <w:rPr>
          <w:rFonts w:hint="eastAsia"/>
        </w:rPr>
        <w:t>анализ</w:t>
      </w:r>
      <w:r w:rsidRPr="00EF0D96">
        <w:t xml:space="preserve"> </w:t>
      </w:r>
      <w:r w:rsidRPr="00EF0D96">
        <w:rPr>
          <w:rFonts w:hint="eastAsia"/>
        </w:rPr>
        <w:t>и</w:t>
      </w:r>
      <w:r w:rsidRPr="00EF0D96">
        <w:t xml:space="preserve"> </w:t>
      </w:r>
      <w:r w:rsidRPr="00EF0D96">
        <w:rPr>
          <w:rFonts w:hint="eastAsia"/>
        </w:rPr>
        <w:t>прогнозирование</w:t>
      </w:r>
      <w:r w:rsidRPr="00EF0D96">
        <w:t xml:space="preserve"> </w:t>
      </w:r>
      <w:r w:rsidRPr="00EF0D96">
        <w:rPr>
          <w:rFonts w:hint="eastAsia"/>
        </w:rPr>
        <w:t>инновационного</w:t>
      </w:r>
      <w:r w:rsidRPr="00EF0D96">
        <w:t xml:space="preserve"> </w:t>
      </w:r>
      <w:r w:rsidRPr="00EF0D96">
        <w:rPr>
          <w:rFonts w:hint="eastAsia"/>
        </w:rPr>
        <w:t>развития</w:t>
      </w:r>
      <w:r w:rsidRPr="00EF0D96">
        <w:t xml:space="preserve"> </w:t>
      </w:r>
      <w:r w:rsidRPr="00EF0D96">
        <w:rPr>
          <w:rFonts w:hint="eastAsia"/>
        </w:rPr>
        <w:t>России</w:t>
      </w:r>
    </w:p>
    <w:p w14:paraId="3CBAE545" w14:textId="77777777" w:rsidR="00EF0D96" w:rsidRDefault="00EF0D96" w:rsidP="00EF0D96">
      <w:r>
        <w:rPr>
          <w:rFonts w:hint="eastAsia"/>
        </w:rPr>
        <w:t>ОГЛАВЛЕНИЕ</w:t>
      </w:r>
      <w:r>
        <w:t xml:space="preserve"> </w:t>
      </w:r>
      <w:r>
        <w:rPr>
          <w:rFonts w:hint="eastAsia"/>
        </w:rPr>
        <w:t>ДИССЕРТАЦИИ</w:t>
      </w:r>
    </w:p>
    <w:p w14:paraId="68FA5624" w14:textId="77777777" w:rsidR="00EF0D96" w:rsidRDefault="00EF0D96" w:rsidP="00EF0D96">
      <w:r>
        <w:rPr>
          <w:rFonts w:hint="eastAsia"/>
        </w:rPr>
        <w:t>кандидат</w:t>
      </w:r>
      <w:r>
        <w:t xml:space="preserve"> </w:t>
      </w:r>
      <w:r>
        <w:rPr>
          <w:rFonts w:hint="eastAsia"/>
        </w:rPr>
        <w:t>наук</w:t>
      </w:r>
      <w:r>
        <w:t xml:space="preserve"> </w:t>
      </w:r>
      <w:r>
        <w:rPr>
          <w:rFonts w:hint="eastAsia"/>
        </w:rPr>
        <w:t>Перчук</w:t>
      </w:r>
      <w:r>
        <w:t xml:space="preserve"> </w:t>
      </w:r>
      <w:r>
        <w:rPr>
          <w:rFonts w:hint="eastAsia"/>
        </w:rPr>
        <w:t>Марина</w:t>
      </w:r>
      <w:r>
        <w:t xml:space="preserve"> </w:t>
      </w:r>
      <w:r>
        <w:rPr>
          <w:rFonts w:hint="eastAsia"/>
        </w:rPr>
        <w:t>Юрьевна</w:t>
      </w:r>
    </w:p>
    <w:p w14:paraId="66C78741" w14:textId="77777777" w:rsidR="00EF0D96" w:rsidRDefault="00EF0D96" w:rsidP="00EF0D96">
      <w:r>
        <w:rPr>
          <w:rFonts w:hint="eastAsia"/>
        </w:rPr>
        <w:t>ВВЕДЕНИЕ</w:t>
      </w:r>
    </w:p>
    <w:p w14:paraId="0F9CC333" w14:textId="77777777" w:rsidR="00EF0D96" w:rsidRDefault="00EF0D96" w:rsidP="00EF0D96"/>
    <w:p w14:paraId="0BF9354D" w14:textId="77777777" w:rsidR="00EF0D96" w:rsidRDefault="00EF0D96" w:rsidP="00EF0D96">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СТАТИСТИЧЕСКОГО</w:t>
      </w:r>
      <w:r>
        <w:t xml:space="preserve"> </w:t>
      </w:r>
      <w:r>
        <w:rPr>
          <w:rFonts w:hint="eastAsia"/>
        </w:rPr>
        <w:t>ИЗУЧЕНИЯ</w:t>
      </w:r>
      <w:r>
        <w:t xml:space="preserve"> </w:t>
      </w:r>
      <w:r>
        <w:rPr>
          <w:rFonts w:hint="eastAsia"/>
        </w:rPr>
        <w:t>ИННОВАЦИОННОГО</w:t>
      </w:r>
      <w:r>
        <w:t xml:space="preserve"> </w:t>
      </w:r>
      <w:r>
        <w:rPr>
          <w:rFonts w:hint="eastAsia"/>
        </w:rPr>
        <w:t>РАЗВИТИЯ</w:t>
      </w:r>
      <w:r>
        <w:t xml:space="preserve"> </w:t>
      </w:r>
      <w:r>
        <w:rPr>
          <w:rFonts w:hint="eastAsia"/>
        </w:rPr>
        <w:t>РОССИИ</w:t>
      </w:r>
    </w:p>
    <w:p w14:paraId="727E802B" w14:textId="77777777" w:rsidR="00EF0D96" w:rsidRDefault="00EF0D96" w:rsidP="00EF0D96"/>
    <w:p w14:paraId="7A07F079" w14:textId="77777777" w:rsidR="00EF0D96" w:rsidRDefault="00EF0D96" w:rsidP="00EF0D96">
      <w:r>
        <w:t xml:space="preserve">1.1. </w:t>
      </w:r>
      <w:r>
        <w:rPr>
          <w:rFonts w:hint="eastAsia"/>
        </w:rPr>
        <w:t>Проблемы</w:t>
      </w:r>
      <w:r>
        <w:t xml:space="preserve"> </w:t>
      </w:r>
      <w:r>
        <w:rPr>
          <w:rFonts w:hint="eastAsia"/>
        </w:rPr>
        <w:t>и</w:t>
      </w:r>
      <w:r>
        <w:t xml:space="preserve"> </w:t>
      </w:r>
      <w:r>
        <w:rPr>
          <w:rFonts w:hint="eastAsia"/>
        </w:rPr>
        <w:t>направления</w:t>
      </w:r>
      <w:r>
        <w:t xml:space="preserve"> </w:t>
      </w:r>
      <w:r>
        <w:rPr>
          <w:rFonts w:hint="eastAsia"/>
        </w:rPr>
        <w:t>инновационного</w:t>
      </w:r>
      <w:r>
        <w:t xml:space="preserve"> </w:t>
      </w:r>
      <w:r>
        <w:rPr>
          <w:rFonts w:hint="eastAsia"/>
        </w:rPr>
        <w:t>развития</w:t>
      </w:r>
      <w:r>
        <w:t xml:space="preserve"> </w:t>
      </w:r>
      <w:r>
        <w:rPr>
          <w:rFonts w:hint="eastAsia"/>
        </w:rPr>
        <w:t>России</w:t>
      </w:r>
    </w:p>
    <w:p w14:paraId="1DA13FBB" w14:textId="77777777" w:rsidR="00EF0D96" w:rsidRDefault="00EF0D96" w:rsidP="00EF0D96"/>
    <w:p w14:paraId="4E16A074" w14:textId="77777777" w:rsidR="00EF0D96" w:rsidRDefault="00EF0D96" w:rsidP="00EF0D96">
      <w:r>
        <w:t xml:space="preserve">1.2. </w:t>
      </w:r>
      <w:r>
        <w:rPr>
          <w:rFonts w:hint="eastAsia"/>
        </w:rPr>
        <w:t>Изучение</w:t>
      </w:r>
      <w:r>
        <w:t xml:space="preserve"> </w:t>
      </w:r>
      <w:r>
        <w:rPr>
          <w:rFonts w:hint="eastAsia"/>
        </w:rPr>
        <w:t>сущности</w:t>
      </w:r>
      <w:r>
        <w:t xml:space="preserve">, </w:t>
      </w:r>
      <w:r>
        <w:rPr>
          <w:rFonts w:hint="eastAsia"/>
        </w:rPr>
        <w:t>видов</w:t>
      </w:r>
      <w:r>
        <w:t xml:space="preserve"> </w:t>
      </w:r>
      <w:r>
        <w:rPr>
          <w:rFonts w:hint="eastAsia"/>
        </w:rPr>
        <w:t>инноваций</w:t>
      </w:r>
      <w:r>
        <w:t xml:space="preserve">, </w:t>
      </w:r>
      <w:r>
        <w:rPr>
          <w:rFonts w:hint="eastAsia"/>
        </w:rPr>
        <w:t>инновационной</w:t>
      </w:r>
      <w:r>
        <w:t xml:space="preserve"> </w:t>
      </w:r>
      <w:r>
        <w:rPr>
          <w:rFonts w:hint="eastAsia"/>
        </w:rPr>
        <w:t>деятельности</w:t>
      </w:r>
    </w:p>
    <w:p w14:paraId="551672D5" w14:textId="77777777" w:rsidR="00EF0D96" w:rsidRDefault="00EF0D96" w:rsidP="00EF0D96"/>
    <w:p w14:paraId="59403669" w14:textId="77777777" w:rsidR="00EF0D96" w:rsidRDefault="00EF0D96" w:rsidP="00EF0D96">
      <w:r>
        <w:rPr>
          <w:rFonts w:hint="eastAsia"/>
        </w:rPr>
        <w:t>и</w:t>
      </w:r>
      <w:r>
        <w:t xml:space="preserve"> </w:t>
      </w:r>
      <w:r>
        <w:rPr>
          <w:rFonts w:hint="eastAsia"/>
        </w:rPr>
        <w:t>их</w:t>
      </w:r>
      <w:r>
        <w:t xml:space="preserve"> </w:t>
      </w:r>
      <w:r>
        <w:rPr>
          <w:rFonts w:hint="eastAsia"/>
        </w:rPr>
        <w:t>место</w:t>
      </w:r>
      <w:r>
        <w:t xml:space="preserve"> </w:t>
      </w:r>
      <w:r>
        <w:rPr>
          <w:rFonts w:hint="eastAsia"/>
        </w:rPr>
        <w:t>в</w:t>
      </w:r>
      <w:r>
        <w:t xml:space="preserve"> </w:t>
      </w:r>
      <w:r>
        <w:rPr>
          <w:rFonts w:hint="eastAsia"/>
        </w:rPr>
        <w:t>функционировании</w:t>
      </w:r>
      <w:r>
        <w:t xml:space="preserve"> </w:t>
      </w:r>
      <w:r>
        <w:rPr>
          <w:rFonts w:hint="eastAsia"/>
        </w:rPr>
        <w:t>предприятий</w:t>
      </w:r>
      <w:r>
        <w:t xml:space="preserve"> </w:t>
      </w:r>
      <w:r>
        <w:rPr>
          <w:rFonts w:hint="eastAsia"/>
        </w:rPr>
        <w:t>и</w:t>
      </w:r>
      <w:r>
        <w:t xml:space="preserve"> </w:t>
      </w:r>
      <w:r>
        <w:rPr>
          <w:rFonts w:hint="eastAsia"/>
        </w:rPr>
        <w:t>организаций</w:t>
      </w:r>
    </w:p>
    <w:p w14:paraId="0F743C9B" w14:textId="77777777" w:rsidR="00EF0D96" w:rsidRDefault="00EF0D96" w:rsidP="00EF0D96"/>
    <w:p w14:paraId="7945AD58" w14:textId="77777777" w:rsidR="00EF0D96" w:rsidRDefault="00EF0D96" w:rsidP="00EF0D96">
      <w:r>
        <w:t xml:space="preserve">1.3. </w:t>
      </w:r>
      <w:r>
        <w:rPr>
          <w:rFonts w:hint="eastAsia"/>
        </w:rPr>
        <w:t>Отечественный</w:t>
      </w:r>
      <w:r>
        <w:t xml:space="preserve"> </w:t>
      </w:r>
      <w:r>
        <w:rPr>
          <w:rFonts w:hint="eastAsia"/>
        </w:rPr>
        <w:t>и</w:t>
      </w:r>
      <w:r>
        <w:t xml:space="preserve"> </w:t>
      </w:r>
      <w:r>
        <w:rPr>
          <w:rFonts w:hint="eastAsia"/>
        </w:rPr>
        <w:t>международный</w:t>
      </w:r>
      <w:r>
        <w:t xml:space="preserve"> </w:t>
      </w:r>
      <w:r>
        <w:rPr>
          <w:rFonts w:hint="eastAsia"/>
        </w:rPr>
        <w:t>опыт</w:t>
      </w:r>
      <w:r>
        <w:t xml:space="preserve"> </w:t>
      </w:r>
      <w:r>
        <w:rPr>
          <w:rFonts w:hint="eastAsia"/>
        </w:rPr>
        <w:t>формирования</w:t>
      </w:r>
      <w:r>
        <w:t xml:space="preserve"> </w:t>
      </w:r>
      <w:r>
        <w:rPr>
          <w:rFonts w:hint="eastAsia"/>
        </w:rPr>
        <w:t>информационной</w:t>
      </w:r>
      <w:r>
        <w:t xml:space="preserve"> </w:t>
      </w:r>
      <w:r>
        <w:rPr>
          <w:rFonts w:hint="eastAsia"/>
        </w:rPr>
        <w:t>базы</w:t>
      </w:r>
      <w:r>
        <w:t xml:space="preserve"> </w:t>
      </w:r>
      <w:r>
        <w:rPr>
          <w:rFonts w:hint="eastAsia"/>
        </w:rPr>
        <w:t>наблюдения</w:t>
      </w:r>
      <w:r>
        <w:t xml:space="preserve"> </w:t>
      </w:r>
      <w:r>
        <w:rPr>
          <w:rFonts w:hint="eastAsia"/>
        </w:rPr>
        <w:t>за</w:t>
      </w:r>
      <w:r>
        <w:t xml:space="preserve"> </w:t>
      </w:r>
      <w:r>
        <w:rPr>
          <w:rFonts w:hint="eastAsia"/>
        </w:rPr>
        <w:t>инновационной</w:t>
      </w:r>
      <w:r>
        <w:t xml:space="preserve"> </w:t>
      </w:r>
      <w:r>
        <w:rPr>
          <w:rFonts w:hint="eastAsia"/>
        </w:rPr>
        <w:t>деятельностью</w:t>
      </w:r>
    </w:p>
    <w:p w14:paraId="0117FB2A" w14:textId="77777777" w:rsidR="00EF0D96" w:rsidRDefault="00EF0D96" w:rsidP="00EF0D96"/>
    <w:p w14:paraId="100B26D8" w14:textId="77777777" w:rsidR="00EF0D96" w:rsidRDefault="00EF0D96" w:rsidP="00EF0D96">
      <w:r>
        <w:t xml:space="preserve">1.4. </w:t>
      </w:r>
      <w:r>
        <w:rPr>
          <w:rFonts w:hint="eastAsia"/>
        </w:rPr>
        <w:t>Система</w:t>
      </w:r>
      <w:r>
        <w:t xml:space="preserve"> </w:t>
      </w:r>
      <w:r>
        <w:rPr>
          <w:rFonts w:hint="eastAsia"/>
        </w:rPr>
        <w:t>показателей</w:t>
      </w:r>
      <w:r>
        <w:t xml:space="preserve"> </w:t>
      </w:r>
      <w:r>
        <w:rPr>
          <w:rFonts w:hint="eastAsia"/>
        </w:rPr>
        <w:t>инновационного</w:t>
      </w:r>
      <w:r>
        <w:t xml:space="preserve"> </w:t>
      </w:r>
      <w:r>
        <w:rPr>
          <w:rFonts w:hint="eastAsia"/>
        </w:rPr>
        <w:t>развития</w:t>
      </w:r>
    </w:p>
    <w:p w14:paraId="16DDE2DF" w14:textId="77777777" w:rsidR="00EF0D96" w:rsidRDefault="00EF0D96" w:rsidP="00EF0D96"/>
    <w:p w14:paraId="59553F0B" w14:textId="77777777" w:rsidR="00EF0D96" w:rsidRDefault="00EF0D96" w:rsidP="00EF0D96">
      <w:r>
        <w:rPr>
          <w:rFonts w:hint="eastAsia"/>
        </w:rPr>
        <w:t>Глава</w:t>
      </w:r>
      <w:r>
        <w:t xml:space="preserve"> 2. </w:t>
      </w:r>
      <w:r>
        <w:rPr>
          <w:rFonts w:hint="eastAsia"/>
        </w:rPr>
        <w:t>СТАТИСТИЧЕСКИЙ</w:t>
      </w:r>
      <w:r>
        <w:t xml:space="preserve"> </w:t>
      </w:r>
      <w:r>
        <w:rPr>
          <w:rFonts w:hint="eastAsia"/>
        </w:rPr>
        <w:t>АНАЛИЗ</w:t>
      </w:r>
      <w:r>
        <w:t xml:space="preserve"> </w:t>
      </w:r>
      <w:r>
        <w:rPr>
          <w:rFonts w:hint="eastAsia"/>
        </w:rPr>
        <w:t>ИННОВАЦИОННОГО</w:t>
      </w:r>
      <w:r>
        <w:t xml:space="preserve"> </w:t>
      </w:r>
      <w:r>
        <w:rPr>
          <w:rFonts w:hint="eastAsia"/>
        </w:rPr>
        <w:t>РАЗВИТИЯ</w:t>
      </w:r>
      <w:r>
        <w:t xml:space="preserve"> </w:t>
      </w:r>
      <w:r>
        <w:rPr>
          <w:rFonts w:hint="eastAsia"/>
        </w:rPr>
        <w:t>РЕГИОНОВ</w:t>
      </w:r>
      <w:r>
        <w:t xml:space="preserve"> </w:t>
      </w:r>
      <w:r>
        <w:rPr>
          <w:rFonts w:hint="eastAsia"/>
        </w:rPr>
        <w:t>РОССИИ</w:t>
      </w:r>
    </w:p>
    <w:p w14:paraId="366069C4" w14:textId="77777777" w:rsidR="00EF0D96" w:rsidRDefault="00EF0D96" w:rsidP="00EF0D96"/>
    <w:p w14:paraId="2BC6616A" w14:textId="77777777" w:rsidR="00EF0D96" w:rsidRDefault="00EF0D96" w:rsidP="00EF0D96">
      <w:r>
        <w:t xml:space="preserve">2.1. </w:t>
      </w:r>
      <w:r>
        <w:rPr>
          <w:rFonts w:hint="eastAsia"/>
        </w:rPr>
        <w:t>Изучение</w:t>
      </w:r>
      <w:r>
        <w:t xml:space="preserve"> </w:t>
      </w:r>
      <w:r>
        <w:rPr>
          <w:rFonts w:hint="eastAsia"/>
        </w:rPr>
        <w:t>региональной</w:t>
      </w:r>
      <w:r>
        <w:t xml:space="preserve"> </w:t>
      </w:r>
      <w:r>
        <w:rPr>
          <w:rFonts w:hint="eastAsia"/>
        </w:rPr>
        <w:t>структуры</w:t>
      </w:r>
      <w:r>
        <w:t xml:space="preserve"> </w:t>
      </w:r>
      <w:r>
        <w:rPr>
          <w:rFonts w:hint="eastAsia"/>
        </w:rPr>
        <w:t>видов</w:t>
      </w:r>
      <w:r>
        <w:t xml:space="preserve"> </w:t>
      </w:r>
      <w:r>
        <w:rPr>
          <w:rFonts w:hint="eastAsia"/>
        </w:rPr>
        <w:t>экономической</w:t>
      </w:r>
      <w:r>
        <w:t xml:space="preserve"> </w:t>
      </w:r>
      <w:r>
        <w:rPr>
          <w:rFonts w:hint="eastAsia"/>
        </w:rPr>
        <w:t>деятельности</w:t>
      </w:r>
    </w:p>
    <w:p w14:paraId="7493F7D8" w14:textId="77777777" w:rsidR="00EF0D96" w:rsidRDefault="00EF0D96" w:rsidP="00EF0D96"/>
    <w:p w14:paraId="6B981F97" w14:textId="77777777" w:rsidR="00EF0D96" w:rsidRDefault="00EF0D96" w:rsidP="00EF0D96">
      <w:r>
        <w:rPr>
          <w:rFonts w:hint="eastAsia"/>
        </w:rPr>
        <w:t>по</w:t>
      </w:r>
      <w:r>
        <w:t xml:space="preserve"> </w:t>
      </w:r>
      <w:r>
        <w:rPr>
          <w:rFonts w:hint="eastAsia"/>
        </w:rPr>
        <w:t>показателям</w:t>
      </w:r>
      <w:r>
        <w:t xml:space="preserve"> </w:t>
      </w:r>
      <w:r>
        <w:rPr>
          <w:rFonts w:hint="eastAsia"/>
        </w:rPr>
        <w:t>инновационного</w:t>
      </w:r>
      <w:r>
        <w:t xml:space="preserve"> </w:t>
      </w:r>
      <w:r>
        <w:rPr>
          <w:rFonts w:hint="eastAsia"/>
        </w:rPr>
        <w:t>развития</w:t>
      </w:r>
    </w:p>
    <w:p w14:paraId="4600C317" w14:textId="77777777" w:rsidR="00EF0D96" w:rsidRDefault="00EF0D96" w:rsidP="00EF0D96"/>
    <w:p w14:paraId="26491E1A" w14:textId="77777777" w:rsidR="00EF0D96" w:rsidRDefault="00EF0D96" w:rsidP="00EF0D96">
      <w:r>
        <w:t xml:space="preserve">2.2. </w:t>
      </w:r>
      <w:r>
        <w:rPr>
          <w:rFonts w:hint="eastAsia"/>
        </w:rPr>
        <w:t>Дифференциация</w:t>
      </w:r>
      <w:r>
        <w:t xml:space="preserve"> </w:t>
      </w:r>
      <w:r>
        <w:rPr>
          <w:rFonts w:hint="eastAsia"/>
        </w:rPr>
        <w:t>регионов</w:t>
      </w:r>
      <w:r>
        <w:t xml:space="preserve"> </w:t>
      </w:r>
      <w:r>
        <w:rPr>
          <w:rFonts w:hint="eastAsia"/>
        </w:rPr>
        <w:t>России</w:t>
      </w:r>
      <w:r>
        <w:t xml:space="preserve"> </w:t>
      </w:r>
      <w:r>
        <w:rPr>
          <w:rFonts w:hint="eastAsia"/>
        </w:rPr>
        <w:t>по</w:t>
      </w:r>
      <w:r>
        <w:t xml:space="preserve"> </w:t>
      </w:r>
      <w:r>
        <w:rPr>
          <w:rFonts w:hint="eastAsia"/>
        </w:rPr>
        <w:t>уровню</w:t>
      </w:r>
      <w:r>
        <w:t xml:space="preserve"> </w:t>
      </w:r>
      <w:r>
        <w:rPr>
          <w:rFonts w:hint="eastAsia"/>
        </w:rPr>
        <w:t>инновационного</w:t>
      </w:r>
      <w:r>
        <w:t xml:space="preserve"> </w:t>
      </w:r>
      <w:r>
        <w:rPr>
          <w:rFonts w:hint="eastAsia"/>
        </w:rPr>
        <w:t>развития</w:t>
      </w:r>
    </w:p>
    <w:p w14:paraId="5E148FA1" w14:textId="77777777" w:rsidR="00EF0D96" w:rsidRDefault="00EF0D96" w:rsidP="00EF0D96"/>
    <w:p w14:paraId="55D6F891" w14:textId="77777777" w:rsidR="00EF0D96" w:rsidRDefault="00EF0D96" w:rsidP="00EF0D96">
      <w:r>
        <w:t xml:space="preserve">2.3. </w:t>
      </w:r>
      <w:r>
        <w:rPr>
          <w:rFonts w:hint="eastAsia"/>
        </w:rPr>
        <w:t>Оценка</w:t>
      </w:r>
      <w:r>
        <w:t xml:space="preserve"> </w:t>
      </w:r>
      <w:r>
        <w:rPr>
          <w:rFonts w:hint="eastAsia"/>
        </w:rPr>
        <w:t>вклада</w:t>
      </w:r>
      <w:r>
        <w:t xml:space="preserve"> </w:t>
      </w:r>
      <w:r>
        <w:rPr>
          <w:rFonts w:hint="eastAsia"/>
        </w:rPr>
        <w:t>регионов</w:t>
      </w:r>
      <w:r>
        <w:t xml:space="preserve"> </w:t>
      </w:r>
      <w:r>
        <w:rPr>
          <w:rFonts w:hint="eastAsia"/>
        </w:rPr>
        <w:t>России</w:t>
      </w:r>
      <w:r>
        <w:t xml:space="preserve"> </w:t>
      </w:r>
      <w:r>
        <w:rPr>
          <w:rFonts w:hint="eastAsia"/>
        </w:rPr>
        <w:t>в</w:t>
      </w:r>
      <w:r>
        <w:t xml:space="preserve"> </w:t>
      </w:r>
      <w:r>
        <w:rPr>
          <w:rFonts w:hint="eastAsia"/>
        </w:rPr>
        <w:t>инновационное</w:t>
      </w:r>
      <w:r>
        <w:t xml:space="preserve"> </w:t>
      </w:r>
      <w:r>
        <w:rPr>
          <w:rFonts w:hint="eastAsia"/>
        </w:rPr>
        <w:t>развитие</w:t>
      </w:r>
      <w:r>
        <w:t xml:space="preserve"> </w:t>
      </w:r>
      <w:r>
        <w:rPr>
          <w:rFonts w:hint="eastAsia"/>
        </w:rPr>
        <w:t>страны</w:t>
      </w:r>
    </w:p>
    <w:p w14:paraId="330AADCA" w14:textId="77777777" w:rsidR="00EF0D96" w:rsidRDefault="00EF0D96" w:rsidP="00EF0D96"/>
    <w:p w14:paraId="3BB9F36D" w14:textId="77777777" w:rsidR="00EF0D96" w:rsidRDefault="00EF0D96" w:rsidP="00EF0D96">
      <w:r>
        <w:rPr>
          <w:rFonts w:hint="eastAsia"/>
        </w:rPr>
        <w:t>Глава</w:t>
      </w:r>
      <w:r>
        <w:t xml:space="preserve"> 3. </w:t>
      </w:r>
      <w:r>
        <w:rPr>
          <w:rFonts w:hint="eastAsia"/>
        </w:rPr>
        <w:t>МОДЕЛИРОВАНИЕ</w:t>
      </w:r>
      <w:r>
        <w:t xml:space="preserve"> </w:t>
      </w:r>
      <w:r>
        <w:rPr>
          <w:rFonts w:hint="eastAsia"/>
        </w:rPr>
        <w:t>И</w:t>
      </w:r>
      <w:r>
        <w:t xml:space="preserve"> </w:t>
      </w:r>
      <w:r>
        <w:rPr>
          <w:rFonts w:hint="eastAsia"/>
        </w:rPr>
        <w:t>ПРОГНОЗИРОВАНИЕ</w:t>
      </w:r>
      <w:r>
        <w:t xml:space="preserve"> </w:t>
      </w:r>
      <w:r>
        <w:rPr>
          <w:rFonts w:hint="eastAsia"/>
        </w:rPr>
        <w:t>ПОКАЗАТЕЛЕЙ</w:t>
      </w:r>
      <w:r>
        <w:t xml:space="preserve"> </w:t>
      </w:r>
      <w:r>
        <w:rPr>
          <w:rFonts w:hint="eastAsia"/>
        </w:rPr>
        <w:t>ИННОВАЦИОННОГО</w:t>
      </w:r>
      <w:r>
        <w:t xml:space="preserve"> </w:t>
      </w:r>
      <w:r>
        <w:rPr>
          <w:rFonts w:hint="eastAsia"/>
        </w:rPr>
        <w:t>РАЗВИТИЯ</w:t>
      </w:r>
      <w:r>
        <w:t xml:space="preserve"> </w:t>
      </w:r>
      <w:r>
        <w:rPr>
          <w:rFonts w:hint="eastAsia"/>
        </w:rPr>
        <w:t>РОССИИ</w:t>
      </w:r>
    </w:p>
    <w:p w14:paraId="67BC7CA7" w14:textId="77777777" w:rsidR="00EF0D96" w:rsidRDefault="00EF0D96" w:rsidP="00EF0D96"/>
    <w:p w14:paraId="45070DA0" w14:textId="77777777" w:rsidR="00EF0D96" w:rsidRDefault="00EF0D96" w:rsidP="00EF0D96">
      <w:r>
        <w:t xml:space="preserve">3.1. </w:t>
      </w:r>
      <w:r>
        <w:rPr>
          <w:rFonts w:hint="eastAsia"/>
        </w:rPr>
        <w:t>Модели</w:t>
      </w:r>
      <w:r>
        <w:t xml:space="preserve"> </w:t>
      </w:r>
      <w:r>
        <w:rPr>
          <w:rFonts w:hint="eastAsia"/>
        </w:rPr>
        <w:t>тенденции</w:t>
      </w:r>
      <w:r>
        <w:t xml:space="preserve"> </w:t>
      </w:r>
      <w:r>
        <w:rPr>
          <w:rFonts w:hint="eastAsia"/>
        </w:rPr>
        <w:t>инновационного</w:t>
      </w:r>
      <w:r>
        <w:t xml:space="preserve"> </w:t>
      </w:r>
      <w:r>
        <w:rPr>
          <w:rFonts w:hint="eastAsia"/>
        </w:rPr>
        <w:t>развития</w:t>
      </w:r>
    </w:p>
    <w:p w14:paraId="3AA28FBD" w14:textId="77777777" w:rsidR="00EF0D96" w:rsidRDefault="00EF0D96" w:rsidP="00EF0D96"/>
    <w:p w14:paraId="09710C9F" w14:textId="77777777" w:rsidR="00EF0D96" w:rsidRDefault="00EF0D96" w:rsidP="00EF0D96">
      <w:r>
        <w:t xml:space="preserve">3.2. </w:t>
      </w:r>
      <w:r>
        <w:rPr>
          <w:rFonts w:hint="eastAsia"/>
        </w:rPr>
        <w:t>Прогноз</w:t>
      </w:r>
      <w:r>
        <w:t xml:space="preserve"> </w:t>
      </w:r>
      <w:r>
        <w:rPr>
          <w:rFonts w:hint="eastAsia"/>
        </w:rPr>
        <w:t>показателей</w:t>
      </w:r>
      <w:r>
        <w:t xml:space="preserve"> </w:t>
      </w:r>
      <w:r>
        <w:rPr>
          <w:rFonts w:hint="eastAsia"/>
        </w:rPr>
        <w:t>инновационного</w:t>
      </w:r>
      <w:r>
        <w:t xml:space="preserve"> </w:t>
      </w:r>
      <w:r>
        <w:rPr>
          <w:rFonts w:hint="eastAsia"/>
        </w:rPr>
        <w:t>развития</w:t>
      </w:r>
    </w:p>
    <w:p w14:paraId="50FDE3C3" w14:textId="77777777" w:rsidR="00EF0D96" w:rsidRDefault="00EF0D96" w:rsidP="00EF0D96"/>
    <w:p w14:paraId="37178BED" w14:textId="77777777" w:rsidR="00EF0D96" w:rsidRDefault="00EF0D96" w:rsidP="00EF0D96">
      <w:r>
        <w:t xml:space="preserve">3.3. </w:t>
      </w:r>
      <w:r>
        <w:rPr>
          <w:rFonts w:hint="eastAsia"/>
        </w:rPr>
        <w:t>Оценка</w:t>
      </w:r>
      <w:r>
        <w:t xml:space="preserve"> </w:t>
      </w:r>
      <w:r>
        <w:rPr>
          <w:rFonts w:hint="eastAsia"/>
        </w:rPr>
        <w:t>влияния</w:t>
      </w:r>
      <w:r>
        <w:t xml:space="preserve"> </w:t>
      </w:r>
      <w:r>
        <w:rPr>
          <w:rFonts w:hint="eastAsia"/>
        </w:rPr>
        <w:t>факторов</w:t>
      </w:r>
      <w:r>
        <w:t xml:space="preserve"> </w:t>
      </w:r>
      <w:r>
        <w:rPr>
          <w:rFonts w:hint="eastAsia"/>
        </w:rPr>
        <w:t>на</w:t>
      </w:r>
      <w:r>
        <w:t xml:space="preserve"> </w:t>
      </w:r>
      <w:r>
        <w:rPr>
          <w:rFonts w:hint="eastAsia"/>
        </w:rPr>
        <w:t>перспективы</w:t>
      </w:r>
      <w:r>
        <w:t xml:space="preserve"> </w:t>
      </w:r>
      <w:r>
        <w:rPr>
          <w:rFonts w:hint="eastAsia"/>
        </w:rPr>
        <w:t>инновационного</w:t>
      </w:r>
    </w:p>
    <w:p w14:paraId="1D5FE601" w14:textId="77777777" w:rsidR="00EF0D96" w:rsidRDefault="00EF0D96" w:rsidP="00EF0D96"/>
    <w:p w14:paraId="03078537" w14:textId="77777777" w:rsidR="00EF0D96" w:rsidRDefault="00EF0D96" w:rsidP="00EF0D96">
      <w:r>
        <w:rPr>
          <w:rFonts w:hint="eastAsia"/>
        </w:rPr>
        <w:t>развития</w:t>
      </w:r>
    </w:p>
    <w:p w14:paraId="528E4215" w14:textId="77777777" w:rsidR="00EF0D96" w:rsidRDefault="00EF0D96" w:rsidP="00EF0D96"/>
    <w:p w14:paraId="3689F4D3" w14:textId="77777777" w:rsidR="00EF0D96" w:rsidRDefault="00EF0D96" w:rsidP="00EF0D96">
      <w:r>
        <w:rPr>
          <w:rFonts w:hint="eastAsia"/>
        </w:rPr>
        <w:t>ЗАКЛЮЧЕНИЕ</w:t>
      </w:r>
    </w:p>
    <w:p w14:paraId="65822149" w14:textId="77777777" w:rsidR="00EF0D96" w:rsidRDefault="00EF0D96" w:rsidP="00EF0D96"/>
    <w:p w14:paraId="4C43D72B" w14:textId="77777777" w:rsidR="00EF0D96" w:rsidRDefault="00EF0D96" w:rsidP="00EF0D96">
      <w:r>
        <w:rPr>
          <w:rFonts w:hint="eastAsia"/>
        </w:rPr>
        <w:t>СПИСОК</w:t>
      </w:r>
      <w:r>
        <w:t xml:space="preserve"> </w:t>
      </w:r>
      <w:r>
        <w:rPr>
          <w:rFonts w:hint="eastAsia"/>
        </w:rPr>
        <w:t>ЛИТЕРАТУРЫ</w:t>
      </w:r>
    </w:p>
    <w:p w14:paraId="61A26ACE" w14:textId="77777777" w:rsidR="00EF0D96" w:rsidRDefault="00EF0D96" w:rsidP="00EF0D96"/>
    <w:p w14:paraId="2EE8470A" w14:textId="77777777" w:rsidR="00EF0D96" w:rsidRDefault="00EF0D96" w:rsidP="00EF0D96">
      <w:r>
        <w:rPr>
          <w:rFonts w:hint="eastAsia"/>
        </w:rPr>
        <w:t>ПРИЛОЖЕНИЯ</w:t>
      </w:r>
    </w:p>
    <w:p w14:paraId="1FFA1B2F" w14:textId="77777777" w:rsidR="00EF0D96" w:rsidRDefault="00EF0D96" w:rsidP="00EF0D96"/>
    <w:p w14:paraId="03CACA75" w14:textId="58F197AA" w:rsidR="00EF0D96" w:rsidRPr="00EF0D96" w:rsidRDefault="00EF0D96" w:rsidP="00EF0D96">
      <w:r>
        <w:rPr>
          <w:rFonts w:hint="eastAsia"/>
        </w:rPr>
        <w:t>ВВЕДЕНИЕ</w:t>
      </w:r>
    </w:p>
    <w:sectPr w:rsidR="00EF0D96" w:rsidRPr="00EF0D96" w:rsidSect="008441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D09F8" w14:textId="77777777" w:rsidR="0084415B" w:rsidRDefault="0084415B">
      <w:pPr>
        <w:spacing w:after="0" w:line="240" w:lineRule="auto"/>
      </w:pPr>
      <w:r>
        <w:separator/>
      </w:r>
    </w:p>
  </w:endnote>
  <w:endnote w:type="continuationSeparator" w:id="0">
    <w:p w14:paraId="65845EE0" w14:textId="77777777" w:rsidR="0084415B" w:rsidRDefault="00844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8F096" w14:textId="77777777" w:rsidR="0084415B" w:rsidRDefault="0084415B"/>
    <w:p w14:paraId="73628561" w14:textId="77777777" w:rsidR="0084415B" w:rsidRDefault="0084415B"/>
    <w:p w14:paraId="25A3C0BE" w14:textId="77777777" w:rsidR="0084415B" w:rsidRDefault="0084415B"/>
    <w:p w14:paraId="1625FF16" w14:textId="77777777" w:rsidR="0084415B" w:rsidRDefault="0084415B"/>
    <w:p w14:paraId="4AB79C19" w14:textId="77777777" w:rsidR="0084415B" w:rsidRDefault="0084415B"/>
    <w:p w14:paraId="00EC5243" w14:textId="77777777" w:rsidR="0084415B" w:rsidRDefault="0084415B"/>
    <w:p w14:paraId="051C8C64" w14:textId="77777777" w:rsidR="0084415B" w:rsidRDefault="008441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69BF74" wp14:editId="5DE2C5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A081" w14:textId="77777777" w:rsidR="0084415B" w:rsidRDefault="008441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69BF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38A081" w14:textId="77777777" w:rsidR="0084415B" w:rsidRDefault="008441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4286B6" w14:textId="77777777" w:rsidR="0084415B" w:rsidRDefault="0084415B"/>
    <w:p w14:paraId="1A36C3CD" w14:textId="77777777" w:rsidR="0084415B" w:rsidRDefault="0084415B"/>
    <w:p w14:paraId="42025532" w14:textId="77777777" w:rsidR="0084415B" w:rsidRDefault="008441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CAD1F0" wp14:editId="02E4D2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EE92" w14:textId="77777777" w:rsidR="0084415B" w:rsidRDefault="0084415B"/>
                          <w:p w14:paraId="0CC34C15" w14:textId="77777777" w:rsidR="0084415B" w:rsidRDefault="008441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CAD1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6EEE92" w14:textId="77777777" w:rsidR="0084415B" w:rsidRDefault="0084415B"/>
                    <w:p w14:paraId="0CC34C15" w14:textId="77777777" w:rsidR="0084415B" w:rsidRDefault="008441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8B2675" w14:textId="77777777" w:rsidR="0084415B" w:rsidRDefault="0084415B"/>
    <w:p w14:paraId="6B4F3D01" w14:textId="77777777" w:rsidR="0084415B" w:rsidRDefault="0084415B">
      <w:pPr>
        <w:rPr>
          <w:sz w:val="2"/>
          <w:szCs w:val="2"/>
        </w:rPr>
      </w:pPr>
    </w:p>
    <w:p w14:paraId="59E43BC9" w14:textId="77777777" w:rsidR="0084415B" w:rsidRDefault="0084415B"/>
    <w:p w14:paraId="23D66191" w14:textId="77777777" w:rsidR="0084415B" w:rsidRDefault="0084415B">
      <w:pPr>
        <w:spacing w:after="0" w:line="240" w:lineRule="auto"/>
      </w:pPr>
    </w:p>
  </w:footnote>
  <w:footnote w:type="continuationSeparator" w:id="0">
    <w:p w14:paraId="45EF2FF6" w14:textId="77777777" w:rsidR="0084415B" w:rsidRDefault="00844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15B"/>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17470</TotalTime>
  <Pages>2</Pages>
  <Words>183</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2812</cp:revision>
  <cp:lastPrinted>2009-02-06T05:36:00Z</cp:lastPrinted>
  <dcterms:created xsi:type="dcterms:W3CDTF">2024-04-09T10:20:00Z</dcterms:created>
  <dcterms:modified xsi:type="dcterms:W3CDTF">2024-04-30T22:54:00Z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