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22A45" w14:textId="7D65661B" w:rsidR="000B5141" w:rsidRDefault="003B4012" w:rsidP="003B4012">
      <w:r w:rsidRPr="003B4012">
        <w:rPr>
          <w:rFonts w:hint="eastAsia"/>
        </w:rPr>
        <w:t>Успенская</w:t>
      </w:r>
      <w:r w:rsidRPr="003B4012">
        <w:t xml:space="preserve"> </w:t>
      </w:r>
      <w:r w:rsidRPr="003B4012">
        <w:rPr>
          <w:rFonts w:hint="eastAsia"/>
        </w:rPr>
        <w:t>Елена</w:t>
      </w:r>
      <w:r w:rsidRPr="003B4012">
        <w:t xml:space="preserve"> </w:t>
      </w:r>
      <w:r w:rsidRPr="003B4012">
        <w:rPr>
          <w:rFonts w:hint="eastAsia"/>
        </w:rPr>
        <w:t>Валерьевна</w:t>
      </w:r>
      <w:r>
        <w:t xml:space="preserve"> </w:t>
      </w:r>
      <w:r w:rsidRPr="003B4012">
        <w:rPr>
          <w:rFonts w:hint="eastAsia"/>
        </w:rPr>
        <w:t>Методы</w:t>
      </w:r>
      <w:r w:rsidRPr="003B4012">
        <w:t xml:space="preserve"> </w:t>
      </w:r>
      <w:r w:rsidRPr="003B4012">
        <w:rPr>
          <w:rFonts w:hint="eastAsia"/>
        </w:rPr>
        <w:t>лазерного</w:t>
      </w:r>
      <w:r w:rsidRPr="003B4012">
        <w:t xml:space="preserve"> </w:t>
      </w:r>
      <w:r w:rsidRPr="003B4012">
        <w:rPr>
          <w:rFonts w:hint="eastAsia"/>
        </w:rPr>
        <w:t>светорассеяния</w:t>
      </w:r>
      <w:r w:rsidRPr="003B4012">
        <w:t xml:space="preserve"> </w:t>
      </w:r>
      <w:r w:rsidRPr="003B4012">
        <w:rPr>
          <w:rFonts w:hint="eastAsia"/>
        </w:rPr>
        <w:t>в</w:t>
      </w:r>
      <w:r w:rsidRPr="003B4012">
        <w:t xml:space="preserve"> </w:t>
      </w:r>
      <w:r w:rsidRPr="003B4012">
        <w:rPr>
          <w:rFonts w:hint="eastAsia"/>
        </w:rPr>
        <w:t>контроле</w:t>
      </w:r>
      <w:r w:rsidRPr="003B4012">
        <w:t xml:space="preserve"> </w:t>
      </w:r>
      <w:r w:rsidRPr="003B4012">
        <w:rPr>
          <w:rFonts w:hint="eastAsia"/>
        </w:rPr>
        <w:t>качества</w:t>
      </w:r>
      <w:r w:rsidRPr="003B4012">
        <w:t xml:space="preserve"> </w:t>
      </w:r>
      <w:r w:rsidRPr="003B4012">
        <w:rPr>
          <w:rFonts w:hint="eastAsia"/>
        </w:rPr>
        <w:t>водных</w:t>
      </w:r>
      <w:r w:rsidRPr="003B4012">
        <w:t xml:space="preserve"> </w:t>
      </w:r>
      <w:r w:rsidRPr="003B4012">
        <w:rPr>
          <w:rFonts w:hint="eastAsia"/>
        </w:rPr>
        <w:t>растворов</w:t>
      </w:r>
      <w:r w:rsidRPr="003B4012">
        <w:t xml:space="preserve"> </w:t>
      </w:r>
      <w:r w:rsidRPr="003B4012">
        <w:rPr>
          <w:rFonts w:hint="eastAsia"/>
        </w:rPr>
        <w:t>фармацевтических</w:t>
      </w:r>
      <w:r w:rsidRPr="003B4012">
        <w:t xml:space="preserve"> </w:t>
      </w:r>
      <w:r w:rsidRPr="003B4012">
        <w:rPr>
          <w:rFonts w:hint="eastAsia"/>
        </w:rPr>
        <w:t>субстанций</w:t>
      </w:r>
      <w:r w:rsidRPr="003B4012">
        <w:t xml:space="preserve"> </w:t>
      </w:r>
      <w:r w:rsidRPr="003B4012">
        <w:rPr>
          <w:rFonts w:hint="eastAsia"/>
        </w:rPr>
        <w:t>и</w:t>
      </w:r>
      <w:r w:rsidRPr="003B4012">
        <w:t xml:space="preserve"> </w:t>
      </w:r>
      <w:r w:rsidRPr="003B4012">
        <w:rPr>
          <w:rFonts w:hint="eastAsia"/>
        </w:rPr>
        <w:t>вспомогательных</w:t>
      </w:r>
      <w:r w:rsidRPr="003B4012">
        <w:t xml:space="preserve"> </w:t>
      </w:r>
      <w:r w:rsidRPr="003B4012">
        <w:rPr>
          <w:rFonts w:hint="eastAsia"/>
        </w:rPr>
        <w:t>веществ</w:t>
      </w:r>
    </w:p>
    <w:p w14:paraId="049DD10B" w14:textId="77777777" w:rsidR="003B4012" w:rsidRDefault="003B4012" w:rsidP="003B4012">
      <w:r>
        <w:rPr>
          <w:rFonts w:hint="eastAsia"/>
        </w:rPr>
        <w:t>ОГЛАВЛЕНИЕ</w:t>
      </w:r>
      <w:r>
        <w:t xml:space="preserve"> </w:t>
      </w:r>
      <w:r>
        <w:rPr>
          <w:rFonts w:hint="eastAsia"/>
        </w:rPr>
        <w:t>ДИССЕРТАЦИИ</w:t>
      </w:r>
    </w:p>
    <w:p w14:paraId="35694426" w14:textId="77777777" w:rsidR="003B4012" w:rsidRDefault="003B4012" w:rsidP="003B4012">
      <w:r>
        <w:rPr>
          <w:rFonts w:hint="eastAsia"/>
        </w:rPr>
        <w:t>доктор</w:t>
      </w:r>
      <w:r>
        <w:t xml:space="preserve"> </w:t>
      </w:r>
      <w:r>
        <w:rPr>
          <w:rFonts w:hint="eastAsia"/>
        </w:rPr>
        <w:t>наук</w:t>
      </w:r>
      <w:r>
        <w:t xml:space="preserve"> </w:t>
      </w:r>
      <w:r>
        <w:rPr>
          <w:rFonts w:hint="eastAsia"/>
        </w:rPr>
        <w:t>Успенская</w:t>
      </w:r>
      <w:r>
        <w:t xml:space="preserve"> </w:t>
      </w:r>
      <w:r>
        <w:rPr>
          <w:rFonts w:hint="eastAsia"/>
        </w:rPr>
        <w:t>Елена</w:t>
      </w:r>
      <w:r>
        <w:t xml:space="preserve"> </w:t>
      </w:r>
      <w:r>
        <w:rPr>
          <w:rFonts w:hint="eastAsia"/>
        </w:rPr>
        <w:t>Валерьевна</w:t>
      </w:r>
    </w:p>
    <w:p w14:paraId="226845A4" w14:textId="77777777" w:rsidR="003B4012" w:rsidRDefault="003B4012" w:rsidP="003B4012">
      <w:r>
        <w:rPr>
          <w:rFonts w:hint="eastAsia"/>
        </w:rPr>
        <w:t>ОГЛАВЛЕНИЕ</w:t>
      </w:r>
    </w:p>
    <w:p w14:paraId="15446445" w14:textId="77777777" w:rsidR="003B4012" w:rsidRDefault="003B4012" w:rsidP="003B4012"/>
    <w:p w14:paraId="7BC76DAD" w14:textId="77777777" w:rsidR="003B4012" w:rsidRDefault="003B4012" w:rsidP="003B4012">
      <w:r>
        <w:rPr>
          <w:rFonts w:hint="eastAsia"/>
        </w:rPr>
        <w:t>ВВЕДЕНИЕ</w:t>
      </w:r>
    </w:p>
    <w:p w14:paraId="2CC7720C" w14:textId="77777777" w:rsidR="003B4012" w:rsidRDefault="003B4012" w:rsidP="003B4012"/>
    <w:p w14:paraId="7A6EF4EC" w14:textId="77777777" w:rsidR="003B4012" w:rsidRDefault="003B4012" w:rsidP="003B4012">
      <w:r>
        <w:t>19</w:t>
      </w:r>
    </w:p>
    <w:p w14:paraId="0DB6F547" w14:textId="77777777" w:rsidR="003B4012" w:rsidRDefault="003B4012" w:rsidP="003B4012"/>
    <w:p w14:paraId="3EEC5BDE" w14:textId="77777777" w:rsidR="003B4012" w:rsidRDefault="003B4012" w:rsidP="003B4012">
      <w:r>
        <w:rPr>
          <w:rFonts w:hint="eastAsia"/>
        </w:rPr>
        <w:t>ГЛАВА</w:t>
      </w:r>
      <w:r>
        <w:t xml:space="preserve"> 1. </w:t>
      </w:r>
      <w:r>
        <w:rPr>
          <w:rFonts w:hint="eastAsia"/>
        </w:rPr>
        <w:t>ОБЗОР</w:t>
      </w:r>
      <w:r>
        <w:t xml:space="preserve"> </w:t>
      </w:r>
      <w:r>
        <w:rPr>
          <w:rFonts w:hint="eastAsia"/>
        </w:rPr>
        <w:t>ЛИТЕРАТУРЫ</w:t>
      </w:r>
    </w:p>
    <w:p w14:paraId="0C8D1A89" w14:textId="77777777" w:rsidR="003B4012" w:rsidRDefault="003B4012" w:rsidP="003B4012"/>
    <w:p w14:paraId="1C3FA6CE" w14:textId="77777777" w:rsidR="003B4012" w:rsidRDefault="003B4012" w:rsidP="003B4012">
      <w:r>
        <w:t xml:space="preserve">1.1.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пути</w:t>
      </w:r>
      <w:r>
        <w:t xml:space="preserve"> </w:t>
      </w:r>
      <w:r>
        <w:rPr>
          <w:rFonts w:hint="eastAsia"/>
        </w:rPr>
        <w:t>совершенствования</w:t>
      </w:r>
      <w:r>
        <w:t xml:space="preserve"> 20 </w:t>
      </w:r>
      <w:r>
        <w:rPr>
          <w:rFonts w:hint="eastAsia"/>
        </w:rPr>
        <w:t>системы</w:t>
      </w:r>
      <w:r>
        <w:t xml:space="preserve"> </w:t>
      </w:r>
      <w:r>
        <w:rPr>
          <w:rFonts w:hint="eastAsia"/>
        </w:rPr>
        <w:t>стандартизации</w:t>
      </w:r>
      <w:r>
        <w:t xml:space="preserve"> </w:t>
      </w:r>
      <w:r>
        <w:rPr>
          <w:rFonts w:hint="eastAsia"/>
        </w:rPr>
        <w:t>лекарственных</w:t>
      </w:r>
      <w:r>
        <w:t xml:space="preserve"> </w:t>
      </w:r>
      <w:r>
        <w:rPr>
          <w:rFonts w:hint="eastAsia"/>
        </w:rPr>
        <w:t>средств</w:t>
      </w:r>
      <w:r>
        <w:t xml:space="preserve"> </w:t>
      </w:r>
      <w:r>
        <w:rPr>
          <w:rFonts w:hint="eastAsia"/>
        </w:rPr>
        <w:t>гетерогенной</w:t>
      </w:r>
      <w:r>
        <w:t xml:space="preserve"> </w:t>
      </w:r>
      <w:r>
        <w:rPr>
          <w:rFonts w:hint="eastAsia"/>
        </w:rPr>
        <w:t>природы</w:t>
      </w:r>
    </w:p>
    <w:p w14:paraId="50EEE6AE" w14:textId="77777777" w:rsidR="003B4012" w:rsidRDefault="003B4012" w:rsidP="003B4012"/>
    <w:p w14:paraId="781483BD" w14:textId="77777777" w:rsidR="003B4012" w:rsidRDefault="003B4012" w:rsidP="003B4012">
      <w:r>
        <w:t xml:space="preserve">1.1.1. </w:t>
      </w:r>
      <w:r>
        <w:rPr>
          <w:rFonts w:hint="eastAsia"/>
        </w:rPr>
        <w:t>Система</w:t>
      </w:r>
      <w:r>
        <w:t xml:space="preserve"> </w:t>
      </w:r>
      <w:r>
        <w:rPr>
          <w:rFonts w:hint="eastAsia"/>
        </w:rPr>
        <w:t>фармацевтического</w:t>
      </w:r>
      <w:r>
        <w:t xml:space="preserve"> </w:t>
      </w:r>
      <w:r>
        <w:rPr>
          <w:rFonts w:hint="eastAsia"/>
        </w:rPr>
        <w:t>качества</w:t>
      </w:r>
      <w:r>
        <w:t xml:space="preserve"> </w:t>
      </w:r>
      <w:r>
        <w:rPr>
          <w:rFonts w:hint="eastAsia"/>
        </w:rPr>
        <w:t>в</w:t>
      </w:r>
      <w:r>
        <w:t xml:space="preserve"> </w:t>
      </w:r>
      <w:r>
        <w:rPr>
          <w:rFonts w:hint="eastAsia"/>
        </w:rPr>
        <w:t>разработке</w:t>
      </w:r>
      <w:r>
        <w:t xml:space="preserve"> </w:t>
      </w:r>
      <w:r>
        <w:rPr>
          <w:rFonts w:hint="eastAsia"/>
        </w:rPr>
        <w:t>и</w:t>
      </w:r>
      <w:r>
        <w:t xml:space="preserve"> 22 </w:t>
      </w:r>
      <w:r>
        <w:rPr>
          <w:rFonts w:hint="eastAsia"/>
        </w:rPr>
        <w:t>контроле</w:t>
      </w:r>
      <w:r>
        <w:t xml:space="preserve"> </w:t>
      </w:r>
      <w:r>
        <w:rPr>
          <w:rFonts w:hint="eastAsia"/>
        </w:rPr>
        <w:t>качества</w:t>
      </w:r>
      <w:r>
        <w:t xml:space="preserve"> </w:t>
      </w:r>
      <w:r>
        <w:rPr>
          <w:rFonts w:hint="eastAsia"/>
        </w:rPr>
        <w:t>лекарственных</w:t>
      </w:r>
      <w:r>
        <w:t xml:space="preserve"> </w:t>
      </w:r>
      <w:r>
        <w:rPr>
          <w:rFonts w:hint="eastAsia"/>
        </w:rPr>
        <w:t>средств</w:t>
      </w:r>
      <w:r>
        <w:t xml:space="preserve"> </w:t>
      </w:r>
      <w:r>
        <w:rPr>
          <w:rFonts w:hint="eastAsia"/>
        </w:rPr>
        <w:t>гетерогенной</w:t>
      </w:r>
      <w:r>
        <w:t xml:space="preserve"> </w:t>
      </w:r>
      <w:r>
        <w:rPr>
          <w:rFonts w:hint="eastAsia"/>
        </w:rPr>
        <w:t>природы</w:t>
      </w:r>
    </w:p>
    <w:p w14:paraId="460EE465" w14:textId="77777777" w:rsidR="003B4012" w:rsidRDefault="003B4012" w:rsidP="003B4012"/>
    <w:p w14:paraId="445CBE8C" w14:textId="77777777" w:rsidR="003B4012" w:rsidRDefault="003B4012" w:rsidP="003B4012">
      <w:r>
        <w:t xml:space="preserve">1.1.2. </w:t>
      </w:r>
      <w:r>
        <w:rPr>
          <w:rFonts w:hint="eastAsia"/>
        </w:rPr>
        <w:t>Показатели</w:t>
      </w:r>
      <w:r>
        <w:t xml:space="preserve"> </w:t>
      </w:r>
      <w:r>
        <w:rPr>
          <w:rFonts w:hint="eastAsia"/>
        </w:rPr>
        <w:t>качества</w:t>
      </w:r>
      <w:r>
        <w:t xml:space="preserve"> </w:t>
      </w:r>
      <w:r>
        <w:rPr>
          <w:rFonts w:hint="eastAsia"/>
        </w:rPr>
        <w:t>«</w:t>
      </w:r>
      <w:r>
        <w:rPr>
          <w:rFonts w:hint="eastAsia"/>
        </w:rPr>
        <w:t>Размер</w:t>
      </w:r>
      <w:r>
        <w:t xml:space="preserve"> </w:t>
      </w:r>
      <w:r>
        <w:rPr>
          <w:rFonts w:hint="eastAsia"/>
        </w:rPr>
        <w:t>частиц</w:t>
      </w:r>
      <w:r>
        <w:rPr>
          <w:rFonts w:hint="eastAsia"/>
        </w:rPr>
        <w:t>»</w:t>
      </w:r>
      <w:r>
        <w:t xml:space="preserve">, </w:t>
      </w:r>
      <w:r>
        <w:rPr>
          <w:rFonts w:hint="eastAsia"/>
        </w:rPr>
        <w:t>«</w:t>
      </w:r>
      <w:r>
        <w:rPr>
          <w:rFonts w:hint="eastAsia"/>
        </w:rPr>
        <w:t>Полиморфизм</w:t>
      </w:r>
      <w:r>
        <w:rPr>
          <w:rFonts w:hint="eastAsia"/>
        </w:rPr>
        <w:t>»</w:t>
      </w:r>
      <w:r>
        <w:t xml:space="preserve">, 23 </w:t>
      </w:r>
      <w:r>
        <w:rPr>
          <w:rFonts w:hint="eastAsia"/>
        </w:rPr>
        <w:t>«</w:t>
      </w:r>
      <w:r>
        <w:rPr>
          <w:rFonts w:hint="eastAsia"/>
        </w:rPr>
        <w:t>Кристалличность</w:t>
      </w:r>
      <w:r>
        <w:rPr>
          <w:rFonts w:hint="eastAsia"/>
        </w:rPr>
        <w:t>»</w:t>
      </w:r>
      <w:r>
        <w:t xml:space="preserve"> </w:t>
      </w:r>
      <w:r>
        <w:rPr>
          <w:rFonts w:hint="eastAsia"/>
        </w:rPr>
        <w:t>различных</w:t>
      </w:r>
      <w:r>
        <w:t xml:space="preserve"> </w:t>
      </w:r>
      <w:r>
        <w:rPr>
          <w:rFonts w:hint="eastAsia"/>
        </w:rPr>
        <w:t>лекарственных</w:t>
      </w:r>
      <w:r>
        <w:t xml:space="preserve"> </w:t>
      </w:r>
      <w:r>
        <w:rPr>
          <w:rFonts w:hint="eastAsia"/>
        </w:rPr>
        <w:t>форм</w:t>
      </w:r>
    </w:p>
    <w:p w14:paraId="3506E21E" w14:textId="77777777" w:rsidR="003B4012" w:rsidRDefault="003B4012" w:rsidP="003B4012"/>
    <w:p w14:paraId="641D69E5" w14:textId="77777777" w:rsidR="003B4012" w:rsidRDefault="003B4012" w:rsidP="003B4012">
      <w:r>
        <w:t xml:space="preserve">1.1.3. </w:t>
      </w:r>
      <w:r>
        <w:rPr>
          <w:rFonts w:hint="eastAsia"/>
        </w:rPr>
        <w:t>Размер</w:t>
      </w:r>
      <w:r>
        <w:t xml:space="preserve"> </w:t>
      </w:r>
      <w:r>
        <w:rPr>
          <w:rFonts w:hint="eastAsia"/>
        </w:rPr>
        <w:t>частиц</w:t>
      </w:r>
      <w:r>
        <w:t xml:space="preserve"> </w:t>
      </w:r>
      <w:r>
        <w:rPr>
          <w:rFonts w:hint="eastAsia"/>
        </w:rPr>
        <w:t>и</w:t>
      </w:r>
      <w:r>
        <w:t xml:space="preserve"> </w:t>
      </w:r>
      <w:r>
        <w:rPr>
          <w:rFonts w:hint="eastAsia"/>
        </w:rPr>
        <w:t>эффективность</w:t>
      </w:r>
      <w:r>
        <w:t xml:space="preserve"> </w:t>
      </w:r>
      <w:r>
        <w:rPr>
          <w:rFonts w:hint="eastAsia"/>
        </w:rPr>
        <w:t>лекарственных</w:t>
      </w:r>
      <w:r>
        <w:t xml:space="preserve"> </w:t>
      </w:r>
      <w:r>
        <w:rPr>
          <w:rFonts w:hint="eastAsia"/>
        </w:rPr>
        <w:t>средств</w:t>
      </w:r>
    </w:p>
    <w:p w14:paraId="57745D97" w14:textId="77777777" w:rsidR="003B4012" w:rsidRDefault="003B4012" w:rsidP="003B4012"/>
    <w:p w14:paraId="26375D2C" w14:textId="77777777" w:rsidR="003B4012" w:rsidRDefault="003B4012" w:rsidP="003B4012">
      <w:r>
        <w:t xml:space="preserve">1.1.4. </w:t>
      </w:r>
      <w:r>
        <w:rPr>
          <w:rFonts w:hint="eastAsia"/>
        </w:rPr>
        <w:t>Классификация</w:t>
      </w:r>
      <w:r>
        <w:t xml:space="preserve"> </w:t>
      </w:r>
      <w:r>
        <w:rPr>
          <w:rFonts w:hint="eastAsia"/>
        </w:rPr>
        <w:t>фармакопейных</w:t>
      </w:r>
      <w:r>
        <w:t xml:space="preserve"> </w:t>
      </w:r>
      <w:r>
        <w:rPr>
          <w:rFonts w:hint="eastAsia"/>
        </w:rPr>
        <w:t>методов</w:t>
      </w:r>
      <w:r>
        <w:t xml:space="preserve"> </w:t>
      </w:r>
      <w:r>
        <w:rPr>
          <w:rFonts w:hint="eastAsia"/>
        </w:rPr>
        <w:t>анализа</w:t>
      </w:r>
      <w:r>
        <w:t xml:space="preserve"> 31 </w:t>
      </w:r>
      <w:r>
        <w:rPr>
          <w:rFonts w:hint="eastAsia"/>
        </w:rPr>
        <w:t>лекарственных</w:t>
      </w:r>
      <w:r>
        <w:t xml:space="preserve"> </w:t>
      </w:r>
      <w:r>
        <w:rPr>
          <w:rFonts w:hint="eastAsia"/>
        </w:rPr>
        <w:t>средств</w:t>
      </w:r>
      <w:r>
        <w:t xml:space="preserve"> </w:t>
      </w:r>
      <w:r>
        <w:rPr>
          <w:rFonts w:hint="eastAsia"/>
        </w:rPr>
        <w:t>гетерогенной</w:t>
      </w:r>
      <w:r>
        <w:t xml:space="preserve"> </w:t>
      </w:r>
      <w:r>
        <w:rPr>
          <w:rFonts w:hint="eastAsia"/>
        </w:rPr>
        <w:t>природы</w:t>
      </w:r>
    </w:p>
    <w:p w14:paraId="34FE295E" w14:textId="77777777" w:rsidR="003B4012" w:rsidRDefault="003B4012" w:rsidP="003B4012"/>
    <w:p w14:paraId="1585C076" w14:textId="77777777" w:rsidR="003B4012" w:rsidRDefault="003B4012" w:rsidP="003B4012">
      <w:r>
        <w:t xml:space="preserve">1.2. </w:t>
      </w:r>
      <w:r>
        <w:rPr>
          <w:rFonts w:hint="eastAsia"/>
        </w:rPr>
        <w:t>О</w:t>
      </w:r>
      <w:r>
        <w:t xml:space="preserve"> </w:t>
      </w:r>
      <w:r>
        <w:rPr>
          <w:rFonts w:hint="eastAsia"/>
        </w:rPr>
        <w:t>метрологических</w:t>
      </w:r>
      <w:r>
        <w:t xml:space="preserve"> </w:t>
      </w:r>
      <w:r>
        <w:rPr>
          <w:rFonts w:hint="eastAsia"/>
        </w:rPr>
        <w:t>проблемах</w:t>
      </w:r>
      <w:r>
        <w:t xml:space="preserve"> </w:t>
      </w:r>
      <w:r>
        <w:rPr>
          <w:rFonts w:hint="eastAsia"/>
        </w:rPr>
        <w:t>аналитических</w:t>
      </w:r>
      <w:r>
        <w:t xml:space="preserve"> </w:t>
      </w:r>
      <w:r>
        <w:rPr>
          <w:rFonts w:hint="eastAsia"/>
        </w:rPr>
        <w:t>измерений</w:t>
      </w:r>
      <w:r>
        <w:t xml:space="preserve"> 39 </w:t>
      </w:r>
      <w:r>
        <w:rPr>
          <w:rFonts w:hint="eastAsia"/>
        </w:rPr>
        <w:t>и</w:t>
      </w:r>
      <w:r>
        <w:t xml:space="preserve"> </w:t>
      </w:r>
      <w:r>
        <w:rPr>
          <w:rFonts w:hint="eastAsia"/>
        </w:rPr>
        <w:t>состоянии</w:t>
      </w:r>
      <w:r>
        <w:t xml:space="preserve"> </w:t>
      </w:r>
      <w:r>
        <w:rPr>
          <w:rFonts w:hint="eastAsia"/>
        </w:rPr>
        <w:t>эталонной</w:t>
      </w:r>
      <w:r>
        <w:t xml:space="preserve"> </w:t>
      </w:r>
      <w:r>
        <w:rPr>
          <w:rFonts w:hint="eastAsia"/>
        </w:rPr>
        <w:t>базы</w:t>
      </w:r>
      <w:r>
        <w:t xml:space="preserve"> </w:t>
      </w:r>
      <w:r>
        <w:rPr>
          <w:rFonts w:hint="eastAsia"/>
        </w:rPr>
        <w:t>в</w:t>
      </w:r>
      <w:r>
        <w:t xml:space="preserve"> </w:t>
      </w:r>
      <w:r>
        <w:rPr>
          <w:rFonts w:hint="eastAsia"/>
        </w:rPr>
        <w:t>фармацевтической</w:t>
      </w:r>
      <w:r>
        <w:t xml:space="preserve"> </w:t>
      </w:r>
      <w:r>
        <w:rPr>
          <w:rFonts w:hint="eastAsia"/>
        </w:rPr>
        <w:t>области</w:t>
      </w:r>
    </w:p>
    <w:p w14:paraId="47352304" w14:textId="77777777" w:rsidR="003B4012" w:rsidRDefault="003B4012" w:rsidP="003B4012"/>
    <w:p w14:paraId="5C8D3A7A" w14:textId="77777777" w:rsidR="003B4012" w:rsidRDefault="003B4012" w:rsidP="003B4012">
      <w:r>
        <w:lastRenderedPageBreak/>
        <w:t xml:space="preserve">1.3. </w:t>
      </w:r>
      <w:r>
        <w:rPr>
          <w:rFonts w:hint="eastAsia"/>
        </w:rPr>
        <w:t>Гетерогенность</w:t>
      </w:r>
      <w:r>
        <w:t xml:space="preserve"> </w:t>
      </w:r>
      <w:r>
        <w:rPr>
          <w:rFonts w:hint="eastAsia"/>
        </w:rPr>
        <w:t>и</w:t>
      </w:r>
      <w:r>
        <w:t xml:space="preserve"> </w:t>
      </w:r>
      <w:r>
        <w:rPr>
          <w:rFonts w:hint="eastAsia"/>
        </w:rPr>
        <w:t>дисперсность</w:t>
      </w:r>
      <w:r>
        <w:t xml:space="preserve"> </w:t>
      </w:r>
      <w:r>
        <w:rPr>
          <w:rFonts w:hint="eastAsia"/>
        </w:rPr>
        <w:t>как</w:t>
      </w:r>
      <w:r>
        <w:t xml:space="preserve"> </w:t>
      </w:r>
      <w:r>
        <w:rPr>
          <w:rFonts w:hint="eastAsia"/>
        </w:rPr>
        <w:t>основные</w:t>
      </w:r>
      <w:r>
        <w:t xml:space="preserve"> </w:t>
      </w:r>
      <w:r>
        <w:rPr>
          <w:rFonts w:hint="eastAsia"/>
        </w:rPr>
        <w:t>признаки</w:t>
      </w:r>
      <w:r>
        <w:t xml:space="preserve"> 42 </w:t>
      </w:r>
      <w:r>
        <w:rPr>
          <w:rFonts w:hint="eastAsia"/>
        </w:rPr>
        <w:t>дисперсных</w:t>
      </w:r>
      <w:r>
        <w:t xml:space="preserve"> </w:t>
      </w:r>
      <w:r>
        <w:rPr>
          <w:rFonts w:hint="eastAsia"/>
        </w:rPr>
        <w:t>систем</w:t>
      </w:r>
      <w:r>
        <w:t xml:space="preserve"> </w:t>
      </w:r>
      <w:r>
        <w:rPr>
          <w:rFonts w:hint="eastAsia"/>
        </w:rPr>
        <w:t>лекарственных</w:t>
      </w:r>
      <w:r>
        <w:t xml:space="preserve"> </w:t>
      </w:r>
      <w:r>
        <w:rPr>
          <w:rFonts w:hint="eastAsia"/>
        </w:rPr>
        <w:t>средств</w:t>
      </w:r>
    </w:p>
    <w:p w14:paraId="310934FC" w14:textId="77777777" w:rsidR="003B4012" w:rsidRDefault="003B4012" w:rsidP="003B4012"/>
    <w:p w14:paraId="49427925" w14:textId="77777777" w:rsidR="003B4012" w:rsidRDefault="003B4012" w:rsidP="003B4012">
      <w:r>
        <w:t xml:space="preserve">1.3.1. </w:t>
      </w:r>
      <w:r>
        <w:rPr>
          <w:rFonts w:hint="eastAsia"/>
        </w:rPr>
        <w:t>Специфика</w:t>
      </w:r>
      <w:r>
        <w:t xml:space="preserve"> </w:t>
      </w:r>
      <w:r>
        <w:rPr>
          <w:rFonts w:hint="eastAsia"/>
        </w:rPr>
        <w:t>свойств</w:t>
      </w:r>
      <w:r>
        <w:t xml:space="preserve"> </w:t>
      </w:r>
      <w:r>
        <w:rPr>
          <w:rFonts w:hint="eastAsia"/>
        </w:rPr>
        <w:t>дисперсных</w:t>
      </w:r>
      <w:r>
        <w:t xml:space="preserve"> </w:t>
      </w:r>
      <w:r>
        <w:rPr>
          <w:rFonts w:hint="eastAsia"/>
        </w:rPr>
        <w:t>систем</w:t>
      </w:r>
      <w:r>
        <w:t xml:space="preserve">. </w:t>
      </w:r>
      <w:r>
        <w:rPr>
          <w:rFonts w:hint="eastAsia"/>
        </w:rPr>
        <w:t>Фармакопейный</w:t>
      </w:r>
      <w:r>
        <w:t xml:space="preserve"> 44 </w:t>
      </w:r>
      <w:r>
        <w:rPr>
          <w:rFonts w:hint="eastAsia"/>
        </w:rPr>
        <w:t>способ</w:t>
      </w:r>
      <w:r>
        <w:t xml:space="preserve"> </w:t>
      </w:r>
      <w:r>
        <w:rPr>
          <w:rFonts w:hint="eastAsia"/>
        </w:rPr>
        <w:t>определения</w:t>
      </w:r>
      <w:r>
        <w:t xml:space="preserve"> </w:t>
      </w:r>
      <w:r>
        <w:rPr>
          <w:rFonts w:hint="eastAsia"/>
        </w:rPr>
        <w:t>удельной</w:t>
      </w:r>
      <w:r>
        <w:t xml:space="preserve"> </w:t>
      </w:r>
      <w:r>
        <w:rPr>
          <w:rFonts w:hint="eastAsia"/>
        </w:rPr>
        <w:t>площади</w:t>
      </w:r>
      <w:r>
        <w:t xml:space="preserve"> </w:t>
      </w:r>
      <w:r>
        <w:rPr>
          <w:rFonts w:hint="eastAsia"/>
        </w:rPr>
        <w:t>поверхности</w:t>
      </w:r>
      <w:r>
        <w:t xml:space="preserve"> </w:t>
      </w:r>
      <w:r>
        <w:rPr>
          <w:rFonts w:hint="eastAsia"/>
        </w:rPr>
        <w:t>частиц</w:t>
      </w:r>
      <w:r>
        <w:t xml:space="preserve"> </w:t>
      </w:r>
      <w:r>
        <w:rPr>
          <w:rFonts w:hint="eastAsia"/>
        </w:rPr>
        <w:t>порошкообразных</w:t>
      </w:r>
      <w:r>
        <w:t xml:space="preserve"> </w:t>
      </w:r>
      <w:r>
        <w:rPr>
          <w:rFonts w:hint="eastAsia"/>
        </w:rPr>
        <w:t>ЛС</w:t>
      </w:r>
    </w:p>
    <w:p w14:paraId="162E52DE" w14:textId="77777777" w:rsidR="003B4012" w:rsidRDefault="003B4012" w:rsidP="003B4012"/>
    <w:p w14:paraId="0A2DBAA3" w14:textId="77777777" w:rsidR="003B4012" w:rsidRDefault="003B4012" w:rsidP="003B4012">
      <w:r>
        <w:t xml:space="preserve">1.3.2. </w:t>
      </w:r>
      <w:r>
        <w:rPr>
          <w:rFonts w:hint="eastAsia"/>
        </w:rPr>
        <w:t>Устойчивость</w:t>
      </w:r>
      <w:r>
        <w:t xml:space="preserve"> </w:t>
      </w:r>
      <w:r>
        <w:rPr>
          <w:rFonts w:hint="eastAsia"/>
        </w:rPr>
        <w:t>гетерогенных</w:t>
      </w:r>
      <w:r>
        <w:t xml:space="preserve"> </w:t>
      </w:r>
      <w:r>
        <w:rPr>
          <w:rFonts w:hint="eastAsia"/>
        </w:rPr>
        <w:t>систем</w:t>
      </w:r>
      <w:r>
        <w:t xml:space="preserve"> </w:t>
      </w:r>
      <w:r>
        <w:rPr>
          <w:rFonts w:hint="eastAsia"/>
        </w:rPr>
        <w:t>и</w:t>
      </w:r>
      <w:r>
        <w:t xml:space="preserve"> </w:t>
      </w:r>
      <w:r>
        <w:rPr>
          <w:rFonts w:hint="eastAsia"/>
        </w:rPr>
        <w:t>лекарственных</w:t>
      </w:r>
      <w:r>
        <w:t xml:space="preserve"> </w:t>
      </w:r>
      <w:r>
        <w:rPr>
          <w:rFonts w:hint="eastAsia"/>
        </w:rPr>
        <w:t>средств</w:t>
      </w:r>
    </w:p>
    <w:p w14:paraId="175DA43B" w14:textId="77777777" w:rsidR="003B4012" w:rsidRDefault="003B4012" w:rsidP="003B4012"/>
    <w:p w14:paraId="7E723AEE" w14:textId="77777777" w:rsidR="003B4012" w:rsidRDefault="003B4012" w:rsidP="003B4012">
      <w:r>
        <w:t xml:space="preserve">1.3.3. </w:t>
      </w:r>
      <w:r>
        <w:rPr>
          <w:rFonts w:hint="eastAsia"/>
        </w:rPr>
        <w:t>Молекулярно</w:t>
      </w:r>
      <w:r>
        <w:t>-</w:t>
      </w:r>
      <w:r>
        <w:rPr>
          <w:rFonts w:hint="eastAsia"/>
        </w:rPr>
        <w:t>кинетические</w:t>
      </w:r>
      <w:r>
        <w:t xml:space="preserve"> </w:t>
      </w:r>
      <w:r>
        <w:rPr>
          <w:rFonts w:hint="eastAsia"/>
        </w:rPr>
        <w:t>свойства</w:t>
      </w:r>
      <w:r>
        <w:t xml:space="preserve"> </w:t>
      </w:r>
      <w:r>
        <w:rPr>
          <w:rFonts w:hint="eastAsia"/>
        </w:rPr>
        <w:t>дисперсных</w:t>
      </w:r>
      <w:r>
        <w:t xml:space="preserve"> </w:t>
      </w:r>
      <w:r>
        <w:rPr>
          <w:rFonts w:hint="eastAsia"/>
        </w:rPr>
        <w:t>систем</w:t>
      </w:r>
    </w:p>
    <w:p w14:paraId="7F4BB1F2" w14:textId="77777777" w:rsidR="003B4012" w:rsidRDefault="003B4012" w:rsidP="003B4012"/>
    <w:p w14:paraId="15F689ED" w14:textId="77777777" w:rsidR="003B4012" w:rsidRDefault="003B4012" w:rsidP="003B4012">
      <w:r>
        <w:t xml:space="preserve">1.3.4. </w:t>
      </w:r>
      <w:r>
        <w:rPr>
          <w:rFonts w:hint="eastAsia"/>
        </w:rPr>
        <w:t>Современная</w:t>
      </w:r>
      <w:r>
        <w:t xml:space="preserve"> </w:t>
      </w:r>
      <w:r>
        <w:rPr>
          <w:rFonts w:hint="eastAsia"/>
        </w:rPr>
        <w:t>коллоидная</w:t>
      </w:r>
      <w:r>
        <w:t xml:space="preserve"> </w:t>
      </w:r>
      <w:r>
        <w:rPr>
          <w:rFonts w:hint="eastAsia"/>
        </w:rPr>
        <w:t>химия</w:t>
      </w:r>
      <w:r>
        <w:t xml:space="preserve">. </w:t>
      </w:r>
      <w:r>
        <w:rPr>
          <w:rFonts w:hint="eastAsia"/>
        </w:rPr>
        <w:t>Частицы</w:t>
      </w:r>
      <w:r>
        <w:t xml:space="preserve"> </w:t>
      </w:r>
      <w:r>
        <w:rPr>
          <w:rFonts w:hint="eastAsia"/>
        </w:rPr>
        <w:t>Януса</w:t>
      </w:r>
      <w:r>
        <w:t xml:space="preserve"> </w:t>
      </w:r>
      <w:r>
        <w:rPr>
          <w:rFonts w:hint="eastAsia"/>
        </w:rPr>
        <w:t>в</w:t>
      </w:r>
      <w:r>
        <w:t xml:space="preserve"> 50 </w:t>
      </w:r>
      <w:r>
        <w:rPr>
          <w:rFonts w:hint="eastAsia"/>
        </w:rPr>
        <w:t>медицинском</w:t>
      </w:r>
      <w:r>
        <w:t xml:space="preserve"> </w:t>
      </w:r>
      <w:r>
        <w:rPr>
          <w:rFonts w:hint="eastAsia"/>
        </w:rPr>
        <w:t>применении</w:t>
      </w:r>
    </w:p>
    <w:p w14:paraId="2E160A10" w14:textId="77777777" w:rsidR="003B4012" w:rsidRDefault="003B4012" w:rsidP="003B4012"/>
    <w:p w14:paraId="1E8CCDCC" w14:textId="77777777" w:rsidR="003B4012" w:rsidRDefault="003B4012" w:rsidP="003B4012">
      <w:r>
        <w:t xml:space="preserve">1.3.5. </w:t>
      </w:r>
      <w:r>
        <w:rPr>
          <w:rFonts w:hint="eastAsia"/>
        </w:rPr>
        <w:t>О</w:t>
      </w:r>
      <w:r>
        <w:t xml:space="preserve"> </w:t>
      </w:r>
      <w:r>
        <w:rPr>
          <w:rFonts w:hint="eastAsia"/>
        </w:rPr>
        <w:t>неравновесном</w:t>
      </w:r>
      <w:r>
        <w:t xml:space="preserve"> </w:t>
      </w:r>
      <w:r>
        <w:rPr>
          <w:rFonts w:hint="eastAsia"/>
        </w:rPr>
        <w:t>термодинамическом</w:t>
      </w:r>
      <w:r>
        <w:t xml:space="preserve"> </w:t>
      </w:r>
      <w:r>
        <w:rPr>
          <w:rFonts w:hint="eastAsia"/>
        </w:rPr>
        <w:t>состоянии</w:t>
      </w:r>
      <w:r>
        <w:t xml:space="preserve"> 51 </w:t>
      </w:r>
      <w:r>
        <w:rPr>
          <w:rFonts w:hint="eastAsia"/>
        </w:rPr>
        <w:t>коллоидных</w:t>
      </w:r>
      <w:r>
        <w:t xml:space="preserve"> </w:t>
      </w:r>
      <w:r>
        <w:rPr>
          <w:rFonts w:hint="eastAsia"/>
        </w:rPr>
        <w:t>суспензий</w:t>
      </w:r>
      <w:r>
        <w:t xml:space="preserve">. </w:t>
      </w:r>
      <w:r>
        <w:rPr>
          <w:rFonts w:hint="eastAsia"/>
        </w:rPr>
        <w:t>Понятие</w:t>
      </w:r>
      <w:r>
        <w:t xml:space="preserve"> </w:t>
      </w:r>
      <w:r>
        <w:rPr>
          <w:rFonts w:hint="eastAsia"/>
        </w:rPr>
        <w:t>об</w:t>
      </w:r>
      <w:r>
        <w:t xml:space="preserve"> </w:t>
      </w:r>
      <w:r>
        <w:rPr>
          <w:rFonts w:hint="eastAsia"/>
        </w:rPr>
        <w:t>активных</w:t>
      </w:r>
      <w:r>
        <w:t xml:space="preserve"> </w:t>
      </w:r>
      <w:r>
        <w:rPr>
          <w:rFonts w:hint="eastAsia"/>
        </w:rPr>
        <w:t>коллоидах</w:t>
      </w:r>
    </w:p>
    <w:p w14:paraId="1ABFD79D" w14:textId="77777777" w:rsidR="003B4012" w:rsidRDefault="003B4012" w:rsidP="003B4012"/>
    <w:p w14:paraId="4CBF66F8" w14:textId="77777777" w:rsidR="003B4012" w:rsidRDefault="003B4012" w:rsidP="003B4012">
      <w:r>
        <w:t xml:space="preserve">1.4. </w:t>
      </w:r>
      <w:r>
        <w:rPr>
          <w:rFonts w:hint="eastAsia"/>
        </w:rPr>
        <w:t>Вода</w:t>
      </w:r>
      <w:r>
        <w:t xml:space="preserve"> </w:t>
      </w:r>
      <w:r>
        <w:rPr>
          <w:rFonts w:hint="eastAsia"/>
        </w:rPr>
        <w:t>для</w:t>
      </w:r>
      <w:r>
        <w:t xml:space="preserve"> </w:t>
      </w:r>
      <w:r>
        <w:rPr>
          <w:rFonts w:hint="eastAsia"/>
        </w:rPr>
        <w:t>фармацевтических</w:t>
      </w:r>
      <w:r>
        <w:t xml:space="preserve"> </w:t>
      </w:r>
      <w:r>
        <w:rPr>
          <w:rFonts w:hint="eastAsia"/>
        </w:rPr>
        <w:t>целей</w:t>
      </w:r>
    </w:p>
    <w:p w14:paraId="65DE1620" w14:textId="77777777" w:rsidR="003B4012" w:rsidRDefault="003B4012" w:rsidP="003B4012"/>
    <w:p w14:paraId="1403C842" w14:textId="77777777" w:rsidR="003B4012" w:rsidRDefault="003B4012" w:rsidP="003B4012">
      <w:r>
        <w:t xml:space="preserve">1.4.1. </w:t>
      </w:r>
      <w:r>
        <w:rPr>
          <w:rFonts w:hint="eastAsia"/>
        </w:rPr>
        <w:t>Фармакопейные</w:t>
      </w:r>
      <w:r>
        <w:t xml:space="preserve"> </w:t>
      </w:r>
      <w:r>
        <w:rPr>
          <w:rFonts w:hint="eastAsia"/>
        </w:rPr>
        <w:t>требования</w:t>
      </w:r>
      <w:r>
        <w:t xml:space="preserve"> </w:t>
      </w:r>
      <w:r>
        <w:rPr>
          <w:rFonts w:hint="eastAsia"/>
        </w:rPr>
        <w:t>к</w:t>
      </w:r>
      <w:r>
        <w:t xml:space="preserve"> </w:t>
      </w:r>
      <w:r>
        <w:rPr>
          <w:rFonts w:hint="eastAsia"/>
        </w:rPr>
        <w:t>качеству</w:t>
      </w:r>
      <w:r>
        <w:t xml:space="preserve"> </w:t>
      </w:r>
      <w:r>
        <w:rPr>
          <w:rFonts w:hint="eastAsia"/>
        </w:rPr>
        <w:t>воды</w:t>
      </w:r>
      <w:r>
        <w:t xml:space="preserve"> </w:t>
      </w:r>
      <w:r>
        <w:rPr>
          <w:rFonts w:hint="eastAsia"/>
        </w:rPr>
        <w:t>для</w:t>
      </w:r>
    </w:p>
    <w:p w14:paraId="70263E67" w14:textId="77777777" w:rsidR="003B4012" w:rsidRDefault="003B4012" w:rsidP="003B4012"/>
    <w:p w14:paraId="0634D8A0" w14:textId="77777777" w:rsidR="003B4012" w:rsidRDefault="003B4012" w:rsidP="003B4012">
      <w:r>
        <w:rPr>
          <w:rFonts w:hint="eastAsia"/>
        </w:rPr>
        <w:t>фармацевтических</w:t>
      </w:r>
      <w:r>
        <w:t xml:space="preserve"> </w:t>
      </w:r>
      <w:r>
        <w:rPr>
          <w:rFonts w:hint="eastAsia"/>
        </w:rPr>
        <w:t>целей</w:t>
      </w:r>
    </w:p>
    <w:p w14:paraId="3467387C" w14:textId="77777777" w:rsidR="003B4012" w:rsidRDefault="003B4012" w:rsidP="003B4012"/>
    <w:p w14:paraId="76EEB606" w14:textId="77777777" w:rsidR="003B4012" w:rsidRDefault="003B4012" w:rsidP="003B4012">
      <w:r>
        <w:t xml:space="preserve">1.4.2.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свойствах</w:t>
      </w:r>
      <w:r>
        <w:t xml:space="preserve"> </w:t>
      </w:r>
      <w:r>
        <w:rPr>
          <w:rFonts w:hint="eastAsia"/>
        </w:rPr>
        <w:t>воды</w:t>
      </w:r>
      <w:r>
        <w:t xml:space="preserve">. </w:t>
      </w:r>
      <w:r>
        <w:rPr>
          <w:rFonts w:hint="eastAsia"/>
        </w:rPr>
        <w:t>Вода</w:t>
      </w:r>
      <w:r>
        <w:t xml:space="preserve"> </w:t>
      </w:r>
      <w:r>
        <w:rPr>
          <w:rFonts w:hint="eastAsia"/>
        </w:rPr>
        <w:t>как</w:t>
      </w:r>
      <w:r>
        <w:t xml:space="preserve"> 58 </w:t>
      </w:r>
      <w:r>
        <w:rPr>
          <w:rFonts w:hint="eastAsia"/>
        </w:rPr>
        <w:t>гетерогенная</w:t>
      </w:r>
      <w:r>
        <w:t xml:space="preserve"> </w:t>
      </w:r>
      <w:r>
        <w:rPr>
          <w:rFonts w:hint="eastAsia"/>
        </w:rPr>
        <w:t>субстанция</w:t>
      </w:r>
    </w:p>
    <w:p w14:paraId="3ECA013C" w14:textId="77777777" w:rsidR="003B4012" w:rsidRDefault="003B4012" w:rsidP="003B4012"/>
    <w:p w14:paraId="669E3AC7" w14:textId="77777777" w:rsidR="003B4012" w:rsidRDefault="003B4012" w:rsidP="003B4012">
      <w:r>
        <w:t xml:space="preserve">1.5. </w:t>
      </w:r>
      <w:r>
        <w:rPr>
          <w:rFonts w:hint="eastAsia"/>
        </w:rPr>
        <w:t>Биологические</w:t>
      </w:r>
      <w:r>
        <w:t xml:space="preserve"> </w:t>
      </w:r>
      <w:r>
        <w:rPr>
          <w:rFonts w:hint="eastAsia"/>
        </w:rPr>
        <w:t>эффекты</w:t>
      </w:r>
      <w:r>
        <w:t xml:space="preserve"> </w:t>
      </w:r>
      <w:r>
        <w:rPr>
          <w:rFonts w:hint="eastAsia"/>
        </w:rPr>
        <w:t>вод</w:t>
      </w:r>
      <w:r>
        <w:t xml:space="preserve"> </w:t>
      </w:r>
      <w:r>
        <w:rPr>
          <w:rFonts w:hint="eastAsia"/>
        </w:rPr>
        <w:t>разного</w:t>
      </w:r>
      <w:r>
        <w:t xml:space="preserve"> </w:t>
      </w:r>
      <w:r>
        <w:rPr>
          <w:rFonts w:hint="eastAsia"/>
        </w:rPr>
        <w:t>изотопного</w:t>
      </w:r>
      <w:r>
        <w:t xml:space="preserve"> </w:t>
      </w:r>
      <w:r>
        <w:rPr>
          <w:rFonts w:hint="eastAsia"/>
        </w:rPr>
        <w:t>состава</w:t>
      </w:r>
    </w:p>
    <w:p w14:paraId="5F41D848" w14:textId="77777777" w:rsidR="003B4012" w:rsidRDefault="003B4012" w:rsidP="003B4012"/>
    <w:p w14:paraId="7C1322E3" w14:textId="77777777" w:rsidR="003B4012" w:rsidRDefault="003B4012" w:rsidP="003B4012">
      <w:r>
        <w:t xml:space="preserve">1.5.1. </w:t>
      </w:r>
      <w:r>
        <w:rPr>
          <w:rFonts w:hint="eastAsia"/>
        </w:rPr>
        <w:t>Активность</w:t>
      </w:r>
      <w:r>
        <w:t xml:space="preserve"> </w:t>
      </w:r>
      <w:r>
        <w:rPr>
          <w:rFonts w:hint="eastAsia"/>
        </w:rPr>
        <w:t>тяжелой</w:t>
      </w:r>
      <w:r>
        <w:t xml:space="preserve"> </w:t>
      </w:r>
      <w:r>
        <w:rPr>
          <w:rFonts w:hint="eastAsia"/>
        </w:rPr>
        <w:t>воды</w:t>
      </w:r>
    </w:p>
    <w:p w14:paraId="052E4B6A" w14:textId="77777777" w:rsidR="003B4012" w:rsidRDefault="003B4012" w:rsidP="003B4012"/>
    <w:p w14:paraId="5C0FD92E" w14:textId="77777777" w:rsidR="003B4012" w:rsidRDefault="003B4012" w:rsidP="003B4012">
      <w:r>
        <w:lastRenderedPageBreak/>
        <w:t xml:space="preserve">1.5.2. </w:t>
      </w:r>
      <w:r>
        <w:rPr>
          <w:rFonts w:hint="eastAsia"/>
        </w:rPr>
        <w:t>Активность</w:t>
      </w:r>
      <w:r>
        <w:t xml:space="preserve"> </w:t>
      </w:r>
      <w:r>
        <w:rPr>
          <w:rFonts w:hint="eastAsia"/>
        </w:rPr>
        <w:t>воды</w:t>
      </w:r>
      <w:r>
        <w:t xml:space="preserve"> </w:t>
      </w:r>
      <w:r>
        <w:rPr>
          <w:rFonts w:hint="eastAsia"/>
        </w:rPr>
        <w:t>с</w:t>
      </w:r>
      <w:r>
        <w:t xml:space="preserve"> </w:t>
      </w:r>
      <w:r>
        <w:rPr>
          <w:rFonts w:hint="eastAsia"/>
        </w:rPr>
        <w:t>пониженным</w:t>
      </w:r>
      <w:r>
        <w:t xml:space="preserve"> </w:t>
      </w:r>
      <w:r>
        <w:rPr>
          <w:rFonts w:hint="eastAsia"/>
        </w:rPr>
        <w:t>содержанием</w:t>
      </w:r>
      <w:r>
        <w:t xml:space="preserve"> </w:t>
      </w:r>
      <w:r>
        <w:rPr>
          <w:rFonts w:hint="eastAsia"/>
        </w:rPr>
        <w:t>дейтерия</w:t>
      </w:r>
    </w:p>
    <w:p w14:paraId="670B91F9" w14:textId="77777777" w:rsidR="003B4012" w:rsidRDefault="003B4012" w:rsidP="003B4012"/>
    <w:p w14:paraId="41EBFC9C" w14:textId="77777777" w:rsidR="003B4012" w:rsidRDefault="003B4012" w:rsidP="003B4012">
      <w:r>
        <w:t xml:space="preserve">1.6. </w:t>
      </w:r>
      <w:r>
        <w:rPr>
          <w:rFonts w:hint="eastAsia"/>
        </w:rPr>
        <w:t>Растворимость</w:t>
      </w:r>
      <w:r>
        <w:t xml:space="preserve"> </w:t>
      </w:r>
      <w:r>
        <w:rPr>
          <w:rFonts w:hint="eastAsia"/>
        </w:rPr>
        <w:t>в</w:t>
      </w:r>
      <w:r>
        <w:t xml:space="preserve"> </w:t>
      </w:r>
      <w:r>
        <w:rPr>
          <w:rFonts w:hint="eastAsia"/>
        </w:rPr>
        <w:t>фармацевтическом</w:t>
      </w:r>
      <w:r>
        <w:t xml:space="preserve"> </w:t>
      </w:r>
      <w:r>
        <w:rPr>
          <w:rFonts w:hint="eastAsia"/>
        </w:rPr>
        <w:t>анализе</w:t>
      </w:r>
      <w:r>
        <w:t xml:space="preserve"> 70 1.6.1. </w:t>
      </w:r>
      <w:r>
        <w:rPr>
          <w:rFonts w:hint="eastAsia"/>
        </w:rPr>
        <w:t>Оценка</w:t>
      </w:r>
      <w:r>
        <w:t xml:space="preserve"> </w:t>
      </w:r>
      <w:r>
        <w:rPr>
          <w:rFonts w:hint="eastAsia"/>
        </w:rPr>
        <w:t>растворимости</w:t>
      </w:r>
      <w:r>
        <w:t xml:space="preserve"> </w:t>
      </w:r>
      <w:r>
        <w:rPr>
          <w:rFonts w:hint="eastAsia"/>
        </w:rPr>
        <w:t>фармацевтических</w:t>
      </w:r>
      <w:r>
        <w:t xml:space="preserve"> </w:t>
      </w:r>
      <w:r>
        <w:rPr>
          <w:rFonts w:hint="eastAsia"/>
        </w:rPr>
        <w:t>субстанций</w:t>
      </w:r>
    </w:p>
    <w:p w14:paraId="1546CFE1" w14:textId="77777777" w:rsidR="003B4012" w:rsidRDefault="003B4012" w:rsidP="003B4012"/>
    <w:p w14:paraId="58A1B118" w14:textId="77777777" w:rsidR="003B4012" w:rsidRDefault="003B4012" w:rsidP="003B4012">
      <w:r>
        <w:t xml:space="preserve">1.6.2. </w:t>
      </w:r>
      <w:r>
        <w:rPr>
          <w:rFonts w:hint="eastAsia"/>
        </w:rPr>
        <w:t>Термодинамика</w:t>
      </w:r>
      <w:r>
        <w:t xml:space="preserve"> </w:t>
      </w:r>
      <w:r>
        <w:rPr>
          <w:rFonts w:hint="eastAsia"/>
        </w:rPr>
        <w:t>и</w:t>
      </w:r>
      <w:r>
        <w:t xml:space="preserve"> </w:t>
      </w:r>
      <w:r>
        <w:rPr>
          <w:rFonts w:hint="eastAsia"/>
        </w:rPr>
        <w:t>кинетика</w:t>
      </w:r>
      <w:r>
        <w:t xml:space="preserve"> </w:t>
      </w:r>
      <w:r>
        <w:rPr>
          <w:rFonts w:hint="eastAsia"/>
        </w:rPr>
        <w:t>растворения</w:t>
      </w:r>
    </w:p>
    <w:p w14:paraId="4E13D510" w14:textId="77777777" w:rsidR="003B4012" w:rsidRDefault="003B4012" w:rsidP="003B4012"/>
    <w:p w14:paraId="69E19D81" w14:textId="77777777" w:rsidR="003B4012" w:rsidRDefault="003B4012" w:rsidP="003B4012">
      <w:r>
        <w:t xml:space="preserve">1.6.3. </w:t>
      </w:r>
      <w:r>
        <w:rPr>
          <w:rFonts w:hint="eastAsia"/>
        </w:rPr>
        <w:t>Уравнения</w:t>
      </w:r>
      <w:r>
        <w:t xml:space="preserve"> </w:t>
      </w:r>
      <w:r>
        <w:rPr>
          <w:rFonts w:hint="eastAsia"/>
        </w:rPr>
        <w:t>растворения</w:t>
      </w:r>
    </w:p>
    <w:p w14:paraId="0F643DC6" w14:textId="77777777" w:rsidR="003B4012" w:rsidRDefault="003B4012" w:rsidP="003B4012"/>
    <w:p w14:paraId="13A29B97" w14:textId="77777777" w:rsidR="003B4012" w:rsidRDefault="003B4012" w:rsidP="003B4012">
      <w:r>
        <w:t xml:space="preserve">1.7. </w:t>
      </w:r>
      <w:r>
        <w:rPr>
          <w:rFonts w:hint="eastAsia"/>
        </w:rPr>
        <w:t>Повышение</w:t>
      </w:r>
      <w:r>
        <w:t xml:space="preserve"> </w:t>
      </w:r>
      <w:r>
        <w:rPr>
          <w:rFonts w:hint="eastAsia"/>
        </w:rPr>
        <w:t>растворимости</w:t>
      </w:r>
      <w:r>
        <w:t xml:space="preserve">, </w:t>
      </w:r>
      <w:r>
        <w:rPr>
          <w:rFonts w:hint="eastAsia"/>
        </w:rPr>
        <w:t>как</w:t>
      </w:r>
      <w:r>
        <w:t xml:space="preserve"> </w:t>
      </w:r>
      <w:r>
        <w:rPr>
          <w:rFonts w:hint="eastAsia"/>
        </w:rPr>
        <w:t>способ</w:t>
      </w:r>
      <w:r>
        <w:t xml:space="preserve"> </w:t>
      </w:r>
      <w:r>
        <w:rPr>
          <w:rFonts w:hint="eastAsia"/>
        </w:rPr>
        <w:t>улучшения</w:t>
      </w:r>
      <w:r>
        <w:t xml:space="preserve"> 80 </w:t>
      </w:r>
      <w:r>
        <w:rPr>
          <w:rFonts w:hint="eastAsia"/>
        </w:rPr>
        <w:t>биофармацевтических</w:t>
      </w:r>
      <w:r>
        <w:t xml:space="preserve"> </w:t>
      </w:r>
      <w:r>
        <w:rPr>
          <w:rFonts w:hint="eastAsia"/>
        </w:rPr>
        <w:t>характеристик</w:t>
      </w:r>
      <w:r>
        <w:t xml:space="preserve"> </w:t>
      </w:r>
      <w:r>
        <w:rPr>
          <w:rFonts w:hint="eastAsia"/>
        </w:rPr>
        <w:t>малорастворимых</w:t>
      </w:r>
      <w:r>
        <w:t xml:space="preserve"> </w:t>
      </w:r>
      <w:r>
        <w:rPr>
          <w:rFonts w:hint="eastAsia"/>
        </w:rPr>
        <w:t>ЛС</w:t>
      </w:r>
    </w:p>
    <w:p w14:paraId="6037AE58" w14:textId="77777777" w:rsidR="003B4012" w:rsidRDefault="003B4012" w:rsidP="003B4012"/>
    <w:p w14:paraId="5328528A" w14:textId="77777777" w:rsidR="003B4012" w:rsidRDefault="003B4012" w:rsidP="003B4012">
      <w:r>
        <w:t xml:space="preserve">1.7.1. </w:t>
      </w:r>
      <w:r>
        <w:rPr>
          <w:rFonts w:hint="eastAsia"/>
        </w:rPr>
        <w:t>Механическая</w:t>
      </w:r>
      <w:r>
        <w:t xml:space="preserve"> </w:t>
      </w:r>
      <w:r>
        <w:rPr>
          <w:rFonts w:hint="eastAsia"/>
        </w:rPr>
        <w:t>активация</w:t>
      </w:r>
    </w:p>
    <w:p w14:paraId="4CF3598A" w14:textId="77777777" w:rsidR="003B4012" w:rsidRDefault="003B4012" w:rsidP="003B4012"/>
    <w:p w14:paraId="2EBEE211" w14:textId="77777777" w:rsidR="003B4012" w:rsidRDefault="003B4012" w:rsidP="003B4012">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6BF38555" w14:textId="77777777" w:rsidR="003B4012" w:rsidRDefault="003B4012" w:rsidP="003B4012"/>
    <w:p w14:paraId="784F01F1" w14:textId="77777777" w:rsidR="003B4012" w:rsidRDefault="003B4012" w:rsidP="003B4012">
      <w:r>
        <w:rPr>
          <w:rFonts w:hint="eastAsia"/>
        </w:rPr>
        <w:t>ОБЪЕКТЫ</w:t>
      </w:r>
      <w:r>
        <w:t xml:space="preserve"> </w:t>
      </w:r>
      <w:r>
        <w:rPr>
          <w:rFonts w:hint="eastAsia"/>
        </w:rPr>
        <w:t>ИССЛЕДОВАНИЯ</w:t>
      </w:r>
    </w:p>
    <w:p w14:paraId="0A0A6255" w14:textId="77777777" w:rsidR="003B4012" w:rsidRDefault="003B4012" w:rsidP="003B4012"/>
    <w:p w14:paraId="4B6AFA05" w14:textId="77777777" w:rsidR="003B4012" w:rsidRDefault="003B4012" w:rsidP="003B4012">
      <w:r>
        <w:t xml:space="preserve">2.1. </w:t>
      </w:r>
      <w:r>
        <w:rPr>
          <w:rFonts w:hint="eastAsia"/>
        </w:rPr>
        <w:t>Активные</w:t>
      </w:r>
      <w:r>
        <w:t xml:space="preserve"> </w:t>
      </w:r>
      <w:r>
        <w:rPr>
          <w:rFonts w:hint="eastAsia"/>
        </w:rPr>
        <w:t>фармацевтические</w:t>
      </w:r>
      <w:r>
        <w:t xml:space="preserve"> </w:t>
      </w:r>
      <w:r>
        <w:rPr>
          <w:rFonts w:hint="eastAsia"/>
        </w:rPr>
        <w:t>субстанции</w:t>
      </w:r>
    </w:p>
    <w:p w14:paraId="620672EC" w14:textId="77777777" w:rsidR="003B4012" w:rsidRDefault="003B4012" w:rsidP="003B4012"/>
    <w:p w14:paraId="2C73B129" w14:textId="77777777" w:rsidR="003B4012" w:rsidRDefault="003B4012" w:rsidP="003B4012">
      <w:r>
        <w:t xml:space="preserve">2.1.1. </w:t>
      </w:r>
      <w:r>
        <w:rPr>
          <w:rFonts w:hint="eastAsia"/>
        </w:rPr>
        <w:t>Бендазола</w:t>
      </w:r>
      <w:r>
        <w:t xml:space="preserve"> </w:t>
      </w:r>
      <w:r>
        <w:rPr>
          <w:rFonts w:hint="eastAsia"/>
        </w:rPr>
        <w:t>гидрохлорид</w:t>
      </w:r>
    </w:p>
    <w:p w14:paraId="6D603B2C" w14:textId="77777777" w:rsidR="003B4012" w:rsidRDefault="003B4012" w:rsidP="003B4012"/>
    <w:p w14:paraId="1FCAF98D" w14:textId="77777777" w:rsidR="003B4012" w:rsidRDefault="003B4012" w:rsidP="003B4012">
      <w:r>
        <w:t xml:space="preserve">2.1.2. </w:t>
      </w:r>
      <w:r>
        <w:rPr>
          <w:rFonts w:hint="eastAsia"/>
        </w:rPr>
        <w:t>Инсулин</w:t>
      </w:r>
      <w:r>
        <w:t>-</w:t>
      </w:r>
      <w:r>
        <w:rPr>
          <w:rFonts w:hint="eastAsia"/>
        </w:rPr>
        <w:t>аспарт</w:t>
      </w:r>
    </w:p>
    <w:p w14:paraId="48D465B9" w14:textId="77777777" w:rsidR="003B4012" w:rsidRDefault="003B4012" w:rsidP="003B4012"/>
    <w:p w14:paraId="174F3956" w14:textId="77777777" w:rsidR="003B4012" w:rsidRDefault="003B4012" w:rsidP="003B4012">
      <w:r>
        <w:t xml:space="preserve">2.1.3. </w:t>
      </w:r>
      <w:r>
        <w:rPr>
          <w:rFonts w:hint="eastAsia"/>
        </w:rPr>
        <w:t>Топирамат</w:t>
      </w:r>
    </w:p>
    <w:p w14:paraId="55574486" w14:textId="77777777" w:rsidR="003B4012" w:rsidRDefault="003B4012" w:rsidP="003B4012"/>
    <w:p w14:paraId="0FECAFEF" w14:textId="77777777" w:rsidR="003B4012" w:rsidRDefault="003B4012" w:rsidP="003B4012">
      <w:r>
        <w:t xml:space="preserve">2.1.4. </w:t>
      </w:r>
      <w:r>
        <w:rPr>
          <w:rFonts w:hint="eastAsia"/>
        </w:rPr>
        <w:t>Настойки</w:t>
      </w:r>
      <w:r>
        <w:t xml:space="preserve"> </w:t>
      </w:r>
      <w:r>
        <w:rPr>
          <w:rFonts w:hint="eastAsia"/>
        </w:rPr>
        <w:t>простые</w:t>
      </w:r>
    </w:p>
    <w:p w14:paraId="062622D8" w14:textId="77777777" w:rsidR="003B4012" w:rsidRDefault="003B4012" w:rsidP="003B4012"/>
    <w:p w14:paraId="001362BC" w14:textId="77777777" w:rsidR="003B4012" w:rsidRDefault="003B4012" w:rsidP="003B4012">
      <w:r>
        <w:t xml:space="preserve">2.1.4.1. </w:t>
      </w:r>
      <w:r>
        <w:rPr>
          <w:rFonts w:hint="eastAsia"/>
        </w:rPr>
        <w:t>Календулы</w:t>
      </w:r>
      <w:r>
        <w:t xml:space="preserve"> </w:t>
      </w:r>
      <w:r>
        <w:rPr>
          <w:rFonts w:hint="eastAsia"/>
        </w:rPr>
        <w:t>настойка</w:t>
      </w:r>
    </w:p>
    <w:p w14:paraId="02BF647F" w14:textId="77777777" w:rsidR="003B4012" w:rsidRDefault="003B4012" w:rsidP="003B4012"/>
    <w:p w14:paraId="037F1756" w14:textId="77777777" w:rsidR="003B4012" w:rsidRDefault="003B4012" w:rsidP="003B4012">
      <w:r>
        <w:t xml:space="preserve">2.1.4.2. </w:t>
      </w:r>
      <w:r>
        <w:rPr>
          <w:rFonts w:hint="eastAsia"/>
        </w:rPr>
        <w:t>Пиона</w:t>
      </w:r>
      <w:r>
        <w:t xml:space="preserve"> </w:t>
      </w:r>
      <w:r>
        <w:rPr>
          <w:rFonts w:hint="eastAsia"/>
        </w:rPr>
        <w:t>уклоняющегося</w:t>
      </w:r>
      <w:r>
        <w:t xml:space="preserve"> </w:t>
      </w:r>
      <w:r>
        <w:rPr>
          <w:rFonts w:hint="eastAsia"/>
        </w:rPr>
        <w:t>настойка</w:t>
      </w:r>
    </w:p>
    <w:p w14:paraId="3DAEEC0B" w14:textId="77777777" w:rsidR="003B4012" w:rsidRDefault="003B4012" w:rsidP="003B4012"/>
    <w:p w14:paraId="7AA2334F" w14:textId="77777777" w:rsidR="003B4012" w:rsidRDefault="003B4012" w:rsidP="003B4012">
      <w:r>
        <w:t xml:space="preserve">2.2. </w:t>
      </w:r>
      <w:r>
        <w:rPr>
          <w:rFonts w:hint="eastAsia"/>
        </w:rPr>
        <w:t>Вспомогательные</w:t>
      </w:r>
      <w:r>
        <w:t xml:space="preserve"> </w:t>
      </w:r>
      <w:r>
        <w:rPr>
          <w:rFonts w:hint="eastAsia"/>
        </w:rPr>
        <w:t>вещества</w:t>
      </w:r>
      <w:r>
        <w:t xml:space="preserve"> 93 2.2.1. </w:t>
      </w:r>
      <w:r>
        <w:rPr>
          <w:rFonts w:hint="eastAsia"/>
        </w:rPr>
        <w:t>Лактоза</w:t>
      </w:r>
      <w:r>
        <w:t xml:space="preserve"> </w:t>
      </w:r>
      <w:r>
        <w:rPr>
          <w:rFonts w:hint="eastAsia"/>
        </w:rPr>
        <w:t>моногидрат</w:t>
      </w:r>
    </w:p>
    <w:p w14:paraId="3B97591B" w14:textId="77777777" w:rsidR="003B4012" w:rsidRDefault="003B4012" w:rsidP="003B4012"/>
    <w:p w14:paraId="384240F1" w14:textId="77777777" w:rsidR="003B4012" w:rsidRDefault="003B4012" w:rsidP="003B4012">
      <w:r>
        <w:t xml:space="preserve">2.3. </w:t>
      </w:r>
      <w:r>
        <w:rPr>
          <w:rFonts w:hint="eastAsia"/>
        </w:rPr>
        <w:t>Пептиды</w:t>
      </w:r>
    </w:p>
    <w:p w14:paraId="60C2391D" w14:textId="77777777" w:rsidR="003B4012" w:rsidRDefault="003B4012" w:rsidP="003B4012"/>
    <w:p w14:paraId="1615E607" w14:textId="77777777" w:rsidR="003B4012" w:rsidRDefault="003B4012" w:rsidP="003B4012">
      <w:r>
        <w:t xml:space="preserve">2.3.1. </w:t>
      </w:r>
      <w:r>
        <w:rPr>
          <w:rFonts w:hint="eastAsia"/>
        </w:rPr>
        <w:t>Пептиды</w:t>
      </w:r>
      <w:r>
        <w:t xml:space="preserve"> </w:t>
      </w:r>
      <w:r>
        <w:rPr>
          <w:rFonts w:hint="eastAsia"/>
        </w:rPr>
        <w:t>природного</w:t>
      </w:r>
      <w:r>
        <w:t xml:space="preserve"> </w:t>
      </w:r>
      <w:r>
        <w:rPr>
          <w:rFonts w:hint="eastAsia"/>
        </w:rPr>
        <w:t>происхождения</w:t>
      </w:r>
    </w:p>
    <w:p w14:paraId="612661DF" w14:textId="77777777" w:rsidR="003B4012" w:rsidRDefault="003B4012" w:rsidP="003B4012"/>
    <w:p w14:paraId="1885A538" w14:textId="77777777" w:rsidR="003B4012" w:rsidRDefault="003B4012" w:rsidP="003B4012">
      <w:r>
        <w:t xml:space="preserve">2.3.2. </w:t>
      </w:r>
      <w:r>
        <w:rPr>
          <w:rFonts w:hint="eastAsia"/>
        </w:rPr>
        <w:t>Синтезированные</w:t>
      </w:r>
      <w:r>
        <w:t xml:space="preserve"> </w:t>
      </w:r>
      <w:r>
        <w:rPr>
          <w:rFonts w:hint="eastAsia"/>
        </w:rPr>
        <w:t>пептиды</w:t>
      </w:r>
    </w:p>
    <w:p w14:paraId="5A201CD3" w14:textId="77777777" w:rsidR="003B4012" w:rsidRDefault="003B4012" w:rsidP="003B4012"/>
    <w:p w14:paraId="1CFEAF6F" w14:textId="77777777" w:rsidR="003B4012" w:rsidRDefault="003B4012" w:rsidP="003B4012">
      <w:r>
        <w:t xml:space="preserve">2.3.3. </w:t>
      </w:r>
      <w:r>
        <w:rPr>
          <w:rFonts w:hint="eastAsia"/>
        </w:rPr>
        <w:t>Бычий</w:t>
      </w:r>
      <w:r>
        <w:t xml:space="preserve"> </w:t>
      </w:r>
      <w:r>
        <w:rPr>
          <w:rFonts w:hint="eastAsia"/>
        </w:rPr>
        <w:t>сывороточный</w:t>
      </w:r>
      <w:r>
        <w:t xml:space="preserve"> </w:t>
      </w:r>
      <w:r>
        <w:rPr>
          <w:rFonts w:hint="eastAsia"/>
        </w:rPr>
        <w:t>альбумин</w:t>
      </w:r>
    </w:p>
    <w:p w14:paraId="719CF490" w14:textId="77777777" w:rsidR="003B4012" w:rsidRDefault="003B4012" w:rsidP="003B4012"/>
    <w:p w14:paraId="2D5F1DD8" w14:textId="77777777" w:rsidR="003B4012" w:rsidRDefault="003B4012" w:rsidP="003B4012">
      <w:r>
        <w:t xml:space="preserve">2.4. </w:t>
      </w:r>
      <w:r>
        <w:rPr>
          <w:rFonts w:hint="eastAsia"/>
        </w:rPr>
        <w:t>Бактериальные</w:t>
      </w:r>
      <w:r>
        <w:t xml:space="preserve"> </w:t>
      </w:r>
      <w:r>
        <w:rPr>
          <w:rFonts w:hint="eastAsia"/>
        </w:rPr>
        <w:t>клетки</w:t>
      </w:r>
      <w:r>
        <w:t xml:space="preserve"> </w:t>
      </w:r>
      <w:r>
        <w:rPr>
          <w:rFonts w:hint="eastAsia"/>
        </w:rPr>
        <w:t>штамма</w:t>
      </w:r>
      <w:r>
        <w:t xml:space="preserve"> E. Coli K-12</w:t>
      </w:r>
    </w:p>
    <w:p w14:paraId="35089FBE" w14:textId="77777777" w:rsidR="003B4012" w:rsidRDefault="003B4012" w:rsidP="003B4012"/>
    <w:p w14:paraId="26E4FF50" w14:textId="77777777" w:rsidR="003B4012" w:rsidRDefault="003B4012" w:rsidP="003B4012">
      <w:r>
        <w:t xml:space="preserve">2.5. </w:t>
      </w:r>
      <w:r>
        <w:rPr>
          <w:rFonts w:hint="eastAsia"/>
        </w:rPr>
        <w:t>Калибровочные</w:t>
      </w:r>
      <w:r>
        <w:t xml:space="preserve"> </w:t>
      </w:r>
      <w:r>
        <w:rPr>
          <w:rFonts w:hint="eastAsia"/>
        </w:rPr>
        <w:t>латексные</w:t>
      </w:r>
      <w:r>
        <w:t xml:space="preserve"> </w:t>
      </w:r>
      <w:r>
        <w:rPr>
          <w:rFonts w:hint="eastAsia"/>
        </w:rPr>
        <w:t>микросферы</w:t>
      </w:r>
    </w:p>
    <w:p w14:paraId="3A2357E2" w14:textId="77777777" w:rsidR="003B4012" w:rsidRDefault="003B4012" w:rsidP="003B4012"/>
    <w:p w14:paraId="78EF5F4D" w14:textId="77777777" w:rsidR="003B4012" w:rsidRDefault="003B4012" w:rsidP="003B4012">
      <w:r>
        <w:t xml:space="preserve">2.6. </w:t>
      </w:r>
      <w:r>
        <w:rPr>
          <w:rFonts w:hint="eastAsia"/>
        </w:rPr>
        <w:t>Образцы</w:t>
      </w:r>
      <w:r>
        <w:t xml:space="preserve"> </w:t>
      </w:r>
      <w:r>
        <w:rPr>
          <w:rFonts w:hint="eastAsia"/>
        </w:rPr>
        <w:t>воды</w:t>
      </w:r>
    </w:p>
    <w:p w14:paraId="122803E3" w14:textId="77777777" w:rsidR="003B4012" w:rsidRDefault="003B4012" w:rsidP="003B4012"/>
    <w:p w14:paraId="2429D922" w14:textId="77777777" w:rsidR="003B4012" w:rsidRDefault="003B4012" w:rsidP="003B4012">
      <w:r>
        <w:t xml:space="preserve">2.6.1. </w:t>
      </w:r>
      <w:r>
        <w:rPr>
          <w:rFonts w:hint="eastAsia"/>
        </w:rPr>
        <w:t>Воды</w:t>
      </w:r>
      <w:r>
        <w:t xml:space="preserve"> </w:t>
      </w:r>
      <w:r>
        <w:rPr>
          <w:rFonts w:hint="eastAsia"/>
        </w:rPr>
        <w:t>с</w:t>
      </w:r>
      <w:r>
        <w:t xml:space="preserve"> </w:t>
      </w:r>
      <w:r>
        <w:rPr>
          <w:rFonts w:hint="eastAsia"/>
        </w:rPr>
        <w:t>разным</w:t>
      </w:r>
      <w:r>
        <w:t xml:space="preserve"> </w:t>
      </w:r>
      <w:r>
        <w:rPr>
          <w:rFonts w:hint="eastAsia"/>
        </w:rPr>
        <w:t>соотношением</w:t>
      </w:r>
      <w:r>
        <w:t xml:space="preserve"> D/H</w:t>
      </w:r>
    </w:p>
    <w:p w14:paraId="747BB3A2" w14:textId="77777777" w:rsidR="003B4012" w:rsidRDefault="003B4012" w:rsidP="003B4012"/>
    <w:p w14:paraId="48A7363A" w14:textId="77777777" w:rsidR="003B4012" w:rsidRDefault="003B4012" w:rsidP="003B4012">
      <w:r>
        <w:t xml:space="preserve">2.6.2. </w:t>
      </w:r>
      <w:r>
        <w:rPr>
          <w:rFonts w:hint="eastAsia"/>
        </w:rPr>
        <w:t>Минеральные</w:t>
      </w:r>
      <w:r>
        <w:t xml:space="preserve"> </w:t>
      </w:r>
      <w:r>
        <w:rPr>
          <w:rFonts w:hint="eastAsia"/>
        </w:rPr>
        <w:t>бутилированные</w:t>
      </w:r>
      <w:r>
        <w:t xml:space="preserve"> </w:t>
      </w:r>
      <w:r>
        <w:rPr>
          <w:rFonts w:hint="eastAsia"/>
        </w:rPr>
        <w:t>воды</w:t>
      </w:r>
    </w:p>
    <w:p w14:paraId="51D829F5" w14:textId="77777777" w:rsidR="003B4012" w:rsidRDefault="003B4012" w:rsidP="003B4012"/>
    <w:p w14:paraId="6CCE8281" w14:textId="77777777" w:rsidR="003B4012" w:rsidRDefault="003B4012" w:rsidP="003B4012">
      <w:r>
        <w:t xml:space="preserve">2.6.3. </w:t>
      </w:r>
      <w:r>
        <w:rPr>
          <w:rFonts w:hint="eastAsia"/>
        </w:rPr>
        <w:t>н</w:t>
      </w:r>
      <w:r>
        <w:t>-</w:t>
      </w:r>
      <w:r>
        <w:rPr>
          <w:rFonts w:hint="eastAsia"/>
        </w:rPr>
        <w:t>Гексан</w:t>
      </w:r>
    </w:p>
    <w:p w14:paraId="49717B49" w14:textId="77777777" w:rsidR="003B4012" w:rsidRDefault="003B4012" w:rsidP="003B4012"/>
    <w:p w14:paraId="21937311" w14:textId="77777777" w:rsidR="003B4012" w:rsidRDefault="003B4012" w:rsidP="003B4012">
      <w:r>
        <w:rPr>
          <w:rFonts w:hint="eastAsia"/>
        </w:rPr>
        <w:t>МЕТОДЫ</w:t>
      </w:r>
      <w:r>
        <w:t xml:space="preserve"> </w:t>
      </w:r>
      <w:r>
        <w:rPr>
          <w:rFonts w:hint="eastAsia"/>
        </w:rPr>
        <w:t>ИССЛЕДОВАНИЯ</w:t>
      </w:r>
    </w:p>
    <w:p w14:paraId="30B21AF5" w14:textId="77777777" w:rsidR="003B4012" w:rsidRDefault="003B4012" w:rsidP="003B4012"/>
    <w:p w14:paraId="3BC1034B" w14:textId="77777777" w:rsidR="003B4012" w:rsidRDefault="003B4012" w:rsidP="003B4012">
      <w:r>
        <w:t xml:space="preserve">2.7. </w:t>
      </w:r>
      <w:r>
        <w:rPr>
          <w:rFonts w:hint="eastAsia"/>
        </w:rPr>
        <w:t>ИК</w:t>
      </w:r>
      <w:r>
        <w:t>-</w:t>
      </w:r>
      <w:r>
        <w:rPr>
          <w:rFonts w:hint="eastAsia"/>
        </w:rPr>
        <w:t>Спектроскопия</w:t>
      </w:r>
    </w:p>
    <w:p w14:paraId="76A8295D" w14:textId="77777777" w:rsidR="003B4012" w:rsidRDefault="003B4012" w:rsidP="003B4012"/>
    <w:p w14:paraId="2C47BBD0" w14:textId="77777777" w:rsidR="003B4012" w:rsidRDefault="003B4012" w:rsidP="003B4012">
      <w:r>
        <w:t>109</w:t>
      </w:r>
    </w:p>
    <w:p w14:paraId="56FCEB1C" w14:textId="77777777" w:rsidR="003B4012" w:rsidRDefault="003B4012" w:rsidP="003B4012"/>
    <w:p w14:paraId="3FD47520" w14:textId="77777777" w:rsidR="003B4012" w:rsidRDefault="003B4012" w:rsidP="003B4012">
      <w:r>
        <w:t xml:space="preserve">2.8. </w:t>
      </w:r>
      <w:r>
        <w:rPr>
          <w:rFonts w:hint="eastAsia"/>
        </w:rPr>
        <w:t>УФВ</w:t>
      </w:r>
      <w:r>
        <w:t>-</w:t>
      </w:r>
      <w:r>
        <w:rPr>
          <w:rFonts w:hint="eastAsia"/>
        </w:rPr>
        <w:t>Спектроскопия</w:t>
      </w:r>
    </w:p>
    <w:p w14:paraId="549E324D" w14:textId="77777777" w:rsidR="003B4012" w:rsidRDefault="003B4012" w:rsidP="003B4012"/>
    <w:p w14:paraId="53FCA078" w14:textId="77777777" w:rsidR="003B4012" w:rsidRDefault="003B4012" w:rsidP="003B4012">
      <w:r>
        <w:t xml:space="preserve">2.9. </w:t>
      </w:r>
      <w:r>
        <w:rPr>
          <w:rFonts w:hint="eastAsia"/>
        </w:rPr>
        <w:t>Метод</w:t>
      </w:r>
      <w:r>
        <w:t xml:space="preserve"> </w:t>
      </w:r>
      <w:r>
        <w:rPr>
          <w:rFonts w:hint="eastAsia"/>
        </w:rPr>
        <w:t>лазерной</w:t>
      </w:r>
      <w:r>
        <w:t xml:space="preserve"> </w:t>
      </w:r>
      <w:r>
        <w:rPr>
          <w:rFonts w:hint="eastAsia"/>
        </w:rPr>
        <w:t>дифракции</w:t>
      </w:r>
      <w:r>
        <w:t xml:space="preserve"> </w:t>
      </w:r>
      <w:r>
        <w:rPr>
          <w:rFonts w:hint="eastAsia"/>
        </w:rPr>
        <w:t>света</w:t>
      </w:r>
    </w:p>
    <w:p w14:paraId="1DA4F609" w14:textId="77777777" w:rsidR="003B4012" w:rsidRDefault="003B4012" w:rsidP="003B4012"/>
    <w:p w14:paraId="5C7F73F6" w14:textId="77777777" w:rsidR="003B4012" w:rsidRDefault="003B4012" w:rsidP="003B4012">
      <w:r>
        <w:t>113</w:t>
      </w:r>
    </w:p>
    <w:p w14:paraId="20908327" w14:textId="77777777" w:rsidR="003B4012" w:rsidRDefault="003B4012" w:rsidP="003B4012"/>
    <w:p w14:paraId="63044063" w14:textId="77777777" w:rsidR="003B4012" w:rsidRDefault="003B4012" w:rsidP="003B4012">
      <w:r>
        <w:t xml:space="preserve">2.10. </w:t>
      </w:r>
      <w:r>
        <w:rPr>
          <w:rFonts w:hint="eastAsia"/>
        </w:rPr>
        <w:t>Метод</w:t>
      </w:r>
      <w:r>
        <w:t xml:space="preserve"> </w:t>
      </w:r>
      <w:r>
        <w:rPr>
          <w:rFonts w:hint="eastAsia"/>
        </w:rPr>
        <w:t>динамического</w:t>
      </w:r>
      <w:r>
        <w:t xml:space="preserve"> </w:t>
      </w:r>
      <w:r>
        <w:rPr>
          <w:rFonts w:hint="eastAsia"/>
        </w:rPr>
        <w:t>рассеяния</w:t>
      </w:r>
      <w:r>
        <w:t xml:space="preserve"> </w:t>
      </w:r>
      <w:r>
        <w:rPr>
          <w:rFonts w:hint="eastAsia"/>
        </w:rPr>
        <w:t>света</w:t>
      </w:r>
    </w:p>
    <w:p w14:paraId="35271246" w14:textId="77777777" w:rsidR="003B4012" w:rsidRDefault="003B4012" w:rsidP="003B4012"/>
    <w:p w14:paraId="36F4C805" w14:textId="77777777" w:rsidR="003B4012" w:rsidRDefault="003B4012" w:rsidP="003B4012">
      <w:r>
        <w:t xml:space="preserve">2.11. </w:t>
      </w:r>
      <w:r>
        <w:rPr>
          <w:rFonts w:hint="eastAsia"/>
        </w:rPr>
        <w:t>Оптическая</w:t>
      </w:r>
      <w:r>
        <w:t xml:space="preserve"> </w:t>
      </w:r>
      <w:r>
        <w:rPr>
          <w:rFonts w:hint="eastAsia"/>
        </w:rPr>
        <w:t>когерентная</w:t>
      </w:r>
      <w:r>
        <w:t xml:space="preserve"> </w:t>
      </w:r>
      <w:r>
        <w:rPr>
          <w:rFonts w:hint="eastAsia"/>
        </w:rPr>
        <w:t>микроскопия</w:t>
      </w:r>
      <w:r>
        <w:t xml:space="preserve">, </w:t>
      </w:r>
      <w:r>
        <w:rPr>
          <w:rFonts w:hint="eastAsia"/>
        </w:rPr>
        <w:t>комбинированная</w:t>
      </w:r>
      <w:r>
        <w:t xml:space="preserve"> </w:t>
      </w:r>
      <w:r>
        <w:rPr>
          <w:rFonts w:hint="eastAsia"/>
        </w:rPr>
        <w:t>с</w:t>
      </w:r>
      <w:r>
        <w:t xml:space="preserve"> 114 </w:t>
      </w:r>
      <w:r>
        <w:rPr>
          <w:rFonts w:hint="eastAsia"/>
        </w:rPr>
        <w:t>интерферометрией</w:t>
      </w:r>
    </w:p>
    <w:p w14:paraId="67AA3152" w14:textId="77777777" w:rsidR="003B4012" w:rsidRDefault="003B4012" w:rsidP="003B4012"/>
    <w:p w14:paraId="0732F7E6" w14:textId="77777777" w:rsidR="003B4012" w:rsidRDefault="003B4012" w:rsidP="003B4012">
      <w:r>
        <w:t>115</w:t>
      </w:r>
    </w:p>
    <w:p w14:paraId="495CF59E" w14:textId="77777777" w:rsidR="003B4012" w:rsidRDefault="003B4012" w:rsidP="003B4012"/>
    <w:p w14:paraId="0E4777AF" w14:textId="77777777" w:rsidR="003B4012" w:rsidRDefault="003B4012" w:rsidP="003B4012">
      <w:r>
        <w:t xml:space="preserve">2.12. </w:t>
      </w:r>
      <w:r>
        <w:rPr>
          <w:rFonts w:hint="eastAsia"/>
        </w:rPr>
        <w:t>Оптическая</w:t>
      </w:r>
      <w:r>
        <w:t xml:space="preserve"> </w:t>
      </w:r>
      <w:r>
        <w:rPr>
          <w:rFonts w:hint="eastAsia"/>
        </w:rPr>
        <w:t>микроскопия</w:t>
      </w:r>
    </w:p>
    <w:p w14:paraId="66C71A69" w14:textId="77777777" w:rsidR="003B4012" w:rsidRDefault="003B4012" w:rsidP="003B4012"/>
    <w:p w14:paraId="7F4D23EE" w14:textId="77777777" w:rsidR="003B4012" w:rsidRDefault="003B4012" w:rsidP="003B4012">
      <w:r>
        <w:t xml:space="preserve">2.13. </w:t>
      </w:r>
      <w:r>
        <w:rPr>
          <w:rFonts w:hint="eastAsia"/>
        </w:rPr>
        <w:t>Метод</w:t>
      </w:r>
      <w:r>
        <w:t xml:space="preserve"> </w:t>
      </w:r>
      <w:r>
        <w:rPr>
          <w:rFonts w:hint="eastAsia"/>
        </w:rPr>
        <w:t>ядерного</w:t>
      </w:r>
      <w:r>
        <w:t xml:space="preserve"> </w:t>
      </w:r>
      <w:r>
        <w:rPr>
          <w:rFonts w:hint="eastAsia"/>
        </w:rPr>
        <w:t>магнитного</w:t>
      </w:r>
      <w:r>
        <w:t xml:space="preserve"> </w:t>
      </w:r>
      <w:r>
        <w:rPr>
          <w:rFonts w:hint="eastAsia"/>
        </w:rPr>
        <w:t>резонанса</w:t>
      </w:r>
      <w:r>
        <w:t xml:space="preserve"> (</w:t>
      </w:r>
      <w:r>
        <w:rPr>
          <w:rFonts w:hint="eastAsia"/>
        </w:rPr>
        <w:t>ЯМР</w:t>
      </w:r>
      <w:r>
        <w:t xml:space="preserve"> - </w:t>
      </w:r>
      <w:r>
        <w:rPr>
          <w:rFonts w:hint="eastAsia"/>
        </w:rPr>
        <w:t>спиновое</w:t>
      </w:r>
      <w:r>
        <w:t xml:space="preserve"> </w:t>
      </w:r>
      <w:r>
        <w:rPr>
          <w:rFonts w:hint="eastAsia"/>
        </w:rPr>
        <w:t>эхо</w:t>
      </w:r>
      <w:r>
        <w:t>)</w:t>
      </w:r>
    </w:p>
    <w:p w14:paraId="4D684FFB" w14:textId="77777777" w:rsidR="003B4012" w:rsidRDefault="003B4012" w:rsidP="003B4012"/>
    <w:p w14:paraId="35D12707" w14:textId="77777777" w:rsidR="003B4012" w:rsidRDefault="003B4012" w:rsidP="003B4012">
      <w:r>
        <w:t xml:space="preserve">2.14. </w:t>
      </w:r>
      <w:r>
        <w:rPr>
          <w:rFonts w:hint="eastAsia"/>
        </w:rPr>
        <w:t>Метод</w:t>
      </w:r>
      <w:r>
        <w:t xml:space="preserve"> </w:t>
      </w:r>
      <w:r>
        <w:rPr>
          <w:rFonts w:hint="eastAsia"/>
        </w:rPr>
        <w:t>рассеяния</w:t>
      </w:r>
      <w:r>
        <w:t xml:space="preserve"> </w:t>
      </w:r>
      <w:r>
        <w:rPr>
          <w:rFonts w:hint="eastAsia"/>
        </w:rPr>
        <w:t>моноэнергетических</w:t>
      </w:r>
      <w:r>
        <w:t xml:space="preserve"> </w:t>
      </w:r>
      <w:r>
        <w:rPr>
          <w:rFonts w:hint="eastAsia"/>
        </w:rPr>
        <w:t>нейтронов</w:t>
      </w:r>
    </w:p>
    <w:p w14:paraId="33D2FF07" w14:textId="77777777" w:rsidR="003B4012" w:rsidRDefault="003B4012" w:rsidP="003B4012"/>
    <w:p w14:paraId="408E6DF5" w14:textId="77777777" w:rsidR="003B4012" w:rsidRDefault="003B4012" w:rsidP="003B4012">
      <w:r>
        <w:t xml:space="preserve">2.15. </w:t>
      </w:r>
      <w:r>
        <w:rPr>
          <w:rFonts w:hint="eastAsia"/>
        </w:rPr>
        <w:t>Определение</w:t>
      </w:r>
      <w:r>
        <w:t xml:space="preserve"> </w:t>
      </w:r>
      <w:r>
        <w:rPr>
          <w:rFonts w:hint="eastAsia"/>
        </w:rPr>
        <w:t>вязкости</w:t>
      </w:r>
    </w:p>
    <w:p w14:paraId="331D359C" w14:textId="77777777" w:rsidR="003B4012" w:rsidRDefault="003B4012" w:rsidP="003B4012"/>
    <w:p w14:paraId="029E60D7" w14:textId="77777777" w:rsidR="003B4012" w:rsidRDefault="003B4012" w:rsidP="003B4012">
      <w:r>
        <w:t xml:space="preserve">2.16. </w:t>
      </w:r>
      <w:r>
        <w:rPr>
          <w:rFonts w:hint="eastAsia"/>
        </w:rPr>
        <w:t>Биологические</w:t>
      </w:r>
      <w:r>
        <w:t xml:space="preserve"> </w:t>
      </w:r>
      <w:r>
        <w:rPr>
          <w:rFonts w:hint="eastAsia"/>
        </w:rPr>
        <w:t>методы</w:t>
      </w:r>
      <w:r>
        <w:t xml:space="preserve"> </w:t>
      </w:r>
      <w:r>
        <w:rPr>
          <w:rFonts w:hint="eastAsia"/>
        </w:rPr>
        <w:t>исследования</w:t>
      </w:r>
      <w:r>
        <w:t xml:space="preserve">. </w:t>
      </w:r>
      <w:r>
        <w:rPr>
          <w:rFonts w:hint="eastAsia"/>
        </w:rPr>
        <w:t>Метод</w:t>
      </w:r>
      <w:r>
        <w:t xml:space="preserve"> $&gt;</w:t>
      </w:r>
      <w:r>
        <w:rPr>
          <w:rFonts w:hint="eastAsia"/>
        </w:rPr>
        <w:t>р</w:t>
      </w:r>
      <w:r>
        <w:t>\</w:t>
      </w:r>
      <w:r>
        <w:rPr>
          <w:rFonts w:hint="eastAsia"/>
        </w:rPr>
        <w:t>то</w:t>
      </w:r>
      <w:r>
        <w:t>1</w:t>
      </w:r>
      <w:r>
        <w:rPr>
          <w:rFonts w:hint="eastAsia"/>
        </w:rPr>
        <w:t>ох</w:t>
      </w:r>
    </w:p>
    <w:p w14:paraId="10F5D04E" w14:textId="77777777" w:rsidR="003B4012" w:rsidRDefault="003B4012" w:rsidP="003B4012"/>
    <w:p w14:paraId="4144FCA8" w14:textId="77777777" w:rsidR="003B4012" w:rsidRDefault="003B4012" w:rsidP="003B4012">
      <w:r>
        <w:t xml:space="preserve">2.17. </w:t>
      </w:r>
      <w:r>
        <w:rPr>
          <w:rFonts w:hint="eastAsia"/>
        </w:rPr>
        <w:t>Атомно</w:t>
      </w:r>
      <w:r>
        <w:t>-</w:t>
      </w:r>
      <w:r>
        <w:rPr>
          <w:rFonts w:hint="eastAsia"/>
        </w:rPr>
        <w:t>абсорбционная</w:t>
      </w:r>
      <w:r>
        <w:t xml:space="preserve"> </w:t>
      </w:r>
      <w:r>
        <w:rPr>
          <w:rFonts w:hint="eastAsia"/>
        </w:rPr>
        <w:t>спектрометрия</w:t>
      </w:r>
      <w:r>
        <w:t xml:space="preserve"> </w:t>
      </w:r>
      <w:r>
        <w:rPr>
          <w:rFonts w:hint="eastAsia"/>
        </w:rPr>
        <w:t>с</w:t>
      </w:r>
      <w:r>
        <w:t xml:space="preserve"> </w:t>
      </w:r>
      <w:r>
        <w:rPr>
          <w:rFonts w:hint="eastAsia"/>
        </w:rPr>
        <w:t>электротермической</w:t>
      </w:r>
      <w:r>
        <w:t xml:space="preserve"> 121 </w:t>
      </w:r>
      <w:r>
        <w:rPr>
          <w:rFonts w:hint="eastAsia"/>
        </w:rPr>
        <w:t>атомизацией</w:t>
      </w:r>
    </w:p>
    <w:p w14:paraId="0E9D8BFB" w14:textId="77777777" w:rsidR="003B4012" w:rsidRDefault="003B4012" w:rsidP="003B4012"/>
    <w:p w14:paraId="4D0FD295" w14:textId="77777777" w:rsidR="003B4012" w:rsidRDefault="003B4012" w:rsidP="003B4012">
      <w:r>
        <w:t xml:space="preserve">2.18. </w:t>
      </w:r>
      <w:r>
        <w:rPr>
          <w:rFonts w:hint="eastAsia"/>
        </w:rPr>
        <w:t>Статистическая</w:t>
      </w:r>
      <w:r>
        <w:t xml:space="preserve"> </w:t>
      </w:r>
      <w:r>
        <w:rPr>
          <w:rFonts w:hint="eastAsia"/>
        </w:rPr>
        <w:t>обработка</w:t>
      </w:r>
      <w:r>
        <w:t xml:space="preserve"> </w:t>
      </w:r>
      <w:r>
        <w:rPr>
          <w:rFonts w:hint="eastAsia"/>
        </w:rPr>
        <w:t>результатов</w:t>
      </w:r>
      <w:r>
        <w:t xml:space="preserve"> 123 2.18.1. </w:t>
      </w:r>
      <w:r>
        <w:rPr>
          <w:rFonts w:hint="eastAsia"/>
        </w:rPr>
        <w:t>Представление</w:t>
      </w:r>
      <w:r>
        <w:t xml:space="preserve"> </w:t>
      </w:r>
      <w:r>
        <w:rPr>
          <w:rFonts w:hint="eastAsia"/>
        </w:rPr>
        <w:t>результатов</w:t>
      </w:r>
      <w:r>
        <w:t xml:space="preserve"> </w:t>
      </w:r>
      <w:r>
        <w:rPr>
          <w:rFonts w:hint="eastAsia"/>
        </w:rPr>
        <w:t>анализа</w:t>
      </w:r>
    </w:p>
    <w:p w14:paraId="730E7305" w14:textId="77777777" w:rsidR="003B4012" w:rsidRDefault="003B4012" w:rsidP="003B4012"/>
    <w:p w14:paraId="0C5F7F4E" w14:textId="77777777" w:rsidR="003B4012" w:rsidRDefault="003B4012" w:rsidP="003B4012">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ОБСУЖДЕНИЕ</w:t>
      </w:r>
    </w:p>
    <w:p w14:paraId="46A389CF" w14:textId="77777777" w:rsidR="003B4012" w:rsidRDefault="003B4012" w:rsidP="003B4012"/>
    <w:p w14:paraId="0AEAA611" w14:textId="77777777" w:rsidR="003B4012" w:rsidRDefault="003B4012" w:rsidP="003B4012">
      <w:r>
        <w:t>125</w:t>
      </w:r>
    </w:p>
    <w:p w14:paraId="66F181D0" w14:textId="77777777" w:rsidR="003B4012" w:rsidRDefault="003B4012" w:rsidP="003B4012"/>
    <w:p w14:paraId="5A0DE5C6" w14:textId="77777777" w:rsidR="003B4012" w:rsidRDefault="003B4012" w:rsidP="003B4012">
      <w:r>
        <w:t xml:space="preserve">3.1. </w:t>
      </w:r>
      <w:r>
        <w:rPr>
          <w:rFonts w:hint="eastAsia"/>
        </w:rPr>
        <w:t>Метрологическое</w:t>
      </w:r>
      <w:r>
        <w:t xml:space="preserve"> </w:t>
      </w:r>
      <w:r>
        <w:rPr>
          <w:rFonts w:hint="eastAsia"/>
        </w:rPr>
        <w:t>обеспечение</w:t>
      </w:r>
      <w:r>
        <w:t xml:space="preserve"> </w:t>
      </w:r>
      <w:r>
        <w:rPr>
          <w:rFonts w:hint="eastAsia"/>
        </w:rPr>
        <w:t>методов</w:t>
      </w:r>
      <w:r>
        <w:t xml:space="preserve"> </w:t>
      </w:r>
      <w:r>
        <w:rPr>
          <w:rFonts w:hint="eastAsia"/>
        </w:rPr>
        <w:t>лазерного</w:t>
      </w:r>
    </w:p>
    <w:p w14:paraId="6234B545" w14:textId="77777777" w:rsidR="003B4012" w:rsidRDefault="003B4012" w:rsidP="003B4012"/>
    <w:p w14:paraId="1B1AF7D4" w14:textId="77777777" w:rsidR="003B4012" w:rsidRDefault="003B4012" w:rsidP="003B4012">
      <w:r>
        <w:rPr>
          <w:rFonts w:hint="eastAsia"/>
        </w:rPr>
        <w:t>светорассеяния</w:t>
      </w:r>
    </w:p>
    <w:p w14:paraId="74A238BC" w14:textId="77777777" w:rsidR="003B4012" w:rsidRDefault="003B4012" w:rsidP="003B4012"/>
    <w:p w14:paraId="0E677165" w14:textId="77777777" w:rsidR="003B4012" w:rsidRDefault="003B4012" w:rsidP="003B4012">
      <w:r>
        <w:t xml:space="preserve">3.1.1. </w:t>
      </w:r>
      <w:r>
        <w:rPr>
          <w:rFonts w:hint="eastAsia"/>
        </w:rPr>
        <w:t>Измерение</w:t>
      </w:r>
      <w:r>
        <w:t xml:space="preserve"> </w:t>
      </w:r>
      <w:r>
        <w:rPr>
          <w:rFonts w:hint="eastAsia"/>
        </w:rPr>
        <w:t>дисперсных</w:t>
      </w:r>
      <w:r>
        <w:t xml:space="preserve"> </w:t>
      </w:r>
      <w:r>
        <w:rPr>
          <w:rFonts w:hint="eastAsia"/>
        </w:rPr>
        <w:t>параметров</w:t>
      </w:r>
    </w:p>
    <w:p w14:paraId="3175F527" w14:textId="77777777" w:rsidR="003B4012" w:rsidRDefault="003B4012" w:rsidP="003B4012"/>
    <w:p w14:paraId="154A9B42" w14:textId="77777777" w:rsidR="003B4012" w:rsidRDefault="003B4012" w:rsidP="003B4012">
      <w:r>
        <w:t>132</w:t>
      </w:r>
    </w:p>
    <w:p w14:paraId="6A32EE64" w14:textId="77777777" w:rsidR="003B4012" w:rsidRDefault="003B4012" w:rsidP="003B4012"/>
    <w:p w14:paraId="3EF0741B" w14:textId="77777777" w:rsidR="003B4012" w:rsidRDefault="003B4012" w:rsidP="003B4012">
      <w:r>
        <w:t>134</w:t>
      </w:r>
    </w:p>
    <w:p w14:paraId="29A2FA5D" w14:textId="77777777" w:rsidR="003B4012" w:rsidRDefault="003B4012" w:rsidP="003B4012"/>
    <w:p w14:paraId="6C6B915B" w14:textId="77777777" w:rsidR="003B4012" w:rsidRDefault="003B4012" w:rsidP="003B4012">
      <w:r>
        <w:rPr>
          <w:rFonts w:hint="eastAsia"/>
        </w:rPr>
        <w:t>порошкообразных</w:t>
      </w:r>
      <w:r>
        <w:t xml:space="preserve"> </w:t>
      </w:r>
      <w:r>
        <w:rPr>
          <w:rFonts w:hint="eastAsia"/>
        </w:rPr>
        <w:t>материалов</w:t>
      </w:r>
      <w:r>
        <w:t xml:space="preserve"> </w:t>
      </w:r>
      <w:r>
        <w:rPr>
          <w:rFonts w:hint="eastAsia"/>
        </w:rPr>
        <w:t>и</w:t>
      </w:r>
      <w:r>
        <w:t xml:space="preserve"> </w:t>
      </w:r>
      <w:r>
        <w:rPr>
          <w:rFonts w:hint="eastAsia"/>
        </w:rPr>
        <w:t>взвесей</w:t>
      </w:r>
      <w:r>
        <w:t xml:space="preserve"> </w:t>
      </w:r>
      <w:r>
        <w:rPr>
          <w:rFonts w:hint="eastAsia"/>
        </w:rPr>
        <w:t>частиц</w:t>
      </w:r>
      <w:r>
        <w:t xml:space="preserve"> </w:t>
      </w:r>
      <w:r>
        <w:rPr>
          <w:rFonts w:hint="eastAsia"/>
        </w:rPr>
        <w:t>в</w:t>
      </w:r>
      <w:r>
        <w:t xml:space="preserve"> </w:t>
      </w:r>
      <w:r>
        <w:rPr>
          <w:rFonts w:hint="eastAsia"/>
        </w:rPr>
        <w:t>жидкостях</w:t>
      </w:r>
    </w:p>
    <w:p w14:paraId="75B44C83" w14:textId="77777777" w:rsidR="003B4012" w:rsidRDefault="003B4012" w:rsidP="003B4012"/>
    <w:p w14:paraId="20E8328E" w14:textId="77777777" w:rsidR="003B4012" w:rsidRDefault="003B4012" w:rsidP="003B4012">
      <w:r>
        <w:t xml:space="preserve">3.1.2. </w:t>
      </w:r>
      <w:r>
        <w:rPr>
          <w:rFonts w:hint="eastAsia"/>
        </w:rPr>
        <w:t>Погрешности</w:t>
      </w:r>
      <w:r>
        <w:t xml:space="preserve"> </w:t>
      </w:r>
      <w:r>
        <w:rPr>
          <w:rFonts w:hint="eastAsia"/>
        </w:rPr>
        <w:t>результатов</w:t>
      </w:r>
      <w:r>
        <w:t xml:space="preserve"> </w:t>
      </w:r>
      <w:r>
        <w:rPr>
          <w:rFonts w:hint="eastAsia"/>
        </w:rPr>
        <w:t>измерения</w:t>
      </w:r>
      <w:r>
        <w:t xml:space="preserve"> </w:t>
      </w:r>
      <w:r>
        <w:rPr>
          <w:rFonts w:hint="eastAsia"/>
        </w:rPr>
        <w:t>величин</w:t>
      </w:r>
      <w:r>
        <w:t xml:space="preserve"> </w:t>
      </w:r>
      <w:r>
        <w:rPr>
          <w:rFonts w:hint="eastAsia"/>
        </w:rPr>
        <w:t>дисперсных</w:t>
      </w:r>
      <w:r>
        <w:t xml:space="preserve"> </w:t>
      </w:r>
      <w:r>
        <w:rPr>
          <w:rFonts w:hint="eastAsia"/>
        </w:rPr>
        <w:t>параметров</w:t>
      </w:r>
      <w:r>
        <w:t>.</w:t>
      </w:r>
    </w:p>
    <w:p w14:paraId="06E839E5" w14:textId="77777777" w:rsidR="003B4012" w:rsidRDefault="003B4012" w:rsidP="003B4012"/>
    <w:p w14:paraId="1601C489" w14:textId="77777777" w:rsidR="003B4012" w:rsidRDefault="003B4012" w:rsidP="003B4012">
      <w:r>
        <w:t xml:space="preserve">3.2. </w:t>
      </w:r>
      <w:r>
        <w:rPr>
          <w:rFonts w:hint="eastAsia"/>
        </w:rPr>
        <w:t>Особенности</w:t>
      </w:r>
      <w:r>
        <w:t xml:space="preserve"> </w:t>
      </w:r>
      <w:r>
        <w:rPr>
          <w:rFonts w:hint="eastAsia"/>
        </w:rPr>
        <w:t>применения</w:t>
      </w:r>
      <w:r>
        <w:t xml:space="preserve"> </w:t>
      </w:r>
      <w:r>
        <w:rPr>
          <w:rFonts w:hint="eastAsia"/>
        </w:rPr>
        <w:t>методов</w:t>
      </w:r>
      <w:r>
        <w:t xml:space="preserve"> </w:t>
      </w:r>
      <w:r>
        <w:rPr>
          <w:rFonts w:hint="eastAsia"/>
        </w:rPr>
        <w:t>лазерного</w:t>
      </w:r>
      <w:r>
        <w:t xml:space="preserve"> </w:t>
      </w:r>
      <w:r>
        <w:rPr>
          <w:rFonts w:hint="eastAsia"/>
        </w:rPr>
        <w:t>светорассеяния</w:t>
      </w:r>
      <w:r>
        <w:t xml:space="preserve"> </w:t>
      </w:r>
      <w:r>
        <w:rPr>
          <w:rFonts w:hint="eastAsia"/>
        </w:rPr>
        <w:t>в</w:t>
      </w:r>
      <w:r>
        <w:t xml:space="preserve"> </w:t>
      </w:r>
      <w:r>
        <w:rPr>
          <w:rFonts w:hint="eastAsia"/>
        </w:rPr>
        <w:t>дисперсионном</w:t>
      </w:r>
      <w:r>
        <w:t xml:space="preserve"> </w:t>
      </w:r>
      <w:r>
        <w:rPr>
          <w:rFonts w:hint="eastAsia"/>
        </w:rPr>
        <w:t>анализе</w:t>
      </w:r>
      <w:r>
        <w:t xml:space="preserve"> </w:t>
      </w:r>
      <w:r>
        <w:rPr>
          <w:rFonts w:hint="eastAsia"/>
        </w:rPr>
        <w:t>растворов</w:t>
      </w:r>
      <w:r>
        <w:t xml:space="preserve"> </w:t>
      </w:r>
      <w:r>
        <w:rPr>
          <w:rFonts w:hint="eastAsia"/>
        </w:rPr>
        <w:t>с</w:t>
      </w:r>
      <w:r>
        <w:t xml:space="preserve"> </w:t>
      </w:r>
      <w:r>
        <w:rPr>
          <w:rFonts w:hint="eastAsia"/>
        </w:rPr>
        <w:t>широким</w:t>
      </w:r>
      <w:r>
        <w:t xml:space="preserve"> </w:t>
      </w:r>
      <w:r>
        <w:rPr>
          <w:rFonts w:hint="eastAsia"/>
        </w:rPr>
        <w:t>диапазоном</w:t>
      </w:r>
      <w:r>
        <w:t xml:space="preserve"> </w:t>
      </w:r>
      <w:r>
        <w:rPr>
          <w:rFonts w:hint="eastAsia"/>
        </w:rPr>
        <w:t>измерения</w:t>
      </w:r>
      <w:r>
        <w:t xml:space="preserve"> </w:t>
      </w:r>
      <w:r>
        <w:rPr>
          <w:rFonts w:hint="eastAsia"/>
        </w:rPr>
        <w:t>размеров</w:t>
      </w:r>
      <w:r>
        <w:t xml:space="preserve"> </w:t>
      </w:r>
      <w:r>
        <w:rPr>
          <w:rFonts w:hint="eastAsia"/>
        </w:rPr>
        <w:t>частиц</w:t>
      </w:r>
      <w:r>
        <w:t xml:space="preserve"> </w:t>
      </w:r>
      <w:r>
        <w:rPr>
          <w:rFonts w:hint="eastAsia"/>
        </w:rPr>
        <w:t>и</w:t>
      </w:r>
      <w:r>
        <w:t xml:space="preserve"> </w:t>
      </w:r>
      <w:r>
        <w:rPr>
          <w:rFonts w:hint="eastAsia"/>
        </w:rPr>
        <w:t>концентраций</w:t>
      </w:r>
    </w:p>
    <w:p w14:paraId="5CDD740A" w14:textId="77777777" w:rsidR="003B4012" w:rsidRDefault="003B4012" w:rsidP="003B4012"/>
    <w:p w14:paraId="36B98D48" w14:textId="77777777" w:rsidR="003B4012" w:rsidRDefault="003B4012" w:rsidP="003B4012">
      <w:r>
        <w:t xml:space="preserve">3.3.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измерений</w:t>
      </w:r>
      <w:r>
        <w:t xml:space="preserve"> </w:t>
      </w:r>
      <w:r>
        <w:rPr>
          <w:rFonts w:hint="eastAsia"/>
        </w:rPr>
        <w:t>размера</w:t>
      </w:r>
      <w:r>
        <w:t xml:space="preserve"> (</w:t>
      </w:r>
      <w:r>
        <w:rPr>
          <w:rFonts w:hint="eastAsia"/>
        </w:rPr>
        <w:t>диаметра</w:t>
      </w:r>
      <w:r>
        <w:t xml:space="preserve">), </w:t>
      </w:r>
      <w:r>
        <w:rPr>
          <w:rFonts w:hint="eastAsia"/>
        </w:rPr>
        <w:t>концентраций</w:t>
      </w:r>
      <w:r>
        <w:t xml:space="preserve"> </w:t>
      </w:r>
      <w:r>
        <w:rPr>
          <w:rFonts w:hint="eastAsia"/>
        </w:rPr>
        <w:t>и</w:t>
      </w:r>
      <w:r>
        <w:t xml:space="preserve"> </w:t>
      </w:r>
      <w:r>
        <w:rPr>
          <w:rFonts w:hint="eastAsia"/>
        </w:rPr>
        <w:t>функции</w:t>
      </w:r>
      <w:r>
        <w:t xml:space="preserve"> </w:t>
      </w:r>
      <w:r>
        <w:rPr>
          <w:rFonts w:hint="eastAsia"/>
        </w:rPr>
        <w:t>распределения</w:t>
      </w:r>
      <w:r>
        <w:t xml:space="preserve"> </w:t>
      </w:r>
      <w:r>
        <w:rPr>
          <w:rFonts w:hint="eastAsia"/>
        </w:rPr>
        <w:t>частиц</w:t>
      </w:r>
    </w:p>
    <w:p w14:paraId="076DE158" w14:textId="77777777" w:rsidR="003B4012" w:rsidRDefault="003B4012" w:rsidP="003B4012"/>
    <w:p w14:paraId="1D6AACCF" w14:textId="77777777" w:rsidR="003B4012" w:rsidRDefault="003B4012" w:rsidP="003B4012">
      <w:r>
        <w:t xml:space="preserve">3.3.1. </w:t>
      </w:r>
      <w:r>
        <w:rPr>
          <w:rFonts w:hint="eastAsia"/>
        </w:rPr>
        <w:t>Лазерный</w:t>
      </w:r>
      <w:r>
        <w:t xml:space="preserve"> </w:t>
      </w:r>
      <w:r>
        <w:rPr>
          <w:rFonts w:hint="eastAsia"/>
        </w:rPr>
        <w:t>измеритель</w:t>
      </w:r>
      <w:r>
        <w:t xml:space="preserve"> </w:t>
      </w:r>
      <w:r>
        <w:rPr>
          <w:rFonts w:hint="eastAsia"/>
        </w:rPr>
        <w:t>дисперсности</w:t>
      </w:r>
      <w:r>
        <w:t xml:space="preserve"> MasterSizer</w:t>
      </w:r>
    </w:p>
    <w:p w14:paraId="207451C0" w14:textId="77777777" w:rsidR="003B4012" w:rsidRDefault="003B4012" w:rsidP="003B4012"/>
    <w:p w14:paraId="2970F058" w14:textId="77777777" w:rsidR="003B4012" w:rsidRDefault="003B4012" w:rsidP="003B4012">
      <w:r>
        <w:t xml:space="preserve">3.3.2. </w:t>
      </w:r>
      <w:r>
        <w:rPr>
          <w:rFonts w:hint="eastAsia"/>
        </w:rPr>
        <w:t>Измеритель</w:t>
      </w:r>
      <w:r>
        <w:t xml:space="preserve"> </w:t>
      </w:r>
      <w:r>
        <w:rPr>
          <w:rFonts w:hint="eastAsia"/>
        </w:rPr>
        <w:t>дисперсности</w:t>
      </w:r>
      <w:r>
        <w:t xml:space="preserve"> </w:t>
      </w:r>
      <w:r>
        <w:rPr>
          <w:rFonts w:hint="eastAsia"/>
        </w:rPr>
        <w:t>лазерный</w:t>
      </w:r>
      <w:r>
        <w:t xml:space="preserve"> </w:t>
      </w:r>
      <w:r>
        <w:rPr>
          <w:rFonts w:hint="eastAsia"/>
        </w:rPr>
        <w:t>ИДЛ</w:t>
      </w:r>
      <w:r>
        <w:t>-1</w:t>
      </w:r>
    </w:p>
    <w:p w14:paraId="6CC11F48" w14:textId="77777777" w:rsidR="003B4012" w:rsidRDefault="003B4012" w:rsidP="003B4012"/>
    <w:p w14:paraId="47D9F9A7" w14:textId="77777777" w:rsidR="003B4012" w:rsidRDefault="003B4012" w:rsidP="003B4012">
      <w:r>
        <w:t xml:space="preserve">3.3.3. </w:t>
      </w:r>
      <w:r>
        <w:rPr>
          <w:rFonts w:hint="eastAsia"/>
        </w:rPr>
        <w:t>Лазерный</w:t>
      </w:r>
      <w:r>
        <w:t xml:space="preserve"> </w:t>
      </w:r>
      <w:r>
        <w:rPr>
          <w:rFonts w:hint="eastAsia"/>
        </w:rPr>
        <w:t>счетчик</w:t>
      </w:r>
      <w:r>
        <w:t xml:space="preserve"> </w:t>
      </w:r>
      <w:r>
        <w:rPr>
          <w:rFonts w:hint="eastAsia"/>
        </w:rPr>
        <w:t>А</w:t>
      </w:r>
      <w:r>
        <w:t>-2</w:t>
      </w:r>
    </w:p>
    <w:p w14:paraId="104B561C" w14:textId="77777777" w:rsidR="003B4012" w:rsidRDefault="003B4012" w:rsidP="003B4012"/>
    <w:p w14:paraId="35332CDD" w14:textId="77777777" w:rsidR="003B4012" w:rsidRDefault="003B4012" w:rsidP="003B4012">
      <w:r>
        <w:t xml:space="preserve">3.3.4. </w:t>
      </w:r>
      <w:r>
        <w:rPr>
          <w:rFonts w:hint="eastAsia"/>
        </w:rPr>
        <w:t>Спектрометр</w:t>
      </w:r>
      <w:r>
        <w:t xml:space="preserve"> </w:t>
      </w:r>
      <w:r>
        <w:rPr>
          <w:rFonts w:hint="eastAsia"/>
        </w:rPr>
        <w:t>динамического</w:t>
      </w:r>
      <w:r>
        <w:t xml:space="preserve"> </w:t>
      </w:r>
      <w:r>
        <w:rPr>
          <w:rFonts w:hint="eastAsia"/>
        </w:rPr>
        <w:t>рассеяние</w:t>
      </w:r>
      <w:r>
        <w:t xml:space="preserve"> </w:t>
      </w:r>
      <w:r>
        <w:rPr>
          <w:rFonts w:hint="eastAsia"/>
        </w:rPr>
        <w:t>света</w:t>
      </w:r>
      <w:r>
        <w:t xml:space="preserve"> (</w:t>
      </w:r>
      <w:r>
        <w:rPr>
          <w:rFonts w:hint="eastAsia"/>
        </w:rPr>
        <w:t>ДРС</w:t>
      </w:r>
      <w:r>
        <w:t>) ZetasizerNano ZS</w:t>
      </w:r>
    </w:p>
    <w:p w14:paraId="074CF913" w14:textId="77777777" w:rsidR="003B4012" w:rsidRDefault="003B4012" w:rsidP="003B4012"/>
    <w:p w14:paraId="2EFBF8C3" w14:textId="77777777" w:rsidR="003B4012" w:rsidRDefault="003B4012" w:rsidP="003B4012">
      <w:r>
        <w:t xml:space="preserve">3.3.5. </w:t>
      </w:r>
      <w:r>
        <w:rPr>
          <w:rFonts w:hint="eastAsia"/>
        </w:rPr>
        <w:t>Оптический</w:t>
      </w:r>
      <w:r>
        <w:t xml:space="preserve"> </w:t>
      </w:r>
      <w:r>
        <w:rPr>
          <w:rFonts w:hint="eastAsia"/>
        </w:rPr>
        <w:t>когерентный</w:t>
      </w:r>
      <w:r>
        <w:t xml:space="preserve"> </w:t>
      </w:r>
      <w:r>
        <w:rPr>
          <w:rFonts w:hint="eastAsia"/>
        </w:rPr>
        <w:t>микроскоп</w:t>
      </w:r>
    </w:p>
    <w:p w14:paraId="138326C9" w14:textId="77777777" w:rsidR="003B4012" w:rsidRDefault="003B4012" w:rsidP="003B4012"/>
    <w:p w14:paraId="2973AD9C" w14:textId="77777777" w:rsidR="003B4012" w:rsidRDefault="003B4012" w:rsidP="003B4012">
      <w:r>
        <w:t xml:space="preserve">3.4. </w:t>
      </w:r>
      <w:r>
        <w:rPr>
          <w:rFonts w:hint="eastAsia"/>
        </w:rPr>
        <w:t>Применение</w:t>
      </w:r>
      <w:r>
        <w:t xml:space="preserve"> </w:t>
      </w:r>
      <w:r>
        <w:rPr>
          <w:rFonts w:hint="eastAsia"/>
        </w:rPr>
        <w:t>методов</w:t>
      </w:r>
      <w:r>
        <w:t xml:space="preserve"> </w:t>
      </w:r>
      <w:r>
        <w:rPr>
          <w:rFonts w:hint="eastAsia"/>
        </w:rPr>
        <w:t>лазерного</w:t>
      </w:r>
      <w:r>
        <w:t xml:space="preserve"> </w:t>
      </w:r>
      <w:r>
        <w:rPr>
          <w:rFonts w:hint="eastAsia"/>
        </w:rPr>
        <w:t>светорассеяния</w:t>
      </w:r>
      <w:r>
        <w:t xml:space="preserve"> </w:t>
      </w:r>
      <w:r>
        <w:rPr>
          <w:rFonts w:hint="eastAsia"/>
        </w:rPr>
        <w:t>для</w:t>
      </w:r>
      <w:r>
        <w:t xml:space="preserve"> </w:t>
      </w:r>
      <w:r>
        <w:rPr>
          <w:rFonts w:hint="eastAsia"/>
        </w:rPr>
        <w:t>контроля</w:t>
      </w:r>
      <w:r>
        <w:t xml:space="preserve"> </w:t>
      </w:r>
      <w:r>
        <w:rPr>
          <w:rFonts w:hint="eastAsia"/>
        </w:rPr>
        <w:t>качества</w:t>
      </w:r>
      <w:r>
        <w:t xml:space="preserve"> </w:t>
      </w:r>
      <w:r>
        <w:rPr>
          <w:rFonts w:hint="eastAsia"/>
        </w:rPr>
        <w:t>фармацевтических</w:t>
      </w:r>
      <w:r>
        <w:t xml:space="preserve"> </w:t>
      </w:r>
      <w:r>
        <w:rPr>
          <w:rFonts w:hint="eastAsia"/>
        </w:rPr>
        <w:t>объектов</w:t>
      </w:r>
    </w:p>
    <w:p w14:paraId="55D8032D" w14:textId="77777777" w:rsidR="003B4012" w:rsidRDefault="003B4012" w:rsidP="003B4012"/>
    <w:p w14:paraId="5AFEB674" w14:textId="77777777" w:rsidR="003B4012" w:rsidRDefault="003B4012" w:rsidP="003B4012">
      <w:r>
        <w:t xml:space="preserve">3.4.1. </w:t>
      </w:r>
      <w:r>
        <w:rPr>
          <w:rFonts w:hint="eastAsia"/>
        </w:rPr>
        <w:t>Суспензии</w:t>
      </w:r>
    </w:p>
    <w:p w14:paraId="78AA6990" w14:textId="77777777" w:rsidR="003B4012" w:rsidRDefault="003B4012" w:rsidP="003B4012"/>
    <w:p w14:paraId="3CA0A8F5" w14:textId="77777777" w:rsidR="003B4012" w:rsidRDefault="003B4012" w:rsidP="003B4012">
      <w:r>
        <w:t xml:space="preserve">3.4.2. </w:t>
      </w:r>
      <w:r>
        <w:rPr>
          <w:rFonts w:hint="eastAsia"/>
        </w:rPr>
        <w:t>Настойки</w:t>
      </w:r>
      <w:r>
        <w:t xml:space="preserve"> </w:t>
      </w:r>
      <w:r>
        <w:rPr>
          <w:rFonts w:hint="eastAsia"/>
        </w:rPr>
        <w:t>простые</w:t>
      </w:r>
    </w:p>
    <w:p w14:paraId="7A7E8B5A" w14:textId="77777777" w:rsidR="003B4012" w:rsidRDefault="003B4012" w:rsidP="003B4012"/>
    <w:p w14:paraId="63B4FF6B" w14:textId="77777777" w:rsidR="003B4012" w:rsidRDefault="003B4012" w:rsidP="003B4012">
      <w:r>
        <w:t xml:space="preserve">3.4.3. </w:t>
      </w:r>
      <w:r>
        <w:rPr>
          <w:rFonts w:hint="eastAsia"/>
        </w:rPr>
        <w:t>Типирование</w:t>
      </w:r>
      <w:r>
        <w:t xml:space="preserve"> </w:t>
      </w:r>
      <w:r>
        <w:rPr>
          <w:rFonts w:hint="eastAsia"/>
        </w:rPr>
        <w:t>минеральных</w:t>
      </w:r>
      <w:r>
        <w:t xml:space="preserve"> </w:t>
      </w:r>
      <w:r>
        <w:rPr>
          <w:rFonts w:hint="eastAsia"/>
        </w:rPr>
        <w:t>вод</w:t>
      </w:r>
    </w:p>
    <w:p w14:paraId="31B7924D" w14:textId="77777777" w:rsidR="003B4012" w:rsidRDefault="003B4012" w:rsidP="003B4012"/>
    <w:p w14:paraId="6A74530F" w14:textId="77777777" w:rsidR="003B4012" w:rsidRDefault="003B4012" w:rsidP="003B4012">
      <w:r>
        <w:t xml:space="preserve">3.4.3.1.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структуре</w:t>
      </w:r>
      <w:r>
        <w:t xml:space="preserve"> </w:t>
      </w:r>
      <w:r>
        <w:rPr>
          <w:rFonts w:hint="eastAsia"/>
        </w:rPr>
        <w:t>и</w:t>
      </w:r>
      <w:r>
        <w:t xml:space="preserve"> </w:t>
      </w:r>
      <w:r>
        <w:rPr>
          <w:rFonts w:hint="eastAsia"/>
        </w:rPr>
        <w:t>свойствах</w:t>
      </w:r>
    </w:p>
    <w:p w14:paraId="0BA36468" w14:textId="77777777" w:rsidR="003B4012" w:rsidRDefault="003B4012" w:rsidP="003B4012"/>
    <w:p w14:paraId="164FAA39" w14:textId="77777777" w:rsidR="003B4012" w:rsidRDefault="003B4012" w:rsidP="003B4012">
      <w:r>
        <w:rPr>
          <w:rFonts w:hint="eastAsia"/>
        </w:rPr>
        <w:t>воды</w:t>
      </w:r>
    </w:p>
    <w:p w14:paraId="09420847" w14:textId="77777777" w:rsidR="003B4012" w:rsidRDefault="003B4012" w:rsidP="003B4012"/>
    <w:p w14:paraId="45444EC7" w14:textId="77777777" w:rsidR="003B4012" w:rsidRDefault="003B4012" w:rsidP="003B4012">
      <w:r>
        <w:t xml:space="preserve">3.4.3.2. </w:t>
      </w:r>
      <w:r>
        <w:rPr>
          <w:rFonts w:hint="eastAsia"/>
        </w:rPr>
        <w:t>Минеральные</w:t>
      </w:r>
      <w:r>
        <w:t xml:space="preserve"> </w:t>
      </w:r>
      <w:r>
        <w:rPr>
          <w:rFonts w:hint="eastAsia"/>
        </w:rPr>
        <w:t>воды</w:t>
      </w:r>
      <w:r>
        <w:t xml:space="preserve"> </w:t>
      </w:r>
      <w:r>
        <w:rPr>
          <w:rFonts w:hint="eastAsia"/>
        </w:rPr>
        <w:t>как</w:t>
      </w:r>
      <w:r>
        <w:t xml:space="preserve"> </w:t>
      </w:r>
      <w:r>
        <w:rPr>
          <w:rFonts w:hint="eastAsia"/>
        </w:rPr>
        <w:t>растворы</w:t>
      </w:r>
      <w:r>
        <w:t xml:space="preserve"> </w:t>
      </w:r>
      <w:r>
        <w:rPr>
          <w:rFonts w:hint="eastAsia"/>
        </w:rPr>
        <w:t>металсодержащих</w:t>
      </w:r>
      <w:r>
        <w:t xml:space="preserve"> </w:t>
      </w:r>
      <w:r>
        <w:rPr>
          <w:rFonts w:hint="eastAsia"/>
        </w:rPr>
        <w:t>наночастиц</w:t>
      </w:r>
    </w:p>
    <w:p w14:paraId="688F10F7" w14:textId="77777777" w:rsidR="003B4012" w:rsidRDefault="003B4012" w:rsidP="003B4012"/>
    <w:p w14:paraId="538ACA6A" w14:textId="77777777" w:rsidR="003B4012" w:rsidRDefault="003B4012" w:rsidP="003B4012">
      <w:r>
        <w:t xml:space="preserve">3.4.4. </w:t>
      </w:r>
      <w:r>
        <w:rPr>
          <w:rFonts w:hint="eastAsia"/>
        </w:rPr>
        <w:t>Биологически</w:t>
      </w:r>
      <w:r>
        <w:t xml:space="preserve"> </w:t>
      </w:r>
      <w:r>
        <w:rPr>
          <w:rFonts w:hint="eastAsia"/>
        </w:rPr>
        <w:t>активные</w:t>
      </w:r>
      <w:r>
        <w:t xml:space="preserve"> </w:t>
      </w:r>
      <w:r>
        <w:rPr>
          <w:rFonts w:hint="eastAsia"/>
        </w:rPr>
        <w:t>пептиды</w:t>
      </w:r>
    </w:p>
    <w:p w14:paraId="0E8439EC" w14:textId="77777777" w:rsidR="003B4012" w:rsidRDefault="003B4012" w:rsidP="003B4012"/>
    <w:p w14:paraId="01AEDE6B" w14:textId="77777777" w:rsidR="003B4012" w:rsidRDefault="003B4012" w:rsidP="003B4012">
      <w:r>
        <w:t xml:space="preserve">3.4.4.1. </w:t>
      </w:r>
      <w:r>
        <w:rPr>
          <w:rFonts w:hint="eastAsia"/>
        </w:rPr>
        <w:t>Дисперсность</w:t>
      </w:r>
      <w:r>
        <w:t xml:space="preserve"> </w:t>
      </w:r>
      <w:r>
        <w:rPr>
          <w:rFonts w:hint="eastAsia"/>
        </w:rPr>
        <w:t>пептидов</w:t>
      </w:r>
      <w:r>
        <w:t xml:space="preserve"> </w:t>
      </w:r>
      <w:r>
        <w:rPr>
          <w:rFonts w:hint="eastAsia"/>
        </w:rPr>
        <w:t>природного</w:t>
      </w:r>
      <w:r>
        <w:t xml:space="preserve"> </w:t>
      </w:r>
      <w:r>
        <w:rPr>
          <w:rFonts w:hint="eastAsia"/>
        </w:rPr>
        <w:t>происхождения</w:t>
      </w:r>
    </w:p>
    <w:p w14:paraId="2C974D85" w14:textId="77777777" w:rsidR="003B4012" w:rsidRDefault="003B4012" w:rsidP="003B4012"/>
    <w:p w14:paraId="4385A5F5" w14:textId="77777777" w:rsidR="003B4012" w:rsidRDefault="003B4012" w:rsidP="003B4012">
      <w:r>
        <w:t xml:space="preserve">3.4.4.2. </w:t>
      </w:r>
      <w:r>
        <w:rPr>
          <w:rFonts w:hint="eastAsia"/>
        </w:rPr>
        <w:t>Дисперсность</w:t>
      </w:r>
      <w:r>
        <w:t xml:space="preserve"> </w:t>
      </w:r>
      <w:r>
        <w:rPr>
          <w:rFonts w:hint="eastAsia"/>
        </w:rPr>
        <w:t>пептидов</w:t>
      </w:r>
      <w:r>
        <w:t xml:space="preserve"> </w:t>
      </w:r>
      <w:r>
        <w:rPr>
          <w:rFonts w:hint="eastAsia"/>
        </w:rPr>
        <w:t>синтетического</w:t>
      </w:r>
      <w:r>
        <w:t xml:space="preserve"> </w:t>
      </w:r>
      <w:r>
        <w:rPr>
          <w:rFonts w:hint="eastAsia"/>
        </w:rPr>
        <w:t>происхождения</w:t>
      </w:r>
    </w:p>
    <w:p w14:paraId="793C9326" w14:textId="77777777" w:rsidR="003B4012" w:rsidRDefault="003B4012" w:rsidP="003B4012"/>
    <w:p w14:paraId="23E60F45" w14:textId="77777777" w:rsidR="003B4012" w:rsidRDefault="003B4012" w:rsidP="003B4012">
      <w:r>
        <w:t xml:space="preserve">3.4.5. </w:t>
      </w:r>
      <w:r>
        <w:rPr>
          <w:rFonts w:hint="eastAsia"/>
        </w:rPr>
        <w:t>Типирование</w:t>
      </w:r>
      <w:r>
        <w:t xml:space="preserve"> </w:t>
      </w:r>
      <w:r>
        <w:rPr>
          <w:rFonts w:hint="eastAsia"/>
        </w:rPr>
        <w:t>бактериальных</w:t>
      </w:r>
      <w:r>
        <w:t xml:space="preserve"> </w:t>
      </w:r>
      <w:r>
        <w:rPr>
          <w:rFonts w:hint="eastAsia"/>
        </w:rPr>
        <w:t>штаммов</w:t>
      </w:r>
      <w:r>
        <w:t xml:space="preserve"> </w:t>
      </w:r>
      <w:r>
        <w:rPr>
          <w:rFonts w:hint="eastAsia"/>
        </w:rPr>
        <w:t>на</w:t>
      </w:r>
      <w:r>
        <w:t xml:space="preserve"> </w:t>
      </w:r>
      <w:r>
        <w:rPr>
          <w:rFonts w:hint="eastAsia"/>
        </w:rPr>
        <w:t>примере</w:t>
      </w:r>
    </w:p>
    <w:p w14:paraId="4BE48449" w14:textId="77777777" w:rsidR="003B4012" w:rsidRDefault="003B4012" w:rsidP="003B4012"/>
    <w:p w14:paraId="18B3C388" w14:textId="77777777" w:rsidR="003B4012" w:rsidRDefault="003B4012" w:rsidP="003B4012">
      <w:r>
        <w:t>Escherichia coli</w:t>
      </w:r>
    </w:p>
    <w:p w14:paraId="4360F82C" w14:textId="77777777" w:rsidR="003B4012" w:rsidRDefault="003B4012" w:rsidP="003B4012"/>
    <w:p w14:paraId="7A1D7990" w14:textId="77777777" w:rsidR="003B4012" w:rsidRDefault="003B4012" w:rsidP="003B4012">
      <w:r>
        <w:t>137</w:t>
      </w:r>
    </w:p>
    <w:p w14:paraId="57CD7163" w14:textId="77777777" w:rsidR="003B4012" w:rsidRDefault="003B4012" w:rsidP="003B4012"/>
    <w:p w14:paraId="7F83C857" w14:textId="77777777" w:rsidR="003B4012" w:rsidRDefault="003B4012" w:rsidP="003B4012">
      <w:r>
        <w:t>138</w:t>
      </w:r>
    </w:p>
    <w:p w14:paraId="7DA9A897" w14:textId="77777777" w:rsidR="003B4012" w:rsidRDefault="003B4012" w:rsidP="003B4012"/>
    <w:p w14:paraId="70B593C7" w14:textId="77777777" w:rsidR="003B4012" w:rsidRDefault="003B4012" w:rsidP="003B4012">
      <w:r>
        <w:t>139</w:t>
      </w:r>
    </w:p>
    <w:p w14:paraId="00F31AEE" w14:textId="77777777" w:rsidR="003B4012" w:rsidRDefault="003B4012" w:rsidP="003B4012"/>
    <w:p w14:paraId="095CC3A7" w14:textId="77777777" w:rsidR="003B4012" w:rsidRDefault="003B4012" w:rsidP="003B4012">
      <w:r>
        <w:t>141</w:t>
      </w:r>
    </w:p>
    <w:p w14:paraId="46CA9112" w14:textId="77777777" w:rsidR="003B4012" w:rsidRDefault="003B4012" w:rsidP="003B4012"/>
    <w:p w14:paraId="642C35BE" w14:textId="77777777" w:rsidR="003B4012" w:rsidRDefault="003B4012" w:rsidP="003B4012">
      <w:r>
        <w:t>162</w:t>
      </w:r>
    </w:p>
    <w:p w14:paraId="0F16A639" w14:textId="77777777" w:rsidR="003B4012" w:rsidRDefault="003B4012" w:rsidP="003B4012"/>
    <w:p w14:paraId="72F39745" w14:textId="77777777" w:rsidR="003B4012" w:rsidRDefault="003B4012" w:rsidP="003B4012">
      <w:r>
        <w:t>186</w:t>
      </w:r>
    </w:p>
    <w:p w14:paraId="05FF259C" w14:textId="77777777" w:rsidR="003B4012" w:rsidRDefault="003B4012" w:rsidP="003B4012"/>
    <w:p w14:paraId="285288BF" w14:textId="77777777" w:rsidR="003B4012" w:rsidRDefault="003B4012" w:rsidP="003B4012">
      <w:r>
        <w:t>186</w:t>
      </w:r>
    </w:p>
    <w:p w14:paraId="0154CE46" w14:textId="77777777" w:rsidR="003B4012" w:rsidRDefault="003B4012" w:rsidP="003B4012"/>
    <w:p w14:paraId="2D7A0077" w14:textId="77777777" w:rsidR="003B4012" w:rsidRDefault="003B4012" w:rsidP="003B4012">
      <w:r>
        <w:t xml:space="preserve">3.4.6. </w:t>
      </w:r>
      <w:r>
        <w:rPr>
          <w:rFonts w:hint="eastAsia"/>
        </w:rPr>
        <w:t>Экспресс</w:t>
      </w:r>
      <w:r>
        <w:t>-</w:t>
      </w:r>
      <w:r>
        <w:rPr>
          <w:rFonts w:hint="eastAsia"/>
        </w:rPr>
        <w:t>идентификация</w:t>
      </w:r>
      <w:r>
        <w:t xml:space="preserve"> </w:t>
      </w:r>
      <w:r>
        <w:rPr>
          <w:rFonts w:hint="eastAsia"/>
        </w:rPr>
        <w:t>водных</w:t>
      </w:r>
      <w:r>
        <w:t xml:space="preserve"> </w:t>
      </w:r>
      <w:r>
        <w:rPr>
          <w:rFonts w:hint="eastAsia"/>
        </w:rPr>
        <w:t>растворов</w:t>
      </w:r>
      <w:r>
        <w:t xml:space="preserve"> </w:t>
      </w:r>
      <w:r>
        <w:rPr>
          <w:rFonts w:hint="eastAsia"/>
        </w:rPr>
        <w:t>лекарственных</w:t>
      </w:r>
      <w:r>
        <w:t xml:space="preserve"> </w:t>
      </w:r>
      <w:r>
        <w:rPr>
          <w:rFonts w:hint="eastAsia"/>
        </w:rPr>
        <w:t>средств</w:t>
      </w:r>
      <w:r>
        <w:t xml:space="preserve"> </w:t>
      </w:r>
      <w:r>
        <w:rPr>
          <w:rFonts w:hint="eastAsia"/>
        </w:rPr>
        <w:t>без</w:t>
      </w:r>
      <w:r>
        <w:t xml:space="preserve"> </w:t>
      </w:r>
      <w:r>
        <w:rPr>
          <w:rFonts w:hint="eastAsia"/>
        </w:rPr>
        <w:t>вскрытия</w:t>
      </w:r>
      <w:r>
        <w:t xml:space="preserve"> </w:t>
      </w:r>
      <w:r>
        <w:rPr>
          <w:rFonts w:hint="eastAsia"/>
        </w:rPr>
        <w:t>упаковки</w:t>
      </w:r>
    </w:p>
    <w:p w14:paraId="3C708F14" w14:textId="77777777" w:rsidR="003B4012" w:rsidRDefault="003B4012" w:rsidP="003B4012"/>
    <w:p w14:paraId="452DB9EF" w14:textId="77777777" w:rsidR="003B4012" w:rsidRDefault="003B4012" w:rsidP="003B4012">
      <w:r>
        <w:t xml:space="preserve">3.5. </w:t>
      </w:r>
      <w:r>
        <w:rPr>
          <w:rFonts w:hint="eastAsia"/>
        </w:rPr>
        <w:t>Комплексное</w:t>
      </w:r>
      <w:r>
        <w:t xml:space="preserve"> </w:t>
      </w:r>
      <w:r>
        <w:rPr>
          <w:rFonts w:hint="eastAsia"/>
        </w:rPr>
        <w:t>физико</w:t>
      </w:r>
      <w:r>
        <w:t>-</w:t>
      </w:r>
      <w:r>
        <w:rPr>
          <w:rFonts w:hint="eastAsia"/>
        </w:rPr>
        <w:t>химическое</w:t>
      </w:r>
      <w:r>
        <w:t xml:space="preserve"> </w:t>
      </w:r>
      <w:r>
        <w:rPr>
          <w:rFonts w:hint="eastAsia"/>
        </w:rPr>
        <w:t>описание</w:t>
      </w:r>
      <w:r>
        <w:t xml:space="preserve"> </w:t>
      </w:r>
      <w:r>
        <w:rPr>
          <w:rFonts w:hint="eastAsia"/>
        </w:rPr>
        <w:t>гетерогенных</w:t>
      </w:r>
      <w:r>
        <w:t xml:space="preserve"> 184 </w:t>
      </w:r>
      <w:r>
        <w:rPr>
          <w:rFonts w:hint="eastAsia"/>
        </w:rPr>
        <w:t>растворов</w:t>
      </w:r>
      <w:r>
        <w:t xml:space="preserve"> </w:t>
      </w:r>
      <w:r>
        <w:rPr>
          <w:rFonts w:hint="eastAsia"/>
        </w:rPr>
        <w:t>лекарственных</w:t>
      </w:r>
      <w:r>
        <w:t xml:space="preserve"> </w:t>
      </w:r>
      <w:r>
        <w:rPr>
          <w:rFonts w:hint="eastAsia"/>
        </w:rPr>
        <w:t>средств</w:t>
      </w:r>
    </w:p>
    <w:p w14:paraId="0642E8E2" w14:textId="77777777" w:rsidR="003B4012" w:rsidRDefault="003B4012" w:rsidP="003B4012"/>
    <w:p w14:paraId="4FECDE86" w14:textId="77777777" w:rsidR="003B4012" w:rsidRDefault="003B4012" w:rsidP="003B4012">
      <w:r>
        <w:t xml:space="preserve">3.5.1.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воды</w:t>
      </w:r>
      <w:r>
        <w:t xml:space="preserve"> </w:t>
      </w:r>
      <w:r>
        <w:rPr>
          <w:rFonts w:hint="eastAsia"/>
        </w:rPr>
        <w:t>с</w:t>
      </w:r>
      <w:r>
        <w:t xml:space="preserve"> </w:t>
      </w:r>
      <w:r>
        <w:rPr>
          <w:rFonts w:hint="eastAsia"/>
        </w:rPr>
        <w:t>измененным</w:t>
      </w:r>
      <w:r>
        <w:t xml:space="preserve"> </w:t>
      </w:r>
      <w:r>
        <w:rPr>
          <w:rFonts w:hint="eastAsia"/>
        </w:rPr>
        <w:t>изотопным</w:t>
      </w:r>
      <w:r>
        <w:t xml:space="preserve"> </w:t>
      </w:r>
      <w:r>
        <w:rPr>
          <w:rFonts w:hint="eastAsia"/>
        </w:rPr>
        <w:t>составом</w:t>
      </w:r>
      <w:r>
        <w:t xml:space="preserve"> </w:t>
      </w:r>
      <w:r>
        <w:rPr>
          <w:rFonts w:hint="eastAsia"/>
        </w:rPr>
        <w:t>по</w:t>
      </w:r>
      <w:r>
        <w:t xml:space="preserve"> </w:t>
      </w:r>
      <w:r>
        <w:rPr>
          <w:rFonts w:hint="eastAsia"/>
        </w:rPr>
        <w:t>водороду</w:t>
      </w:r>
    </w:p>
    <w:p w14:paraId="4D218BE7" w14:textId="77777777" w:rsidR="003B4012" w:rsidRDefault="003B4012" w:rsidP="003B4012"/>
    <w:p w14:paraId="1B00F2DD" w14:textId="77777777" w:rsidR="003B4012" w:rsidRDefault="003B4012" w:rsidP="003B4012">
      <w:r>
        <w:t xml:space="preserve">3.5.2. </w:t>
      </w:r>
      <w:r>
        <w:rPr>
          <w:rFonts w:hint="eastAsia"/>
        </w:rPr>
        <w:t>Влияние</w:t>
      </w:r>
      <w:r>
        <w:t xml:space="preserve"> </w:t>
      </w:r>
      <w:r>
        <w:rPr>
          <w:rFonts w:hint="eastAsia"/>
        </w:rPr>
        <w:t>изотопного</w:t>
      </w:r>
      <w:r>
        <w:t xml:space="preserve"> </w:t>
      </w:r>
      <w:r>
        <w:rPr>
          <w:rFonts w:hint="eastAsia"/>
        </w:rPr>
        <w:t>состава</w:t>
      </w:r>
      <w:r>
        <w:t xml:space="preserve"> </w:t>
      </w:r>
      <w:r>
        <w:rPr>
          <w:rFonts w:hint="eastAsia"/>
        </w:rPr>
        <w:t>воды</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растворов</w:t>
      </w:r>
      <w:r>
        <w:t xml:space="preserve"> </w:t>
      </w:r>
      <w:r>
        <w:rPr>
          <w:rFonts w:hint="eastAsia"/>
        </w:rPr>
        <w:t>наночастиц</w:t>
      </w:r>
    </w:p>
    <w:p w14:paraId="0E71C8E0" w14:textId="77777777" w:rsidR="003B4012" w:rsidRDefault="003B4012" w:rsidP="003B4012"/>
    <w:p w14:paraId="3E3402E1" w14:textId="77777777" w:rsidR="003B4012" w:rsidRDefault="003B4012" w:rsidP="003B4012">
      <w:r>
        <w:t xml:space="preserve">3.6. </w:t>
      </w:r>
      <w:r>
        <w:rPr>
          <w:rFonts w:hint="eastAsia"/>
        </w:rPr>
        <w:t>Метод</w:t>
      </w:r>
      <w:r>
        <w:t xml:space="preserve"> </w:t>
      </w:r>
      <w:r>
        <w:rPr>
          <w:rFonts w:hint="eastAsia"/>
        </w:rPr>
        <w:t>лазерной</w:t>
      </w:r>
      <w:r>
        <w:t xml:space="preserve"> </w:t>
      </w:r>
      <w:r>
        <w:rPr>
          <w:rFonts w:hint="eastAsia"/>
        </w:rPr>
        <w:t>дифракции</w:t>
      </w:r>
      <w:r>
        <w:t xml:space="preserve"> </w:t>
      </w:r>
      <w:r>
        <w:rPr>
          <w:rFonts w:hint="eastAsia"/>
        </w:rPr>
        <w:t>света</w:t>
      </w:r>
      <w:r>
        <w:t xml:space="preserve"> </w:t>
      </w:r>
      <w:r>
        <w:rPr>
          <w:rFonts w:hint="eastAsia"/>
        </w:rPr>
        <w:t>в</w:t>
      </w:r>
      <w:r>
        <w:t xml:space="preserve"> </w:t>
      </w:r>
      <w:r>
        <w:rPr>
          <w:rFonts w:hint="eastAsia"/>
        </w:rPr>
        <w:t>контроле</w:t>
      </w:r>
      <w:r>
        <w:t xml:space="preserve"> </w:t>
      </w:r>
      <w:r>
        <w:rPr>
          <w:rFonts w:hint="eastAsia"/>
        </w:rPr>
        <w:t>качества</w:t>
      </w:r>
      <w:r>
        <w:t xml:space="preserve"> ^^ </w:t>
      </w:r>
      <w:r>
        <w:rPr>
          <w:rFonts w:hint="eastAsia"/>
        </w:rPr>
        <w:t>фармацевтических</w:t>
      </w:r>
      <w:r>
        <w:t xml:space="preserve"> </w:t>
      </w:r>
      <w:r>
        <w:rPr>
          <w:rFonts w:hint="eastAsia"/>
        </w:rPr>
        <w:t>субстанций</w:t>
      </w:r>
      <w:r>
        <w:t xml:space="preserve"> </w:t>
      </w:r>
      <w:r>
        <w:rPr>
          <w:rFonts w:hint="eastAsia"/>
        </w:rPr>
        <w:t>и</w:t>
      </w:r>
      <w:r>
        <w:t xml:space="preserve"> </w:t>
      </w:r>
      <w:r>
        <w:rPr>
          <w:rFonts w:hint="eastAsia"/>
        </w:rPr>
        <w:t>вспомогательных</w:t>
      </w:r>
      <w:r>
        <w:t xml:space="preserve"> </w:t>
      </w:r>
      <w:r>
        <w:rPr>
          <w:rFonts w:hint="eastAsia"/>
        </w:rPr>
        <w:t>веществ</w:t>
      </w:r>
      <w:r>
        <w:t xml:space="preserve"> </w:t>
      </w:r>
      <w:r>
        <w:rPr>
          <w:rFonts w:hint="eastAsia"/>
        </w:rPr>
        <w:t>по</w:t>
      </w:r>
      <w:r>
        <w:t xml:space="preserve"> 194 </w:t>
      </w:r>
      <w:r>
        <w:rPr>
          <w:rFonts w:hint="eastAsia"/>
        </w:rPr>
        <w:t>показателю</w:t>
      </w:r>
      <w:r>
        <w:t xml:space="preserve"> </w:t>
      </w:r>
      <w:r>
        <w:rPr>
          <w:rFonts w:hint="eastAsia"/>
        </w:rPr>
        <w:t>«</w:t>
      </w:r>
      <w:r>
        <w:rPr>
          <w:rFonts w:hint="eastAsia"/>
        </w:rPr>
        <w:t>Растворимость</w:t>
      </w:r>
      <w:r>
        <w:rPr>
          <w:rFonts w:hint="eastAsia"/>
        </w:rPr>
        <w:t>»</w:t>
      </w:r>
    </w:p>
    <w:p w14:paraId="6C5F52D8" w14:textId="77777777" w:rsidR="003B4012" w:rsidRDefault="003B4012" w:rsidP="003B4012"/>
    <w:p w14:paraId="1FFA11E5" w14:textId="77777777" w:rsidR="003B4012" w:rsidRDefault="003B4012" w:rsidP="003B4012">
      <w:r>
        <w:t>196</w:t>
      </w:r>
    </w:p>
    <w:p w14:paraId="578D478C" w14:textId="77777777" w:rsidR="003B4012" w:rsidRDefault="003B4012" w:rsidP="003B4012"/>
    <w:p w14:paraId="61FE9907" w14:textId="77777777" w:rsidR="003B4012" w:rsidRDefault="003B4012" w:rsidP="003B4012">
      <w:r>
        <w:t xml:space="preserve">3.6.1. </w:t>
      </w:r>
      <w:r>
        <w:rPr>
          <w:rFonts w:hint="eastAsia"/>
        </w:rPr>
        <w:t>Обоснование</w:t>
      </w:r>
      <w:r>
        <w:t xml:space="preserve"> </w:t>
      </w:r>
      <w:r>
        <w:rPr>
          <w:rFonts w:hint="eastAsia"/>
        </w:rPr>
        <w:t>применения</w:t>
      </w:r>
      <w:r>
        <w:t xml:space="preserve"> LALL S-</w:t>
      </w:r>
      <w:r>
        <w:rPr>
          <w:rFonts w:hint="eastAsia"/>
        </w:rPr>
        <w:t>метода</w:t>
      </w:r>
      <w:r>
        <w:t xml:space="preserve"> </w:t>
      </w:r>
      <w:r>
        <w:rPr>
          <w:rFonts w:hint="eastAsia"/>
        </w:rPr>
        <w:t>в</w:t>
      </w:r>
      <w:r>
        <w:t xml:space="preserve"> </w:t>
      </w:r>
      <w:r>
        <w:rPr>
          <w:rFonts w:hint="eastAsia"/>
        </w:rPr>
        <w:t>кинетических</w:t>
      </w:r>
      <w:r>
        <w:t xml:space="preserve"> </w:t>
      </w:r>
      <w:r>
        <w:rPr>
          <w:rFonts w:hint="eastAsia"/>
        </w:rPr>
        <w:t>исследованиях</w:t>
      </w:r>
      <w:r>
        <w:t xml:space="preserve"> </w:t>
      </w:r>
      <w:r>
        <w:rPr>
          <w:rFonts w:hint="eastAsia"/>
        </w:rPr>
        <w:t>растворения</w:t>
      </w:r>
    </w:p>
    <w:p w14:paraId="7F419335" w14:textId="77777777" w:rsidR="003B4012" w:rsidRDefault="003B4012" w:rsidP="003B4012"/>
    <w:p w14:paraId="11B94727" w14:textId="77777777" w:rsidR="003B4012" w:rsidRDefault="003B4012" w:rsidP="003B4012">
      <w:r>
        <w:t xml:space="preserve">3.6.2. </w:t>
      </w:r>
      <w:r>
        <w:rPr>
          <w:rFonts w:hint="eastAsia"/>
        </w:rPr>
        <w:t>Кинетика</w:t>
      </w:r>
      <w:r>
        <w:t xml:space="preserve"> </w:t>
      </w:r>
      <w:r>
        <w:rPr>
          <w:rFonts w:hint="eastAsia"/>
        </w:rPr>
        <w:t>растворения</w:t>
      </w:r>
      <w:r>
        <w:t xml:space="preserve"> </w:t>
      </w:r>
      <w:r>
        <w:rPr>
          <w:rFonts w:hint="eastAsia"/>
        </w:rPr>
        <w:t>бендазола</w:t>
      </w:r>
      <w:r>
        <w:t xml:space="preserve"> </w:t>
      </w:r>
      <w:r>
        <w:rPr>
          <w:rFonts w:hint="eastAsia"/>
        </w:rPr>
        <w:t>гидрохлорида</w:t>
      </w:r>
    </w:p>
    <w:p w14:paraId="0BEB500E" w14:textId="77777777" w:rsidR="003B4012" w:rsidRDefault="003B4012" w:rsidP="003B4012"/>
    <w:p w14:paraId="5D6AD4FE" w14:textId="77777777" w:rsidR="003B4012" w:rsidRDefault="003B4012" w:rsidP="003B4012">
      <w:r>
        <w:t xml:space="preserve">3.6.2.1. </w:t>
      </w:r>
      <w:r>
        <w:rPr>
          <w:rFonts w:hint="eastAsia"/>
        </w:rPr>
        <w:t>Кинетический</w:t>
      </w:r>
      <w:r>
        <w:t xml:space="preserve"> </w:t>
      </w:r>
      <w:r>
        <w:rPr>
          <w:rFonts w:hint="eastAsia"/>
        </w:rPr>
        <w:t>изотопный</w:t>
      </w:r>
      <w:r>
        <w:t xml:space="preserve"> </w:t>
      </w:r>
      <w:r>
        <w:rPr>
          <w:rFonts w:hint="eastAsia"/>
        </w:rPr>
        <w:t>эффект</w:t>
      </w:r>
      <w:r>
        <w:t xml:space="preserve"> </w:t>
      </w:r>
      <w:r>
        <w:rPr>
          <w:rFonts w:hint="eastAsia"/>
        </w:rPr>
        <w:t>растворения</w:t>
      </w:r>
    </w:p>
    <w:p w14:paraId="6679FF0B" w14:textId="77777777" w:rsidR="003B4012" w:rsidRDefault="003B4012" w:rsidP="003B4012"/>
    <w:p w14:paraId="713A42FA" w14:textId="77777777" w:rsidR="003B4012" w:rsidRDefault="003B4012" w:rsidP="003B4012">
      <w:r>
        <w:t xml:space="preserve">3.6.2.2. </w:t>
      </w:r>
      <w:r>
        <w:rPr>
          <w:rFonts w:hint="eastAsia"/>
        </w:rPr>
        <w:t>Скорость</w:t>
      </w:r>
      <w:r>
        <w:t xml:space="preserve"> </w:t>
      </w:r>
      <w:r>
        <w:rPr>
          <w:rFonts w:hint="eastAsia"/>
        </w:rPr>
        <w:t>растворения</w:t>
      </w:r>
      <w:r>
        <w:t xml:space="preserve"> </w:t>
      </w:r>
      <w:r>
        <w:rPr>
          <w:rFonts w:hint="eastAsia"/>
        </w:rPr>
        <w:t>в</w:t>
      </w:r>
      <w:r>
        <w:t xml:space="preserve"> </w:t>
      </w:r>
      <w:r>
        <w:rPr>
          <w:rFonts w:hint="eastAsia"/>
        </w:rPr>
        <w:t>воде</w:t>
      </w:r>
      <w:r>
        <w:t xml:space="preserve"> </w:t>
      </w:r>
      <w:r>
        <w:rPr>
          <w:rFonts w:hint="eastAsia"/>
        </w:rPr>
        <w:t>с</w:t>
      </w:r>
      <w:r>
        <w:t xml:space="preserve"> </w:t>
      </w:r>
      <w:r>
        <w:rPr>
          <w:rFonts w:hint="eastAsia"/>
        </w:rPr>
        <w:t>изотопным</w:t>
      </w:r>
      <w:r>
        <w:t xml:space="preserve"> </w:t>
      </w:r>
      <w:r>
        <w:rPr>
          <w:rFonts w:hint="eastAsia"/>
        </w:rPr>
        <w:t>эффектом</w:t>
      </w:r>
      <w:r>
        <w:t xml:space="preserve"> </w:t>
      </w:r>
      <w:r>
        <w:rPr>
          <w:rFonts w:hint="eastAsia"/>
        </w:rPr>
        <w:t>дейтерий</w:t>
      </w:r>
      <w:r>
        <w:t>-</w:t>
      </w:r>
      <w:r>
        <w:rPr>
          <w:rFonts w:hint="eastAsia"/>
        </w:rPr>
        <w:t>протий</w:t>
      </w:r>
    </w:p>
    <w:p w14:paraId="632865EE" w14:textId="77777777" w:rsidR="003B4012" w:rsidRDefault="003B4012" w:rsidP="003B4012"/>
    <w:p w14:paraId="1FDB5812" w14:textId="77777777" w:rsidR="003B4012" w:rsidRDefault="003B4012" w:rsidP="003B4012">
      <w:r>
        <w:t xml:space="preserve">3.6.3. </w:t>
      </w:r>
      <w:r>
        <w:rPr>
          <w:rFonts w:hint="eastAsia"/>
        </w:rPr>
        <w:t>Кинетика</w:t>
      </w:r>
      <w:r>
        <w:t xml:space="preserve"> </w:t>
      </w:r>
      <w:r>
        <w:rPr>
          <w:rFonts w:hint="eastAsia"/>
        </w:rPr>
        <w:t>растворения</w:t>
      </w:r>
      <w:r>
        <w:t xml:space="preserve"> </w:t>
      </w:r>
      <w:r>
        <w:rPr>
          <w:rFonts w:hint="eastAsia"/>
        </w:rPr>
        <w:t>топирамата</w:t>
      </w:r>
    </w:p>
    <w:p w14:paraId="3CCE60A3" w14:textId="77777777" w:rsidR="003B4012" w:rsidRDefault="003B4012" w:rsidP="003B4012"/>
    <w:p w14:paraId="545E2C99" w14:textId="77777777" w:rsidR="003B4012" w:rsidRDefault="003B4012" w:rsidP="003B4012">
      <w:r>
        <w:t xml:space="preserve">3.6.4. </w:t>
      </w:r>
      <w:r>
        <w:rPr>
          <w:rFonts w:hint="eastAsia"/>
        </w:rPr>
        <w:t>Кинетика</w:t>
      </w:r>
      <w:r>
        <w:t xml:space="preserve"> </w:t>
      </w:r>
      <w:r>
        <w:rPr>
          <w:rFonts w:hint="eastAsia"/>
        </w:rPr>
        <w:t>растворения</w:t>
      </w:r>
      <w:r>
        <w:t xml:space="preserve"> </w:t>
      </w:r>
      <w:r>
        <w:rPr>
          <w:rFonts w:hint="eastAsia"/>
        </w:rPr>
        <w:t>лактозы</w:t>
      </w:r>
      <w:r>
        <w:t xml:space="preserve"> </w:t>
      </w:r>
      <w:r>
        <w:rPr>
          <w:rFonts w:hint="eastAsia"/>
        </w:rPr>
        <w:t>моногидрата</w:t>
      </w:r>
    </w:p>
    <w:p w14:paraId="3BE1CC30" w14:textId="77777777" w:rsidR="003B4012" w:rsidRDefault="003B4012" w:rsidP="003B4012"/>
    <w:p w14:paraId="606328C6" w14:textId="77777777" w:rsidR="003B4012" w:rsidRDefault="003B4012" w:rsidP="003B4012">
      <w:r>
        <w:t xml:space="preserve">3.7. </w:t>
      </w:r>
      <w:r>
        <w:rPr>
          <w:rFonts w:hint="eastAsia"/>
        </w:rPr>
        <w:t>Влияние</w:t>
      </w:r>
      <w:r>
        <w:t xml:space="preserve"> </w:t>
      </w:r>
      <w:r>
        <w:rPr>
          <w:rFonts w:hint="eastAsia"/>
        </w:rPr>
        <w:t>условий</w:t>
      </w:r>
      <w:r>
        <w:t xml:space="preserve"> </w:t>
      </w:r>
      <w:r>
        <w:rPr>
          <w:rFonts w:hint="eastAsia"/>
        </w:rPr>
        <w:t>проведения</w:t>
      </w:r>
      <w:r>
        <w:t xml:space="preserve"> </w:t>
      </w:r>
      <w:r>
        <w:rPr>
          <w:rFonts w:hint="eastAsia"/>
        </w:rPr>
        <w:t>технологической</w:t>
      </w:r>
      <w:r>
        <w:t xml:space="preserve"> 232 </w:t>
      </w:r>
      <w:r>
        <w:rPr>
          <w:rFonts w:hint="eastAsia"/>
        </w:rPr>
        <w:t>грануляции</w:t>
      </w:r>
      <w:r>
        <w:t xml:space="preserve"> </w:t>
      </w:r>
      <w:r>
        <w:rPr>
          <w:rFonts w:hint="eastAsia"/>
        </w:rPr>
        <w:t>на</w:t>
      </w:r>
      <w:r>
        <w:t xml:space="preserve"> </w:t>
      </w:r>
      <w:r>
        <w:rPr>
          <w:rFonts w:hint="eastAsia"/>
        </w:rPr>
        <w:t>скорость</w:t>
      </w:r>
      <w:r>
        <w:t xml:space="preserve"> </w:t>
      </w:r>
      <w:r>
        <w:rPr>
          <w:rFonts w:hint="eastAsia"/>
        </w:rPr>
        <w:t>растворения</w:t>
      </w:r>
      <w:r>
        <w:t xml:space="preserve"> </w:t>
      </w:r>
      <w:r>
        <w:rPr>
          <w:rFonts w:hint="eastAsia"/>
        </w:rPr>
        <w:t>фармацевтических</w:t>
      </w:r>
      <w:r>
        <w:t xml:space="preserve"> </w:t>
      </w:r>
      <w:r>
        <w:rPr>
          <w:rFonts w:hint="eastAsia"/>
        </w:rPr>
        <w:t>композиций</w:t>
      </w:r>
      <w:r>
        <w:t xml:space="preserve">, </w:t>
      </w:r>
      <w:r>
        <w:rPr>
          <w:rFonts w:hint="eastAsia"/>
        </w:rPr>
        <w:t>содержащих</w:t>
      </w:r>
      <w:r>
        <w:t xml:space="preserve"> </w:t>
      </w:r>
      <w:r>
        <w:rPr>
          <w:rFonts w:hint="eastAsia"/>
        </w:rPr>
        <w:t>лактозу</w:t>
      </w:r>
    </w:p>
    <w:p w14:paraId="57201DE1" w14:textId="77777777" w:rsidR="003B4012" w:rsidRDefault="003B4012" w:rsidP="003B4012"/>
    <w:p w14:paraId="06271470" w14:textId="77777777" w:rsidR="003B4012" w:rsidRDefault="003B4012" w:rsidP="003B4012">
      <w:r>
        <w:t xml:space="preserve">3.8. </w:t>
      </w:r>
      <w:r>
        <w:rPr>
          <w:rFonts w:hint="eastAsia"/>
        </w:rPr>
        <w:t>Влияние</w:t>
      </w:r>
      <w:r>
        <w:t xml:space="preserve"> </w:t>
      </w:r>
      <w:r>
        <w:rPr>
          <w:rFonts w:hint="eastAsia"/>
        </w:rPr>
        <w:t>механохимической</w:t>
      </w:r>
      <w:r>
        <w:t xml:space="preserve"> </w:t>
      </w:r>
      <w:r>
        <w:rPr>
          <w:rFonts w:hint="eastAsia"/>
        </w:rPr>
        <w:t>активации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порошков</w:t>
      </w:r>
      <w:r>
        <w:t xml:space="preserve"> </w:t>
      </w:r>
      <w:r>
        <w:rPr>
          <w:rFonts w:hint="eastAsia"/>
        </w:rPr>
        <w:t>фармацевтических</w:t>
      </w:r>
      <w:r>
        <w:t xml:space="preserve"> </w:t>
      </w:r>
      <w:r>
        <w:rPr>
          <w:rFonts w:hint="eastAsia"/>
        </w:rPr>
        <w:t>субстанций</w:t>
      </w:r>
    </w:p>
    <w:p w14:paraId="2447BC0B" w14:textId="77777777" w:rsidR="003B4012" w:rsidRDefault="003B4012" w:rsidP="003B4012"/>
    <w:p w14:paraId="6F05C40A" w14:textId="77777777" w:rsidR="003B4012" w:rsidRDefault="003B4012" w:rsidP="003B4012">
      <w:r>
        <w:t xml:space="preserve">3.8.1. </w:t>
      </w:r>
      <w:r>
        <w:rPr>
          <w:rFonts w:hint="eastAsia"/>
        </w:rPr>
        <w:t>Микроскопическое</w:t>
      </w:r>
      <w:r>
        <w:t xml:space="preserve"> </w:t>
      </w:r>
      <w:r>
        <w:rPr>
          <w:rFonts w:hint="eastAsia"/>
        </w:rPr>
        <w:t>исследование</w:t>
      </w:r>
    </w:p>
    <w:p w14:paraId="4B3EAFDD" w14:textId="77777777" w:rsidR="003B4012" w:rsidRDefault="003B4012" w:rsidP="003B4012"/>
    <w:p w14:paraId="3EED916B" w14:textId="77777777" w:rsidR="003B4012" w:rsidRDefault="003B4012" w:rsidP="003B4012">
      <w:r>
        <w:t xml:space="preserve">3.8.2. </w:t>
      </w:r>
      <w:r>
        <w:rPr>
          <w:rFonts w:hint="eastAsia"/>
        </w:rPr>
        <w:t>Гранулометрический</w:t>
      </w:r>
      <w:r>
        <w:t xml:space="preserve"> </w:t>
      </w:r>
      <w:r>
        <w:rPr>
          <w:rFonts w:hint="eastAsia"/>
        </w:rPr>
        <w:t>анализ</w:t>
      </w:r>
    </w:p>
    <w:p w14:paraId="3AF0916F" w14:textId="77777777" w:rsidR="003B4012" w:rsidRDefault="003B4012" w:rsidP="003B4012"/>
    <w:p w14:paraId="3A0827D1" w14:textId="77777777" w:rsidR="003B4012" w:rsidRDefault="003B4012" w:rsidP="003B4012">
      <w:r>
        <w:t xml:space="preserve">3.8.3. </w:t>
      </w:r>
      <w:r>
        <w:rPr>
          <w:rFonts w:hint="eastAsia"/>
        </w:rPr>
        <w:t>Кинетика</w:t>
      </w:r>
      <w:r>
        <w:t xml:space="preserve"> </w:t>
      </w:r>
      <w:r>
        <w:rPr>
          <w:rFonts w:hint="eastAsia"/>
        </w:rPr>
        <w:t>растворения</w:t>
      </w:r>
      <w:r>
        <w:t xml:space="preserve"> </w:t>
      </w:r>
      <w:r>
        <w:rPr>
          <w:rFonts w:hint="eastAsia"/>
        </w:rPr>
        <w:t>лактозы</w:t>
      </w:r>
      <w:r>
        <w:t xml:space="preserve"> </w:t>
      </w:r>
      <w:r>
        <w:rPr>
          <w:rFonts w:hint="eastAsia"/>
        </w:rPr>
        <w:t>моногидрата</w:t>
      </w:r>
      <w:r>
        <w:t xml:space="preserve"> </w:t>
      </w:r>
      <w:r>
        <w:rPr>
          <w:rFonts w:hint="eastAsia"/>
        </w:rPr>
        <w:t>после</w:t>
      </w:r>
      <w:r>
        <w:t xml:space="preserve"> </w:t>
      </w:r>
      <w:r>
        <w:rPr>
          <w:rFonts w:hint="eastAsia"/>
        </w:rPr>
        <w:t>механоактивации</w:t>
      </w:r>
    </w:p>
    <w:p w14:paraId="65EC4441" w14:textId="77777777" w:rsidR="003B4012" w:rsidRDefault="003B4012" w:rsidP="003B4012"/>
    <w:p w14:paraId="34036ED2" w14:textId="77777777" w:rsidR="003B4012" w:rsidRDefault="003B4012" w:rsidP="003B4012">
      <w:r>
        <w:t>212</w:t>
      </w:r>
    </w:p>
    <w:p w14:paraId="02BF35C6" w14:textId="77777777" w:rsidR="003B4012" w:rsidRDefault="003B4012" w:rsidP="003B4012"/>
    <w:p w14:paraId="7C7EAB57" w14:textId="77777777" w:rsidR="003B4012" w:rsidRDefault="003B4012" w:rsidP="003B4012">
      <w:r>
        <w:t>228</w:t>
      </w:r>
    </w:p>
    <w:p w14:paraId="22803493" w14:textId="77777777" w:rsidR="003B4012" w:rsidRDefault="003B4012" w:rsidP="003B4012"/>
    <w:p w14:paraId="2B6DC1A5" w14:textId="77777777" w:rsidR="003B4012" w:rsidRDefault="003B4012" w:rsidP="003B4012">
      <w:r>
        <w:t xml:space="preserve">3.8.3.1. </w:t>
      </w:r>
      <w:r>
        <w:rPr>
          <w:rFonts w:hint="eastAsia"/>
        </w:rPr>
        <w:t>Гетерогенный</w:t>
      </w:r>
      <w:r>
        <w:t xml:space="preserve"> </w:t>
      </w:r>
      <w:r>
        <w:rPr>
          <w:rFonts w:hint="eastAsia"/>
        </w:rPr>
        <w:t>процесс</w:t>
      </w:r>
      <w:r>
        <w:t xml:space="preserve"> </w:t>
      </w:r>
      <w:r>
        <w:rPr>
          <w:rFonts w:hint="eastAsia"/>
        </w:rPr>
        <w:t>растворения</w:t>
      </w:r>
      <w:r>
        <w:t xml:space="preserve"> </w:t>
      </w:r>
      <w:r>
        <w:rPr>
          <w:rFonts w:hint="eastAsia"/>
        </w:rPr>
        <w:t>АФИ</w:t>
      </w:r>
    </w:p>
    <w:p w14:paraId="2CAAB368" w14:textId="77777777" w:rsidR="003B4012" w:rsidRDefault="003B4012" w:rsidP="003B4012"/>
    <w:p w14:paraId="2BB155CE" w14:textId="77777777" w:rsidR="003B4012" w:rsidRDefault="003B4012" w:rsidP="003B4012">
      <w:r>
        <w:t xml:space="preserve">3.8.4. </w:t>
      </w:r>
      <w:r>
        <w:rPr>
          <w:rFonts w:hint="eastAsia"/>
        </w:rPr>
        <w:t>Аррениусовская</w:t>
      </w:r>
      <w:r>
        <w:t xml:space="preserve"> </w:t>
      </w:r>
      <w:r>
        <w:rPr>
          <w:rFonts w:hint="eastAsia"/>
        </w:rPr>
        <w:t>кинетика</w:t>
      </w:r>
      <w:r>
        <w:t xml:space="preserve"> </w:t>
      </w:r>
      <w:r>
        <w:rPr>
          <w:rFonts w:hint="eastAsia"/>
        </w:rPr>
        <w:t>лиганд</w:t>
      </w:r>
      <w:r>
        <w:t>-</w:t>
      </w:r>
      <w:r>
        <w:rPr>
          <w:rFonts w:hint="eastAsia"/>
        </w:rPr>
        <w:t>индуцированной</w:t>
      </w:r>
      <w:r>
        <w:t xml:space="preserve"> 266 </w:t>
      </w:r>
      <w:r>
        <w:rPr>
          <w:rFonts w:hint="eastAsia"/>
        </w:rPr>
        <w:t>гибели</w:t>
      </w:r>
      <w:r>
        <w:t xml:space="preserve"> ambiguum </w:t>
      </w:r>
      <w:r>
        <w:rPr>
          <w:rFonts w:hint="eastAsia"/>
        </w:rPr>
        <w:t>в</w:t>
      </w:r>
      <w:r>
        <w:t xml:space="preserve"> </w:t>
      </w:r>
      <w:r>
        <w:rPr>
          <w:rFonts w:hint="eastAsia"/>
        </w:rPr>
        <w:t>водных</w:t>
      </w:r>
      <w:r>
        <w:t xml:space="preserve"> </w:t>
      </w:r>
      <w:r>
        <w:rPr>
          <w:rFonts w:hint="eastAsia"/>
        </w:rPr>
        <w:t>растворах</w:t>
      </w:r>
      <w:r>
        <w:t xml:space="preserve"> </w:t>
      </w:r>
      <w:r>
        <w:rPr>
          <w:rFonts w:hint="eastAsia"/>
        </w:rPr>
        <w:t>нативных</w:t>
      </w:r>
      <w:r>
        <w:t xml:space="preserve"> </w:t>
      </w:r>
      <w:r>
        <w:rPr>
          <w:rFonts w:hint="eastAsia"/>
        </w:rPr>
        <w:t>и</w:t>
      </w:r>
      <w:r>
        <w:t xml:space="preserve"> ^25</w:t>
      </w:r>
    </w:p>
    <w:p w14:paraId="4D357C14" w14:textId="77777777" w:rsidR="003B4012" w:rsidRDefault="003B4012" w:rsidP="003B4012"/>
    <w:p w14:paraId="17E5E69B" w14:textId="77777777" w:rsidR="003B4012" w:rsidRDefault="003B4012" w:rsidP="003B4012">
      <w:r>
        <w:rPr>
          <w:rFonts w:hint="eastAsia"/>
        </w:rPr>
        <w:t>механоактивирвоанных</w:t>
      </w:r>
      <w:r>
        <w:t xml:space="preserve"> </w:t>
      </w:r>
      <w:r>
        <w:rPr>
          <w:rFonts w:hint="eastAsia"/>
        </w:rPr>
        <w:t>АФИ</w:t>
      </w:r>
      <w:r>
        <w:t xml:space="preserve"> </w:t>
      </w:r>
      <w:r>
        <w:rPr>
          <w:rFonts w:hint="eastAsia"/>
        </w:rPr>
        <w:t>и</w:t>
      </w:r>
      <w:r>
        <w:t xml:space="preserve"> </w:t>
      </w:r>
      <w:r>
        <w:rPr>
          <w:rFonts w:hint="eastAsia"/>
        </w:rPr>
        <w:t>ВВ</w:t>
      </w:r>
    </w:p>
    <w:p w14:paraId="69CC8BE4" w14:textId="77777777" w:rsidR="003B4012" w:rsidRDefault="003B4012" w:rsidP="003B4012"/>
    <w:p w14:paraId="671FA3E2" w14:textId="77777777" w:rsidR="003B4012" w:rsidRDefault="003B4012" w:rsidP="003B4012">
      <w:r>
        <w:t>329</w:t>
      </w:r>
    </w:p>
    <w:p w14:paraId="43DF112F" w14:textId="77777777" w:rsidR="003B4012" w:rsidRDefault="003B4012" w:rsidP="003B4012"/>
    <w:p w14:paraId="5FA30A1E" w14:textId="77777777" w:rsidR="003B4012" w:rsidRDefault="003B4012" w:rsidP="003B4012">
      <w:r>
        <w:rPr>
          <w:rFonts w:hint="eastAsia"/>
        </w:rPr>
        <w:t>ЗАКЛЮЧЕНИЕ</w:t>
      </w:r>
    </w:p>
    <w:p w14:paraId="0CC81D22" w14:textId="77777777" w:rsidR="003B4012" w:rsidRDefault="003B4012" w:rsidP="003B4012"/>
    <w:p w14:paraId="74125AF8" w14:textId="77777777" w:rsidR="003B4012" w:rsidRDefault="003B4012" w:rsidP="003B4012">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w:t>
      </w:r>
      <w:r>
        <w:rPr>
          <w:rFonts w:hint="eastAsia"/>
        </w:rPr>
        <w:t>СЛОВАРЬ</w:t>
      </w:r>
      <w:r>
        <w:t xml:space="preserve"> </w:t>
      </w:r>
      <w:r>
        <w:rPr>
          <w:rFonts w:hint="eastAsia"/>
        </w:rPr>
        <w:t>ТЕРМИНОВ</w:t>
      </w:r>
      <w:r>
        <w:t xml:space="preserve"> </w:t>
      </w:r>
      <w:r>
        <w:rPr>
          <w:rFonts w:hint="eastAsia"/>
        </w:rPr>
        <w:t>СПИСОК</w:t>
      </w:r>
      <w:r>
        <w:t xml:space="preserve"> </w:t>
      </w:r>
      <w:r>
        <w:rPr>
          <w:rFonts w:hint="eastAsia"/>
        </w:rPr>
        <w:t>ЛИТЕРАТУРЫ</w:t>
      </w:r>
      <w:r>
        <w:t xml:space="preserve"> </w:t>
      </w:r>
      <w:r>
        <w:rPr>
          <w:rFonts w:hint="eastAsia"/>
        </w:rPr>
        <w:t>ПРИЛОЖЕНИЕ</w:t>
      </w:r>
    </w:p>
    <w:p w14:paraId="7F38D014" w14:textId="77777777" w:rsidR="003B4012" w:rsidRDefault="003B4012" w:rsidP="003B4012"/>
    <w:p w14:paraId="62481E64" w14:textId="4193965D" w:rsidR="003B4012" w:rsidRPr="003B4012" w:rsidRDefault="003B4012" w:rsidP="003B4012">
      <w:r>
        <w:rPr>
          <w:rFonts w:hint="eastAsia"/>
        </w:rPr>
        <w:t>БЛАГОДАРНОСТЬ</w:t>
      </w:r>
    </w:p>
    <w:sectPr w:rsidR="003B4012" w:rsidRPr="003B4012" w:rsidSect="000F69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8DDCB" w14:textId="77777777" w:rsidR="000F69C8" w:rsidRDefault="000F69C8">
      <w:pPr>
        <w:spacing w:after="0" w:line="240" w:lineRule="auto"/>
      </w:pPr>
      <w:r>
        <w:separator/>
      </w:r>
    </w:p>
  </w:endnote>
  <w:endnote w:type="continuationSeparator" w:id="0">
    <w:p w14:paraId="654647AB" w14:textId="77777777" w:rsidR="000F69C8" w:rsidRDefault="000F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816E0" w14:textId="77777777" w:rsidR="000F69C8" w:rsidRDefault="000F69C8"/>
    <w:p w14:paraId="48923C7B" w14:textId="77777777" w:rsidR="000F69C8" w:rsidRDefault="000F69C8"/>
    <w:p w14:paraId="2D2721DD" w14:textId="77777777" w:rsidR="000F69C8" w:rsidRDefault="000F69C8"/>
    <w:p w14:paraId="514ADECB" w14:textId="77777777" w:rsidR="000F69C8" w:rsidRDefault="000F69C8"/>
    <w:p w14:paraId="405204D6" w14:textId="77777777" w:rsidR="000F69C8" w:rsidRDefault="000F69C8"/>
    <w:p w14:paraId="25905F95" w14:textId="77777777" w:rsidR="000F69C8" w:rsidRDefault="000F69C8"/>
    <w:p w14:paraId="2EAFA8CD" w14:textId="77777777" w:rsidR="000F69C8" w:rsidRDefault="000F69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4CAE253" wp14:editId="16593E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4121D" w14:textId="77777777" w:rsidR="000F69C8" w:rsidRDefault="000F6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CAE2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44121D" w14:textId="77777777" w:rsidR="000F69C8" w:rsidRDefault="000F69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EB99DD" w14:textId="77777777" w:rsidR="000F69C8" w:rsidRDefault="000F69C8"/>
    <w:p w14:paraId="207A8183" w14:textId="77777777" w:rsidR="000F69C8" w:rsidRDefault="000F69C8"/>
    <w:p w14:paraId="16C74A58" w14:textId="77777777" w:rsidR="000F69C8" w:rsidRDefault="000F69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B23A40" wp14:editId="6871B28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17E2" w14:textId="77777777" w:rsidR="000F69C8" w:rsidRDefault="000F69C8"/>
                          <w:p w14:paraId="6BF80AEC" w14:textId="77777777" w:rsidR="000F69C8" w:rsidRDefault="000F6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23A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4317E2" w14:textId="77777777" w:rsidR="000F69C8" w:rsidRDefault="000F69C8"/>
                    <w:p w14:paraId="6BF80AEC" w14:textId="77777777" w:rsidR="000F69C8" w:rsidRDefault="000F69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7BDDF1" w14:textId="77777777" w:rsidR="000F69C8" w:rsidRDefault="000F69C8"/>
    <w:p w14:paraId="08FE6DCD" w14:textId="77777777" w:rsidR="000F69C8" w:rsidRDefault="000F69C8">
      <w:pPr>
        <w:rPr>
          <w:sz w:val="2"/>
          <w:szCs w:val="2"/>
        </w:rPr>
      </w:pPr>
    </w:p>
    <w:p w14:paraId="23C6FFB5" w14:textId="77777777" w:rsidR="000F69C8" w:rsidRDefault="000F69C8"/>
    <w:p w14:paraId="244C7901" w14:textId="77777777" w:rsidR="000F69C8" w:rsidRDefault="000F69C8">
      <w:pPr>
        <w:spacing w:after="0" w:line="240" w:lineRule="auto"/>
      </w:pPr>
    </w:p>
  </w:footnote>
  <w:footnote w:type="continuationSeparator" w:id="0">
    <w:p w14:paraId="120149BA" w14:textId="77777777" w:rsidR="000F69C8" w:rsidRDefault="000F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9C8"/>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18127</TotalTime>
  <Pages>4</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2921</cp:revision>
  <cp:lastPrinted>2009-02-06T05:36:00Z</cp:lastPrinted>
  <dcterms:created xsi:type="dcterms:W3CDTF">2024-04-09T10:20:00Z</dcterms:created>
  <dcterms:modified xsi:type="dcterms:W3CDTF">2024-05-01T17:55:00Z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