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58FED" w14:textId="72FC4274" w:rsidR="00445C70" w:rsidRDefault="00793B26" w:rsidP="00793B26">
      <w:r w:rsidRPr="00793B26">
        <w:rPr>
          <w:rFonts w:hint="eastAsia"/>
        </w:rPr>
        <w:t>Евлоева</w:t>
      </w:r>
      <w:r w:rsidRPr="00793B26">
        <w:t xml:space="preserve"> </w:t>
      </w:r>
      <w:r w:rsidRPr="00793B26">
        <w:rPr>
          <w:rFonts w:hint="eastAsia"/>
        </w:rPr>
        <w:t>Лиана</w:t>
      </w:r>
      <w:r w:rsidRPr="00793B26">
        <w:t xml:space="preserve"> </w:t>
      </w:r>
      <w:r w:rsidRPr="00793B26">
        <w:rPr>
          <w:rFonts w:hint="eastAsia"/>
        </w:rPr>
        <w:t>Маисовна</w:t>
      </w:r>
      <w:r>
        <w:t xml:space="preserve"> </w:t>
      </w:r>
      <w:r w:rsidRPr="00793B26">
        <w:rPr>
          <w:rFonts w:hint="eastAsia"/>
        </w:rPr>
        <w:t>Современная</w:t>
      </w:r>
      <w:r w:rsidRPr="00793B26">
        <w:t xml:space="preserve"> </w:t>
      </w:r>
      <w:r w:rsidRPr="00793B26">
        <w:rPr>
          <w:rFonts w:hint="eastAsia"/>
        </w:rPr>
        <w:t>ингушская</w:t>
      </w:r>
      <w:r w:rsidRPr="00793B26">
        <w:t xml:space="preserve"> </w:t>
      </w:r>
      <w:r w:rsidRPr="00793B26">
        <w:rPr>
          <w:rFonts w:hint="eastAsia"/>
        </w:rPr>
        <w:t>семья</w:t>
      </w:r>
      <w:r w:rsidRPr="00793B26">
        <w:t xml:space="preserve">: </w:t>
      </w:r>
      <w:r w:rsidRPr="00793B26">
        <w:rPr>
          <w:rFonts w:hint="eastAsia"/>
        </w:rPr>
        <w:t>этносоциальный</w:t>
      </w:r>
      <w:r w:rsidRPr="00793B26">
        <w:t xml:space="preserve"> </w:t>
      </w:r>
      <w:r w:rsidRPr="00793B26">
        <w:rPr>
          <w:rFonts w:hint="eastAsia"/>
        </w:rPr>
        <w:t>портрет</w:t>
      </w:r>
    </w:p>
    <w:p w14:paraId="704D8705" w14:textId="77777777" w:rsidR="00793B26" w:rsidRDefault="00793B26" w:rsidP="00793B26">
      <w:r>
        <w:rPr>
          <w:rFonts w:hint="eastAsia"/>
        </w:rPr>
        <w:t>ОГЛАВЛЕНИЕ</w:t>
      </w:r>
      <w:r>
        <w:t xml:space="preserve"> </w:t>
      </w:r>
      <w:r>
        <w:rPr>
          <w:rFonts w:hint="eastAsia"/>
        </w:rPr>
        <w:t>ДИССЕРТАЦИИ</w:t>
      </w:r>
    </w:p>
    <w:p w14:paraId="6941BBF5" w14:textId="77777777" w:rsidR="00793B26" w:rsidRDefault="00793B26" w:rsidP="00793B26">
      <w:r>
        <w:rPr>
          <w:rFonts w:hint="eastAsia"/>
        </w:rPr>
        <w:t>кандидат</w:t>
      </w:r>
      <w:r>
        <w:t xml:space="preserve"> </w:t>
      </w:r>
      <w:r>
        <w:rPr>
          <w:rFonts w:hint="eastAsia"/>
        </w:rPr>
        <w:t>наук</w:t>
      </w:r>
      <w:r>
        <w:t xml:space="preserve"> </w:t>
      </w:r>
      <w:r>
        <w:rPr>
          <w:rFonts w:hint="eastAsia"/>
        </w:rPr>
        <w:t>Евлоева</w:t>
      </w:r>
      <w:r>
        <w:t xml:space="preserve"> </w:t>
      </w:r>
      <w:r>
        <w:rPr>
          <w:rFonts w:hint="eastAsia"/>
        </w:rPr>
        <w:t>Лиана</w:t>
      </w:r>
      <w:r>
        <w:t xml:space="preserve"> </w:t>
      </w:r>
      <w:r>
        <w:rPr>
          <w:rFonts w:hint="eastAsia"/>
        </w:rPr>
        <w:t>Маисовна</w:t>
      </w:r>
    </w:p>
    <w:p w14:paraId="19D48AA3" w14:textId="77777777" w:rsidR="00793B26" w:rsidRDefault="00793B26" w:rsidP="00793B26">
      <w:r>
        <w:rPr>
          <w:rFonts w:hint="eastAsia"/>
        </w:rPr>
        <w:t>Введение</w:t>
      </w:r>
    </w:p>
    <w:p w14:paraId="09D74085" w14:textId="77777777" w:rsidR="00793B26" w:rsidRDefault="00793B26" w:rsidP="00793B26"/>
    <w:p w14:paraId="21D2F5BA" w14:textId="77777777" w:rsidR="00793B26" w:rsidRDefault="00793B26" w:rsidP="00793B26">
      <w:r>
        <w:rPr>
          <w:rFonts w:hint="eastAsia"/>
        </w:rPr>
        <w:t>Глава</w:t>
      </w:r>
      <w:r>
        <w:t xml:space="preserve"> 1.</w:t>
      </w:r>
      <w:r>
        <w:rPr>
          <w:rFonts w:hint="eastAsia"/>
        </w:rPr>
        <w:t>Социально</w:t>
      </w:r>
      <w:r>
        <w:t>-</w:t>
      </w:r>
      <w:r>
        <w:rPr>
          <w:rFonts w:hint="eastAsia"/>
        </w:rPr>
        <w:t>экономическое</w:t>
      </w:r>
      <w:r>
        <w:t xml:space="preserve"> </w:t>
      </w:r>
      <w:r>
        <w:rPr>
          <w:rFonts w:hint="eastAsia"/>
        </w:rPr>
        <w:t>положение</w:t>
      </w:r>
      <w:r>
        <w:t xml:space="preserve"> </w:t>
      </w:r>
      <w:r>
        <w:rPr>
          <w:rFonts w:hint="eastAsia"/>
        </w:rPr>
        <w:t>ингушей</w:t>
      </w:r>
      <w:r>
        <w:t xml:space="preserve"> </w:t>
      </w:r>
      <w:r>
        <w:rPr>
          <w:rFonts w:hint="eastAsia"/>
        </w:rPr>
        <w:t>в</w:t>
      </w:r>
      <w:r>
        <w:t xml:space="preserve"> </w:t>
      </w:r>
      <w:r>
        <w:rPr>
          <w:rFonts w:hint="eastAsia"/>
        </w:rPr>
        <w:t>конце</w:t>
      </w:r>
      <w:r>
        <w:t xml:space="preserve"> XIX - </w:t>
      </w:r>
      <w:r>
        <w:rPr>
          <w:rFonts w:hint="eastAsia"/>
        </w:rPr>
        <w:t>начале</w:t>
      </w:r>
      <w:r>
        <w:t xml:space="preserve"> XXI </w:t>
      </w:r>
      <w:r>
        <w:rPr>
          <w:rFonts w:hint="eastAsia"/>
        </w:rPr>
        <w:t>вв</w:t>
      </w:r>
    </w:p>
    <w:p w14:paraId="35299805" w14:textId="77777777" w:rsidR="00793B26" w:rsidRDefault="00793B26" w:rsidP="00793B26"/>
    <w:p w14:paraId="17B9BB2E" w14:textId="77777777" w:rsidR="00793B26" w:rsidRDefault="00793B26" w:rsidP="00793B26">
      <w:r>
        <w:t xml:space="preserve">1.1. </w:t>
      </w:r>
      <w:r>
        <w:rPr>
          <w:rFonts w:hint="eastAsia"/>
        </w:rPr>
        <w:t>Расселение</w:t>
      </w:r>
    </w:p>
    <w:p w14:paraId="4B4E9280" w14:textId="77777777" w:rsidR="00793B26" w:rsidRDefault="00793B26" w:rsidP="00793B26"/>
    <w:p w14:paraId="20571A95" w14:textId="77777777" w:rsidR="00793B26" w:rsidRDefault="00793B26" w:rsidP="00793B26">
      <w:r>
        <w:t xml:space="preserve">1.2. </w:t>
      </w:r>
      <w:r>
        <w:rPr>
          <w:rFonts w:hint="eastAsia"/>
        </w:rPr>
        <w:t>Хозяйственная</w:t>
      </w:r>
      <w:r>
        <w:t xml:space="preserve"> </w:t>
      </w:r>
      <w:r>
        <w:rPr>
          <w:rFonts w:hint="eastAsia"/>
        </w:rPr>
        <w:t>деятельность</w:t>
      </w:r>
    </w:p>
    <w:p w14:paraId="48A3970D" w14:textId="77777777" w:rsidR="00793B26" w:rsidRDefault="00793B26" w:rsidP="00793B26"/>
    <w:p w14:paraId="46E6AE28" w14:textId="77777777" w:rsidR="00793B26" w:rsidRDefault="00793B26" w:rsidP="00793B26">
      <w:r>
        <w:rPr>
          <w:rFonts w:hint="eastAsia"/>
        </w:rPr>
        <w:t>Глава</w:t>
      </w:r>
      <w:r>
        <w:t xml:space="preserve"> 2. </w:t>
      </w:r>
      <w:r>
        <w:rPr>
          <w:rFonts w:hint="eastAsia"/>
        </w:rPr>
        <w:t>Структура</w:t>
      </w:r>
      <w:r>
        <w:t xml:space="preserve"> </w:t>
      </w:r>
      <w:r>
        <w:rPr>
          <w:rFonts w:hint="eastAsia"/>
        </w:rPr>
        <w:t>современной</w:t>
      </w:r>
      <w:r>
        <w:t xml:space="preserve"> </w:t>
      </w:r>
      <w:r>
        <w:rPr>
          <w:rFonts w:hint="eastAsia"/>
        </w:rPr>
        <w:t>ингушской</w:t>
      </w:r>
      <w:r>
        <w:t xml:space="preserve"> </w:t>
      </w:r>
      <w:r>
        <w:rPr>
          <w:rFonts w:hint="eastAsia"/>
        </w:rPr>
        <w:t>семьи</w:t>
      </w:r>
    </w:p>
    <w:p w14:paraId="1AB4059B" w14:textId="77777777" w:rsidR="00793B26" w:rsidRDefault="00793B26" w:rsidP="00793B26"/>
    <w:p w14:paraId="0747D352" w14:textId="77777777" w:rsidR="00793B26" w:rsidRDefault="00793B26" w:rsidP="00793B26">
      <w:r>
        <w:t xml:space="preserve">2.1. </w:t>
      </w:r>
      <w:r>
        <w:rPr>
          <w:rFonts w:hint="eastAsia"/>
        </w:rPr>
        <w:t>Родственный</w:t>
      </w:r>
      <w:r>
        <w:t xml:space="preserve"> </w:t>
      </w:r>
      <w:r>
        <w:rPr>
          <w:rFonts w:hint="eastAsia"/>
        </w:rPr>
        <w:t>состав</w:t>
      </w:r>
    </w:p>
    <w:p w14:paraId="69829341" w14:textId="77777777" w:rsidR="00793B26" w:rsidRDefault="00793B26" w:rsidP="00793B26"/>
    <w:p w14:paraId="515813BB" w14:textId="77777777" w:rsidR="00793B26" w:rsidRDefault="00793B26" w:rsidP="00793B26">
      <w:r>
        <w:t xml:space="preserve">2.2. </w:t>
      </w:r>
      <w:r>
        <w:rPr>
          <w:rFonts w:hint="eastAsia"/>
        </w:rPr>
        <w:t>Поколенный</w:t>
      </w:r>
      <w:r>
        <w:t xml:space="preserve"> </w:t>
      </w:r>
      <w:r>
        <w:rPr>
          <w:rFonts w:hint="eastAsia"/>
        </w:rPr>
        <w:t>состав</w:t>
      </w:r>
    </w:p>
    <w:p w14:paraId="3AF9D516" w14:textId="77777777" w:rsidR="00793B26" w:rsidRDefault="00793B26" w:rsidP="00793B26"/>
    <w:p w14:paraId="1D7072E7" w14:textId="77777777" w:rsidR="00793B26" w:rsidRDefault="00793B26" w:rsidP="00793B26">
      <w:r>
        <w:t xml:space="preserve">2.3. </w:t>
      </w:r>
      <w:r>
        <w:rPr>
          <w:rFonts w:hint="eastAsia"/>
        </w:rPr>
        <w:t>Численный</w:t>
      </w:r>
      <w:r>
        <w:t xml:space="preserve"> </w:t>
      </w:r>
      <w:r>
        <w:rPr>
          <w:rFonts w:hint="eastAsia"/>
        </w:rPr>
        <w:t>состав</w:t>
      </w:r>
      <w:r>
        <w:t xml:space="preserve"> </w:t>
      </w:r>
      <w:r>
        <w:rPr>
          <w:rFonts w:hint="eastAsia"/>
        </w:rPr>
        <w:t>и</w:t>
      </w:r>
      <w:r>
        <w:t xml:space="preserve"> </w:t>
      </w:r>
      <w:r>
        <w:rPr>
          <w:rFonts w:hint="eastAsia"/>
        </w:rPr>
        <w:t>детность</w:t>
      </w:r>
    </w:p>
    <w:p w14:paraId="7DF4CD73" w14:textId="77777777" w:rsidR="00793B26" w:rsidRDefault="00793B26" w:rsidP="00793B26"/>
    <w:p w14:paraId="337AA432" w14:textId="77777777" w:rsidR="00793B26" w:rsidRDefault="00793B26" w:rsidP="00793B26">
      <w:r>
        <w:t xml:space="preserve">2.4. </w:t>
      </w:r>
      <w:r>
        <w:rPr>
          <w:rFonts w:hint="eastAsia"/>
        </w:rPr>
        <w:t>Внутрисемейные</w:t>
      </w:r>
      <w:r>
        <w:t xml:space="preserve"> </w:t>
      </w:r>
      <w:r>
        <w:rPr>
          <w:rFonts w:hint="eastAsia"/>
        </w:rPr>
        <w:t>отношения</w:t>
      </w:r>
    </w:p>
    <w:p w14:paraId="02F9EFE7" w14:textId="77777777" w:rsidR="00793B26" w:rsidRDefault="00793B26" w:rsidP="00793B26"/>
    <w:p w14:paraId="49752D4F" w14:textId="77777777" w:rsidR="00793B26" w:rsidRDefault="00793B26" w:rsidP="00793B26">
      <w:r>
        <w:rPr>
          <w:rFonts w:hint="eastAsia"/>
        </w:rPr>
        <w:t>Глава</w:t>
      </w:r>
      <w:r>
        <w:t xml:space="preserve"> </w:t>
      </w:r>
      <w:r>
        <w:rPr>
          <w:rFonts w:hint="eastAsia"/>
        </w:rPr>
        <w:t>З</w:t>
      </w:r>
      <w:r>
        <w:t>.</w:t>
      </w:r>
      <w:r>
        <w:rPr>
          <w:rFonts w:hint="eastAsia"/>
        </w:rPr>
        <w:t>Брак</w:t>
      </w:r>
      <w:r>
        <w:t xml:space="preserve"> </w:t>
      </w:r>
      <w:r>
        <w:rPr>
          <w:rFonts w:hint="eastAsia"/>
        </w:rPr>
        <w:t>и</w:t>
      </w:r>
      <w:r>
        <w:t xml:space="preserve"> </w:t>
      </w:r>
      <w:r>
        <w:rPr>
          <w:rFonts w:hint="eastAsia"/>
        </w:rPr>
        <w:t>семейная</w:t>
      </w:r>
      <w:r>
        <w:t xml:space="preserve"> </w:t>
      </w:r>
      <w:r>
        <w:rPr>
          <w:rFonts w:hint="eastAsia"/>
        </w:rPr>
        <w:t>обрядность</w:t>
      </w:r>
    </w:p>
    <w:p w14:paraId="2F5818FA" w14:textId="77777777" w:rsidR="00793B26" w:rsidRDefault="00793B26" w:rsidP="00793B26"/>
    <w:p w14:paraId="61C3012A" w14:textId="77777777" w:rsidR="00793B26" w:rsidRDefault="00793B26" w:rsidP="00793B26">
      <w:r>
        <w:t xml:space="preserve">3.1. </w:t>
      </w:r>
      <w:r>
        <w:rPr>
          <w:rFonts w:hint="eastAsia"/>
        </w:rPr>
        <w:t>Брак</w:t>
      </w:r>
      <w:r>
        <w:t xml:space="preserve"> </w:t>
      </w:r>
      <w:r>
        <w:rPr>
          <w:rFonts w:hint="eastAsia"/>
        </w:rPr>
        <w:t>и</w:t>
      </w:r>
      <w:r>
        <w:t xml:space="preserve"> </w:t>
      </w:r>
      <w:r>
        <w:rPr>
          <w:rFonts w:hint="eastAsia"/>
        </w:rPr>
        <w:t>формы</w:t>
      </w:r>
      <w:r>
        <w:t xml:space="preserve"> </w:t>
      </w:r>
      <w:r>
        <w:rPr>
          <w:rFonts w:hint="eastAsia"/>
        </w:rPr>
        <w:t>его</w:t>
      </w:r>
      <w:r>
        <w:t xml:space="preserve"> </w:t>
      </w:r>
      <w:r>
        <w:rPr>
          <w:rFonts w:hint="eastAsia"/>
        </w:rPr>
        <w:t>заключения</w:t>
      </w:r>
    </w:p>
    <w:p w14:paraId="11109A01" w14:textId="77777777" w:rsidR="00793B26" w:rsidRDefault="00793B26" w:rsidP="00793B26"/>
    <w:p w14:paraId="44F0C180" w14:textId="77777777" w:rsidR="00793B26" w:rsidRDefault="00793B26" w:rsidP="00793B26">
      <w:r>
        <w:t xml:space="preserve">3.2. </w:t>
      </w:r>
      <w:r>
        <w:rPr>
          <w:rFonts w:hint="eastAsia"/>
        </w:rPr>
        <w:t>Свадебные</w:t>
      </w:r>
      <w:r>
        <w:t xml:space="preserve"> </w:t>
      </w:r>
      <w:r>
        <w:rPr>
          <w:rFonts w:hint="eastAsia"/>
        </w:rPr>
        <w:t>обряды</w:t>
      </w:r>
    </w:p>
    <w:p w14:paraId="633C1A9F" w14:textId="77777777" w:rsidR="00793B26" w:rsidRDefault="00793B26" w:rsidP="00793B26"/>
    <w:p w14:paraId="13D63EC6" w14:textId="77777777" w:rsidR="00793B26" w:rsidRDefault="00793B26" w:rsidP="00793B26">
      <w:r>
        <w:t xml:space="preserve">3.3. </w:t>
      </w:r>
      <w:r>
        <w:rPr>
          <w:rFonts w:hint="eastAsia"/>
        </w:rPr>
        <w:t>Бракоразводные</w:t>
      </w:r>
      <w:r>
        <w:t xml:space="preserve"> </w:t>
      </w:r>
      <w:r>
        <w:rPr>
          <w:rFonts w:hint="eastAsia"/>
        </w:rPr>
        <w:t>процессы</w:t>
      </w:r>
    </w:p>
    <w:p w14:paraId="1D32F2D2" w14:textId="77777777" w:rsidR="00793B26" w:rsidRDefault="00793B26" w:rsidP="00793B26"/>
    <w:p w14:paraId="469A214E" w14:textId="77777777" w:rsidR="00793B26" w:rsidRDefault="00793B26" w:rsidP="00793B26">
      <w:r>
        <w:lastRenderedPageBreak/>
        <w:t xml:space="preserve">3.4. </w:t>
      </w:r>
      <w:r>
        <w:rPr>
          <w:rFonts w:hint="eastAsia"/>
        </w:rPr>
        <w:t>Обряды</w:t>
      </w:r>
      <w:r>
        <w:t xml:space="preserve">, </w:t>
      </w:r>
      <w:r>
        <w:rPr>
          <w:rFonts w:hint="eastAsia"/>
        </w:rPr>
        <w:t>связанные</w:t>
      </w:r>
      <w:r>
        <w:t xml:space="preserve"> </w:t>
      </w:r>
      <w:r>
        <w:rPr>
          <w:rFonts w:hint="eastAsia"/>
        </w:rPr>
        <w:t>с</w:t>
      </w:r>
      <w:r>
        <w:t xml:space="preserve"> </w:t>
      </w:r>
      <w:r>
        <w:rPr>
          <w:rFonts w:hint="eastAsia"/>
        </w:rPr>
        <w:t>рождением</w:t>
      </w:r>
      <w:r>
        <w:t xml:space="preserve"> </w:t>
      </w:r>
      <w:r>
        <w:rPr>
          <w:rFonts w:hint="eastAsia"/>
        </w:rPr>
        <w:t>и</w:t>
      </w:r>
      <w:r>
        <w:t xml:space="preserve"> </w:t>
      </w:r>
      <w:r>
        <w:rPr>
          <w:rFonts w:hint="eastAsia"/>
        </w:rPr>
        <w:t>воспитанием</w:t>
      </w:r>
      <w:r>
        <w:t xml:space="preserve"> </w:t>
      </w:r>
      <w:r>
        <w:rPr>
          <w:rFonts w:hint="eastAsia"/>
        </w:rPr>
        <w:t>детей</w:t>
      </w:r>
    </w:p>
    <w:p w14:paraId="21FC7DF6" w14:textId="77777777" w:rsidR="00793B26" w:rsidRDefault="00793B26" w:rsidP="00793B26"/>
    <w:p w14:paraId="6E790AED" w14:textId="77777777" w:rsidR="00793B26" w:rsidRDefault="00793B26" w:rsidP="00793B26">
      <w:r>
        <w:t xml:space="preserve">3.5. </w:t>
      </w:r>
      <w:r>
        <w:rPr>
          <w:rFonts w:hint="eastAsia"/>
        </w:rPr>
        <w:t>Похоронно</w:t>
      </w:r>
      <w:r>
        <w:t>-</w:t>
      </w:r>
      <w:r>
        <w:rPr>
          <w:rFonts w:hint="eastAsia"/>
        </w:rPr>
        <w:t>поминальные</w:t>
      </w:r>
      <w:r>
        <w:t xml:space="preserve"> </w:t>
      </w:r>
      <w:r>
        <w:rPr>
          <w:rFonts w:hint="eastAsia"/>
        </w:rPr>
        <w:t>обряды</w:t>
      </w:r>
    </w:p>
    <w:p w14:paraId="34A507A8" w14:textId="77777777" w:rsidR="00793B26" w:rsidRDefault="00793B26" w:rsidP="00793B26"/>
    <w:p w14:paraId="3A237EB0" w14:textId="77777777" w:rsidR="00793B26" w:rsidRDefault="00793B26" w:rsidP="00793B26">
      <w:r>
        <w:rPr>
          <w:rFonts w:hint="eastAsia"/>
        </w:rPr>
        <w:t>Заключение</w:t>
      </w:r>
    </w:p>
    <w:p w14:paraId="7EC00ACA" w14:textId="77777777" w:rsidR="00793B26" w:rsidRDefault="00793B26" w:rsidP="00793B26"/>
    <w:p w14:paraId="286AD3F5" w14:textId="77777777" w:rsidR="00793B26" w:rsidRDefault="00793B26" w:rsidP="00793B26">
      <w:r>
        <w:rPr>
          <w:rFonts w:hint="eastAsia"/>
        </w:rPr>
        <w:t>Библиографический</w:t>
      </w:r>
      <w:r>
        <w:t xml:space="preserve"> </w:t>
      </w:r>
      <w:r>
        <w:rPr>
          <w:rFonts w:hint="eastAsia"/>
        </w:rPr>
        <w:t>список</w:t>
      </w:r>
    </w:p>
    <w:p w14:paraId="25521920" w14:textId="77777777" w:rsidR="00793B26" w:rsidRDefault="00793B26" w:rsidP="00793B26"/>
    <w:p w14:paraId="599AA02A" w14:textId="77777777" w:rsidR="00793B26" w:rsidRDefault="00793B26" w:rsidP="00793B26">
      <w:r>
        <w:rPr>
          <w:rFonts w:hint="eastAsia"/>
        </w:rPr>
        <w:t>Источники</w:t>
      </w:r>
    </w:p>
    <w:p w14:paraId="1BFF464C" w14:textId="77777777" w:rsidR="00793B26" w:rsidRDefault="00793B26" w:rsidP="00793B26"/>
    <w:p w14:paraId="2B389FB0" w14:textId="77777777" w:rsidR="00793B26" w:rsidRDefault="00793B26" w:rsidP="00793B26">
      <w:r>
        <w:rPr>
          <w:rFonts w:hint="eastAsia"/>
        </w:rPr>
        <w:t>Литература</w:t>
      </w:r>
    </w:p>
    <w:p w14:paraId="3652E0C1" w14:textId="77777777" w:rsidR="00793B26" w:rsidRDefault="00793B26" w:rsidP="00793B26"/>
    <w:p w14:paraId="36ADD96E" w14:textId="24852056" w:rsidR="00793B26" w:rsidRPr="00793B26" w:rsidRDefault="00793B26" w:rsidP="00793B26">
      <w:r>
        <w:rPr>
          <w:rFonts w:hint="eastAsia"/>
        </w:rPr>
        <w:t>Приложение</w:t>
      </w:r>
    </w:p>
    <w:sectPr w:rsidR="00793B26" w:rsidRPr="00793B26" w:rsidSect="003F56E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CDD61" w14:textId="77777777" w:rsidR="003F56EE" w:rsidRDefault="003F56EE">
      <w:pPr>
        <w:spacing w:after="0" w:line="240" w:lineRule="auto"/>
      </w:pPr>
      <w:r>
        <w:separator/>
      </w:r>
    </w:p>
  </w:endnote>
  <w:endnote w:type="continuationSeparator" w:id="0">
    <w:p w14:paraId="2E555FAD" w14:textId="77777777" w:rsidR="003F56EE" w:rsidRDefault="003F5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9A3C6" w14:textId="77777777" w:rsidR="003F56EE" w:rsidRDefault="003F56EE"/>
    <w:p w14:paraId="38CCC1CA" w14:textId="77777777" w:rsidR="003F56EE" w:rsidRDefault="003F56EE"/>
    <w:p w14:paraId="22333A93" w14:textId="77777777" w:rsidR="003F56EE" w:rsidRDefault="003F56EE"/>
    <w:p w14:paraId="225AEB3A" w14:textId="77777777" w:rsidR="003F56EE" w:rsidRDefault="003F56EE"/>
    <w:p w14:paraId="14FED109" w14:textId="77777777" w:rsidR="003F56EE" w:rsidRDefault="003F56EE"/>
    <w:p w14:paraId="0EA60C42" w14:textId="77777777" w:rsidR="003F56EE" w:rsidRDefault="003F56EE"/>
    <w:p w14:paraId="1330E61E" w14:textId="77777777" w:rsidR="003F56EE" w:rsidRDefault="003F56E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F9F85E" wp14:editId="0FB9E7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3DAAD" w14:textId="77777777" w:rsidR="003F56EE" w:rsidRDefault="003F56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F9F85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A3DAAD" w14:textId="77777777" w:rsidR="003F56EE" w:rsidRDefault="003F56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F8D1D5" w14:textId="77777777" w:rsidR="003F56EE" w:rsidRDefault="003F56EE"/>
    <w:p w14:paraId="4596B66A" w14:textId="77777777" w:rsidR="003F56EE" w:rsidRDefault="003F56EE"/>
    <w:p w14:paraId="41E0D8C6" w14:textId="77777777" w:rsidR="003F56EE" w:rsidRDefault="003F56E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FA5E52" wp14:editId="450154A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FDCC0" w14:textId="77777777" w:rsidR="003F56EE" w:rsidRDefault="003F56EE"/>
                          <w:p w14:paraId="1714873F" w14:textId="77777777" w:rsidR="003F56EE" w:rsidRDefault="003F56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FA5E5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18FDCC0" w14:textId="77777777" w:rsidR="003F56EE" w:rsidRDefault="003F56EE"/>
                    <w:p w14:paraId="1714873F" w14:textId="77777777" w:rsidR="003F56EE" w:rsidRDefault="003F56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E8FCB8" w14:textId="77777777" w:rsidR="003F56EE" w:rsidRDefault="003F56EE"/>
    <w:p w14:paraId="2A34020D" w14:textId="77777777" w:rsidR="003F56EE" w:rsidRDefault="003F56EE">
      <w:pPr>
        <w:rPr>
          <w:sz w:val="2"/>
          <w:szCs w:val="2"/>
        </w:rPr>
      </w:pPr>
    </w:p>
    <w:p w14:paraId="283F7315" w14:textId="77777777" w:rsidR="003F56EE" w:rsidRDefault="003F56EE"/>
    <w:p w14:paraId="252EB59C" w14:textId="77777777" w:rsidR="003F56EE" w:rsidRDefault="003F56EE">
      <w:pPr>
        <w:spacing w:after="0" w:line="240" w:lineRule="auto"/>
      </w:pPr>
    </w:p>
  </w:footnote>
  <w:footnote w:type="continuationSeparator" w:id="0">
    <w:p w14:paraId="5DC10736" w14:textId="77777777" w:rsidR="003F56EE" w:rsidRDefault="003F5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6EE"/>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55365</TotalTime>
  <Pages>2</Pages>
  <Words>107</Words>
  <Characters>615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1072</cp:revision>
  <cp:lastPrinted>2009-02-06T05:36:00Z</cp:lastPrinted>
  <dcterms:created xsi:type="dcterms:W3CDTF">2024-01-07T13:43:00Z</dcterms:created>
  <dcterms:modified xsi:type="dcterms:W3CDTF">2024-04-02T12:34:00Z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