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897E" w14:textId="77777777" w:rsidR="008609E9" w:rsidRDefault="008609E9" w:rsidP="008609E9">
      <w:r>
        <w:rPr>
          <w:rFonts w:hint="eastAsia"/>
        </w:rPr>
        <w:t>Рековець</w:t>
      </w:r>
      <w:r>
        <w:t xml:space="preserve"> </w:t>
      </w:r>
      <w:r>
        <w:rPr>
          <w:rFonts w:hint="eastAsia"/>
        </w:rPr>
        <w:t>Оксана</w:t>
      </w:r>
      <w:r>
        <w:t xml:space="preserve"> </w:t>
      </w:r>
      <w:r>
        <w:rPr>
          <w:rFonts w:hint="eastAsia"/>
        </w:rPr>
        <w:t>Леонідівна</w:t>
      </w:r>
      <w:r>
        <w:t xml:space="preserve">, </w:t>
      </w:r>
      <w:r>
        <w:rPr>
          <w:rFonts w:hint="eastAsia"/>
        </w:rPr>
        <w:t>здобувач</w:t>
      </w:r>
      <w:r>
        <w:t xml:space="preserve">, </w:t>
      </w:r>
      <w:r>
        <w:rPr>
          <w:rFonts w:hint="eastAsia"/>
        </w:rPr>
        <w:t>старший</w:t>
      </w:r>
      <w:r>
        <w:t xml:space="preserve"> </w:t>
      </w:r>
      <w:r>
        <w:rPr>
          <w:rFonts w:hint="eastAsia"/>
        </w:rPr>
        <w:t>науковий</w:t>
      </w:r>
      <w:r>
        <w:t xml:space="preserve"> </w:t>
      </w:r>
      <w:r>
        <w:rPr>
          <w:rFonts w:hint="eastAsia"/>
        </w:rPr>
        <w:t>співробітник</w:t>
      </w:r>
    </w:p>
    <w:p w14:paraId="11255A1A" w14:textId="77777777" w:rsidR="008609E9" w:rsidRDefault="008609E9" w:rsidP="008609E9">
      <w:r>
        <w:rPr>
          <w:rFonts w:hint="eastAsia"/>
        </w:rPr>
        <w:t>відділу</w:t>
      </w:r>
      <w:r>
        <w:t xml:space="preserve"> </w:t>
      </w:r>
      <w:r>
        <w:rPr>
          <w:rFonts w:hint="eastAsia"/>
        </w:rPr>
        <w:t>вторинних</w:t>
      </w:r>
      <w:r>
        <w:t xml:space="preserve"> </w:t>
      </w:r>
      <w:r>
        <w:rPr>
          <w:rFonts w:hint="eastAsia"/>
        </w:rPr>
        <w:t>і</w:t>
      </w:r>
      <w:r>
        <w:t xml:space="preserve"> </w:t>
      </w:r>
      <w:r>
        <w:rPr>
          <w:rFonts w:hint="eastAsia"/>
        </w:rPr>
        <w:t>легеневих</w:t>
      </w:r>
      <w:r>
        <w:t xml:space="preserve"> </w:t>
      </w:r>
      <w:r>
        <w:rPr>
          <w:rFonts w:hint="eastAsia"/>
        </w:rPr>
        <w:t>гіпертензій</w:t>
      </w:r>
      <w:r>
        <w:t xml:space="preserve"> </w:t>
      </w:r>
      <w:r>
        <w:rPr>
          <w:rFonts w:hint="eastAsia"/>
        </w:rPr>
        <w:t>ДУ</w:t>
      </w:r>
      <w:r>
        <w:t xml:space="preserve"> </w:t>
      </w:r>
      <w:r>
        <w:rPr>
          <w:rFonts w:hint="eastAsia"/>
        </w:rPr>
        <w:t>«</w:t>
      </w:r>
      <w:r>
        <w:rPr>
          <w:rFonts w:hint="eastAsia"/>
        </w:rPr>
        <w:t>ННЦ</w:t>
      </w:r>
      <w:r>
        <w:t xml:space="preserve"> </w:t>
      </w:r>
      <w:r>
        <w:rPr>
          <w:rFonts w:hint="eastAsia"/>
        </w:rPr>
        <w:t>«</w:t>
      </w:r>
      <w:r>
        <w:rPr>
          <w:rFonts w:hint="eastAsia"/>
        </w:rPr>
        <w:t>Інститут</w:t>
      </w:r>
      <w:r>
        <w:t xml:space="preserve"> </w:t>
      </w:r>
      <w:r>
        <w:rPr>
          <w:rFonts w:hint="eastAsia"/>
        </w:rPr>
        <w:t>кардіології</w:t>
      </w:r>
      <w:r>
        <w:t xml:space="preserve">, </w:t>
      </w:r>
      <w:r>
        <w:rPr>
          <w:rFonts w:hint="eastAsia"/>
        </w:rPr>
        <w:t>клінічної</w:t>
      </w:r>
    </w:p>
    <w:p w14:paraId="60FE5B2E" w14:textId="77777777" w:rsidR="008609E9" w:rsidRDefault="008609E9" w:rsidP="008609E9">
      <w:r>
        <w:rPr>
          <w:rFonts w:hint="eastAsia"/>
        </w:rPr>
        <w:t>та</w:t>
      </w:r>
      <w:r>
        <w:t xml:space="preserve"> </w:t>
      </w:r>
      <w:r>
        <w:rPr>
          <w:rFonts w:hint="eastAsia"/>
        </w:rPr>
        <w:t>регенеративної</w:t>
      </w:r>
      <w:r>
        <w:t xml:space="preserve"> </w:t>
      </w:r>
      <w:r>
        <w:rPr>
          <w:rFonts w:hint="eastAsia"/>
        </w:rPr>
        <w:t>медицини</w:t>
      </w:r>
      <w:r>
        <w:t xml:space="preserve"> </w:t>
      </w:r>
      <w:r>
        <w:rPr>
          <w:rFonts w:hint="eastAsia"/>
        </w:rPr>
        <w:t>імені</w:t>
      </w:r>
      <w:r>
        <w:t xml:space="preserve"> </w:t>
      </w:r>
      <w:r>
        <w:rPr>
          <w:rFonts w:hint="eastAsia"/>
        </w:rPr>
        <w:t>академіка</w:t>
      </w:r>
      <w:r>
        <w:t xml:space="preserve"> </w:t>
      </w:r>
      <w:r>
        <w:rPr>
          <w:rFonts w:hint="eastAsia"/>
        </w:rPr>
        <w:t>М</w:t>
      </w:r>
      <w:r>
        <w:t>.</w:t>
      </w:r>
      <w:r>
        <w:rPr>
          <w:rFonts w:hint="eastAsia"/>
        </w:rPr>
        <w:t>Д</w:t>
      </w:r>
      <w:r>
        <w:t xml:space="preserve">. </w:t>
      </w:r>
      <w:r>
        <w:rPr>
          <w:rFonts w:hint="eastAsia"/>
        </w:rPr>
        <w:t>Стражеска</w:t>
      </w:r>
      <w:r>
        <w:t xml:space="preserve"> </w:t>
      </w:r>
      <w:r>
        <w:rPr>
          <w:rFonts w:hint="eastAsia"/>
        </w:rPr>
        <w:t>НАМН</w:t>
      </w:r>
      <w:r>
        <w:t xml:space="preserve"> </w:t>
      </w:r>
      <w:r>
        <w:rPr>
          <w:rFonts w:hint="eastAsia"/>
        </w:rPr>
        <w:t>України</w:t>
      </w:r>
      <w:r>
        <w:rPr>
          <w:rFonts w:hint="eastAsia"/>
        </w:rPr>
        <w:t>»</w:t>
      </w:r>
      <w:r>
        <w:t>,</w:t>
      </w:r>
    </w:p>
    <w:p w14:paraId="18FCD558" w14:textId="77777777" w:rsidR="008609E9" w:rsidRDefault="008609E9" w:rsidP="008609E9">
      <w:r>
        <w:rPr>
          <w:rFonts w:hint="eastAsia"/>
        </w:rPr>
        <w:t>тема</w:t>
      </w:r>
      <w:r>
        <w:t xml:space="preserve"> </w:t>
      </w:r>
      <w:r>
        <w:rPr>
          <w:rFonts w:hint="eastAsia"/>
        </w:rPr>
        <w:t>дисертації</w:t>
      </w:r>
      <w:r>
        <w:t xml:space="preserve">: </w:t>
      </w:r>
      <w:r>
        <w:rPr>
          <w:rFonts w:hint="eastAsia"/>
        </w:rPr>
        <w:t>«</w:t>
      </w:r>
      <w:r>
        <w:rPr>
          <w:rFonts w:hint="eastAsia"/>
        </w:rPr>
        <w:t>Клініко</w:t>
      </w:r>
      <w:r>
        <w:t>-</w:t>
      </w:r>
      <w:r>
        <w:rPr>
          <w:rFonts w:hint="eastAsia"/>
        </w:rPr>
        <w:t>патогенетичне</w:t>
      </w:r>
      <w:r>
        <w:t xml:space="preserve"> </w:t>
      </w:r>
      <w:r>
        <w:rPr>
          <w:rFonts w:hint="eastAsia"/>
        </w:rPr>
        <w:t>обгрунтування</w:t>
      </w:r>
      <w:r>
        <w:t xml:space="preserve"> </w:t>
      </w:r>
      <w:r>
        <w:rPr>
          <w:rFonts w:hint="eastAsia"/>
        </w:rPr>
        <w:t>індивідуалі</w:t>
      </w:r>
      <w:r>
        <w:t>-</w:t>
      </w:r>
      <w:r>
        <w:rPr>
          <w:rFonts w:hint="eastAsia"/>
        </w:rPr>
        <w:t>зованих</w:t>
      </w:r>
    </w:p>
    <w:p w14:paraId="36915E72" w14:textId="77777777" w:rsidR="008609E9" w:rsidRDefault="008609E9" w:rsidP="008609E9">
      <w:r>
        <w:rPr>
          <w:rFonts w:hint="eastAsia"/>
        </w:rPr>
        <w:t>діагностичних</w:t>
      </w:r>
      <w:r>
        <w:t xml:space="preserve"> </w:t>
      </w:r>
      <w:r>
        <w:rPr>
          <w:rFonts w:hint="eastAsia"/>
        </w:rPr>
        <w:t>підходів</w:t>
      </w:r>
      <w:r>
        <w:t xml:space="preserve"> </w:t>
      </w:r>
      <w:r>
        <w:rPr>
          <w:rFonts w:hint="eastAsia"/>
        </w:rPr>
        <w:t>та</w:t>
      </w:r>
      <w:r>
        <w:t xml:space="preserve"> </w:t>
      </w:r>
      <w:r>
        <w:rPr>
          <w:rFonts w:hint="eastAsia"/>
        </w:rPr>
        <w:t>лікувальних</w:t>
      </w:r>
      <w:r>
        <w:t xml:space="preserve"> </w:t>
      </w:r>
      <w:r>
        <w:rPr>
          <w:rFonts w:hint="eastAsia"/>
        </w:rPr>
        <w:t>програм</w:t>
      </w:r>
      <w:r>
        <w:t xml:space="preserve"> </w:t>
      </w:r>
      <w:r>
        <w:rPr>
          <w:rFonts w:hint="eastAsia"/>
        </w:rPr>
        <w:t>при</w:t>
      </w:r>
      <w:r>
        <w:t xml:space="preserve"> </w:t>
      </w:r>
      <w:r>
        <w:rPr>
          <w:rFonts w:hint="eastAsia"/>
        </w:rPr>
        <w:t>резистентній</w:t>
      </w:r>
      <w:r>
        <w:t xml:space="preserve"> </w:t>
      </w:r>
      <w:r>
        <w:rPr>
          <w:rFonts w:hint="eastAsia"/>
        </w:rPr>
        <w:t>артеріальній</w:t>
      </w:r>
    </w:p>
    <w:p w14:paraId="1EE35831" w14:textId="77777777" w:rsidR="008609E9" w:rsidRDefault="008609E9" w:rsidP="008609E9">
      <w:r>
        <w:rPr>
          <w:rFonts w:hint="eastAsia"/>
        </w:rPr>
        <w:t>гіпертензії</w:t>
      </w:r>
      <w:r>
        <w:rPr>
          <w:rFonts w:hint="eastAsia"/>
        </w:rPr>
        <w:t>»</w:t>
      </w:r>
      <w:r>
        <w:t xml:space="preserve">, (14.01.11 </w:t>
      </w:r>
      <w:r>
        <w:rPr>
          <w:rFonts w:hint="eastAsia"/>
        </w:rPr>
        <w:t>–</w:t>
      </w:r>
      <w:r>
        <w:t xml:space="preserve"> </w:t>
      </w:r>
      <w:r>
        <w:rPr>
          <w:rFonts w:hint="eastAsia"/>
        </w:rPr>
        <w:t>кардіологія</w:t>
      </w:r>
      <w:r>
        <w:t xml:space="preserve">). </w:t>
      </w:r>
      <w:r>
        <w:rPr>
          <w:rFonts w:hint="eastAsia"/>
        </w:rPr>
        <w:t>Спеціалізована</w:t>
      </w:r>
      <w:r>
        <w:t xml:space="preserve"> </w:t>
      </w:r>
      <w:r>
        <w:rPr>
          <w:rFonts w:hint="eastAsia"/>
        </w:rPr>
        <w:t>вчена</w:t>
      </w:r>
      <w:r>
        <w:t xml:space="preserve"> </w:t>
      </w:r>
      <w:r>
        <w:rPr>
          <w:rFonts w:hint="eastAsia"/>
        </w:rPr>
        <w:t>рада</w:t>
      </w:r>
      <w:r>
        <w:t xml:space="preserve"> </w:t>
      </w:r>
      <w:r>
        <w:rPr>
          <w:rFonts w:hint="eastAsia"/>
        </w:rPr>
        <w:t>Д</w:t>
      </w:r>
      <w:r>
        <w:t xml:space="preserve"> 26.003.08 </w:t>
      </w:r>
      <w:r>
        <w:rPr>
          <w:rFonts w:hint="eastAsia"/>
        </w:rPr>
        <w:t>в</w:t>
      </w:r>
    </w:p>
    <w:p w14:paraId="7B58743F" w14:textId="12BB11D1" w:rsidR="002066A4" w:rsidRPr="008609E9" w:rsidRDefault="008609E9" w:rsidP="008609E9">
      <w:r>
        <w:rPr>
          <w:rFonts w:hint="eastAsia"/>
        </w:rPr>
        <w:t>Національному</w:t>
      </w:r>
      <w:r>
        <w:t xml:space="preserve"> </w:t>
      </w:r>
      <w:r>
        <w:rPr>
          <w:rFonts w:hint="eastAsia"/>
        </w:rPr>
        <w:t>медичному</w:t>
      </w:r>
      <w:r>
        <w:t xml:space="preserve"> </w:t>
      </w:r>
      <w:r>
        <w:rPr>
          <w:rFonts w:hint="eastAsia"/>
        </w:rPr>
        <w:t>університеті</w:t>
      </w:r>
      <w:r>
        <w:t xml:space="preserve"> </w:t>
      </w:r>
      <w:r>
        <w:rPr>
          <w:rFonts w:hint="eastAsia"/>
        </w:rPr>
        <w:t>імені</w:t>
      </w:r>
      <w:r>
        <w:t xml:space="preserve"> </w:t>
      </w:r>
      <w:r>
        <w:rPr>
          <w:rFonts w:hint="eastAsia"/>
        </w:rPr>
        <w:t>О</w:t>
      </w:r>
      <w:r>
        <w:t>.</w:t>
      </w:r>
      <w:r>
        <w:rPr>
          <w:rFonts w:hint="eastAsia"/>
        </w:rPr>
        <w:t>О</w:t>
      </w:r>
      <w:r>
        <w:t xml:space="preserve">. </w:t>
      </w:r>
      <w:r>
        <w:rPr>
          <w:rFonts w:hint="eastAsia"/>
        </w:rPr>
        <w:t>Богомольця</w:t>
      </w:r>
    </w:p>
    <w:sectPr w:rsidR="002066A4" w:rsidRPr="008609E9" w:rsidSect="004342F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D5BDB" w14:textId="77777777" w:rsidR="004342F9" w:rsidRDefault="004342F9">
      <w:pPr>
        <w:spacing w:after="0" w:line="240" w:lineRule="auto"/>
      </w:pPr>
      <w:r>
        <w:separator/>
      </w:r>
    </w:p>
  </w:endnote>
  <w:endnote w:type="continuationSeparator" w:id="0">
    <w:p w14:paraId="5BDC72AD" w14:textId="77777777" w:rsidR="004342F9" w:rsidRDefault="0043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A3FD" w14:textId="77777777" w:rsidR="004342F9" w:rsidRDefault="004342F9"/>
    <w:p w14:paraId="506712E0" w14:textId="77777777" w:rsidR="004342F9" w:rsidRDefault="004342F9"/>
    <w:p w14:paraId="1D4BFFC8" w14:textId="77777777" w:rsidR="004342F9" w:rsidRDefault="004342F9"/>
    <w:p w14:paraId="07A05E6C" w14:textId="77777777" w:rsidR="004342F9" w:rsidRDefault="004342F9"/>
    <w:p w14:paraId="2E5302A4" w14:textId="77777777" w:rsidR="004342F9" w:rsidRDefault="004342F9"/>
    <w:p w14:paraId="41992A44" w14:textId="77777777" w:rsidR="004342F9" w:rsidRDefault="004342F9"/>
    <w:p w14:paraId="2BF740A1" w14:textId="77777777" w:rsidR="004342F9" w:rsidRDefault="004342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C77611" wp14:editId="5B091C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7F252" w14:textId="77777777" w:rsidR="004342F9" w:rsidRDefault="004342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C776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57F252" w14:textId="77777777" w:rsidR="004342F9" w:rsidRDefault="004342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7736BB" w14:textId="77777777" w:rsidR="004342F9" w:rsidRDefault="004342F9"/>
    <w:p w14:paraId="437B8065" w14:textId="77777777" w:rsidR="004342F9" w:rsidRDefault="004342F9"/>
    <w:p w14:paraId="73F98213" w14:textId="77777777" w:rsidR="004342F9" w:rsidRDefault="004342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A3C2C4" wp14:editId="307393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9F7B9" w14:textId="77777777" w:rsidR="004342F9" w:rsidRDefault="004342F9"/>
                          <w:p w14:paraId="50F13E03" w14:textId="77777777" w:rsidR="004342F9" w:rsidRDefault="004342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A3C2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89F7B9" w14:textId="77777777" w:rsidR="004342F9" w:rsidRDefault="004342F9"/>
                    <w:p w14:paraId="50F13E03" w14:textId="77777777" w:rsidR="004342F9" w:rsidRDefault="004342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FFF582" w14:textId="77777777" w:rsidR="004342F9" w:rsidRDefault="004342F9"/>
    <w:p w14:paraId="077A5791" w14:textId="77777777" w:rsidR="004342F9" w:rsidRDefault="004342F9">
      <w:pPr>
        <w:rPr>
          <w:sz w:val="2"/>
          <w:szCs w:val="2"/>
        </w:rPr>
      </w:pPr>
    </w:p>
    <w:p w14:paraId="7B7E1942" w14:textId="77777777" w:rsidR="004342F9" w:rsidRDefault="004342F9"/>
    <w:p w14:paraId="2F9BF309" w14:textId="77777777" w:rsidR="004342F9" w:rsidRDefault="004342F9">
      <w:pPr>
        <w:spacing w:after="0" w:line="240" w:lineRule="auto"/>
      </w:pPr>
    </w:p>
  </w:footnote>
  <w:footnote w:type="continuationSeparator" w:id="0">
    <w:p w14:paraId="052A73FC" w14:textId="77777777" w:rsidR="004342F9" w:rsidRDefault="00434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2F9"/>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36170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4874</cp:revision>
  <cp:lastPrinted>2009-02-06T05:36:00Z</cp:lastPrinted>
  <dcterms:created xsi:type="dcterms:W3CDTF">2024-01-07T13:43:00Z</dcterms:created>
  <dcterms:modified xsi:type="dcterms:W3CDTF">2024-03-06T09:35:00Z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