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14D3" w14:textId="77777777" w:rsidR="00E56EC2" w:rsidRDefault="00E56EC2" w:rsidP="00E56EC2"/>
    <w:p w14:paraId="5F038DC3" w14:textId="4248118D" w:rsidR="0013735D" w:rsidRDefault="00E56EC2" w:rsidP="00E56EC2">
      <w:r>
        <w:rPr>
          <w:rFonts w:hint="eastAsia"/>
        </w:rPr>
        <w:t>Аленькин</w:t>
      </w:r>
      <w:r>
        <w:t xml:space="preserve"> </w:t>
      </w:r>
      <w:r>
        <w:rPr>
          <w:rFonts w:hint="eastAsia"/>
        </w:rPr>
        <w:t>Игорь</w:t>
      </w:r>
      <w:r>
        <w:t xml:space="preserve"> </w:t>
      </w:r>
      <w:r>
        <w:rPr>
          <w:rFonts w:hint="eastAsia"/>
        </w:rPr>
        <w:t>Владимирович</w:t>
      </w:r>
      <w:r>
        <w:t xml:space="preserve"> </w:t>
      </w:r>
      <w:r w:rsidRPr="00E56EC2">
        <w:rPr>
          <w:rFonts w:hint="eastAsia"/>
        </w:rPr>
        <w:t>Общественные</w:t>
      </w:r>
      <w:r w:rsidRPr="00E56EC2">
        <w:t xml:space="preserve"> </w:t>
      </w:r>
      <w:r w:rsidRPr="00E56EC2">
        <w:rPr>
          <w:rFonts w:hint="eastAsia"/>
        </w:rPr>
        <w:t>объединения</w:t>
      </w:r>
      <w:r w:rsidRPr="00E56EC2">
        <w:t xml:space="preserve"> </w:t>
      </w:r>
      <w:r w:rsidRPr="00E56EC2">
        <w:rPr>
          <w:rFonts w:hint="eastAsia"/>
        </w:rPr>
        <w:t>в</w:t>
      </w:r>
      <w:r w:rsidRPr="00E56EC2">
        <w:t xml:space="preserve"> </w:t>
      </w:r>
      <w:r w:rsidRPr="00E56EC2">
        <w:rPr>
          <w:rFonts w:hint="eastAsia"/>
        </w:rPr>
        <w:t>системе</w:t>
      </w:r>
      <w:r w:rsidRPr="00E56EC2">
        <w:t xml:space="preserve"> </w:t>
      </w:r>
      <w:r w:rsidRPr="00E56EC2">
        <w:rPr>
          <w:rFonts w:hint="eastAsia"/>
        </w:rPr>
        <w:t>конституционно</w:t>
      </w:r>
      <w:r w:rsidRPr="00E56EC2">
        <w:t>-</w:t>
      </w:r>
      <w:r w:rsidRPr="00E56EC2">
        <w:rPr>
          <w:rFonts w:hint="eastAsia"/>
        </w:rPr>
        <w:t>правовых</w:t>
      </w:r>
      <w:r w:rsidRPr="00E56EC2">
        <w:t xml:space="preserve"> </w:t>
      </w:r>
      <w:r w:rsidRPr="00E56EC2">
        <w:rPr>
          <w:rFonts w:hint="eastAsia"/>
        </w:rPr>
        <w:t>отношений</w:t>
      </w:r>
    </w:p>
    <w:p w14:paraId="3B9A237A" w14:textId="77777777" w:rsidR="00E56EC2" w:rsidRDefault="00E56EC2" w:rsidP="00E56EC2">
      <w:r>
        <w:rPr>
          <w:rFonts w:hint="eastAsia"/>
        </w:rPr>
        <w:t>ОГЛАВЛЕНИЕ</w:t>
      </w:r>
      <w:r>
        <w:t xml:space="preserve"> </w:t>
      </w:r>
      <w:r>
        <w:rPr>
          <w:rFonts w:hint="eastAsia"/>
        </w:rPr>
        <w:t>ДИССЕРТАЦИИ</w:t>
      </w:r>
    </w:p>
    <w:p w14:paraId="234FE048" w14:textId="77777777" w:rsidR="00E56EC2" w:rsidRDefault="00E56EC2" w:rsidP="00E56EC2">
      <w:r>
        <w:rPr>
          <w:rFonts w:hint="eastAsia"/>
        </w:rPr>
        <w:t>кандидат</w:t>
      </w:r>
      <w:r>
        <w:t xml:space="preserve"> </w:t>
      </w:r>
      <w:r>
        <w:rPr>
          <w:rFonts w:hint="eastAsia"/>
        </w:rPr>
        <w:t>наук</w:t>
      </w:r>
      <w:r>
        <w:t xml:space="preserve"> </w:t>
      </w:r>
      <w:r>
        <w:rPr>
          <w:rFonts w:hint="eastAsia"/>
        </w:rPr>
        <w:t>Аленькин</w:t>
      </w:r>
      <w:r>
        <w:t xml:space="preserve"> </w:t>
      </w:r>
      <w:r>
        <w:rPr>
          <w:rFonts w:hint="eastAsia"/>
        </w:rPr>
        <w:t>Игорь</w:t>
      </w:r>
      <w:r>
        <w:t xml:space="preserve"> </w:t>
      </w:r>
      <w:r>
        <w:rPr>
          <w:rFonts w:hint="eastAsia"/>
        </w:rPr>
        <w:t>Владимирович</w:t>
      </w:r>
    </w:p>
    <w:p w14:paraId="4A5BDF48" w14:textId="77777777" w:rsidR="00E56EC2" w:rsidRDefault="00E56EC2" w:rsidP="00E56EC2">
      <w:r>
        <w:rPr>
          <w:rFonts w:hint="eastAsia"/>
        </w:rPr>
        <w:t>ВВЕДЕНИЕ</w:t>
      </w:r>
    </w:p>
    <w:p w14:paraId="41919EAE" w14:textId="77777777" w:rsidR="00E56EC2" w:rsidRDefault="00E56EC2" w:rsidP="00E56EC2"/>
    <w:p w14:paraId="0A8144AB" w14:textId="77777777" w:rsidR="00E56EC2" w:rsidRDefault="00E56EC2" w:rsidP="00E56EC2">
      <w:r>
        <w:rPr>
          <w:rFonts w:hint="eastAsia"/>
        </w:rPr>
        <w:t>ГЛАВА</w:t>
      </w:r>
      <w:r>
        <w:t xml:space="preserve"> I. </w:t>
      </w:r>
      <w:r>
        <w:rPr>
          <w:rFonts w:hint="eastAsia"/>
        </w:rPr>
        <w:t>ПРАВО</w:t>
      </w:r>
      <w:r>
        <w:t xml:space="preserve"> </w:t>
      </w:r>
      <w:r>
        <w:rPr>
          <w:rFonts w:hint="eastAsia"/>
        </w:rPr>
        <w:t>НА</w:t>
      </w:r>
      <w:r>
        <w:t xml:space="preserve"> </w:t>
      </w:r>
      <w:r>
        <w:rPr>
          <w:rFonts w:hint="eastAsia"/>
        </w:rPr>
        <w:t>ОБЪЕДИНЕНИЕ</w:t>
      </w:r>
      <w:r>
        <w:t xml:space="preserve"> </w:t>
      </w:r>
      <w:r>
        <w:rPr>
          <w:rFonts w:hint="eastAsia"/>
        </w:rPr>
        <w:t>И</w:t>
      </w:r>
      <w:r>
        <w:t xml:space="preserve"> </w:t>
      </w:r>
      <w:r>
        <w:rPr>
          <w:rFonts w:hint="eastAsia"/>
        </w:rPr>
        <w:t>ЕГО</w:t>
      </w:r>
    </w:p>
    <w:p w14:paraId="1C34043A" w14:textId="77777777" w:rsidR="00E56EC2" w:rsidRDefault="00E56EC2" w:rsidP="00E56EC2"/>
    <w:p w14:paraId="1292F014" w14:textId="77777777" w:rsidR="00E56EC2" w:rsidRDefault="00E56EC2" w:rsidP="00E56EC2">
      <w:r>
        <w:rPr>
          <w:rFonts w:hint="eastAsia"/>
        </w:rPr>
        <w:t>ИНСТИТУЦИОНАЛИЗАЦИЯ</w:t>
      </w:r>
    </w:p>
    <w:p w14:paraId="2A10DBED" w14:textId="77777777" w:rsidR="00E56EC2" w:rsidRDefault="00E56EC2" w:rsidP="00E56EC2"/>
    <w:p w14:paraId="63D1D076" w14:textId="77777777" w:rsidR="00E56EC2" w:rsidRDefault="00E56EC2" w:rsidP="00E56EC2">
      <w:r>
        <w:rPr>
          <w:rFonts w:hint="eastAsia"/>
        </w:rPr>
        <w:t>§</w:t>
      </w:r>
      <w:r>
        <w:t xml:space="preserve"> 1.1. </w:t>
      </w:r>
      <w:r>
        <w:rPr>
          <w:rFonts w:hint="eastAsia"/>
        </w:rPr>
        <w:t>Субъективное</w:t>
      </w:r>
      <w:r>
        <w:t xml:space="preserve"> </w:t>
      </w:r>
      <w:r>
        <w:rPr>
          <w:rFonts w:hint="eastAsia"/>
        </w:rPr>
        <w:t>право</w:t>
      </w:r>
      <w:r>
        <w:t xml:space="preserve"> </w:t>
      </w:r>
      <w:r>
        <w:rPr>
          <w:rFonts w:hint="eastAsia"/>
        </w:rPr>
        <w:t>на</w:t>
      </w:r>
      <w:r>
        <w:t xml:space="preserve"> </w:t>
      </w:r>
      <w:r>
        <w:rPr>
          <w:rFonts w:hint="eastAsia"/>
        </w:rPr>
        <w:t>объединение</w:t>
      </w:r>
      <w:r>
        <w:t xml:space="preserve"> </w:t>
      </w:r>
      <w:r>
        <w:rPr>
          <w:rFonts w:hint="eastAsia"/>
        </w:rPr>
        <w:t>как</w:t>
      </w:r>
      <w:r>
        <w:t xml:space="preserve"> </w:t>
      </w:r>
      <w:r>
        <w:rPr>
          <w:rFonts w:hint="eastAsia"/>
        </w:rPr>
        <w:t>основание</w:t>
      </w:r>
      <w:r>
        <w:t xml:space="preserve"> </w:t>
      </w:r>
      <w:r>
        <w:rPr>
          <w:rFonts w:hint="eastAsia"/>
        </w:rPr>
        <w:t>создания</w:t>
      </w:r>
      <w:r>
        <w:t xml:space="preserve"> </w:t>
      </w:r>
      <w:r>
        <w:rPr>
          <w:rFonts w:hint="eastAsia"/>
        </w:rPr>
        <w:t>и</w:t>
      </w:r>
      <w:r>
        <w:t xml:space="preserve"> </w:t>
      </w:r>
      <w:r>
        <w:rPr>
          <w:rFonts w:hint="eastAsia"/>
        </w:rPr>
        <w:t>деятельности</w:t>
      </w:r>
      <w:r>
        <w:t xml:space="preserve"> </w:t>
      </w:r>
      <w:r>
        <w:rPr>
          <w:rFonts w:hint="eastAsia"/>
        </w:rPr>
        <w:t>объединений</w:t>
      </w:r>
      <w:r>
        <w:t xml:space="preserve"> </w:t>
      </w:r>
      <w:r>
        <w:rPr>
          <w:rFonts w:hint="eastAsia"/>
        </w:rPr>
        <w:t>граждан</w:t>
      </w:r>
    </w:p>
    <w:p w14:paraId="03373602" w14:textId="77777777" w:rsidR="00E56EC2" w:rsidRDefault="00E56EC2" w:rsidP="00E56EC2"/>
    <w:p w14:paraId="781F96DB" w14:textId="77777777" w:rsidR="00E56EC2" w:rsidRDefault="00E56EC2" w:rsidP="00E56EC2">
      <w:r>
        <w:rPr>
          <w:rFonts w:hint="eastAsia"/>
        </w:rPr>
        <w:t>§</w:t>
      </w:r>
      <w:r>
        <w:t xml:space="preserve"> 1.2. </w:t>
      </w:r>
      <w:r>
        <w:rPr>
          <w:rFonts w:hint="eastAsia"/>
        </w:rPr>
        <w:t>Понятие</w:t>
      </w:r>
      <w:r>
        <w:t xml:space="preserve"> </w:t>
      </w:r>
      <w:r>
        <w:rPr>
          <w:rFonts w:hint="eastAsia"/>
        </w:rPr>
        <w:t>и</w:t>
      </w:r>
      <w:r>
        <w:t xml:space="preserve"> </w:t>
      </w:r>
      <w:r>
        <w:rPr>
          <w:rFonts w:hint="eastAsia"/>
        </w:rPr>
        <w:t>типология</w:t>
      </w:r>
      <w:r>
        <w:t xml:space="preserve"> </w:t>
      </w:r>
      <w:r>
        <w:rPr>
          <w:rFonts w:hint="eastAsia"/>
        </w:rPr>
        <w:t>объединений</w:t>
      </w:r>
      <w:r>
        <w:t xml:space="preserve"> </w:t>
      </w:r>
      <w:r>
        <w:rPr>
          <w:rFonts w:hint="eastAsia"/>
        </w:rPr>
        <w:t>граждан</w:t>
      </w:r>
    </w:p>
    <w:p w14:paraId="6EEB4F3C" w14:textId="77777777" w:rsidR="00E56EC2" w:rsidRDefault="00E56EC2" w:rsidP="00E56EC2"/>
    <w:p w14:paraId="544BB57E" w14:textId="77777777" w:rsidR="00E56EC2" w:rsidRDefault="00E56EC2" w:rsidP="00E56EC2">
      <w:r>
        <w:rPr>
          <w:rFonts w:hint="eastAsia"/>
        </w:rPr>
        <w:t>§</w:t>
      </w:r>
      <w:r>
        <w:t xml:space="preserve"> 1.3.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общественных</w:t>
      </w:r>
      <w:r>
        <w:t xml:space="preserve"> </w:t>
      </w:r>
      <w:r>
        <w:rPr>
          <w:rFonts w:hint="eastAsia"/>
        </w:rPr>
        <w:t>объединений</w:t>
      </w:r>
    </w:p>
    <w:p w14:paraId="777E96FC" w14:textId="77777777" w:rsidR="00E56EC2" w:rsidRDefault="00E56EC2" w:rsidP="00E56EC2"/>
    <w:p w14:paraId="4E73372F" w14:textId="77777777" w:rsidR="00E56EC2" w:rsidRDefault="00E56EC2" w:rsidP="00E56EC2">
      <w:r>
        <w:rPr>
          <w:rFonts w:hint="eastAsia"/>
        </w:rPr>
        <w:t>ГЛАВА</w:t>
      </w:r>
      <w:r>
        <w:t xml:space="preserve"> II. </w:t>
      </w:r>
      <w:r>
        <w:rPr>
          <w:rFonts w:hint="eastAsia"/>
        </w:rPr>
        <w:t>ВЗАИМООТНОШЕНИЯ</w:t>
      </w:r>
      <w:r>
        <w:t xml:space="preserve"> </w:t>
      </w:r>
      <w:r>
        <w:rPr>
          <w:rFonts w:hint="eastAsia"/>
        </w:rPr>
        <w:t>ОБЩЕСТВЕННЫХ</w:t>
      </w:r>
      <w:r>
        <w:t xml:space="preserve"> </w:t>
      </w:r>
      <w:r>
        <w:rPr>
          <w:rFonts w:hint="eastAsia"/>
        </w:rPr>
        <w:t>ОБЪЕДИНЕНИЙ</w:t>
      </w:r>
      <w:r>
        <w:t xml:space="preserve"> </w:t>
      </w:r>
      <w:r>
        <w:rPr>
          <w:rFonts w:hint="eastAsia"/>
        </w:rPr>
        <w:t>И</w:t>
      </w:r>
      <w:r>
        <w:t xml:space="preserve"> </w:t>
      </w:r>
      <w:r>
        <w:rPr>
          <w:rFonts w:hint="eastAsia"/>
        </w:rPr>
        <w:t>ГОСУДАРСТВА</w:t>
      </w:r>
    </w:p>
    <w:p w14:paraId="3518E6CF" w14:textId="77777777" w:rsidR="00E56EC2" w:rsidRDefault="00E56EC2" w:rsidP="00E56EC2"/>
    <w:p w14:paraId="175B59C9" w14:textId="77777777" w:rsidR="00E56EC2" w:rsidRDefault="00E56EC2" w:rsidP="00E56EC2">
      <w:r>
        <w:rPr>
          <w:rFonts w:hint="eastAsia"/>
        </w:rPr>
        <w:t>§</w:t>
      </w:r>
      <w:r>
        <w:t xml:space="preserve"> 2.1. </w:t>
      </w:r>
      <w:r>
        <w:rPr>
          <w:rFonts w:hint="eastAsia"/>
        </w:rPr>
        <w:t>Общие</w:t>
      </w:r>
      <w:r>
        <w:t xml:space="preserve"> </w:t>
      </w:r>
      <w:r>
        <w:rPr>
          <w:rFonts w:hint="eastAsia"/>
        </w:rPr>
        <w:t>положения</w:t>
      </w:r>
      <w:r>
        <w:t xml:space="preserve"> </w:t>
      </w:r>
      <w:r>
        <w:rPr>
          <w:rFonts w:hint="eastAsia"/>
        </w:rPr>
        <w:t>о</w:t>
      </w:r>
      <w:r>
        <w:t xml:space="preserve"> </w:t>
      </w:r>
      <w:r>
        <w:rPr>
          <w:rFonts w:hint="eastAsia"/>
        </w:rPr>
        <w:t>взаимоотношениях</w:t>
      </w:r>
      <w:r>
        <w:t xml:space="preserve"> </w:t>
      </w:r>
      <w:r>
        <w:rPr>
          <w:rFonts w:hint="eastAsia"/>
        </w:rPr>
        <w:t>объединений</w:t>
      </w:r>
      <w:r>
        <w:t xml:space="preserve"> </w:t>
      </w:r>
      <w:r>
        <w:rPr>
          <w:rFonts w:hint="eastAsia"/>
        </w:rPr>
        <w:t>и</w:t>
      </w:r>
      <w:r>
        <w:t xml:space="preserve"> </w:t>
      </w:r>
      <w:r>
        <w:rPr>
          <w:rFonts w:hint="eastAsia"/>
        </w:rPr>
        <w:t>органов</w:t>
      </w:r>
      <w:r>
        <w:t xml:space="preserve"> </w:t>
      </w:r>
      <w:r>
        <w:rPr>
          <w:rFonts w:hint="eastAsia"/>
        </w:rPr>
        <w:t>публичной</w:t>
      </w:r>
      <w:r>
        <w:t xml:space="preserve"> </w:t>
      </w:r>
      <w:r>
        <w:rPr>
          <w:rFonts w:hint="eastAsia"/>
        </w:rPr>
        <w:t>власти</w:t>
      </w:r>
      <w:r>
        <w:t xml:space="preserve"> </w:t>
      </w:r>
      <w:r>
        <w:rPr>
          <w:rFonts w:hint="eastAsia"/>
        </w:rPr>
        <w:t>и</w:t>
      </w:r>
      <w:r>
        <w:t xml:space="preserve"> </w:t>
      </w:r>
      <w:r>
        <w:rPr>
          <w:rFonts w:hint="eastAsia"/>
        </w:rPr>
        <w:t>их</w:t>
      </w:r>
      <w:r>
        <w:t xml:space="preserve"> </w:t>
      </w:r>
      <w:r>
        <w:rPr>
          <w:rFonts w:hint="eastAsia"/>
        </w:rPr>
        <w:t>воздействии</w:t>
      </w:r>
      <w:r>
        <w:t xml:space="preserve"> </w:t>
      </w:r>
      <w:r>
        <w:rPr>
          <w:rFonts w:hint="eastAsia"/>
        </w:rPr>
        <w:t>друг</w:t>
      </w:r>
      <w:r>
        <w:t xml:space="preserve"> </w:t>
      </w:r>
      <w:r>
        <w:rPr>
          <w:rFonts w:hint="eastAsia"/>
        </w:rPr>
        <w:t>на</w:t>
      </w:r>
      <w:r>
        <w:t xml:space="preserve"> </w:t>
      </w:r>
      <w:r>
        <w:rPr>
          <w:rFonts w:hint="eastAsia"/>
        </w:rPr>
        <w:t>друга</w:t>
      </w:r>
    </w:p>
    <w:p w14:paraId="26902B8B" w14:textId="77777777" w:rsidR="00E56EC2" w:rsidRDefault="00E56EC2" w:rsidP="00E56EC2"/>
    <w:p w14:paraId="03E33DD4" w14:textId="77777777" w:rsidR="00E56EC2" w:rsidRDefault="00E56EC2" w:rsidP="00E56EC2">
      <w:r>
        <w:rPr>
          <w:rFonts w:hint="eastAsia"/>
        </w:rPr>
        <w:t>§</w:t>
      </w:r>
      <w:r>
        <w:t xml:space="preserve"> 2.2. </w:t>
      </w:r>
      <w:r>
        <w:rPr>
          <w:rFonts w:hint="eastAsia"/>
        </w:rPr>
        <w:t>Стимулирующий</w:t>
      </w:r>
      <w:r>
        <w:t xml:space="preserve"> </w:t>
      </w:r>
      <w:r>
        <w:rPr>
          <w:rFonts w:hint="eastAsia"/>
        </w:rPr>
        <w:t>режим</w:t>
      </w:r>
      <w:r>
        <w:t xml:space="preserve"> </w:t>
      </w:r>
      <w:r>
        <w:rPr>
          <w:rFonts w:hint="eastAsia"/>
        </w:rPr>
        <w:t>взаимоотношений</w:t>
      </w:r>
      <w:r>
        <w:t xml:space="preserve"> </w:t>
      </w:r>
      <w:r>
        <w:rPr>
          <w:rFonts w:hint="eastAsia"/>
        </w:rPr>
        <w:t>общественных</w:t>
      </w:r>
      <w:r>
        <w:t xml:space="preserve"> </w:t>
      </w:r>
      <w:r>
        <w:rPr>
          <w:rFonts w:hint="eastAsia"/>
        </w:rPr>
        <w:t>объединений</w:t>
      </w:r>
      <w:r>
        <w:t xml:space="preserve"> </w:t>
      </w:r>
      <w:r>
        <w:rPr>
          <w:rFonts w:hint="eastAsia"/>
        </w:rPr>
        <w:t>и</w:t>
      </w:r>
      <w:r>
        <w:t xml:space="preserve"> </w:t>
      </w:r>
      <w:r>
        <w:rPr>
          <w:rFonts w:hint="eastAsia"/>
        </w:rPr>
        <w:t>государства</w:t>
      </w:r>
    </w:p>
    <w:p w14:paraId="3FC7A8AF" w14:textId="77777777" w:rsidR="00E56EC2" w:rsidRDefault="00E56EC2" w:rsidP="00E56EC2"/>
    <w:p w14:paraId="699F2407" w14:textId="77777777" w:rsidR="00E56EC2" w:rsidRDefault="00E56EC2" w:rsidP="00E56EC2">
      <w:r>
        <w:rPr>
          <w:rFonts w:hint="eastAsia"/>
        </w:rPr>
        <w:t>§</w:t>
      </w:r>
      <w:r>
        <w:t xml:space="preserve"> 2.3. </w:t>
      </w:r>
      <w:r>
        <w:rPr>
          <w:rFonts w:hint="eastAsia"/>
        </w:rPr>
        <w:t>Ограничительный</w:t>
      </w:r>
      <w:r>
        <w:t xml:space="preserve"> </w:t>
      </w:r>
      <w:r>
        <w:rPr>
          <w:rFonts w:hint="eastAsia"/>
        </w:rPr>
        <w:t>режим</w:t>
      </w:r>
      <w:r>
        <w:t xml:space="preserve"> </w:t>
      </w:r>
      <w:r>
        <w:rPr>
          <w:rFonts w:hint="eastAsia"/>
        </w:rPr>
        <w:t>взаимоотношений</w:t>
      </w:r>
      <w:r>
        <w:t xml:space="preserve"> </w:t>
      </w:r>
      <w:r>
        <w:rPr>
          <w:rFonts w:hint="eastAsia"/>
        </w:rPr>
        <w:t>общественных</w:t>
      </w:r>
      <w:r>
        <w:t xml:space="preserve"> </w:t>
      </w:r>
      <w:r>
        <w:rPr>
          <w:rFonts w:hint="eastAsia"/>
        </w:rPr>
        <w:t>объединений</w:t>
      </w:r>
      <w:r>
        <w:t xml:space="preserve"> </w:t>
      </w:r>
      <w:r>
        <w:rPr>
          <w:rFonts w:hint="eastAsia"/>
        </w:rPr>
        <w:t>и</w:t>
      </w:r>
      <w:r>
        <w:t xml:space="preserve"> </w:t>
      </w:r>
      <w:r>
        <w:rPr>
          <w:rFonts w:hint="eastAsia"/>
        </w:rPr>
        <w:t>государства</w:t>
      </w:r>
    </w:p>
    <w:p w14:paraId="1936144F" w14:textId="77777777" w:rsidR="00E56EC2" w:rsidRDefault="00E56EC2" w:rsidP="00E56EC2"/>
    <w:p w14:paraId="4AB5E687" w14:textId="77777777" w:rsidR="00E56EC2" w:rsidRDefault="00E56EC2" w:rsidP="00E56EC2">
      <w:r>
        <w:rPr>
          <w:rFonts w:hint="eastAsia"/>
        </w:rPr>
        <w:t>ГЛАВА</w:t>
      </w:r>
      <w:r>
        <w:t xml:space="preserve"> III.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ЗАКОНОДАТЕЛЬСТ</w:t>
      </w:r>
      <w:r>
        <w:rPr>
          <w:rFonts w:hint="eastAsia"/>
        </w:rPr>
        <w:lastRenderedPageBreak/>
        <w:t>ВА</w:t>
      </w:r>
      <w:r>
        <w:t xml:space="preserve"> </w:t>
      </w:r>
      <w:r>
        <w:rPr>
          <w:rFonts w:hint="eastAsia"/>
        </w:rPr>
        <w:t>ОБ</w:t>
      </w:r>
      <w:r>
        <w:t xml:space="preserve"> </w:t>
      </w:r>
      <w:r>
        <w:rPr>
          <w:rFonts w:hint="eastAsia"/>
        </w:rPr>
        <w:t>ОБЩЕСТВЕННЫХ</w:t>
      </w:r>
      <w:r>
        <w:t xml:space="preserve"> </w:t>
      </w:r>
      <w:r>
        <w:rPr>
          <w:rFonts w:hint="eastAsia"/>
        </w:rPr>
        <w:t>ОБЪЕДИНЕНИЯХ</w:t>
      </w:r>
    </w:p>
    <w:p w14:paraId="3F599BFD" w14:textId="77777777" w:rsidR="00E56EC2" w:rsidRDefault="00E56EC2" w:rsidP="00E56EC2"/>
    <w:p w14:paraId="6BC215AB" w14:textId="77777777" w:rsidR="00E56EC2" w:rsidRDefault="00E56EC2" w:rsidP="00E56EC2">
      <w:r>
        <w:rPr>
          <w:rFonts w:hint="eastAsia"/>
        </w:rPr>
        <w:t>§</w:t>
      </w:r>
      <w:r>
        <w:t xml:space="preserve"> 3.1. </w:t>
      </w:r>
      <w:r>
        <w:rPr>
          <w:rFonts w:hint="eastAsia"/>
        </w:rPr>
        <w:t>Система</w:t>
      </w:r>
      <w:r>
        <w:t xml:space="preserve"> </w:t>
      </w:r>
      <w:r>
        <w:rPr>
          <w:rFonts w:hint="eastAsia"/>
        </w:rPr>
        <w:t>законодательства</w:t>
      </w:r>
      <w:r>
        <w:t xml:space="preserve"> </w:t>
      </w:r>
      <w:r>
        <w:rPr>
          <w:rFonts w:hint="eastAsia"/>
        </w:rPr>
        <w:t>об</w:t>
      </w:r>
      <w:r>
        <w:t xml:space="preserve"> </w:t>
      </w:r>
      <w:r>
        <w:rPr>
          <w:rFonts w:hint="eastAsia"/>
        </w:rPr>
        <w:t>объединениях</w:t>
      </w:r>
    </w:p>
    <w:p w14:paraId="0FC63C62" w14:textId="77777777" w:rsidR="00E56EC2" w:rsidRDefault="00E56EC2" w:rsidP="00E56EC2"/>
    <w:p w14:paraId="4307276F" w14:textId="77777777" w:rsidR="00E56EC2" w:rsidRDefault="00E56EC2" w:rsidP="00E56EC2">
      <w:r>
        <w:rPr>
          <w:rFonts w:hint="eastAsia"/>
        </w:rPr>
        <w:t>§</w:t>
      </w:r>
      <w:r>
        <w:t xml:space="preserve"> 3.2. </w:t>
      </w:r>
      <w:r>
        <w:rPr>
          <w:rFonts w:hint="eastAsia"/>
        </w:rPr>
        <w:t>Подходы</w:t>
      </w:r>
      <w:r>
        <w:t xml:space="preserve"> </w:t>
      </w:r>
      <w:r>
        <w:rPr>
          <w:rFonts w:hint="eastAsia"/>
        </w:rPr>
        <w:t>и</w:t>
      </w:r>
      <w:r>
        <w:t xml:space="preserve">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законодательства</w:t>
      </w:r>
      <w:r>
        <w:t xml:space="preserve"> </w:t>
      </w:r>
      <w:r>
        <w:rPr>
          <w:rFonts w:hint="eastAsia"/>
        </w:rPr>
        <w:t>об</w:t>
      </w:r>
      <w:r>
        <w:t xml:space="preserve"> </w:t>
      </w:r>
      <w:r>
        <w:rPr>
          <w:rFonts w:hint="eastAsia"/>
        </w:rPr>
        <w:t>объединениях</w:t>
      </w:r>
    </w:p>
    <w:p w14:paraId="0480B122" w14:textId="77777777" w:rsidR="00E56EC2" w:rsidRDefault="00E56EC2" w:rsidP="00E56EC2"/>
    <w:p w14:paraId="581816BA" w14:textId="77777777" w:rsidR="00E56EC2" w:rsidRDefault="00E56EC2" w:rsidP="00E56EC2">
      <w:r>
        <w:rPr>
          <w:rFonts w:hint="eastAsia"/>
        </w:rPr>
        <w:t>ЗАКЛЮЧЕНИЕ</w:t>
      </w:r>
    </w:p>
    <w:p w14:paraId="2F2CD24F" w14:textId="77777777" w:rsidR="00E56EC2" w:rsidRDefault="00E56EC2" w:rsidP="00E56EC2"/>
    <w:p w14:paraId="658CFA63" w14:textId="77777777" w:rsidR="00E56EC2" w:rsidRDefault="00E56EC2" w:rsidP="00E56EC2">
      <w:r>
        <w:rPr>
          <w:rFonts w:hint="eastAsia"/>
        </w:rPr>
        <w:t>Приложение</w:t>
      </w:r>
      <w:r>
        <w:t xml:space="preserve"> </w:t>
      </w:r>
      <w:r>
        <w:rPr>
          <w:rFonts w:hint="eastAsia"/>
        </w:rPr>
        <w:t>№</w:t>
      </w:r>
      <w:r>
        <w:t xml:space="preserve"> 1. </w:t>
      </w:r>
      <w:r>
        <w:rPr>
          <w:rFonts w:hint="eastAsia"/>
        </w:rPr>
        <w:t>Схема</w:t>
      </w:r>
      <w:r>
        <w:t xml:space="preserve"> </w:t>
      </w:r>
      <w:r>
        <w:rPr>
          <w:rFonts w:hint="eastAsia"/>
        </w:rPr>
        <w:t>«</w:t>
      </w:r>
      <w:r>
        <w:rPr>
          <w:rFonts w:hint="eastAsia"/>
        </w:rPr>
        <w:t>Система</w:t>
      </w:r>
      <w:r>
        <w:t xml:space="preserve"> </w:t>
      </w:r>
      <w:r>
        <w:rPr>
          <w:rFonts w:hint="eastAsia"/>
        </w:rPr>
        <w:t>объединений</w:t>
      </w:r>
      <w:r>
        <w:t xml:space="preserve"> </w:t>
      </w:r>
      <w:r>
        <w:rPr>
          <w:rFonts w:hint="eastAsia"/>
        </w:rPr>
        <w:t>граждан</w:t>
      </w:r>
      <w:r>
        <w:rPr>
          <w:rFonts w:hint="eastAsia"/>
        </w:rPr>
        <w:t>»</w:t>
      </w:r>
    </w:p>
    <w:p w14:paraId="6C6E9210" w14:textId="77777777" w:rsidR="00E56EC2" w:rsidRDefault="00E56EC2" w:rsidP="00E56EC2"/>
    <w:p w14:paraId="68E65171" w14:textId="77777777" w:rsidR="00E56EC2" w:rsidRDefault="00E56EC2" w:rsidP="00E56EC2">
      <w:r>
        <w:rPr>
          <w:rFonts w:hint="eastAsia"/>
        </w:rPr>
        <w:t>БИБЛИОГРАФИЯ</w:t>
      </w:r>
    </w:p>
    <w:p w14:paraId="66CF4FF6" w14:textId="77777777" w:rsidR="00E56EC2" w:rsidRDefault="00E56EC2" w:rsidP="00E56EC2"/>
    <w:p w14:paraId="3A3B907F" w14:textId="77777777" w:rsidR="00E56EC2" w:rsidRDefault="00E56EC2" w:rsidP="00E56EC2">
      <w:r>
        <w:rPr>
          <w:rFonts w:hint="eastAsia"/>
        </w:rPr>
        <w:t>СПИСОК</w:t>
      </w:r>
      <w:r>
        <w:t xml:space="preserve"> </w:t>
      </w:r>
      <w:r>
        <w:rPr>
          <w:rFonts w:hint="eastAsia"/>
        </w:rPr>
        <w:t>ИСПОЛЬЗУЕМЫХ</w:t>
      </w:r>
      <w:r>
        <w:t xml:space="preserve"> </w:t>
      </w:r>
      <w:r>
        <w:rPr>
          <w:rFonts w:hint="eastAsia"/>
        </w:rPr>
        <w:t>СОКРАЩЕНИЙ</w:t>
      </w:r>
    </w:p>
    <w:p w14:paraId="1A2322D8" w14:textId="77777777" w:rsidR="00E56EC2" w:rsidRDefault="00E56EC2" w:rsidP="00E56EC2"/>
    <w:p w14:paraId="50FC6F9E" w14:textId="77777777" w:rsidR="00E56EC2" w:rsidRDefault="00E56EC2" w:rsidP="00E56EC2">
      <w:r>
        <w:rPr>
          <w:rFonts w:hint="eastAsia"/>
        </w:rPr>
        <w:t>Конституция</w:t>
      </w:r>
    </w:p>
    <w:p w14:paraId="7F52CE3F" w14:textId="77777777" w:rsidR="00E56EC2" w:rsidRDefault="00E56EC2" w:rsidP="00E56EC2"/>
    <w:p w14:paraId="26BF3C87" w14:textId="77777777" w:rsidR="00E56EC2" w:rsidRDefault="00E56EC2" w:rsidP="00E56EC2">
      <w:r>
        <w:rPr>
          <w:rFonts w:hint="eastAsia"/>
        </w:rPr>
        <w:t>Конституционный</w:t>
      </w:r>
      <w:r>
        <w:t xml:space="preserve"> </w:t>
      </w:r>
      <w:r>
        <w:rPr>
          <w:rFonts w:hint="eastAsia"/>
        </w:rPr>
        <w:t>Суд</w:t>
      </w:r>
    </w:p>
    <w:p w14:paraId="1181C16A" w14:textId="77777777" w:rsidR="00E56EC2" w:rsidRDefault="00E56EC2" w:rsidP="00E56EC2"/>
    <w:p w14:paraId="39E5C617" w14:textId="77777777" w:rsidR="00E56EC2" w:rsidRDefault="00E56EC2" w:rsidP="00E56EC2">
      <w:r>
        <w:rPr>
          <w:rFonts w:hint="eastAsia"/>
        </w:rPr>
        <w:t>Верховный</w:t>
      </w:r>
      <w:r>
        <w:t xml:space="preserve"> </w:t>
      </w:r>
      <w:r>
        <w:rPr>
          <w:rFonts w:hint="eastAsia"/>
        </w:rPr>
        <w:t>Суд</w:t>
      </w:r>
    </w:p>
    <w:p w14:paraId="3EED3E3E" w14:textId="77777777" w:rsidR="00E56EC2" w:rsidRDefault="00E56EC2" w:rsidP="00E56EC2"/>
    <w:p w14:paraId="2E799ADB" w14:textId="77777777" w:rsidR="00E56EC2" w:rsidRDefault="00E56EC2" w:rsidP="00E56EC2">
      <w:r>
        <w:rPr>
          <w:rFonts w:hint="eastAsia"/>
        </w:rPr>
        <w:t>Европейская</w:t>
      </w:r>
      <w:r>
        <w:t xml:space="preserve"> </w:t>
      </w:r>
      <w:r>
        <w:rPr>
          <w:rFonts w:hint="eastAsia"/>
        </w:rPr>
        <w:t>Конвенция</w:t>
      </w:r>
      <w:r>
        <w:t xml:space="preserve">, </w:t>
      </w:r>
      <w:r>
        <w:rPr>
          <w:rFonts w:hint="eastAsia"/>
        </w:rPr>
        <w:t>ЕКПЧ</w:t>
      </w:r>
    </w:p>
    <w:p w14:paraId="0A367E3B" w14:textId="77777777" w:rsidR="00E56EC2" w:rsidRDefault="00E56EC2" w:rsidP="00E56EC2"/>
    <w:p w14:paraId="67955986" w14:textId="77777777" w:rsidR="00E56EC2" w:rsidRDefault="00E56EC2" w:rsidP="00E56EC2">
      <w:r>
        <w:rPr>
          <w:rFonts w:hint="eastAsia"/>
        </w:rPr>
        <w:t>Европейский</w:t>
      </w:r>
      <w:r>
        <w:t xml:space="preserve"> </w:t>
      </w:r>
      <w:r>
        <w:rPr>
          <w:rFonts w:hint="eastAsia"/>
        </w:rPr>
        <w:t>Суд</w:t>
      </w:r>
      <w:r>
        <w:t xml:space="preserve">, </w:t>
      </w:r>
      <w:r>
        <w:rPr>
          <w:rFonts w:hint="eastAsia"/>
        </w:rPr>
        <w:t>ЕСПЧ</w:t>
      </w:r>
    </w:p>
    <w:p w14:paraId="67985D71" w14:textId="77777777" w:rsidR="00E56EC2" w:rsidRDefault="00E56EC2" w:rsidP="00E56EC2"/>
    <w:p w14:paraId="5B45AA3D" w14:textId="77777777" w:rsidR="00E56EC2" w:rsidRDefault="00E56EC2" w:rsidP="00E56EC2">
      <w:r>
        <w:rPr>
          <w:rFonts w:hint="eastAsia"/>
        </w:rPr>
        <w:t>Гражданский</w:t>
      </w:r>
      <w:r>
        <w:t xml:space="preserve"> </w:t>
      </w:r>
      <w:r>
        <w:rPr>
          <w:rFonts w:hint="eastAsia"/>
        </w:rPr>
        <w:t>кодекс</w:t>
      </w:r>
      <w:r>
        <w:t xml:space="preserve">, </w:t>
      </w:r>
      <w:r>
        <w:rPr>
          <w:rFonts w:hint="eastAsia"/>
        </w:rPr>
        <w:t>ГК</w:t>
      </w:r>
      <w:r>
        <w:t xml:space="preserve"> </w:t>
      </w:r>
      <w:r>
        <w:rPr>
          <w:rFonts w:hint="eastAsia"/>
        </w:rPr>
        <w:t>РФ</w:t>
      </w:r>
    </w:p>
    <w:p w14:paraId="1AA0DF79" w14:textId="77777777" w:rsidR="00E56EC2" w:rsidRDefault="00E56EC2" w:rsidP="00E56EC2"/>
    <w:p w14:paraId="28A9DB5B" w14:textId="77777777" w:rsidR="00E56EC2" w:rsidRDefault="00E56EC2" w:rsidP="00E56EC2">
      <w:r>
        <w:rPr>
          <w:rFonts w:hint="eastAsia"/>
        </w:rPr>
        <w:t>Федеральный</w:t>
      </w:r>
      <w:r>
        <w:t xml:space="preserve"> </w:t>
      </w:r>
      <w:r>
        <w:rPr>
          <w:rFonts w:hint="eastAsia"/>
        </w:rPr>
        <w:t>закон</w:t>
      </w:r>
      <w:r>
        <w:t xml:space="preserve"> </w:t>
      </w:r>
      <w:r>
        <w:rPr>
          <w:rFonts w:hint="eastAsia"/>
        </w:rPr>
        <w:t>«</w:t>
      </w:r>
      <w:r>
        <w:rPr>
          <w:rFonts w:hint="eastAsia"/>
        </w:rPr>
        <w:t>Об</w:t>
      </w:r>
      <w:r>
        <w:t xml:space="preserve"> -</w:t>
      </w:r>
      <w:r>
        <w:rPr>
          <w:rFonts w:hint="eastAsia"/>
        </w:rPr>
        <w:t>общественных</w:t>
      </w:r>
      <w:r>
        <w:t xml:space="preserve"> </w:t>
      </w:r>
      <w:r>
        <w:rPr>
          <w:rFonts w:hint="eastAsia"/>
        </w:rPr>
        <w:t>объединениях</w:t>
      </w:r>
      <w:r>
        <w:rPr>
          <w:rFonts w:hint="eastAsia"/>
        </w:rPr>
        <w:t>»</w:t>
      </w:r>
      <w:r>
        <w:t xml:space="preserve">, </w:t>
      </w:r>
      <w:r>
        <w:rPr>
          <w:rFonts w:hint="eastAsia"/>
        </w:rPr>
        <w:t>Федеральный</w:t>
      </w:r>
      <w:r>
        <w:t xml:space="preserve"> </w:t>
      </w:r>
      <w:r>
        <w:rPr>
          <w:rFonts w:hint="eastAsia"/>
        </w:rPr>
        <w:t>закон</w:t>
      </w:r>
      <w:r>
        <w:t xml:space="preserve"> </w:t>
      </w:r>
      <w:r>
        <w:rPr>
          <w:rFonts w:hint="eastAsia"/>
        </w:rPr>
        <w:t>№</w:t>
      </w:r>
      <w:r>
        <w:t xml:space="preserve"> 82-</w:t>
      </w:r>
      <w:r>
        <w:rPr>
          <w:rFonts w:hint="eastAsia"/>
        </w:rPr>
        <w:t>ФЗ</w:t>
      </w:r>
    </w:p>
    <w:p w14:paraId="175106F5" w14:textId="77777777" w:rsidR="00E56EC2" w:rsidRDefault="00E56EC2" w:rsidP="00E56EC2"/>
    <w:p w14:paraId="1A8490C4" w14:textId="77777777" w:rsidR="00E56EC2" w:rsidRDefault="00E56EC2" w:rsidP="00E56EC2">
      <w:r>
        <w:rPr>
          <w:rFonts w:hint="eastAsia"/>
        </w:rPr>
        <w:t>Федеральный</w:t>
      </w:r>
      <w:r>
        <w:t xml:space="preserve"> </w:t>
      </w:r>
      <w:r>
        <w:rPr>
          <w:rFonts w:hint="eastAsia"/>
        </w:rPr>
        <w:t>закон</w:t>
      </w:r>
      <w:r>
        <w:t xml:space="preserve"> </w:t>
      </w:r>
      <w:r>
        <w:rPr>
          <w:rFonts w:hint="eastAsia"/>
        </w:rPr>
        <w:t>«</w:t>
      </w:r>
      <w:r>
        <w:rPr>
          <w:rFonts w:hint="eastAsia"/>
        </w:rPr>
        <w:t>О</w:t>
      </w:r>
      <w:r>
        <w:t xml:space="preserve"> -</w:t>
      </w:r>
      <w:r>
        <w:rPr>
          <w:rFonts w:hint="eastAsia"/>
        </w:rPr>
        <w:t>некоммерческих</w:t>
      </w:r>
      <w:r>
        <w:t xml:space="preserve"> </w:t>
      </w:r>
      <w:r>
        <w:rPr>
          <w:rFonts w:hint="eastAsia"/>
        </w:rPr>
        <w:t>организац</w:t>
      </w:r>
      <w:r>
        <w:rPr>
          <w:rFonts w:hint="eastAsia"/>
        </w:rPr>
        <w:lastRenderedPageBreak/>
        <w:t>иях</w:t>
      </w:r>
      <w:r>
        <w:rPr>
          <w:rFonts w:hint="eastAsia"/>
        </w:rPr>
        <w:t>»</w:t>
      </w:r>
      <w:r>
        <w:t xml:space="preserve">, </w:t>
      </w:r>
      <w:r>
        <w:rPr>
          <w:rFonts w:hint="eastAsia"/>
        </w:rPr>
        <w:t>Федеральный</w:t>
      </w:r>
      <w:r>
        <w:t xml:space="preserve"> </w:t>
      </w:r>
      <w:r>
        <w:rPr>
          <w:rFonts w:hint="eastAsia"/>
        </w:rPr>
        <w:t>закон</w:t>
      </w:r>
      <w:r>
        <w:t xml:space="preserve"> </w:t>
      </w:r>
      <w:r>
        <w:rPr>
          <w:rFonts w:hint="eastAsia"/>
        </w:rPr>
        <w:t>№</w:t>
      </w:r>
      <w:r>
        <w:t xml:space="preserve"> 7-</w:t>
      </w:r>
      <w:r>
        <w:rPr>
          <w:rFonts w:hint="eastAsia"/>
        </w:rPr>
        <w:t>ФЗ</w:t>
      </w:r>
    </w:p>
    <w:p w14:paraId="6AB265AC" w14:textId="77777777" w:rsidR="00E56EC2" w:rsidRDefault="00E56EC2" w:rsidP="00E56EC2"/>
    <w:p w14:paraId="58F379B5" w14:textId="77777777" w:rsidR="00E56EC2" w:rsidRDefault="00E56EC2" w:rsidP="00E56EC2">
      <w:r>
        <w:rPr>
          <w:rFonts w:hint="eastAsia"/>
        </w:rPr>
        <w:t>Федеральный</w:t>
      </w:r>
      <w:r>
        <w:t xml:space="preserve"> </w:t>
      </w:r>
      <w:r>
        <w:rPr>
          <w:rFonts w:hint="eastAsia"/>
        </w:rPr>
        <w:t>закон</w:t>
      </w:r>
      <w:r>
        <w:t xml:space="preserve"> </w:t>
      </w:r>
      <w:r>
        <w:rPr>
          <w:rFonts w:hint="eastAsia"/>
        </w:rPr>
        <w:t>«</w:t>
      </w:r>
      <w:r>
        <w:rPr>
          <w:rFonts w:hint="eastAsia"/>
        </w:rPr>
        <w:t>О</w:t>
      </w:r>
      <w:r>
        <w:t xml:space="preserve"> -</w:t>
      </w:r>
      <w:r>
        <w:rPr>
          <w:rFonts w:hint="eastAsia"/>
        </w:rPr>
        <w:t>политических</w:t>
      </w:r>
      <w:r>
        <w:t xml:space="preserve"> </w:t>
      </w:r>
      <w:r>
        <w:rPr>
          <w:rFonts w:hint="eastAsia"/>
        </w:rPr>
        <w:t>партиях</w:t>
      </w:r>
      <w:r>
        <w:rPr>
          <w:rFonts w:hint="eastAsia"/>
        </w:rPr>
        <w:t>»</w:t>
      </w:r>
    </w:p>
    <w:p w14:paraId="0F91091F" w14:textId="77777777" w:rsidR="00E56EC2" w:rsidRDefault="00E56EC2" w:rsidP="00E56EC2"/>
    <w:p w14:paraId="4A17A11C" w14:textId="77777777" w:rsidR="00E56EC2" w:rsidRDefault="00E56EC2" w:rsidP="00E56EC2">
      <w:r>
        <w:rPr>
          <w:rFonts w:hint="eastAsia"/>
        </w:rPr>
        <w:t>Федеральный</w:t>
      </w:r>
      <w:r>
        <w:t xml:space="preserve"> </w:t>
      </w:r>
      <w:r>
        <w:rPr>
          <w:rFonts w:hint="eastAsia"/>
        </w:rPr>
        <w:t>закон</w:t>
      </w:r>
      <w:r>
        <w:t xml:space="preserve"> </w:t>
      </w:r>
      <w:r>
        <w:rPr>
          <w:rFonts w:hint="eastAsia"/>
        </w:rPr>
        <w:t>№</w:t>
      </w:r>
      <w:r>
        <w:t xml:space="preserve"> 135-</w:t>
      </w:r>
      <w:r>
        <w:rPr>
          <w:rFonts w:hint="eastAsia"/>
        </w:rPr>
        <w:t>Ф</w:t>
      </w:r>
      <w:r>
        <w:t>3</w:t>
      </w:r>
    </w:p>
    <w:p w14:paraId="078C8784" w14:textId="77777777" w:rsidR="00E56EC2" w:rsidRDefault="00E56EC2" w:rsidP="00E56EC2"/>
    <w:p w14:paraId="35378C59" w14:textId="77777777" w:rsidR="00E56EC2" w:rsidRDefault="00E56EC2" w:rsidP="00E56EC2">
      <w:r>
        <w:rPr>
          <w:rFonts w:hint="eastAsia"/>
        </w:rPr>
        <w:t>Федеральный</w:t>
      </w:r>
      <w:r>
        <w:t xml:space="preserve"> </w:t>
      </w:r>
      <w:r>
        <w:rPr>
          <w:rFonts w:hint="eastAsia"/>
        </w:rPr>
        <w:t>закон</w:t>
      </w:r>
      <w:r>
        <w:t xml:space="preserve"> </w:t>
      </w:r>
      <w:r>
        <w:rPr>
          <w:rFonts w:hint="eastAsia"/>
        </w:rPr>
        <w:t>№</w:t>
      </w:r>
      <w:r>
        <w:t xml:space="preserve"> 125-</w:t>
      </w:r>
      <w:r>
        <w:rPr>
          <w:rFonts w:hint="eastAsia"/>
        </w:rPr>
        <w:t>ФЗ</w:t>
      </w:r>
    </w:p>
    <w:p w14:paraId="2F10116B" w14:textId="77777777" w:rsidR="00E56EC2" w:rsidRDefault="00E56EC2" w:rsidP="00E56EC2"/>
    <w:p w14:paraId="1678FC9B" w14:textId="77777777" w:rsidR="00E56EC2" w:rsidRDefault="00E56EC2" w:rsidP="00E56EC2">
      <w:r>
        <w:rPr>
          <w:rFonts w:hint="eastAsia"/>
        </w:rPr>
        <w:t>СЗ</w:t>
      </w:r>
      <w:r>
        <w:t xml:space="preserve"> </w:t>
      </w:r>
      <w:r>
        <w:rPr>
          <w:rFonts w:hint="eastAsia"/>
        </w:rPr>
        <w:t>РФ</w:t>
      </w:r>
    </w:p>
    <w:p w14:paraId="3A7F8BC5" w14:textId="77777777" w:rsidR="00E56EC2" w:rsidRDefault="00E56EC2" w:rsidP="00E56EC2"/>
    <w:p w14:paraId="4A21C6A7" w14:textId="77777777" w:rsidR="00E56EC2" w:rsidRDefault="00E56EC2" w:rsidP="00E56EC2">
      <w:r>
        <w:rPr>
          <w:rFonts w:hint="eastAsia"/>
        </w:rPr>
        <w:t>СО</w:t>
      </w:r>
      <w:r>
        <w:t xml:space="preserve"> </w:t>
      </w:r>
      <w:r>
        <w:rPr>
          <w:rFonts w:hint="eastAsia"/>
        </w:rPr>
        <w:t>НКО</w:t>
      </w:r>
    </w:p>
    <w:p w14:paraId="0CCED674" w14:textId="77777777" w:rsidR="00E56EC2" w:rsidRDefault="00E56EC2" w:rsidP="00E56EC2"/>
    <w:p w14:paraId="7605D530" w14:textId="77777777" w:rsidR="00E56EC2" w:rsidRDefault="00E56EC2" w:rsidP="00E56EC2">
      <w:r>
        <w:rPr>
          <w:rFonts w:hint="eastAsia"/>
        </w:rPr>
        <w:t>Конституция</w:t>
      </w:r>
      <w:r>
        <w:t xml:space="preserve"> </w:t>
      </w:r>
      <w:r>
        <w:rPr>
          <w:rFonts w:hint="eastAsia"/>
        </w:rPr>
        <w:t>Российской</w:t>
      </w:r>
      <w:r>
        <w:t xml:space="preserve"> </w:t>
      </w:r>
      <w:r>
        <w:rPr>
          <w:rFonts w:hint="eastAsia"/>
        </w:rPr>
        <w:t>Федерации</w:t>
      </w:r>
    </w:p>
    <w:p w14:paraId="58D0835A" w14:textId="77777777" w:rsidR="00E56EC2" w:rsidRDefault="00E56EC2" w:rsidP="00E56EC2"/>
    <w:p w14:paraId="524C09B5" w14:textId="77777777" w:rsidR="00E56EC2" w:rsidRDefault="00E56EC2" w:rsidP="00E56EC2">
      <w:r>
        <w:t xml:space="preserve">1993 </w:t>
      </w:r>
      <w:r>
        <w:rPr>
          <w:rFonts w:hint="eastAsia"/>
        </w:rPr>
        <w:t>г</w:t>
      </w:r>
      <w:r>
        <w:t xml:space="preserve">. </w:t>
      </w:r>
      <w:r>
        <w:rPr>
          <w:rFonts w:hint="eastAsia"/>
        </w:rPr>
        <w:t>Принята</w:t>
      </w:r>
      <w:r>
        <w:t xml:space="preserve"> </w:t>
      </w:r>
      <w:r>
        <w:rPr>
          <w:rFonts w:hint="eastAsia"/>
        </w:rPr>
        <w:t>всенародным</w:t>
      </w:r>
      <w:r>
        <w:t xml:space="preserve"> </w:t>
      </w:r>
      <w:r>
        <w:rPr>
          <w:rFonts w:hint="eastAsia"/>
        </w:rPr>
        <w:t>голосованием</w:t>
      </w:r>
      <w:r>
        <w:t xml:space="preserve"> 12 </w:t>
      </w:r>
      <w:r>
        <w:rPr>
          <w:rFonts w:hint="eastAsia"/>
        </w:rPr>
        <w:t>декабря</w:t>
      </w:r>
      <w:r>
        <w:t xml:space="preserve"> 1993 </w:t>
      </w:r>
      <w:r>
        <w:rPr>
          <w:rFonts w:hint="eastAsia"/>
        </w:rPr>
        <w:t>г</w:t>
      </w:r>
      <w:r>
        <w:t>.</w:t>
      </w:r>
    </w:p>
    <w:p w14:paraId="4A1D41D1" w14:textId="77777777" w:rsidR="00E56EC2" w:rsidRDefault="00E56EC2" w:rsidP="00E56EC2"/>
    <w:p w14:paraId="5F72B954" w14:textId="77777777" w:rsidR="00E56EC2" w:rsidRDefault="00E56EC2" w:rsidP="00E56EC2">
      <w:r>
        <w:rPr>
          <w:rFonts w:hint="eastAsia"/>
        </w:rPr>
        <w:t>Конституционный</w:t>
      </w:r>
      <w:r>
        <w:t xml:space="preserve"> </w:t>
      </w:r>
      <w:r>
        <w:rPr>
          <w:rFonts w:hint="eastAsia"/>
        </w:rPr>
        <w:t>Суд</w:t>
      </w:r>
      <w:r>
        <w:t xml:space="preserve"> </w:t>
      </w:r>
      <w:r>
        <w:rPr>
          <w:rFonts w:hint="eastAsia"/>
        </w:rPr>
        <w:t>Российской</w:t>
      </w:r>
      <w:r>
        <w:t xml:space="preserve"> </w:t>
      </w:r>
      <w:r>
        <w:rPr>
          <w:rFonts w:hint="eastAsia"/>
        </w:rPr>
        <w:t>Федерации</w:t>
      </w:r>
      <w:r>
        <w:t>.</w:t>
      </w:r>
    </w:p>
    <w:p w14:paraId="4F3CB384" w14:textId="77777777" w:rsidR="00E56EC2" w:rsidRDefault="00E56EC2" w:rsidP="00E56EC2"/>
    <w:p w14:paraId="66BFAD49" w14:textId="77777777" w:rsidR="00E56EC2" w:rsidRDefault="00E56EC2" w:rsidP="00E56EC2">
      <w:r>
        <w:rPr>
          <w:rFonts w:hint="eastAsia"/>
        </w:rPr>
        <w:t>Верховный</w:t>
      </w:r>
      <w:r>
        <w:t xml:space="preserve"> </w:t>
      </w:r>
      <w:r>
        <w:rPr>
          <w:rFonts w:hint="eastAsia"/>
        </w:rPr>
        <w:t>Суд</w:t>
      </w:r>
      <w:r>
        <w:t xml:space="preserve"> </w:t>
      </w:r>
      <w:r>
        <w:rPr>
          <w:rFonts w:hint="eastAsia"/>
        </w:rPr>
        <w:t>Российской</w:t>
      </w:r>
      <w:r>
        <w:t xml:space="preserve"> </w:t>
      </w:r>
      <w:r>
        <w:rPr>
          <w:rFonts w:hint="eastAsia"/>
        </w:rPr>
        <w:t>Федерации</w:t>
      </w:r>
    </w:p>
    <w:p w14:paraId="6267BDA8" w14:textId="77777777" w:rsidR="00E56EC2" w:rsidRDefault="00E56EC2" w:rsidP="00E56EC2"/>
    <w:p w14:paraId="40E3C4B3" w14:textId="77777777" w:rsidR="00E56EC2" w:rsidRDefault="00E56EC2" w:rsidP="00E56EC2">
      <w:r>
        <w:rPr>
          <w:rFonts w:hint="eastAsia"/>
        </w:rPr>
        <w:t>Конвенция</w:t>
      </w:r>
      <w:r>
        <w:t xml:space="preserve"> </w:t>
      </w:r>
      <w:r>
        <w:rPr>
          <w:rFonts w:hint="eastAsia"/>
        </w:rPr>
        <w:t>о</w:t>
      </w:r>
      <w:r>
        <w:t xml:space="preserve"> </w:t>
      </w:r>
      <w:r>
        <w:rPr>
          <w:rFonts w:hint="eastAsia"/>
        </w:rPr>
        <w:t>защите</w:t>
      </w:r>
      <w:r>
        <w:t xml:space="preserve"> </w:t>
      </w:r>
      <w:r>
        <w:rPr>
          <w:rFonts w:hint="eastAsia"/>
        </w:rPr>
        <w:t>прав</w:t>
      </w:r>
      <w:r>
        <w:t xml:space="preserve"> </w:t>
      </w:r>
      <w:r>
        <w:rPr>
          <w:rFonts w:hint="eastAsia"/>
        </w:rPr>
        <w:t>человека</w:t>
      </w:r>
      <w:r>
        <w:t xml:space="preserve"> </w:t>
      </w:r>
      <w:r>
        <w:rPr>
          <w:rFonts w:hint="eastAsia"/>
        </w:rPr>
        <w:t>и</w:t>
      </w:r>
      <w:r>
        <w:t xml:space="preserve"> </w:t>
      </w:r>
      <w:r>
        <w:rPr>
          <w:rFonts w:hint="eastAsia"/>
        </w:rPr>
        <w:t>основных</w:t>
      </w:r>
      <w:r>
        <w:t xml:space="preserve"> </w:t>
      </w:r>
      <w:r>
        <w:rPr>
          <w:rFonts w:hint="eastAsia"/>
        </w:rPr>
        <w:t>свобод</w:t>
      </w:r>
      <w:r>
        <w:t xml:space="preserve">. </w:t>
      </w:r>
      <w:r>
        <w:rPr>
          <w:rFonts w:hint="eastAsia"/>
        </w:rPr>
        <w:t>Заключена</w:t>
      </w:r>
      <w:r>
        <w:t xml:space="preserve"> </w:t>
      </w:r>
      <w:r>
        <w:rPr>
          <w:rFonts w:hint="eastAsia"/>
        </w:rPr>
        <w:t>в</w:t>
      </w:r>
      <w:r>
        <w:t xml:space="preserve"> </w:t>
      </w:r>
      <w:r>
        <w:rPr>
          <w:rFonts w:hint="eastAsia"/>
        </w:rPr>
        <w:t>г</w:t>
      </w:r>
      <w:r>
        <w:t xml:space="preserve">. </w:t>
      </w:r>
      <w:r>
        <w:rPr>
          <w:rFonts w:hint="eastAsia"/>
        </w:rPr>
        <w:t>Риме</w:t>
      </w:r>
      <w:r>
        <w:t xml:space="preserve"> 4 </w:t>
      </w:r>
      <w:r>
        <w:rPr>
          <w:rFonts w:hint="eastAsia"/>
        </w:rPr>
        <w:t>ноября</w:t>
      </w:r>
      <w:r>
        <w:t xml:space="preserve"> 1950 </w:t>
      </w:r>
      <w:r>
        <w:rPr>
          <w:rFonts w:hint="eastAsia"/>
        </w:rPr>
        <w:t>г</w:t>
      </w:r>
      <w:r>
        <w:t>.</w:t>
      </w:r>
    </w:p>
    <w:p w14:paraId="7CFDEBBA" w14:textId="77777777" w:rsidR="00E56EC2" w:rsidRDefault="00E56EC2" w:rsidP="00E56EC2"/>
    <w:p w14:paraId="34494392" w14:textId="77777777" w:rsidR="00E56EC2" w:rsidRDefault="00E56EC2" w:rsidP="00E56EC2">
      <w:r>
        <w:rPr>
          <w:rFonts w:hint="eastAsia"/>
        </w:rPr>
        <w:t>Европейский</w:t>
      </w:r>
      <w:r>
        <w:t xml:space="preserve"> </w:t>
      </w:r>
      <w:r>
        <w:rPr>
          <w:rFonts w:hint="eastAsia"/>
        </w:rPr>
        <w:t>Суд</w:t>
      </w:r>
      <w:r>
        <w:t xml:space="preserve"> </w:t>
      </w:r>
      <w:r>
        <w:rPr>
          <w:rFonts w:hint="eastAsia"/>
        </w:rPr>
        <w:t>по</w:t>
      </w:r>
      <w:r>
        <w:t xml:space="preserve"> </w:t>
      </w:r>
      <w:r>
        <w:rPr>
          <w:rFonts w:hint="eastAsia"/>
        </w:rPr>
        <w:t>правам</w:t>
      </w:r>
      <w:r>
        <w:t xml:space="preserve"> </w:t>
      </w:r>
      <w:r>
        <w:rPr>
          <w:rFonts w:hint="eastAsia"/>
        </w:rPr>
        <w:t>человека</w:t>
      </w:r>
    </w:p>
    <w:p w14:paraId="79B1FB65" w14:textId="77777777" w:rsidR="00E56EC2" w:rsidRDefault="00E56EC2" w:rsidP="00E56EC2"/>
    <w:p w14:paraId="3C065D35" w14:textId="77777777" w:rsidR="00E56EC2" w:rsidRDefault="00E56EC2" w:rsidP="00E56EC2">
      <w:r>
        <w:rPr>
          <w:rFonts w:hint="eastAsia"/>
        </w:rPr>
        <w:t>Гражданский</w:t>
      </w:r>
      <w:r>
        <w:t xml:space="preserve"> </w:t>
      </w:r>
      <w:r>
        <w:rPr>
          <w:rFonts w:hint="eastAsia"/>
        </w:rPr>
        <w:t>кодекс</w:t>
      </w:r>
      <w:r>
        <w:t xml:space="preserve"> </w:t>
      </w:r>
      <w:r>
        <w:rPr>
          <w:rFonts w:hint="eastAsia"/>
        </w:rPr>
        <w:t>Российской</w:t>
      </w:r>
      <w:r>
        <w:t xml:space="preserve"> </w:t>
      </w:r>
      <w:r>
        <w:rPr>
          <w:rFonts w:hint="eastAsia"/>
        </w:rPr>
        <w:t>Федерации</w:t>
      </w:r>
      <w:r>
        <w:t xml:space="preserve"> (</w:t>
      </w:r>
      <w:r>
        <w:rPr>
          <w:rFonts w:hint="eastAsia"/>
        </w:rPr>
        <w:t>часть</w:t>
      </w:r>
      <w:r>
        <w:t xml:space="preserve"> </w:t>
      </w:r>
      <w:r>
        <w:rPr>
          <w:rFonts w:hint="eastAsia"/>
        </w:rPr>
        <w:t>первая</w:t>
      </w:r>
      <w:r>
        <w:t xml:space="preserve">) </w:t>
      </w:r>
      <w:r>
        <w:rPr>
          <w:rFonts w:hint="eastAsia"/>
        </w:rPr>
        <w:t>от</w:t>
      </w:r>
      <w:r>
        <w:t xml:space="preserve"> 30 </w:t>
      </w:r>
      <w:r>
        <w:rPr>
          <w:rFonts w:hint="eastAsia"/>
        </w:rPr>
        <w:t>ноября</w:t>
      </w:r>
    </w:p>
    <w:p w14:paraId="5B329C7C" w14:textId="77777777" w:rsidR="00E56EC2" w:rsidRDefault="00E56EC2" w:rsidP="00E56EC2"/>
    <w:p w14:paraId="3FAA1FE8" w14:textId="77777777" w:rsidR="00E56EC2" w:rsidRDefault="00E56EC2" w:rsidP="00E56EC2">
      <w:r>
        <w:t xml:space="preserve">1994 </w:t>
      </w:r>
      <w:r>
        <w:rPr>
          <w:rFonts w:hint="eastAsia"/>
        </w:rPr>
        <w:t>г</w:t>
      </w:r>
      <w:r>
        <w:t xml:space="preserve">. </w:t>
      </w:r>
      <w:r>
        <w:rPr>
          <w:rFonts w:hint="eastAsia"/>
        </w:rPr>
        <w:t>№</w:t>
      </w:r>
      <w:r>
        <w:t xml:space="preserve"> 51-</w:t>
      </w:r>
      <w:r>
        <w:rPr>
          <w:rFonts w:hint="eastAsia"/>
        </w:rPr>
        <w:t>ФЗ</w:t>
      </w:r>
    </w:p>
    <w:p w14:paraId="7C96DF78" w14:textId="77777777" w:rsidR="00E56EC2" w:rsidRDefault="00E56EC2" w:rsidP="00E56EC2"/>
    <w:p w14:paraId="4307F6C7" w14:textId="77777777" w:rsidR="00E56EC2" w:rsidRDefault="00E56EC2" w:rsidP="00E56EC2">
      <w:r>
        <w:rPr>
          <w:rFonts w:hint="eastAsia"/>
        </w:rPr>
        <w:t>Федеральный</w:t>
      </w:r>
      <w:r>
        <w:t xml:space="preserve"> </w:t>
      </w:r>
      <w:r>
        <w:rPr>
          <w:rFonts w:hint="eastAsia"/>
        </w:rPr>
        <w:t>закон</w:t>
      </w:r>
      <w:r>
        <w:t xml:space="preserve"> </w:t>
      </w:r>
      <w:r>
        <w:rPr>
          <w:rFonts w:hint="eastAsia"/>
        </w:rPr>
        <w:t>от</w:t>
      </w:r>
      <w:r>
        <w:t xml:space="preserve"> 19 </w:t>
      </w:r>
      <w:r>
        <w:rPr>
          <w:rFonts w:hint="eastAsia"/>
        </w:rPr>
        <w:t>мая</w:t>
      </w:r>
      <w:r>
        <w:t xml:space="preserve"> 1995 </w:t>
      </w:r>
      <w:r>
        <w:rPr>
          <w:rFonts w:hint="eastAsia"/>
        </w:rPr>
        <w:t>г</w:t>
      </w:r>
      <w:r>
        <w:t xml:space="preserve">. </w:t>
      </w:r>
      <w:r>
        <w:rPr>
          <w:rFonts w:hint="eastAsia"/>
        </w:rPr>
        <w:t>№</w:t>
      </w:r>
      <w:r>
        <w:t xml:space="preserve"> 82-</w:t>
      </w:r>
      <w:r>
        <w:rPr>
          <w:rFonts w:hint="eastAsia"/>
        </w:rPr>
        <w:t>ФЗ</w:t>
      </w:r>
      <w:r>
        <w:t xml:space="preserve"> </w:t>
      </w:r>
      <w:r>
        <w:rPr>
          <w:rFonts w:hint="eastAsia"/>
        </w:rPr>
        <w:t>«</w:t>
      </w:r>
      <w:r>
        <w:rPr>
          <w:rFonts w:hint="eastAsia"/>
        </w:rPr>
        <w:t>Об</w:t>
      </w:r>
      <w:r>
        <w:t xml:space="preserve"> </w:t>
      </w:r>
      <w:r>
        <w:rPr>
          <w:rFonts w:hint="eastAsia"/>
        </w:rPr>
        <w:t>обществ</w:t>
      </w:r>
      <w:r>
        <w:rPr>
          <w:rFonts w:hint="eastAsia"/>
        </w:rPr>
        <w:lastRenderedPageBreak/>
        <w:t>енных</w:t>
      </w:r>
      <w:r>
        <w:t xml:space="preserve"> </w:t>
      </w:r>
      <w:r>
        <w:rPr>
          <w:rFonts w:hint="eastAsia"/>
        </w:rPr>
        <w:t>объединениях</w:t>
      </w:r>
      <w:r>
        <w:rPr>
          <w:rFonts w:hint="eastAsia"/>
        </w:rPr>
        <w:t>»</w:t>
      </w:r>
    </w:p>
    <w:p w14:paraId="2393179F" w14:textId="77777777" w:rsidR="00E56EC2" w:rsidRDefault="00E56EC2" w:rsidP="00E56EC2"/>
    <w:p w14:paraId="5CFDF4BE" w14:textId="77777777" w:rsidR="00E56EC2" w:rsidRDefault="00E56EC2" w:rsidP="00E56EC2">
      <w:r>
        <w:rPr>
          <w:rFonts w:hint="eastAsia"/>
        </w:rPr>
        <w:t>Федеральный</w:t>
      </w:r>
      <w:r>
        <w:t xml:space="preserve"> </w:t>
      </w:r>
      <w:r>
        <w:rPr>
          <w:rFonts w:hint="eastAsia"/>
        </w:rPr>
        <w:t>закон</w:t>
      </w:r>
      <w:r>
        <w:t xml:space="preserve"> </w:t>
      </w:r>
      <w:r>
        <w:rPr>
          <w:rFonts w:hint="eastAsia"/>
        </w:rPr>
        <w:t>от</w:t>
      </w:r>
      <w:r>
        <w:t xml:space="preserve"> 12 </w:t>
      </w:r>
      <w:r>
        <w:rPr>
          <w:rFonts w:hint="eastAsia"/>
        </w:rPr>
        <w:t>января</w:t>
      </w:r>
      <w:r>
        <w:t xml:space="preserve"> 1996 </w:t>
      </w:r>
      <w:r>
        <w:rPr>
          <w:rFonts w:hint="eastAsia"/>
        </w:rPr>
        <w:t>г</w:t>
      </w:r>
      <w:r>
        <w:t xml:space="preserve">. </w:t>
      </w:r>
      <w:r>
        <w:rPr>
          <w:rFonts w:hint="eastAsia"/>
        </w:rPr>
        <w:t>№</w:t>
      </w:r>
      <w:r>
        <w:t xml:space="preserve"> 7-</w:t>
      </w:r>
      <w:r>
        <w:rPr>
          <w:rFonts w:hint="eastAsia"/>
        </w:rPr>
        <w:t>ФЗ</w:t>
      </w:r>
      <w:r>
        <w:t xml:space="preserve"> </w:t>
      </w:r>
      <w:r>
        <w:rPr>
          <w:rFonts w:hint="eastAsia"/>
        </w:rPr>
        <w:t>«</w:t>
      </w:r>
      <w:r>
        <w:rPr>
          <w:rFonts w:hint="eastAsia"/>
        </w:rPr>
        <w:t>О</w:t>
      </w:r>
      <w:r>
        <w:t xml:space="preserve"> </w:t>
      </w:r>
      <w:r>
        <w:rPr>
          <w:rFonts w:hint="eastAsia"/>
        </w:rPr>
        <w:t>некоммерческих</w:t>
      </w:r>
      <w:r>
        <w:t xml:space="preserve"> </w:t>
      </w:r>
      <w:r>
        <w:rPr>
          <w:rFonts w:hint="eastAsia"/>
        </w:rPr>
        <w:t>организациях</w:t>
      </w:r>
      <w:r>
        <w:rPr>
          <w:rFonts w:hint="eastAsia"/>
        </w:rPr>
        <w:t>»</w:t>
      </w:r>
    </w:p>
    <w:p w14:paraId="15A30FE4" w14:textId="77777777" w:rsidR="00E56EC2" w:rsidRDefault="00E56EC2" w:rsidP="00E56EC2"/>
    <w:p w14:paraId="2BA562C4" w14:textId="77777777" w:rsidR="00E56EC2" w:rsidRDefault="00E56EC2" w:rsidP="00E56EC2">
      <w:r>
        <w:rPr>
          <w:rFonts w:hint="eastAsia"/>
        </w:rPr>
        <w:t>Федеральный</w:t>
      </w:r>
      <w:r>
        <w:t xml:space="preserve"> </w:t>
      </w:r>
      <w:r>
        <w:rPr>
          <w:rFonts w:hint="eastAsia"/>
        </w:rPr>
        <w:t>закон</w:t>
      </w:r>
      <w:r>
        <w:t xml:space="preserve"> </w:t>
      </w:r>
      <w:r>
        <w:rPr>
          <w:rFonts w:hint="eastAsia"/>
        </w:rPr>
        <w:t>от</w:t>
      </w:r>
      <w:r>
        <w:t xml:space="preserve"> 11 </w:t>
      </w:r>
      <w:r>
        <w:rPr>
          <w:rFonts w:hint="eastAsia"/>
        </w:rPr>
        <w:t>июля</w:t>
      </w:r>
      <w:r>
        <w:t xml:space="preserve"> 2001 </w:t>
      </w:r>
      <w:r>
        <w:rPr>
          <w:rFonts w:hint="eastAsia"/>
        </w:rPr>
        <w:t>г</w:t>
      </w:r>
      <w:r>
        <w:t xml:space="preserve">. </w:t>
      </w:r>
      <w:r>
        <w:rPr>
          <w:rFonts w:hint="eastAsia"/>
        </w:rPr>
        <w:t>№</w:t>
      </w:r>
      <w:r>
        <w:t xml:space="preserve"> 95-</w:t>
      </w:r>
      <w:r>
        <w:rPr>
          <w:rFonts w:hint="eastAsia"/>
        </w:rPr>
        <w:t>ФЗ</w:t>
      </w:r>
      <w:r>
        <w:t xml:space="preserve"> </w:t>
      </w:r>
      <w:r>
        <w:rPr>
          <w:rFonts w:hint="eastAsia"/>
        </w:rPr>
        <w:t>«</w:t>
      </w:r>
      <w:r>
        <w:rPr>
          <w:rFonts w:hint="eastAsia"/>
        </w:rPr>
        <w:t>О</w:t>
      </w:r>
      <w:r>
        <w:t xml:space="preserve"> </w:t>
      </w:r>
      <w:r>
        <w:rPr>
          <w:rFonts w:hint="eastAsia"/>
        </w:rPr>
        <w:t>политических</w:t>
      </w:r>
      <w:r>
        <w:t xml:space="preserve"> </w:t>
      </w:r>
      <w:r>
        <w:rPr>
          <w:rFonts w:hint="eastAsia"/>
        </w:rPr>
        <w:t>партиях</w:t>
      </w:r>
      <w:r>
        <w:rPr>
          <w:rFonts w:hint="eastAsia"/>
        </w:rPr>
        <w:t>»</w:t>
      </w:r>
    </w:p>
    <w:p w14:paraId="02CAB0E1" w14:textId="77777777" w:rsidR="00E56EC2" w:rsidRDefault="00E56EC2" w:rsidP="00E56EC2"/>
    <w:p w14:paraId="34F059A4" w14:textId="77777777" w:rsidR="00E56EC2" w:rsidRDefault="00E56EC2" w:rsidP="00E56EC2">
      <w:r>
        <w:rPr>
          <w:rFonts w:hint="eastAsia"/>
        </w:rPr>
        <w:t>Федеральный</w:t>
      </w:r>
      <w:r>
        <w:t xml:space="preserve"> </w:t>
      </w:r>
      <w:r>
        <w:rPr>
          <w:rFonts w:hint="eastAsia"/>
        </w:rPr>
        <w:t>закон</w:t>
      </w:r>
      <w:r>
        <w:t xml:space="preserve"> </w:t>
      </w:r>
      <w:r>
        <w:rPr>
          <w:rFonts w:hint="eastAsia"/>
        </w:rPr>
        <w:t>от</w:t>
      </w:r>
      <w:r>
        <w:t xml:space="preserve"> 11 </w:t>
      </w:r>
      <w:r>
        <w:rPr>
          <w:rFonts w:hint="eastAsia"/>
        </w:rPr>
        <w:t>августа</w:t>
      </w:r>
      <w:r>
        <w:t xml:space="preserve"> 1995 </w:t>
      </w:r>
      <w:r>
        <w:rPr>
          <w:rFonts w:hint="eastAsia"/>
        </w:rPr>
        <w:t>г</w:t>
      </w:r>
      <w:r>
        <w:t xml:space="preserve">. </w:t>
      </w:r>
      <w:r>
        <w:rPr>
          <w:rFonts w:hint="eastAsia"/>
        </w:rPr>
        <w:t>№</w:t>
      </w:r>
      <w:r>
        <w:t xml:space="preserve"> 135-</w:t>
      </w:r>
      <w:r>
        <w:rPr>
          <w:rFonts w:hint="eastAsia"/>
        </w:rPr>
        <w:t>ФЗ</w:t>
      </w:r>
      <w:r>
        <w:t xml:space="preserve"> </w:t>
      </w:r>
      <w:r>
        <w:rPr>
          <w:rFonts w:hint="eastAsia"/>
        </w:rPr>
        <w:t>«</w:t>
      </w:r>
      <w:r>
        <w:rPr>
          <w:rFonts w:hint="eastAsia"/>
        </w:rPr>
        <w:t>О</w:t>
      </w:r>
      <w:r>
        <w:t xml:space="preserve"> </w:t>
      </w:r>
      <w:r>
        <w:rPr>
          <w:rFonts w:hint="eastAsia"/>
        </w:rPr>
        <w:t>благотворительной</w:t>
      </w:r>
      <w:r>
        <w:t xml:space="preserve"> </w:t>
      </w:r>
      <w:r>
        <w:rPr>
          <w:rFonts w:hint="eastAsia"/>
        </w:rPr>
        <w:t>деятельности</w:t>
      </w:r>
      <w:r>
        <w:t xml:space="preserve"> </w:t>
      </w:r>
      <w:r>
        <w:rPr>
          <w:rFonts w:hint="eastAsia"/>
        </w:rPr>
        <w:t>и</w:t>
      </w:r>
      <w:r>
        <w:t xml:space="preserve"> </w:t>
      </w:r>
      <w:r>
        <w:rPr>
          <w:rFonts w:hint="eastAsia"/>
        </w:rPr>
        <w:t>добровольчестве</w:t>
      </w:r>
      <w:r>
        <w:t xml:space="preserve"> (</w:t>
      </w:r>
      <w:r>
        <w:rPr>
          <w:rFonts w:hint="eastAsia"/>
        </w:rPr>
        <w:t>волонтерстве</w:t>
      </w:r>
      <w:r>
        <w:t>)</w:t>
      </w:r>
      <w:r>
        <w:rPr>
          <w:rFonts w:hint="eastAsia"/>
        </w:rPr>
        <w:t>»</w:t>
      </w:r>
    </w:p>
    <w:p w14:paraId="03ABC160" w14:textId="77777777" w:rsidR="00E56EC2" w:rsidRDefault="00E56EC2" w:rsidP="00E56EC2"/>
    <w:p w14:paraId="6F262D5B" w14:textId="77777777" w:rsidR="00E56EC2" w:rsidRDefault="00E56EC2" w:rsidP="00E56EC2">
      <w:r>
        <w:rPr>
          <w:rFonts w:hint="eastAsia"/>
        </w:rPr>
        <w:t>Федеральный</w:t>
      </w:r>
      <w:r>
        <w:t xml:space="preserve"> </w:t>
      </w:r>
      <w:r>
        <w:rPr>
          <w:rFonts w:hint="eastAsia"/>
        </w:rPr>
        <w:t>закон</w:t>
      </w:r>
      <w:r>
        <w:t xml:space="preserve"> </w:t>
      </w:r>
      <w:r>
        <w:rPr>
          <w:rFonts w:hint="eastAsia"/>
        </w:rPr>
        <w:t>от</w:t>
      </w:r>
      <w:r>
        <w:t xml:space="preserve"> 26 </w:t>
      </w:r>
      <w:r>
        <w:rPr>
          <w:rFonts w:hint="eastAsia"/>
        </w:rPr>
        <w:t>сентября</w:t>
      </w:r>
      <w:r>
        <w:t xml:space="preserve"> 1997 </w:t>
      </w:r>
      <w:r>
        <w:rPr>
          <w:rFonts w:hint="eastAsia"/>
        </w:rPr>
        <w:t>г</w:t>
      </w:r>
      <w:r>
        <w:t xml:space="preserve">. </w:t>
      </w:r>
      <w:r>
        <w:rPr>
          <w:rFonts w:hint="eastAsia"/>
        </w:rPr>
        <w:t>№</w:t>
      </w:r>
      <w:r>
        <w:t xml:space="preserve"> 125-</w:t>
      </w:r>
      <w:r>
        <w:rPr>
          <w:rFonts w:hint="eastAsia"/>
        </w:rPr>
        <w:t>ФЗ</w:t>
      </w:r>
      <w:r>
        <w:t xml:space="preserve"> </w:t>
      </w:r>
      <w:r>
        <w:rPr>
          <w:rFonts w:hint="eastAsia"/>
        </w:rPr>
        <w:t>«</w:t>
      </w:r>
      <w:r>
        <w:rPr>
          <w:rFonts w:hint="eastAsia"/>
        </w:rPr>
        <w:t>О</w:t>
      </w:r>
      <w:r>
        <w:t xml:space="preserve"> </w:t>
      </w:r>
      <w:r>
        <w:rPr>
          <w:rFonts w:hint="eastAsia"/>
        </w:rPr>
        <w:t>свободе</w:t>
      </w:r>
      <w:r>
        <w:t xml:space="preserve"> </w:t>
      </w:r>
      <w:r>
        <w:rPr>
          <w:rFonts w:hint="eastAsia"/>
        </w:rPr>
        <w:t>совести</w:t>
      </w:r>
      <w:r>
        <w:t xml:space="preserve"> </w:t>
      </w:r>
      <w:r>
        <w:rPr>
          <w:rFonts w:hint="eastAsia"/>
        </w:rPr>
        <w:t>и</w:t>
      </w:r>
      <w:r>
        <w:t xml:space="preserve"> </w:t>
      </w:r>
      <w:r>
        <w:rPr>
          <w:rFonts w:hint="eastAsia"/>
        </w:rPr>
        <w:t>о</w:t>
      </w:r>
      <w:r>
        <w:t xml:space="preserve"> </w:t>
      </w:r>
      <w:r>
        <w:rPr>
          <w:rFonts w:hint="eastAsia"/>
        </w:rPr>
        <w:t>религиозных</w:t>
      </w:r>
      <w:r>
        <w:t xml:space="preserve"> </w:t>
      </w:r>
      <w:r>
        <w:rPr>
          <w:rFonts w:hint="eastAsia"/>
        </w:rPr>
        <w:t>объединениях</w:t>
      </w:r>
      <w:r>
        <w:rPr>
          <w:rFonts w:hint="eastAsia"/>
        </w:rPr>
        <w:t>»</w:t>
      </w:r>
    </w:p>
    <w:p w14:paraId="26A6DFB7" w14:textId="77777777" w:rsidR="00E56EC2" w:rsidRDefault="00E56EC2" w:rsidP="00E56EC2"/>
    <w:p w14:paraId="6AE1396F" w14:textId="77777777" w:rsidR="00E56EC2" w:rsidRDefault="00E56EC2" w:rsidP="00E56EC2">
      <w:r>
        <w:rPr>
          <w:rFonts w:hint="eastAsia"/>
        </w:rPr>
        <w:t>Собрание</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p>
    <w:p w14:paraId="5D653BE0" w14:textId="77777777" w:rsidR="00E56EC2" w:rsidRDefault="00E56EC2" w:rsidP="00E56EC2"/>
    <w:p w14:paraId="0FB6F797" w14:textId="77777777" w:rsidR="00E56EC2" w:rsidRDefault="00E56EC2" w:rsidP="00E56EC2">
      <w:r>
        <w:rPr>
          <w:rFonts w:hint="eastAsia"/>
        </w:rPr>
        <w:t>Социально</w:t>
      </w:r>
      <w:r>
        <w:t xml:space="preserve"> </w:t>
      </w:r>
      <w:r>
        <w:rPr>
          <w:rFonts w:hint="eastAsia"/>
        </w:rPr>
        <w:t>ориентированные</w:t>
      </w:r>
      <w:r>
        <w:t xml:space="preserve"> </w:t>
      </w:r>
      <w:r>
        <w:rPr>
          <w:rFonts w:hint="eastAsia"/>
        </w:rPr>
        <w:t>некоммерческие</w:t>
      </w:r>
      <w:r>
        <w:t xml:space="preserve"> </w:t>
      </w:r>
      <w:r>
        <w:rPr>
          <w:rFonts w:hint="eastAsia"/>
        </w:rPr>
        <w:t>организации</w:t>
      </w:r>
    </w:p>
    <w:p w14:paraId="79450EF4" w14:textId="77777777" w:rsidR="00E56EC2" w:rsidRDefault="00E56EC2" w:rsidP="00E56EC2"/>
    <w:p w14:paraId="708C56D1" w14:textId="695BA232" w:rsidR="00E56EC2" w:rsidRPr="00E56EC2" w:rsidRDefault="00E56EC2" w:rsidP="00E56EC2">
      <w:r>
        <w:rPr>
          <w:rFonts w:hint="eastAsia"/>
        </w:rPr>
        <w:t>ВВЕДЕНИЕ</w:t>
      </w:r>
    </w:p>
    <w:sectPr w:rsidR="00E56EC2" w:rsidRPr="00E56EC2" w:rsidSect="00230B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5989" w14:textId="77777777" w:rsidR="00230B96" w:rsidRDefault="00230B96">
      <w:pPr>
        <w:spacing w:after="0" w:line="240" w:lineRule="auto"/>
      </w:pPr>
      <w:r>
        <w:separator/>
      </w:r>
    </w:p>
  </w:endnote>
  <w:endnote w:type="continuationSeparator" w:id="0">
    <w:p w14:paraId="31206B30" w14:textId="77777777" w:rsidR="00230B96" w:rsidRDefault="0023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BE89" w14:textId="77777777" w:rsidR="00230B96" w:rsidRDefault="00230B96"/>
    <w:p w14:paraId="465B62AA" w14:textId="77777777" w:rsidR="00230B96" w:rsidRDefault="00230B96"/>
    <w:p w14:paraId="3AE4E5E1" w14:textId="77777777" w:rsidR="00230B96" w:rsidRDefault="00230B96"/>
    <w:p w14:paraId="7A53C592" w14:textId="77777777" w:rsidR="00230B96" w:rsidRDefault="00230B96"/>
    <w:p w14:paraId="7ACF7443" w14:textId="77777777" w:rsidR="00230B96" w:rsidRDefault="00230B96"/>
    <w:p w14:paraId="03AC22DB" w14:textId="77777777" w:rsidR="00230B96" w:rsidRDefault="00230B96"/>
    <w:p w14:paraId="7DC1F06A" w14:textId="77777777" w:rsidR="00230B96" w:rsidRDefault="00230B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EEB2B1" wp14:editId="2B4A13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B661" w14:textId="77777777" w:rsidR="00230B96" w:rsidRDefault="00230B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EEB2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1EB661" w14:textId="77777777" w:rsidR="00230B96" w:rsidRDefault="00230B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310FF1" w14:textId="77777777" w:rsidR="00230B96" w:rsidRDefault="00230B96"/>
    <w:p w14:paraId="393D46BA" w14:textId="77777777" w:rsidR="00230B96" w:rsidRDefault="00230B96"/>
    <w:p w14:paraId="7ECF0D8E" w14:textId="77777777" w:rsidR="00230B96" w:rsidRDefault="00230B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E3C832" wp14:editId="648409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A8147" w14:textId="77777777" w:rsidR="00230B96" w:rsidRDefault="00230B96"/>
                          <w:p w14:paraId="25FE72FC" w14:textId="77777777" w:rsidR="00230B96" w:rsidRDefault="00230B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E3C8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BA8147" w14:textId="77777777" w:rsidR="00230B96" w:rsidRDefault="00230B96"/>
                    <w:p w14:paraId="25FE72FC" w14:textId="77777777" w:rsidR="00230B96" w:rsidRDefault="00230B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48056F" w14:textId="77777777" w:rsidR="00230B96" w:rsidRDefault="00230B96"/>
    <w:p w14:paraId="2E054F1D" w14:textId="77777777" w:rsidR="00230B96" w:rsidRDefault="00230B96">
      <w:pPr>
        <w:rPr>
          <w:sz w:val="2"/>
          <w:szCs w:val="2"/>
        </w:rPr>
      </w:pPr>
    </w:p>
    <w:p w14:paraId="1CB8D292" w14:textId="77777777" w:rsidR="00230B96" w:rsidRDefault="00230B96"/>
    <w:p w14:paraId="7972E601" w14:textId="77777777" w:rsidR="00230B96" w:rsidRDefault="00230B96">
      <w:pPr>
        <w:spacing w:after="0" w:line="240" w:lineRule="auto"/>
      </w:pPr>
    </w:p>
  </w:footnote>
  <w:footnote w:type="continuationSeparator" w:id="0">
    <w:p w14:paraId="48C6C152" w14:textId="77777777" w:rsidR="00230B96" w:rsidRDefault="00230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96"/>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60491</TotalTime>
  <Pages>4</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1575</cp:revision>
  <cp:lastPrinted>2009-02-06T05:36:00Z</cp:lastPrinted>
  <dcterms:created xsi:type="dcterms:W3CDTF">2024-01-07T13:43:00Z</dcterms:created>
  <dcterms:modified xsi:type="dcterms:W3CDTF">2024-04-07T18:46:00Z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