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A9F0" w14:textId="2BD60018" w:rsidR="00917C83" w:rsidRDefault="00DC6F21" w:rsidP="00DC6F21">
      <w:pPr>
        <w:rPr>
          <w:rFonts w:ascii="Times New Roman" w:eastAsia="Arial Unicode MS" w:hAnsi="Times New Roman" w:cs="Times New Roman"/>
          <w:b/>
          <w:bCs/>
          <w:color w:val="000000"/>
          <w:kern w:val="0"/>
          <w:sz w:val="28"/>
          <w:szCs w:val="28"/>
          <w:lang w:eastAsia="ru-RU" w:bidi="uk-UA"/>
        </w:rPr>
      </w:pPr>
      <w:r w:rsidRPr="00DC6F21">
        <w:rPr>
          <w:rFonts w:ascii="Times New Roman" w:eastAsia="Arial Unicode MS" w:hAnsi="Times New Roman" w:cs="Times New Roman" w:hint="eastAsia"/>
          <w:b/>
          <w:bCs/>
          <w:color w:val="000000"/>
          <w:kern w:val="0"/>
          <w:sz w:val="28"/>
          <w:szCs w:val="28"/>
          <w:lang w:eastAsia="ru-RU" w:bidi="uk-UA"/>
        </w:rPr>
        <w:t>Тришкин</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Борис</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Состояние</w:t>
      </w:r>
      <w:r w:rsidRPr="00DC6F21">
        <w:rPr>
          <w:rFonts w:ascii="Times New Roman" w:eastAsia="Arial Unicode MS" w:hAnsi="Times New Roman" w:cs="Times New Roman"/>
          <w:b/>
          <w:bCs/>
          <w:color w:val="000000"/>
          <w:kern w:val="0"/>
          <w:sz w:val="28"/>
          <w:szCs w:val="28"/>
          <w:lang w:eastAsia="ru-RU" w:bidi="uk-UA"/>
        </w:rPr>
        <w:t xml:space="preserve"> </w:t>
      </w:r>
      <w:proofErr w:type="spellStart"/>
      <w:r w:rsidRPr="00DC6F21">
        <w:rPr>
          <w:rFonts w:ascii="Times New Roman" w:eastAsia="Arial Unicode MS" w:hAnsi="Times New Roman" w:cs="Times New Roman" w:hint="eastAsia"/>
          <w:b/>
          <w:bCs/>
          <w:color w:val="000000"/>
          <w:kern w:val="0"/>
          <w:sz w:val="28"/>
          <w:szCs w:val="28"/>
          <w:lang w:eastAsia="ru-RU" w:bidi="uk-UA"/>
        </w:rPr>
        <w:t>сомато</w:t>
      </w:r>
      <w:proofErr w:type="spellEnd"/>
      <w:r w:rsidRPr="00DC6F21">
        <w:rPr>
          <w:rFonts w:ascii="Times New Roman" w:eastAsia="Arial Unicode MS" w:hAnsi="Times New Roman" w:cs="Times New Roman"/>
          <w:b/>
          <w:bCs/>
          <w:color w:val="000000"/>
          <w:kern w:val="0"/>
          <w:sz w:val="28"/>
          <w:szCs w:val="28"/>
          <w:lang w:eastAsia="ru-RU" w:bidi="uk-UA"/>
        </w:rPr>
        <w:t>-</w:t>
      </w:r>
      <w:r w:rsidRPr="00DC6F21">
        <w:rPr>
          <w:rFonts w:ascii="Times New Roman" w:eastAsia="Arial Unicode MS" w:hAnsi="Times New Roman" w:cs="Times New Roman" w:hint="eastAsia"/>
          <w:b/>
          <w:bCs/>
          <w:color w:val="000000"/>
          <w:kern w:val="0"/>
          <w:sz w:val="28"/>
          <w:szCs w:val="28"/>
          <w:lang w:eastAsia="ru-RU" w:bidi="uk-UA"/>
        </w:rPr>
        <w:t>функционального</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статуса</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и</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резистентности</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организма</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у</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старшеклассников</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проживающих</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в</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радиоактивно</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загрязненных</w:t>
      </w:r>
      <w:r w:rsidRPr="00DC6F21">
        <w:rPr>
          <w:rFonts w:ascii="Times New Roman" w:eastAsia="Arial Unicode MS" w:hAnsi="Times New Roman" w:cs="Times New Roman"/>
          <w:b/>
          <w:bCs/>
          <w:color w:val="000000"/>
          <w:kern w:val="0"/>
          <w:sz w:val="28"/>
          <w:szCs w:val="28"/>
          <w:lang w:eastAsia="ru-RU" w:bidi="uk-UA"/>
        </w:rPr>
        <w:t xml:space="preserve"> </w:t>
      </w:r>
      <w:r w:rsidRPr="00DC6F21">
        <w:rPr>
          <w:rFonts w:ascii="Times New Roman" w:eastAsia="Arial Unicode MS" w:hAnsi="Times New Roman" w:cs="Times New Roman" w:hint="eastAsia"/>
          <w:b/>
          <w:bCs/>
          <w:color w:val="000000"/>
          <w:kern w:val="0"/>
          <w:sz w:val="28"/>
          <w:szCs w:val="28"/>
          <w:lang w:eastAsia="ru-RU" w:bidi="uk-UA"/>
        </w:rPr>
        <w:t>районах</w:t>
      </w:r>
    </w:p>
    <w:p w14:paraId="1525E082" w14:textId="77777777" w:rsidR="00DC6F21" w:rsidRDefault="00DC6F21" w:rsidP="00DC6F21">
      <w:r>
        <w:rPr>
          <w:rFonts w:hint="eastAsia"/>
        </w:rPr>
        <w:t>ОГЛАВЛЕНИЕ</w:t>
      </w:r>
      <w:r>
        <w:t xml:space="preserve"> </w:t>
      </w:r>
      <w:r>
        <w:rPr>
          <w:rFonts w:hint="eastAsia"/>
        </w:rPr>
        <w:t>ДИССЕРТАЦИИ</w:t>
      </w:r>
    </w:p>
    <w:p w14:paraId="69228A81" w14:textId="77777777" w:rsidR="00DC6F21" w:rsidRDefault="00DC6F21" w:rsidP="00DC6F21">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Тришкин</w:t>
      </w:r>
      <w:r>
        <w:t xml:space="preserve">, </w:t>
      </w:r>
      <w:r>
        <w:rPr>
          <w:rFonts w:hint="eastAsia"/>
        </w:rPr>
        <w:t>Борис</w:t>
      </w:r>
      <w:r>
        <w:t xml:space="preserve"> </w:t>
      </w:r>
      <w:r>
        <w:rPr>
          <w:rFonts w:hint="eastAsia"/>
        </w:rPr>
        <w:t>Викторович</w:t>
      </w:r>
    </w:p>
    <w:p w14:paraId="6D28684D" w14:textId="77777777" w:rsidR="00DC6F21" w:rsidRDefault="00DC6F21" w:rsidP="00DC6F21">
      <w:r>
        <w:rPr>
          <w:rFonts w:hint="eastAsia"/>
        </w:rPr>
        <w:t>Список</w:t>
      </w:r>
      <w:r>
        <w:t xml:space="preserve"> </w:t>
      </w:r>
      <w:r>
        <w:rPr>
          <w:rFonts w:hint="eastAsia"/>
        </w:rPr>
        <w:t>сокращений</w:t>
      </w:r>
      <w:r>
        <w:t>.</w:t>
      </w:r>
    </w:p>
    <w:p w14:paraId="42365253" w14:textId="77777777" w:rsidR="00DC6F21" w:rsidRDefault="00DC6F21" w:rsidP="00DC6F21"/>
    <w:p w14:paraId="390119D6" w14:textId="77777777" w:rsidR="00DC6F21" w:rsidRDefault="00DC6F21" w:rsidP="00DC6F21">
      <w:r>
        <w:rPr>
          <w:rFonts w:hint="eastAsia"/>
        </w:rPr>
        <w:t>Введение</w:t>
      </w:r>
      <w:r>
        <w:t>.</w:t>
      </w:r>
    </w:p>
    <w:p w14:paraId="7A48FEDB" w14:textId="77777777" w:rsidR="00DC6F21" w:rsidRDefault="00DC6F21" w:rsidP="00DC6F21"/>
    <w:p w14:paraId="5D6608C6" w14:textId="77777777" w:rsidR="00DC6F21" w:rsidRDefault="00DC6F21" w:rsidP="00DC6F21">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r>
        <w:t>.</w:t>
      </w:r>
    </w:p>
    <w:p w14:paraId="2E6B7F74" w14:textId="77777777" w:rsidR="00DC6F21" w:rsidRDefault="00DC6F21" w:rsidP="00DC6F21"/>
    <w:p w14:paraId="6D0551B7" w14:textId="77777777" w:rsidR="00DC6F21" w:rsidRDefault="00DC6F21" w:rsidP="00DC6F21">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влиянии</w:t>
      </w:r>
      <w:r>
        <w:t xml:space="preserve"> </w:t>
      </w:r>
      <w:r>
        <w:rPr>
          <w:rFonts w:hint="eastAsia"/>
        </w:rPr>
        <w:t>пестицидов</w:t>
      </w:r>
      <w:r>
        <w:t xml:space="preserve"> </w:t>
      </w:r>
      <w:r>
        <w:rPr>
          <w:rFonts w:hint="eastAsia"/>
        </w:rPr>
        <w:t>на</w:t>
      </w:r>
      <w:r>
        <w:t xml:space="preserve"> </w:t>
      </w:r>
      <w:r>
        <w:rPr>
          <w:rFonts w:hint="eastAsia"/>
        </w:rPr>
        <w:t>организм</w:t>
      </w:r>
      <w:r>
        <w:t xml:space="preserve"> </w:t>
      </w:r>
      <w:r>
        <w:rPr>
          <w:rFonts w:hint="eastAsia"/>
        </w:rPr>
        <w:t>человека</w:t>
      </w:r>
      <w:r>
        <w:t>.</w:t>
      </w:r>
    </w:p>
    <w:p w14:paraId="001CCBC0" w14:textId="77777777" w:rsidR="00DC6F21" w:rsidRDefault="00DC6F21" w:rsidP="00DC6F21"/>
    <w:p w14:paraId="6BC13860" w14:textId="77777777" w:rsidR="00DC6F21" w:rsidRDefault="00DC6F21" w:rsidP="00DC6F21">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влиянии</w:t>
      </w:r>
      <w:r>
        <w:t xml:space="preserve"> </w:t>
      </w:r>
      <w:r>
        <w:rPr>
          <w:rFonts w:hint="eastAsia"/>
        </w:rPr>
        <w:t>малых</w:t>
      </w:r>
      <w:r>
        <w:t xml:space="preserve"> </w:t>
      </w:r>
      <w:r>
        <w:rPr>
          <w:rFonts w:hint="eastAsia"/>
        </w:rPr>
        <w:t>доз</w:t>
      </w:r>
      <w:r>
        <w:t xml:space="preserve"> </w:t>
      </w:r>
      <w:r>
        <w:rPr>
          <w:rFonts w:hint="eastAsia"/>
        </w:rPr>
        <w:t>радиации</w:t>
      </w:r>
      <w:r>
        <w:t xml:space="preserve"> </w:t>
      </w:r>
      <w:r>
        <w:rPr>
          <w:rFonts w:hint="eastAsia"/>
        </w:rPr>
        <w:t>на</w:t>
      </w:r>
      <w:r>
        <w:t xml:space="preserve"> </w:t>
      </w:r>
      <w:r>
        <w:rPr>
          <w:rFonts w:hint="eastAsia"/>
        </w:rPr>
        <w:t>организм</w:t>
      </w:r>
      <w:r>
        <w:t xml:space="preserve"> </w:t>
      </w:r>
      <w:r>
        <w:rPr>
          <w:rFonts w:hint="eastAsia"/>
        </w:rPr>
        <w:t>человека</w:t>
      </w:r>
      <w:r>
        <w:t>.</w:t>
      </w:r>
    </w:p>
    <w:p w14:paraId="6E9C9A7C" w14:textId="77777777" w:rsidR="00DC6F21" w:rsidRDefault="00DC6F21" w:rsidP="00DC6F21"/>
    <w:p w14:paraId="08DF6696" w14:textId="77777777" w:rsidR="00DC6F21" w:rsidRDefault="00DC6F21" w:rsidP="00DC6F21">
      <w:r>
        <w:rPr>
          <w:rFonts w:hint="eastAsia"/>
        </w:rPr>
        <w:t>Токсическое</w:t>
      </w:r>
      <w:r>
        <w:t xml:space="preserve"> </w:t>
      </w:r>
      <w:r>
        <w:rPr>
          <w:rFonts w:hint="eastAsia"/>
        </w:rPr>
        <w:t>воздействие</w:t>
      </w:r>
      <w:r>
        <w:t xml:space="preserve"> </w:t>
      </w:r>
      <w:r>
        <w:rPr>
          <w:rFonts w:hint="eastAsia"/>
        </w:rPr>
        <w:t>факторов</w:t>
      </w:r>
      <w:r>
        <w:t xml:space="preserve"> </w:t>
      </w:r>
      <w:r>
        <w:rPr>
          <w:rFonts w:hint="eastAsia"/>
        </w:rPr>
        <w:t>среды</w:t>
      </w:r>
      <w:r>
        <w:t xml:space="preserve"> </w:t>
      </w:r>
      <w:r>
        <w:rPr>
          <w:rFonts w:hint="eastAsia"/>
        </w:rPr>
        <w:t>на</w:t>
      </w:r>
      <w:r>
        <w:t xml:space="preserve"> </w:t>
      </w:r>
      <w:r>
        <w:rPr>
          <w:rFonts w:hint="eastAsia"/>
        </w:rPr>
        <w:t>детские</w:t>
      </w:r>
      <w:r>
        <w:t xml:space="preserve"> </w:t>
      </w:r>
      <w:r>
        <w:rPr>
          <w:rFonts w:hint="eastAsia"/>
        </w:rPr>
        <w:t>и</w:t>
      </w:r>
      <w:r>
        <w:t xml:space="preserve"> </w:t>
      </w:r>
      <w:r>
        <w:rPr>
          <w:rFonts w:hint="eastAsia"/>
        </w:rPr>
        <w:t>подростковые</w:t>
      </w:r>
      <w:r>
        <w:t xml:space="preserve"> </w:t>
      </w:r>
      <w:r>
        <w:rPr>
          <w:rFonts w:hint="eastAsia"/>
        </w:rPr>
        <w:t>организмы</w:t>
      </w:r>
    </w:p>
    <w:p w14:paraId="7D6F2C61" w14:textId="77777777" w:rsidR="00DC6F21" w:rsidRDefault="00DC6F21" w:rsidP="00DC6F21"/>
    <w:p w14:paraId="2D0685AB" w14:textId="77777777" w:rsidR="00DC6F21" w:rsidRDefault="00DC6F21" w:rsidP="00DC6F21">
      <w:r>
        <w:rPr>
          <w:rFonts w:hint="eastAsia"/>
        </w:rPr>
        <w:t>Глава</w:t>
      </w:r>
      <w:r>
        <w:t xml:space="preserve"> 2. </w:t>
      </w:r>
      <w:r>
        <w:rPr>
          <w:rFonts w:hint="eastAsia"/>
        </w:rPr>
        <w:t>Объекты</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6E42B17B" w14:textId="77777777" w:rsidR="00DC6F21" w:rsidRDefault="00DC6F21" w:rsidP="00DC6F21"/>
    <w:p w14:paraId="0F9FBD03" w14:textId="77777777" w:rsidR="00DC6F21" w:rsidRDefault="00DC6F21" w:rsidP="00DC6F21">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7E22E358" w14:textId="77777777" w:rsidR="00DC6F21" w:rsidRDefault="00DC6F21" w:rsidP="00DC6F21"/>
    <w:p w14:paraId="1B789D35" w14:textId="77777777" w:rsidR="00DC6F21" w:rsidRDefault="00DC6F21" w:rsidP="00DC6F21">
      <w:r>
        <w:t xml:space="preserve">3.1. </w:t>
      </w:r>
      <w:r>
        <w:rPr>
          <w:rFonts w:hint="eastAsia"/>
        </w:rPr>
        <w:t>Анализ</w:t>
      </w:r>
      <w:r>
        <w:t xml:space="preserve"> </w:t>
      </w:r>
      <w:r>
        <w:rPr>
          <w:rFonts w:hint="eastAsia"/>
        </w:rPr>
        <w:t>экологических</w:t>
      </w:r>
      <w:r>
        <w:t xml:space="preserve">, </w:t>
      </w:r>
      <w:r>
        <w:rPr>
          <w:rFonts w:hint="eastAsia"/>
        </w:rPr>
        <w:t>социально</w:t>
      </w:r>
      <w:r>
        <w:t>-</w:t>
      </w:r>
      <w:r>
        <w:rPr>
          <w:rFonts w:hint="eastAsia"/>
        </w:rPr>
        <w:t>бытовых</w:t>
      </w:r>
      <w:r>
        <w:t xml:space="preserve"> </w:t>
      </w:r>
      <w:r>
        <w:rPr>
          <w:rFonts w:hint="eastAsia"/>
        </w:rPr>
        <w:t>и</w:t>
      </w:r>
      <w:r>
        <w:t xml:space="preserve"> </w:t>
      </w:r>
      <w:r>
        <w:rPr>
          <w:rFonts w:hint="eastAsia"/>
        </w:rPr>
        <w:t>дидактогенных</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обследованных</w:t>
      </w:r>
      <w:r>
        <w:t xml:space="preserve"> </w:t>
      </w:r>
      <w:r>
        <w:rPr>
          <w:rFonts w:hint="eastAsia"/>
        </w:rPr>
        <w:t>школьников</w:t>
      </w:r>
      <w:r>
        <w:t>.</w:t>
      </w:r>
    </w:p>
    <w:p w14:paraId="7D33C601" w14:textId="77777777" w:rsidR="00DC6F21" w:rsidRDefault="00DC6F21" w:rsidP="00DC6F21"/>
    <w:p w14:paraId="464006B4" w14:textId="77777777" w:rsidR="00DC6F21" w:rsidRDefault="00DC6F21" w:rsidP="00DC6F21">
      <w:r>
        <w:t xml:space="preserve">3.2. </w:t>
      </w:r>
      <w:r>
        <w:rPr>
          <w:rFonts w:hint="eastAsia"/>
        </w:rPr>
        <w:t>Анализ</w:t>
      </w:r>
      <w:r>
        <w:t xml:space="preserve"> </w:t>
      </w:r>
      <w:r>
        <w:rPr>
          <w:rFonts w:hint="eastAsia"/>
        </w:rPr>
        <w:t>антропометрических</w:t>
      </w:r>
      <w:r>
        <w:t xml:space="preserve"> </w:t>
      </w:r>
      <w:r>
        <w:rPr>
          <w:rFonts w:hint="eastAsia"/>
        </w:rPr>
        <w:t>показателей</w:t>
      </w:r>
      <w:r>
        <w:t xml:space="preserve"> </w:t>
      </w:r>
      <w:r>
        <w:rPr>
          <w:rFonts w:hint="eastAsia"/>
        </w:rPr>
        <w:t>школьников</w:t>
      </w:r>
      <w:r>
        <w:t>.</w:t>
      </w:r>
    </w:p>
    <w:p w14:paraId="214E086D" w14:textId="77777777" w:rsidR="00DC6F21" w:rsidRDefault="00DC6F21" w:rsidP="00DC6F21"/>
    <w:p w14:paraId="49A5F9B1" w14:textId="77777777" w:rsidR="00DC6F21" w:rsidRDefault="00DC6F21" w:rsidP="00DC6F21">
      <w:r>
        <w:t xml:space="preserve">3.3. </w:t>
      </w:r>
      <w:r>
        <w:rPr>
          <w:rFonts w:hint="eastAsia"/>
        </w:rPr>
        <w:t>Анализ</w:t>
      </w:r>
      <w:r>
        <w:t xml:space="preserve"> </w:t>
      </w:r>
      <w:r>
        <w:rPr>
          <w:rFonts w:hint="eastAsia"/>
        </w:rPr>
        <w:t>когнитивных</w:t>
      </w:r>
      <w:r>
        <w:t xml:space="preserve"> </w:t>
      </w:r>
      <w:r>
        <w:rPr>
          <w:rFonts w:hint="eastAsia"/>
        </w:rPr>
        <w:t>функций</w:t>
      </w:r>
      <w:r>
        <w:t xml:space="preserve"> </w:t>
      </w:r>
      <w:r>
        <w:rPr>
          <w:rFonts w:hint="eastAsia"/>
        </w:rPr>
        <w:t>у</w:t>
      </w:r>
      <w:r>
        <w:t xml:space="preserve"> </w:t>
      </w:r>
      <w:r>
        <w:rPr>
          <w:rFonts w:hint="eastAsia"/>
        </w:rPr>
        <w:t>обследованных</w:t>
      </w:r>
      <w:r>
        <w:t xml:space="preserve"> </w:t>
      </w:r>
      <w:r>
        <w:rPr>
          <w:rFonts w:hint="eastAsia"/>
        </w:rPr>
        <w:t>ст</w:t>
      </w:r>
      <w:r>
        <w:rPr>
          <w:rFonts w:hint="eastAsia"/>
        </w:rPr>
        <w:lastRenderedPageBreak/>
        <w:t>аршеклассников</w:t>
      </w:r>
    </w:p>
    <w:p w14:paraId="7F68C8B3" w14:textId="77777777" w:rsidR="00DC6F21" w:rsidRDefault="00DC6F21" w:rsidP="00DC6F21"/>
    <w:p w14:paraId="71E86D37" w14:textId="77777777" w:rsidR="00DC6F21" w:rsidRDefault="00DC6F21" w:rsidP="00DC6F21">
      <w:r>
        <w:t xml:space="preserve">3.4. </w:t>
      </w:r>
      <w:r>
        <w:rPr>
          <w:rFonts w:hint="eastAsia"/>
        </w:rPr>
        <w:t>Анализ</w:t>
      </w:r>
      <w:r>
        <w:t xml:space="preserve"> </w:t>
      </w:r>
      <w:r>
        <w:rPr>
          <w:rFonts w:hint="eastAsia"/>
        </w:rPr>
        <w:t>состояния</w:t>
      </w:r>
      <w:r>
        <w:t xml:space="preserve"> </w:t>
      </w:r>
      <w:r>
        <w:rPr>
          <w:rFonts w:hint="eastAsia"/>
        </w:rPr>
        <w:t>здоровья</w:t>
      </w:r>
      <w:r>
        <w:t xml:space="preserve"> </w:t>
      </w:r>
      <w:r>
        <w:rPr>
          <w:rFonts w:hint="eastAsia"/>
        </w:rPr>
        <w:t>школьников</w:t>
      </w:r>
      <w:r>
        <w:t>.</w:t>
      </w:r>
    </w:p>
    <w:p w14:paraId="7CB2D049" w14:textId="77777777" w:rsidR="00DC6F21" w:rsidRDefault="00DC6F21" w:rsidP="00DC6F21"/>
    <w:p w14:paraId="72ED83B7" w14:textId="77777777" w:rsidR="00DC6F21" w:rsidRDefault="00DC6F21" w:rsidP="00DC6F21">
      <w:r>
        <w:t xml:space="preserve">3.5. </w:t>
      </w:r>
      <w:r>
        <w:rPr>
          <w:rFonts w:hint="eastAsia"/>
        </w:rPr>
        <w:t>Сравнительное</w:t>
      </w:r>
      <w:r>
        <w:t xml:space="preserve"> </w:t>
      </w:r>
      <w:r>
        <w:rPr>
          <w:rFonts w:hint="eastAsia"/>
        </w:rPr>
        <w:t>изучение</w:t>
      </w:r>
      <w:r>
        <w:t xml:space="preserve"> </w:t>
      </w:r>
      <w:r>
        <w:rPr>
          <w:rFonts w:hint="eastAsia"/>
        </w:rPr>
        <w:t>показателей</w:t>
      </w:r>
      <w:r>
        <w:t xml:space="preserve"> </w:t>
      </w:r>
      <w:r>
        <w:rPr>
          <w:rFonts w:hint="eastAsia"/>
        </w:rPr>
        <w:t>неспецифической</w:t>
      </w:r>
      <w:r>
        <w:t xml:space="preserve"> </w:t>
      </w:r>
      <w:r>
        <w:rPr>
          <w:rFonts w:hint="eastAsia"/>
        </w:rPr>
        <w:t>иммунологической</w:t>
      </w:r>
      <w:r>
        <w:t xml:space="preserve"> </w:t>
      </w:r>
      <w:r>
        <w:rPr>
          <w:rFonts w:hint="eastAsia"/>
        </w:rPr>
        <w:t>резистентности</w:t>
      </w:r>
      <w:r>
        <w:t xml:space="preserve"> </w:t>
      </w:r>
      <w:r>
        <w:rPr>
          <w:rFonts w:hint="eastAsia"/>
        </w:rPr>
        <w:t>организма</w:t>
      </w:r>
      <w:r>
        <w:t xml:space="preserve"> </w:t>
      </w:r>
      <w:r>
        <w:rPr>
          <w:rFonts w:hint="eastAsia"/>
        </w:rPr>
        <w:t>у</w:t>
      </w:r>
      <w:r>
        <w:t xml:space="preserve"> </w:t>
      </w:r>
      <w:r>
        <w:rPr>
          <w:rFonts w:hint="eastAsia"/>
        </w:rPr>
        <w:t>школьников</w:t>
      </w:r>
      <w:r>
        <w:t xml:space="preserve"> </w:t>
      </w:r>
      <w:r>
        <w:rPr>
          <w:rFonts w:hint="eastAsia"/>
        </w:rPr>
        <w:t>из</w:t>
      </w:r>
      <w:r>
        <w:t xml:space="preserve"> </w:t>
      </w:r>
      <w:r>
        <w:rPr>
          <w:rFonts w:hint="eastAsia"/>
        </w:rPr>
        <w:t>различных</w:t>
      </w:r>
      <w:r>
        <w:t xml:space="preserve"> </w:t>
      </w:r>
      <w:r>
        <w:rPr>
          <w:rFonts w:hint="eastAsia"/>
        </w:rPr>
        <w:t>экологических</w:t>
      </w:r>
      <w:r>
        <w:t xml:space="preserve"> </w:t>
      </w:r>
      <w:r>
        <w:rPr>
          <w:rFonts w:hint="eastAsia"/>
        </w:rPr>
        <w:t>районов</w:t>
      </w:r>
      <w:r>
        <w:t>.</w:t>
      </w:r>
    </w:p>
    <w:p w14:paraId="1CE305C9" w14:textId="77777777" w:rsidR="00DC6F21" w:rsidRDefault="00DC6F21" w:rsidP="00DC6F21"/>
    <w:p w14:paraId="4C619EB3" w14:textId="77777777" w:rsidR="00DC6F21" w:rsidRDefault="00DC6F21" w:rsidP="00DC6F21">
      <w:r>
        <w:t xml:space="preserve">3.6. </w:t>
      </w:r>
      <w:r>
        <w:rPr>
          <w:rFonts w:hint="eastAsia"/>
        </w:rPr>
        <w:t>Моделирование</w:t>
      </w:r>
      <w:r>
        <w:t xml:space="preserve"> </w:t>
      </w:r>
      <w:r>
        <w:rPr>
          <w:rFonts w:hint="eastAsia"/>
        </w:rPr>
        <w:t>на</w:t>
      </w:r>
      <w:r>
        <w:t xml:space="preserve"> </w:t>
      </w:r>
      <w:r>
        <w:rPr>
          <w:rFonts w:hint="eastAsia"/>
        </w:rPr>
        <w:t>лабораторных</w:t>
      </w:r>
      <w:r>
        <w:t xml:space="preserve"> </w:t>
      </w:r>
      <w:r>
        <w:rPr>
          <w:rFonts w:hint="eastAsia"/>
        </w:rPr>
        <w:t>животных</w:t>
      </w:r>
      <w:r>
        <w:t xml:space="preserve"> </w:t>
      </w:r>
      <w:r>
        <w:rPr>
          <w:rFonts w:hint="eastAsia"/>
        </w:rPr>
        <w:t>сочетанного</w:t>
      </w:r>
      <w:r>
        <w:t xml:space="preserve"> </w:t>
      </w:r>
      <w:r>
        <w:rPr>
          <w:rFonts w:hint="eastAsia"/>
        </w:rPr>
        <w:t>воздействия</w:t>
      </w:r>
      <w:r>
        <w:t xml:space="preserve"> </w:t>
      </w:r>
      <w:r>
        <w:rPr>
          <w:rFonts w:hint="eastAsia"/>
        </w:rPr>
        <w:t>радиации</w:t>
      </w:r>
      <w:r>
        <w:t xml:space="preserve"> </w:t>
      </w:r>
      <w:r>
        <w:rPr>
          <w:rFonts w:hint="eastAsia"/>
        </w:rPr>
        <w:t>и</w:t>
      </w:r>
      <w:r>
        <w:t xml:space="preserve"> </w:t>
      </w:r>
      <w:r>
        <w:rPr>
          <w:rFonts w:hint="eastAsia"/>
        </w:rPr>
        <w:t>пестицидов</w:t>
      </w:r>
      <w:r>
        <w:t>.</w:t>
      </w:r>
    </w:p>
    <w:p w14:paraId="58121916" w14:textId="77777777" w:rsidR="00DC6F21" w:rsidRDefault="00DC6F21" w:rsidP="00DC6F21"/>
    <w:p w14:paraId="49593596" w14:textId="77777777" w:rsidR="00DC6F21" w:rsidRDefault="00DC6F21" w:rsidP="00DC6F21">
      <w:r>
        <w:rPr>
          <w:rFonts w:hint="eastAsia"/>
        </w:rPr>
        <w:t>Обсуждение</w:t>
      </w:r>
      <w:r>
        <w:t xml:space="preserve"> </w:t>
      </w:r>
      <w:r>
        <w:rPr>
          <w:rFonts w:hint="eastAsia"/>
        </w:rPr>
        <w:t>результатов</w:t>
      </w:r>
      <w:r>
        <w:t xml:space="preserve"> </w:t>
      </w:r>
      <w:r>
        <w:rPr>
          <w:rFonts w:hint="eastAsia"/>
        </w:rPr>
        <w:t>исследования</w:t>
      </w:r>
      <w:r>
        <w:t>.</w:t>
      </w:r>
    </w:p>
    <w:p w14:paraId="7E69981A" w14:textId="77777777" w:rsidR="00DC6F21" w:rsidRDefault="00DC6F21" w:rsidP="00DC6F21"/>
    <w:p w14:paraId="4947528B" w14:textId="33FD0AC4" w:rsidR="00DC6F21" w:rsidRPr="00DC6F21" w:rsidRDefault="00DC6F21" w:rsidP="00DC6F21">
      <w:r>
        <w:rPr>
          <w:rFonts w:hint="eastAsia"/>
        </w:rPr>
        <w:t>Выводы</w:t>
      </w:r>
      <w:r>
        <w:t>.</w:t>
      </w:r>
    </w:p>
    <w:sectPr w:rsidR="00DC6F21" w:rsidRPr="00DC6F21" w:rsidSect="00165C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9826" w14:textId="77777777" w:rsidR="00165C79" w:rsidRDefault="00165C79">
      <w:pPr>
        <w:spacing w:after="0" w:line="240" w:lineRule="auto"/>
      </w:pPr>
      <w:r>
        <w:separator/>
      </w:r>
    </w:p>
  </w:endnote>
  <w:endnote w:type="continuationSeparator" w:id="0">
    <w:p w14:paraId="0C8B6AE5" w14:textId="77777777" w:rsidR="00165C79" w:rsidRDefault="0016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F8F2" w14:textId="77777777" w:rsidR="00165C79" w:rsidRDefault="00165C79"/>
    <w:p w14:paraId="46473F6C" w14:textId="77777777" w:rsidR="00165C79" w:rsidRDefault="00165C79"/>
    <w:p w14:paraId="3658E51B" w14:textId="77777777" w:rsidR="00165C79" w:rsidRDefault="00165C79"/>
    <w:p w14:paraId="0B5A129B" w14:textId="77777777" w:rsidR="00165C79" w:rsidRDefault="00165C79"/>
    <w:p w14:paraId="198876F6" w14:textId="77777777" w:rsidR="00165C79" w:rsidRDefault="00165C79"/>
    <w:p w14:paraId="23488D1E" w14:textId="77777777" w:rsidR="00165C79" w:rsidRDefault="00165C79"/>
    <w:p w14:paraId="315A71E5" w14:textId="77777777" w:rsidR="00165C79" w:rsidRDefault="00165C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736435" wp14:editId="2BD83F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C8AE" w14:textId="77777777" w:rsidR="00165C79" w:rsidRDefault="00165C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7364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EDC8AE" w14:textId="77777777" w:rsidR="00165C79" w:rsidRDefault="00165C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D0284B" w14:textId="77777777" w:rsidR="00165C79" w:rsidRDefault="00165C79"/>
    <w:p w14:paraId="4DA6B7BC" w14:textId="77777777" w:rsidR="00165C79" w:rsidRDefault="00165C79"/>
    <w:p w14:paraId="0FE3961E" w14:textId="77777777" w:rsidR="00165C79" w:rsidRDefault="00165C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18B4D3" wp14:editId="28DDBA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8B7D2" w14:textId="77777777" w:rsidR="00165C79" w:rsidRDefault="00165C79"/>
                          <w:p w14:paraId="56E09BAD" w14:textId="77777777" w:rsidR="00165C79" w:rsidRDefault="00165C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18B4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E8B7D2" w14:textId="77777777" w:rsidR="00165C79" w:rsidRDefault="00165C79"/>
                    <w:p w14:paraId="56E09BAD" w14:textId="77777777" w:rsidR="00165C79" w:rsidRDefault="00165C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02C92D" w14:textId="77777777" w:rsidR="00165C79" w:rsidRDefault="00165C79"/>
    <w:p w14:paraId="6AEC99BD" w14:textId="77777777" w:rsidR="00165C79" w:rsidRDefault="00165C79">
      <w:pPr>
        <w:rPr>
          <w:sz w:val="2"/>
          <w:szCs w:val="2"/>
        </w:rPr>
      </w:pPr>
    </w:p>
    <w:p w14:paraId="11D2D210" w14:textId="77777777" w:rsidR="00165C79" w:rsidRDefault="00165C79"/>
    <w:p w14:paraId="5FD16097" w14:textId="77777777" w:rsidR="00165C79" w:rsidRDefault="00165C79">
      <w:pPr>
        <w:spacing w:after="0" w:line="240" w:lineRule="auto"/>
      </w:pPr>
    </w:p>
  </w:footnote>
  <w:footnote w:type="continuationSeparator" w:id="0">
    <w:p w14:paraId="69C5251D" w14:textId="77777777" w:rsidR="00165C79" w:rsidRDefault="0016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79"/>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10783</TotalTime>
  <Pages>2</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975</cp:revision>
  <cp:lastPrinted>2009-02-06T05:36:00Z</cp:lastPrinted>
  <dcterms:created xsi:type="dcterms:W3CDTF">2024-01-07T13:43:00Z</dcterms:created>
  <dcterms:modified xsi:type="dcterms:W3CDTF">2024-01-24T09:09:00Z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