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ЛУЗ</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Максим</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Миколайович</w:t>
      </w:r>
      <w:r w:rsidRPr="001D7201">
        <w:rPr>
          <w:rFonts w:ascii="Verdana" w:hAnsi="Verdana"/>
          <w:color w:val="000000"/>
          <w:shd w:val="clear" w:color="auto" w:fill="FFFFFF"/>
        </w:rPr>
        <w:t xml:space="preserve"> . </w:t>
      </w:r>
      <w:r w:rsidRPr="001D7201">
        <w:rPr>
          <w:rFonts w:ascii="Verdana" w:hAnsi="Verdana" w:hint="eastAsia"/>
          <w:color w:val="000000"/>
          <w:shd w:val="clear" w:color="auto" w:fill="FFFFFF"/>
        </w:rPr>
        <w:t>Назва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дисертаційної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роботи</w:t>
      </w:r>
      <w:r w:rsidRPr="001D7201">
        <w:rPr>
          <w:rFonts w:ascii="Verdana" w:hAnsi="Verdana"/>
          <w:color w:val="000000"/>
          <w:shd w:val="clear" w:color="auto" w:fill="FFFFFF"/>
        </w:rPr>
        <w:t>: "</w:t>
      </w:r>
      <w:r w:rsidRPr="001D7201">
        <w:rPr>
          <w:rFonts w:ascii="Verdana" w:hAnsi="Verdana" w:hint="eastAsia"/>
          <w:color w:val="000000"/>
          <w:shd w:val="clear" w:color="auto" w:fill="FFFFFF"/>
        </w:rPr>
        <w:t>ОЦІНКИ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ФУНКЦІОНАЛІВ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ВІД</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ПРОЦЕСІВ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ЗІ</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СТАЦІОНАРНИМИ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ПРИРОСТАМИ</w:t>
      </w:r>
      <w:r w:rsidRPr="001D7201">
        <w:rPr>
          <w:rFonts w:ascii="Verdana" w:hAnsi="Verdana"/>
          <w:color w:val="000000"/>
          <w:shd w:val="clear" w:color="auto" w:fill="FFFFFF"/>
        </w:rPr>
        <w:t xml:space="preserve"> "</w:t>
      </w:r>
    </w:p>
    <w:p w:rsidR="001D7201" w:rsidRPr="001D7201" w:rsidRDefault="001D7201" w:rsidP="001D7201">
      <w:pPr>
        <w:rPr>
          <w:rFonts w:ascii="Verdana" w:hAnsi="Verdana"/>
          <w:color w:val="000000"/>
          <w:shd w:val="clear" w:color="auto" w:fill="FFFFFF"/>
        </w:rPr>
      </w:pPr>
    </w:p>
    <w:p w:rsidR="001D7201" w:rsidRPr="001D7201" w:rsidRDefault="001D7201" w:rsidP="001D7201">
      <w:pPr>
        <w:rPr>
          <w:rFonts w:ascii="Verdana" w:hAnsi="Verdana"/>
          <w:color w:val="000000"/>
          <w:shd w:val="clear" w:color="auto" w:fill="FFFFFF"/>
        </w:rPr>
      </w:pP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М</w:t>
      </w:r>
      <w:r w:rsidRPr="001D7201">
        <w:rPr>
          <w:rFonts w:ascii="Verdana" w:hAnsi="Verdana"/>
          <w:color w:val="000000"/>
          <w:shd w:val="clear" w:color="auto" w:fill="FFFFFF"/>
        </w:rPr>
        <w:t>i</w:t>
      </w:r>
      <w:r w:rsidRPr="001D7201">
        <w:rPr>
          <w:rFonts w:ascii="Verdana" w:hAnsi="Verdana" w:hint="eastAsia"/>
          <w:color w:val="000000"/>
          <w:shd w:val="clear" w:color="auto" w:fill="FFFFFF"/>
        </w:rPr>
        <w:t>н</w:t>
      </w:r>
      <w:r w:rsidRPr="001D7201">
        <w:rPr>
          <w:rFonts w:ascii="Verdana" w:hAnsi="Verdana"/>
          <w:color w:val="000000"/>
          <w:shd w:val="clear" w:color="auto" w:fill="FFFFFF"/>
        </w:rPr>
        <w:t>i</w:t>
      </w:r>
      <w:r w:rsidRPr="001D7201">
        <w:rPr>
          <w:rFonts w:ascii="Verdana" w:hAnsi="Verdana" w:hint="eastAsia"/>
          <w:color w:val="000000"/>
          <w:shd w:val="clear" w:color="auto" w:fill="FFFFFF"/>
        </w:rPr>
        <w:t>стерство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осв</w:t>
      </w:r>
      <w:r w:rsidRPr="001D7201">
        <w:rPr>
          <w:rFonts w:ascii="Verdana" w:hAnsi="Verdana"/>
          <w:color w:val="000000"/>
          <w:shd w:val="clear" w:color="auto" w:fill="FFFFFF"/>
        </w:rPr>
        <w:t>i</w:t>
      </w:r>
      <w:r w:rsidRPr="001D7201">
        <w:rPr>
          <w:rFonts w:ascii="Verdana" w:hAnsi="Verdana" w:hint="eastAsia"/>
          <w:color w:val="000000"/>
          <w:shd w:val="clear" w:color="auto" w:fill="FFFFFF"/>
        </w:rPr>
        <w:t>ти</w:t>
      </w:r>
      <w:r w:rsidRPr="001D7201">
        <w:rPr>
          <w:rFonts w:ascii="Verdana" w:hAnsi="Verdana"/>
          <w:color w:val="000000"/>
          <w:shd w:val="clear" w:color="auto" w:fill="FFFFFF"/>
        </w:rPr>
        <w:t xml:space="preserve"> i </w:t>
      </w:r>
      <w:r w:rsidRPr="001D7201">
        <w:rPr>
          <w:rFonts w:ascii="Verdana" w:hAnsi="Verdana" w:hint="eastAsia"/>
          <w:color w:val="000000"/>
          <w:shd w:val="clear" w:color="auto" w:fill="FFFFFF"/>
        </w:rPr>
        <w:t>науки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України</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Київський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ональний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ун</w:t>
      </w:r>
      <w:r w:rsidRPr="001D7201">
        <w:rPr>
          <w:rFonts w:ascii="Verdana" w:hAnsi="Verdana"/>
          <w:color w:val="000000"/>
          <w:shd w:val="clear" w:color="auto" w:fill="FFFFFF"/>
        </w:rPr>
        <w:t>i</w:t>
      </w:r>
      <w:r w:rsidRPr="001D7201">
        <w:rPr>
          <w:rFonts w:ascii="Verdana" w:hAnsi="Verdana" w:hint="eastAsia"/>
          <w:color w:val="000000"/>
          <w:shd w:val="clear" w:color="auto" w:fill="FFFFFF"/>
        </w:rPr>
        <w:t>верситет</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i</w:t>
      </w:r>
      <w:r w:rsidRPr="001D7201">
        <w:rPr>
          <w:rFonts w:ascii="Verdana" w:hAnsi="Verdana" w:hint="eastAsia"/>
          <w:color w:val="000000"/>
          <w:shd w:val="clear" w:color="auto" w:fill="FFFFFF"/>
        </w:rPr>
        <w:t>мен</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Тараса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Шевченка</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На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правах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рукопису</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Луз</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Максим</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Миколайович</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УДК</w:t>
      </w:r>
      <w:r w:rsidRPr="001D7201">
        <w:rPr>
          <w:rFonts w:ascii="Verdana" w:hAnsi="Verdana"/>
          <w:color w:val="000000"/>
          <w:shd w:val="clear" w:color="auto" w:fill="FFFFFF"/>
        </w:rPr>
        <w:t xml:space="preserve"> 519.21</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Оц</w:t>
      </w:r>
      <w:r w:rsidRPr="001D7201">
        <w:rPr>
          <w:rFonts w:ascii="Verdana" w:hAnsi="Verdana"/>
          <w:color w:val="000000"/>
          <w:shd w:val="clear" w:color="auto" w:fill="FFFFFF"/>
        </w:rPr>
        <w:t>i</w:t>
      </w:r>
      <w:r w:rsidRPr="001D7201">
        <w:rPr>
          <w:rFonts w:ascii="Verdana" w:hAnsi="Verdana" w:hint="eastAsia"/>
          <w:color w:val="000000"/>
          <w:shd w:val="clear" w:color="auto" w:fill="FFFFFF"/>
        </w:rPr>
        <w:t>нки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функц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онал</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w:t>
      </w:r>
      <w:r w:rsidRPr="001D7201">
        <w:rPr>
          <w:rFonts w:ascii="Verdana" w:hAnsi="Verdana"/>
          <w:color w:val="000000"/>
          <w:shd w:val="clear" w:color="auto" w:fill="FFFFFF"/>
        </w:rPr>
        <w:t>i</w:t>
      </w:r>
      <w:r w:rsidRPr="001D7201">
        <w:rPr>
          <w:rFonts w:ascii="Verdana" w:hAnsi="Verdana" w:hint="eastAsia"/>
          <w:color w:val="000000"/>
          <w:shd w:val="clear" w:color="auto" w:fill="FFFFFF"/>
        </w:rPr>
        <w:t>д</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процес</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w:t>
      </w:r>
      <w:r w:rsidRPr="001D7201">
        <w:rPr>
          <w:rFonts w:ascii="Verdana" w:hAnsi="Verdana"/>
          <w:color w:val="000000"/>
          <w:shd w:val="clear" w:color="auto" w:fill="FFFFFF"/>
        </w:rPr>
        <w:t>i</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стац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онарними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приростами</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01.01.05 </w:t>
      </w:r>
      <w:r w:rsidRPr="001D7201">
        <w:rPr>
          <w:rFonts w:ascii="Verdana" w:hAnsi="Verdana" w:hint="eastAsia"/>
          <w:color w:val="000000"/>
          <w:shd w:val="clear" w:color="auto" w:fill="FFFFFF"/>
        </w:rPr>
        <w:t>—</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теор</w:t>
      </w:r>
      <w:r w:rsidRPr="001D7201">
        <w:rPr>
          <w:rFonts w:ascii="Verdana" w:hAnsi="Verdana"/>
          <w:color w:val="000000"/>
          <w:shd w:val="clear" w:color="auto" w:fill="FFFFFF"/>
        </w:rPr>
        <w:t>i</w:t>
      </w:r>
      <w:r w:rsidRPr="001D7201">
        <w:rPr>
          <w:rFonts w:ascii="Verdana" w:hAnsi="Verdana" w:hint="eastAsia"/>
          <w:color w:val="000000"/>
          <w:shd w:val="clear" w:color="auto" w:fill="FFFFFF"/>
        </w:rPr>
        <w:t>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ймов</w:t>
      </w:r>
      <w:r w:rsidRPr="001D7201">
        <w:rPr>
          <w:rFonts w:ascii="Verdana" w:hAnsi="Verdana"/>
          <w:color w:val="000000"/>
          <w:shd w:val="clear" w:color="auto" w:fill="FFFFFF"/>
        </w:rPr>
        <w:t>i</w:t>
      </w:r>
      <w:r w:rsidRPr="001D7201">
        <w:rPr>
          <w:rFonts w:ascii="Verdana" w:hAnsi="Verdana" w:hint="eastAsia"/>
          <w:color w:val="000000"/>
          <w:shd w:val="clear" w:color="auto" w:fill="FFFFFF"/>
        </w:rPr>
        <w:t>рностей</w:t>
      </w:r>
      <w:r w:rsidRPr="001D7201">
        <w:rPr>
          <w:rFonts w:ascii="Verdana" w:hAnsi="Verdana"/>
          <w:color w:val="000000"/>
          <w:shd w:val="clear" w:color="auto" w:fill="FFFFFF"/>
        </w:rPr>
        <w:t xml:space="preserve"> i </w:t>
      </w:r>
      <w:r w:rsidRPr="001D7201">
        <w:rPr>
          <w:rFonts w:ascii="Verdana" w:hAnsi="Verdana" w:hint="eastAsia"/>
          <w:color w:val="000000"/>
          <w:shd w:val="clear" w:color="auto" w:fill="FFFFFF"/>
        </w:rPr>
        <w:t>математична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статистика</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Дисертац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здобуття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наукового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ступеня</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кандидата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w:t>
      </w:r>
      <w:r w:rsidRPr="001D7201">
        <w:rPr>
          <w:rFonts w:ascii="Verdana" w:hAnsi="Verdana"/>
          <w:color w:val="000000"/>
          <w:shd w:val="clear" w:color="auto" w:fill="FFFFFF"/>
        </w:rPr>
        <w:t>i</w:t>
      </w:r>
      <w:r w:rsidRPr="001D7201">
        <w:rPr>
          <w:rFonts w:ascii="Verdana" w:hAnsi="Verdana" w:hint="eastAsia"/>
          <w:color w:val="000000"/>
          <w:shd w:val="clear" w:color="auto" w:fill="FFFFFF"/>
        </w:rPr>
        <w:t>зико</w:t>
      </w:r>
      <w:r w:rsidRPr="001D7201">
        <w:rPr>
          <w:rFonts w:ascii="Verdana" w:hAnsi="Verdana"/>
          <w:color w:val="000000"/>
          <w:shd w:val="clear" w:color="auto" w:fill="FFFFFF"/>
        </w:rPr>
        <w:t>-</w:t>
      </w:r>
      <w:r w:rsidRPr="001D7201">
        <w:rPr>
          <w:rFonts w:ascii="Verdana" w:hAnsi="Verdana" w:hint="eastAsia"/>
          <w:color w:val="000000"/>
          <w:shd w:val="clear" w:color="auto" w:fill="FFFFFF"/>
        </w:rPr>
        <w:t>математичних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наук</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Науковий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кер</w:t>
      </w:r>
      <w:r w:rsidRPr="001D7201">
        <w:rPr>
          <w:rFonts w:ascii="Verdana" w:hAnsi="Verdana"/>
          <w:color w:val="000000"/>
          <w:shd w:val="clear" w:color="auto" w:fill="FFFFFF"/>
        </w:rPr>
        <w:t>i</w:t>
      </w:r>
      <w:r w:rsidRPr="001D7201">
        <w:rPr>
          <w:rFonts w:ascii="Verdana" w:hAnsi="Verdana" w:hint="eastAsia"/>
          <w:color w:val="000000"/>
          <w:shd w:val="clear" w:color="auto" w:fill="FFFFFF"/>
        </w:rPr>
        <w:t>вник</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Моклячук</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Михайло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Павлович</w:t>
      </w: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доктор</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w:t>
      </w:r>
      <w:r w:rsidRPr="001D7201">
        <w:rPr>
          <w:rFonts w:ascii="Verdana" w:hAnsi="Verdana"/>
          <w:color w:val="000000"/>
          <w:shd w:val="clear" w:color="auto" w:fill="FFFFFF"/>
        </w:rPr>
        <w:t>i</w:t>
      </w:r>
      <w:r w:rsidRPr="001D7201">
        <w:rPr>
          <w:rFonts w:ascii="Verdana" w:hAnsi="Verdana" w:hint="eastAsia"/>
          <w:color w:val="000000"/>
          <w:shd w:val="clear" w:color="auto" w:fill="FFFFFF"/>
        </w:rPr>
        <w:t>зико</w:t>
      </w:r>
      <w:r w:rsidRPr="001D7201">
        <w:rPr>
          <w:rFonts w:ascii="Verdana" w:hAnsi="Verdana"/>
          <w:color w:val="000000"/>
          <w:shd w:val="clear" w:color="auto" w:fill="FFFFFF"/>
        </w:rPr>
        <w:t>-</w:t>
      </w:r>
      <w:r w:rsidRPr="001D7201">
        <w:rPr>
          <w:rFonts w:ascii="Verdana" w:hAnsi="Verdana" w:hint="eastAsia"/>
          <w:color w:val="000000"/>
          <w:shd w:val="clear" w:color="auto" w:fill="FFFFFF"/>
        </w:rPr>
        <w:t>математичних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наук</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професор</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Київ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w:t>
      </w:r>
      <w:r w:rsidRPr="001D7201">
        <w:rPr>
          <w:rFonts w:ascii="Verdana" w:hAnsi="Verdana"/>
          <w:color w:val="000000"/>
          <w:shd w:val="clear" w:color="auto" w:fill="FFFFFF"/>
        </w:rPr>
        <w:t xml:space="preserve"> 2015</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2</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ЗМ</w:t>
      </w:r>
      <w:r w:rsidRPr="001D7201">
        <w:rPr>
          <w:rFonts w:ascii="Verdana" w:hAnsi="Verdana"/>
          <w:color w:val="000000"/>
          <w:shd w:val="clear" w:color="auto" w:fill="FFFFFF"/>
        </w:rPr>
        <w:t>I</w:t>
      </w:r>
      <w:r w:rsidRPr="001D7201">
        <w:rPr>
          <w:rFonts w:ascii="Verdana" w:hAnsi="Verdana" w:hint="eastAsia"/>
          <w:color w:val="000000"/>
          <w:shd w:val="clear" w:color="auto" w:fill="FFFFFF"/>
        </w:rPr>
        <w:t>СТ</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ВСТУП</w:t>
      </w:r>
      <w:r w:rsidRPr="001D7201">
        <w:rPr>
          <w:rFonts w:ascii="Verdana" w:hAnsi="Verdana"/>
          <w:color w:val="000000"/>
          <w:shd w:val="clear" w:color="auto" w:fill="FFFFFF"/>
        </w:rPr>
        <w:t xml:space="preserve"> 5</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Актуальн</w:t>
      </w:r>
      <w:r w:rsidRPr="001D7201">
        <w:rPr>
          <w:rFonts w:ascii="Verdana" w:hAnsi="Verdana"/>
          <w:color w:val="000000"/>
          <w:shd w:val="clear" w:color="auto" w:fill="FFFFFF"/>
        </w:rPr>
        <w:t>i</w:t>
      </w:r>
      <w:r w:rsidRPr="001D7201">
        <w:rPr>
          <w:rFonts w:ascii="Verdana" w:hAnsi="Verdana" w:hint="eastAsia"/>
          <w:color w:val="000000"/>
          <w:shd w:val="clear" w:color="auto" w:fill="FFFFFF"/>
        </w:rPr>
        <w:t>сть</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теми</w:t>
      </w:r>
      <w:r w:rsidRPr="001D7201">
        <w:rPr>
          <w:rFonts w:ascii="Verdana" w:hAnsi="Verdana"/>
          <w:color w:val="000000"/>
          <w:shd w:val="clear" w:color="auto" w:fill="FFFFFF"/>
        </w:rPr>
        <w:t>. . . . . . . . . . . . . . . . . . . . . . . . . . . 5</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Зв’язок</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роботи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науковими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програмами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планами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темами</w:t>
      </w:r>
      <w:r w:rsidRPr="001D7201">
        <w:rPr>
          <w:rFonts w:ascii="Verdana" w:hAnsi="Verdana"/>
          <w:color w:val="000000"/>
          <w:shd w:val="clear" w:color="auto" w:fill="FFFFFF"/>
        </w:rPr>
        <w:t>. . . . 6</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Мета</w:t>
      </w:r>
      <w:r w:rsidRPr="001D7201">
        <w:rPr>
          <w:rFonts w:ascii="Verdana" w:hAnsi="Verdana"/>
          <w:color w:val="000000"/>
          <w:shd w:val="clear" w:color="auto" w:fill="FFFFFF"/>
        </w:rPr>
        <w:t xml:space="preserve"> i </w:t>
      </w:r>
      <w:r w:rsidRPr="001D7201">
        <w:rPr>
          <w:rFonts w:ascii="Verdana" w:hAnsi="Verdana" w:hint="eastAsia"/>
          <w:color w:val="000000"/>
          <w:shd w:val="clear" w:color="auto" w:fill="FFFFFF"/>
        </w:rPr>
        <w:t>задач</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досл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дження</w:t>
      </w:r>
      <w:r w:rsidRPr="001D7201">
        <w:rPr>
          <w:rFonts w:ascii="Verdana" w:hAnsi="Verdana"/>
          <w:color w:val="000000"/>
          <w:shd w:val="clear" w:color="auto" w:fill="FFFFFF"/>
        </w:rPr>
        <w:t>. . . . . . . . . . . . . . . . . . . . . . 7</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Методи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дження</w:t>
      </w:r>
      <w:r w:rsidRPr="001D7201">
        <w:rPr>
          <w:rFonts w:ascii="Verdana" w:hAnsi="Verdana"/>
          <w:color w:val="000000"/>
          <w:shd w:val="clear" w:color="auto" w:fill="FFFFFF"/>
        </w:rPr>
        <w:t>. . . . . . . . . . . . . . . . . . . . . . . . . . 7</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Наукова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новизна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одержаних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результат</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 . . . . . . . . . . . . 7</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Практичне</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значення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отриманих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результат</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 . . . . . . . . . . 8</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Особистий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внесок</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здобувача</w:t>
      </w:r>
      <w:r w:rsidRPr="001D7201">
        <w:rPr>
          <w:rFonts w:ascii="Verdana" w:hAnsi="Verdana"/>
          <w:color w:val="000000"/>
          <w:shd w:val="clear" w:color="auto" w:fill="FFFFFF"/>
        </w:rPr>
        <w:t>. . . . . . . . . . . . . . . . . . . . . 8</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Апробац</w:t>
      </w:r>
      <w:r w:rsidRPr="001D7201">
        <w:rPr>
          <w:rFonts w:ascii="Verdana" w:hAnsi="Verdana"/>
          <w:color w:val="000000"/>
          <w:shd w:val="clear" w:color="auto" w:fill="FFFFFF"/>
        </w:rPr>
        <w:t>i</w:t>
      </w:r>
      <w:r w:rsidRPr="001D7201">
        <w:rPr>
          <w:rFonts w:ascii="Verdana" w:hAnsi="Verdana" w:hint="eastAsia"/>
          <w:color w:val="000000"/>
          <w:shd w:val="clear" w:color="auto" w:fill="FFFFFF"/>
        </w:rPr>
        <w:t>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результат</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дисертац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 . . . . . . . . . . . . . . . . 8</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Публ</w:t>
      </w:r>
      <w:r w:rsidRPr="001D7201">
        <w:rPr>
          <w:rFonts w:ascii="Verdana" w:hAnsi="Verdana"/>
          <w:color w:val="000000"/>
          <w:shd w:val="clear" w:color="auto" w:fill="FFFFFF"/>
        </w:rPr>
        <w:t>i</w:t>
      </w:r>
      <w:r w:rsidRPr="001D7201">
        <w:rPr>
          <w:rFonts w:ascii="Verdana" w:hAnsi="Verdana" w:hint="eastAsia"/>
          <w:color w:val="000000"/>
          <w:shd w:val="clear" w:color="auto" w:fill="FFFFFF"/>
        </w:rPr>
        <w:t>кац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 . . . . . . . . . . . . . . . . . . . . . . . . . . . . . 9</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Структура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обсяг</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дисертац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 . . . . . . . . . . . . . . . . . . 10</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Розд</w:t>
      </w:r>
      <w:r w:rsidRPr="001D7201">
        <w:rPr>
          <w:rFonts w:ascii="Verdana" w:hAnsi="Verdana"/>
          <w:color w:val="000000"/>
          <w:shd w:val="clear" w:color="auto" w:fill="FFFFFF"/>
        </w:rPr>
        <w:t>i</w:t>
      </w:r>
      <w:r w:rsidRPr="001D7201">
        <w:rPr>
          <w:rFonts w:ascii="Verdana" w:hAnsi="Verdana" w:hint="eastAsia"/>
          <w:color w:val="000000"/>
          <w:shd w:val="clear" w:color="auto" w:fill="FFFFFF"/>
        </w:rPr>
        <w:t>л</w:t>
      </w:r>
      <w:r w:rsidRPr="001D7201">
        <w:rPr>
          <w:rFonts w:ascii="Verdana" w:hAnsi="Verdana"/>
          <w:color w:val="000000"/>
          <w:shd w:val="clear" w:color="auto" w:fill="FFFFFF"/>
        </w:rPr>
        <w:t xml:space="preserve"> 1. </w:t>
      </w:r>
      <w:r w:rsidRPr="001D7201">
        <w:rPr>
          <w:rFonts w:ascii="Verdana" w:hAnsi="Verdana" w:hint="eastAsia"/>
          <w:color w:val="000000"/>
          <w:shd w:val="clear" w:color="auto" w:fill="FFFFFF"/>
        </w:rPr>
        <w:t>ОГЛЯД</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Л</w:t>
      </w:r>
      <w:r w:rsidRPr="001D7201">
        <w:rPr>
          <w:rFonts w:ascii="Verdana" w:hAnsi="Verdana"/>
          <w:color w:val="000000"/>
          <w:shd w:val="clear" w:color="auto" w:fill="FFFFFF"/>
        </w:rPr>
        <w:t>I</w:t>
      </w:r>
      <w:r w:rsidRPr="001D7201">
        <w:rPr>
          <w:rFonts w:ascii="Verdana" w:hAnsi="Verdana" w:hint="eastAsia"/>
          <w:color w:val="000000"/>
          <w:shd w:val="clear" w:color="auto" w:fill="FFFFFF"/>
        </w:rPr>
        <w:t>ТЕРАТУРИ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ТЕМОЮ</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ДИСЕРТАЦ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xml:space="preserve"> 24</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Розд</w:t>
      </w:r>
      <w:r w:rsidRPr="001D7201">
        <w:rPr>
          <w:rFonts w:ascii="Verdana" w:hAnsi="Verdana"/>
          <w:color w:val="000000"/>
          <w:shd w:val="clear" w:color="auto" w:fill="FFFFFF"/>
        </w:rPr>
        <w:t>i</w:t>
      </w:r>
      <w:r w:rsidRPr="001D7201">
        <w:rPr>
          <w:rFonts w:ascii="Verdana" w:hAnsi="Verdana" w:hint="eastAsia"/>
          <w:color w:val="000000"/>
          <w:shd w:val="clear" w:color="auto" w:fill="FFFFFF"/>
        </w:rPr>
        <w:t>л</w:t>
      </w:r>
      <w:r w:rsidRPr="001D7201">
        <w:rPr>
          <w:rFonts w:ascii="Verdana" w:hAnsi="Verdana"/>
          <w:color w:val="000000"/>
          <w:shd w:val="clear" w:color="auto" w:fill="FFFFFF"/>
        </w:rPr>
        <w:t xml:space="preserve"> 2. </w:t>
      </w:r>
      <w:r w:rsidRPr="001D7201">
        <w:rPr>
          <w:rFonts w:ascii="Verdana" w:hAnsi="Verdana" w:hint="eastAsia"/>
          <w:color w:val="000000"/>
          <w:shd w:val="clear" w:color="auto" w:fill="FFFFFF"/>
        </w:rPr>
        <w:t>ОЦ</w:t>
      </w:r>
      <w:r w:rsidRPr="001D7201">
        <w:rPr>
          <w:rFonts w:ascii="Verdana" w:hAnsi="Verdana"/>
          <w:color w:val="000000"/>
          <w:shd w:val="clear" w:color="auto" w:fill="FFFFFF"/>
        </w:rPr>
        <w:t>I</w:t>
      </w:r>
      <w:r w:rsidRPr="001D7201">
        <w:rPr>
          <w:rFonts w:ascii="Verdana" w:hAnsi="Verdana" w:hint="eastAsia"/>
          <w:color w:val="000000"/>
          <w:shd w:val="clear" w:color="auto" w:fill="FFFFFF"/>
        </w:rPr>
        <w:t>НКИ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ФУНКЦ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ОНАЛ</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w:t>
      </w:r>
      <w:r w:rsidRPr="001D7201">
        <w:rPr>
          <w:rFonts w:ascii="Verdana" w:hAnsi="Verdana"/>
          <w:color w:val="000000"/>
          <w:shd w:val="clear" w:color="auto" w:fill="FFFFFF"/>
        </w:rPr>
        <w:t>I</w:t>
      </w:r>
      <w:r w:rsidRPr="001D7201">
        <w:rPr>
          <w:rFonts w:ascii="Verdana" w:hAnsi="Verdana" w:hint="eastAsia"/>
          <w:color w:val="000000"/>
          <w:shd w:val="clear" w:color="auto" w:fill="FFFFFF"/>
        </w:rPr>
        <w:t>Д</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ДОВНОСТЕЙ</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З</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СТАЦ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ОНАРНИМИ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ПРИРОСТАМИ</w:t>
      </w:r>
      <w:r w:rsidRPr="001D7201">
        <w:rPr>
          <w:rFonts w:ascii="Verdana" w:hAnsi="Verdana"/>
          <w:color w:val="000000"/>
          <w:shd w:val="clear" w:color="auto" w:fill="FFFFFF"/>
        </w:rPr>
        <w:t xml:space="preserve"> 32</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2.1. </w:t>
      </w:r>
      <w:r w:rsidRPr="001D7201">
        <w:rPr>
          <w:rFonts w:ascii="Verdana" w:hAnsi="Verdana" w:hint="eastAsia"/>
          <w:color w:val="000000"/>
          <w:shd w:val="clear" w:color="auto" w:fill="FFFFFF"/>
        </w:rPr>
        <w:t>Стац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онарн</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прирости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Спектральний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розклад</w:t>
      </w:r>
      <w:r w:rsidRPr="001D7201">
        <w:rPr>
          <w:rFonts w:ascii="Verdana" w:hAnsi="Verdana"/>
          <w:color w:val="000000"/>
          <w:shd w:val="clear" w:color="auto" w:fill="FFFFFF"/>
        </w:rPr>
        <w:t xml:space="preserve"> . . . . . . . . . . 32</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2.2. </w:t>
      </w:r>
      <w:r w:rsidRPr="001D7201">
        <w:rPr>
          <w:rFonts w:ascii="Verdana" w:hAnsi="Verdana" w:hint="eastAsia"/>
          <w:color w:val="000000"/>
          <w:shd w:val="clear" w:color="auto" w:fill="FFFFFF"/>
        </w:rPr>
        <w:t>Задача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екстраполяц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стохастичних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довностей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стац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онарними</w:t>
      </w:r>
      <w:r w:rsidRPr="001D7201">
        <w:rPr>
          <w:rFonts w:ascii="Verdana" w:hAnsi="Verdana"/>
          <w:color w:val="000000"/>
          <w:shd w:val="clear" w:color="auto" w:fill="FFFFFF"/>
        </w:rPr>
        <w:t xml:space="preserve"> n-</w:t>
      </w:r>
      <w:r w:rsidRPr="001D7201">
        <w:rPr>
          <w:rFonts w:ascii="Verdana" w:hAnsi="Verdana" w:hint="eastAsia"/>
          <w:color w:val="000000"/>
          <w:shd w:val="clear" w:color="auto" w:fill="FFFFFF"/>
        </w:rPr>
        <w:t>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приростами</w:t>
      </w:r>
      <w:r w:rsidRPr="001D7201">
        <w:rPr>
          <w:rFonts w:ascii="Verdana" w:hAnsi="Verdana"/>
          <w:color w:val="000000"/>
          <w:shd w:val="clear" w:color="auto" w:fill="FFFFFF"/>
        </w:rPr>
        <w:t xml:space="preserve"> . . . . . . . . . . . . . . . . . . . . . . 36</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2.2.1. </w:t>
      </w:r>
      <w:r w:rsidRPr="001D7201">
        <w:rPr>
          <w:rFonts w:ascii="Verdana" w:hAnsi="Verdana" w:hint="eastAsia"/>
          <w:color w:val="000000"/>
          <w:shd w:val="clear" w:color="auto" w:fill="FFFFFF"/>
        </w:rPr>
        <w:t>Класичний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метод</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екстраполяц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xml:space="preserve"> . . . . . . . . . . . . . . . 36</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2.2.2. </w:t>
      </w:r>
      <w:r w:rsidRPr="001D7201">
        <w:rPr>
          <w:rFonts w:ascii="Verdana" w:hAnsi="Verdana" w:hint="eastAsia"/>
          <w:color w:val="000000"/>
          <w:shd w:val="clear" w:color="auto" w:fill="FFFFFF"/>
        </w:rPr>
        <w:t>М</w:t>
      </w:r>
      <w:r w:rsidRPr="001D7201">
        <w:rPr>
          <w:rFonts w:ascii="Verdana" w:hAnsi="Verdana"/>
          <w:color w:val="000000"/>
          <w:shd w:val="clear" w:color="auto" w:fill="FFFFFF"/>
        </w:rPr>
        <w:t>i</w:t>
      </w:r>
      <w:r w:rsidRPr="001D7201">
        <w:rPr>
          <w:rFonts w:ascii="Verdana" w:hAnsi="Verdana" w:hint="eastAsia"/>
          <w:color w:val="000000"/>
          <w:shd w:val="clear" w:color="auto" w:fill="FFFFFF"/>
        </w:rPr>
        <w:t>н</w:t>
      </w:r>
      <w:r w:rsidRPr="001D7201">
        <w:rPr>
          <w:rFonts w:ascii="Verdana" w:hAnsi="Verdana"/>
          <w:color w:val="000000"/>
          <w:shd w:val="clear" w:color="auto" w:fill="FFFFFF"/>
        </w:rPr>
        <w:t>i</w:t>
      </w:r>
      <w:r w:rsidRPr="001D7201">
        <w:rPr>
          <w:rFonts w:ascii="Verdana" w:hAnsi="Verdana" w:hint="eastAsia"/>
          <w:color w:val="000000"/>
          <w:shd w:val="clear" w:color="auto" w:fill="FFFFFF"/>
        </w:rPr>
        <w:t>максний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робастний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метод</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екстраполяц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xml:space="preserve"> . . . . . . 46</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2.2.3. </w:t>
      </w:r>
      <w:r w:rsidRPr="001D7201">
        <w:rPr>
          <w:rFonts w:ascii="Verdana" w:hAnsi="Verdana" w:hint="eastAsia"/>
          <w:color w:val="000000"/>
          <w:shd w:val="clear" w:color="auto" w:fill="FFFFFF"/>
        </w:rPr>
        <w:t>Найменш</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сприятлив</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спектральн</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щ</w:t>
      </w:r>
      <w:r w:rsidRPr="001D7201">
        <w:rPr>
          <w:rFonts w:ascii="Verdana" w:hAnsi="Verdana"/>
          <w:color w:val="000000"/>
          <w:shd w:val="clear" w:color="auto" w:fill="FFFFFF"/>
        </w:rPr>
        <w:t>i</w:t>
      </w:r>
      <w:r w:rsidRPr="001D7201">
        <w:rPr>
          <w:rFonts w:ascii="Verdana" w:hAnsi="Verdana" w:hint="eastAsia"/>
          <w:color w:val="000000"/>
          <w:shd w:val="clear" w:color="auto" w:fill="FFFFFF"/>
        </w:rPr>
        <w:t>льност</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клас</w:t>
      </w:r>
      <w:r w:rsidRPr="001D7201">
        <w:rPr>
          <w:rFonts w:ascii="Verdana" w:hAnsi="Verdana"/>
          <w:color w:val="000000"/>
          <w:shd w:val="clear" w:color="auto" w:fill="FFFFFF"/>
        </w:rPr>
        <w:t>i D0</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f</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50</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2.2.4. </w:t>
      </w:r>
      <w:r w:rsidRPr="001D7201">
        <w:rPr>
          <w:rFonts w:ascii="Verdana" w:hAnsi="Verdana" w:hint="eastAsia"/>
          <w:color w:val="000000"/>
          <w:shd w:val="clear" w:color="auto" w:fill="FFFFFF"/>
        </w:rPr>
        <w:t>Найменш</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сприятлив</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спектральн</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щ</w:t>
      </w:r>
      <w:r w:rsidRPr="001D7201">
        <w:rPr>
          <w:rFonts w:ascii="Verdana" w:hAnsi="Verdana"/>
          <w:color w:val="000000"/>
          <w:shd w:val="clear" w:color="auto" w:fill="FFFFFF"/>
        </w:rPr>
        <w:t>i</w:t>
      </w:r>
      <w:r w:rsidRPr="001D7201">
        <w:rPr>
          <w:rFonts w:ascii="Verdana" w:hAnsi="Verdana" w:hint="eastAsia"/>
          <w:color w:val="000000"/>
          <w:shd w:val="clear" w:color="auto" w:fill="FFFFFF"/>
        </w:rPr>
        <w:t>льност</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що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факторизуються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клас</w:t>
      </w:r>
      <w:r w:rsidRPr="001D7201">
        <w:rPr>
          <w:rFonts w:ascii="Verdana" w:hAnsi="Verdana"/>
          <w:color w:val="000000"/>
          <w:shd w:val="clear" w:color="auto" w:fill="FFFFFF"/>
        </w:rPr>
        <w:t>i D0</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f</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 . . . . . . . . . . . . . . . . . . 50</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2.2.5. </w:t>
      </w:r>
      <w:r w:rsidRPr="001D7201">
        <w:rPr>
          <w:rFonts w:ascii="Verdana" w:hAnsi="Verdana" w:hint="eastAsia"/>
          <w:color w:val="000000"/>
          <w:shd w:val="clear" w:color="auto" w:fill="FFFFFF"/>
        </w:rPr>
        <w:t>Найменш</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сприятлив</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спектральн</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щ</w:t>
      </w:r>
      <w:r w:rsidRPr="001D7201">
        <w:rPr>
          <w:rFonts w:ascii="Verdana" w:hAnsi="Verdana"/>
          <w:color w:val="000000"/>
          <w:shd w:val="clear" w:color="auto" w:fill="FFFFFF"/>
        </w:rPr>
        <w:t>i</w:t>
      </w:r>
      <w:r w:rsidRPr="001D7201">
        <w:rPr>
          <w:rFonts w:ascii="Verdana" w:hAnsi="Verdana" w:hint="eastAsia"/>
          <w:color w:val="000000"/>
          <w:shd w:val="clear" w:color="auto" w:fill="FFFFFF"/>
        </w:rPr>
        <w:t>льност</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клас</w:t>
      </w:r>
      <w:r w:rsidRPr="001D7201">
        <w:rPr>
          <w:rFonts w:ascii="Verdana" w:hAnsi="Verdana"/>
          <w:color w:val="000000"/>
          <w:shd w:val="clear" w:color="auto" w:fill="FFFFFF"/>
        </w:rPr>
        <w:t>i D =</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Du</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v</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 . . . . . . . . . . . . . . . . . . . . . . . . . . . . . 54</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3</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2.2.6. </w:t>
      </w:r>
      <w:r w:rsidRPr="001D7201">
        <w:rPr>
          <w:rFonts w:ascii="Verdana" w:hAnsi="Verdana" w:hint="eastAsia"/>
          <w:color w:val="000000"/>
          <w:shd w:val="clear" w:color="auto" w:fill="FFFFFF"/>
        </w:rPr>
        <w:t>Найменш</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сприятлива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спектральна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щ</w:t>
      </w:r>
      <w:r w:rsidRPr="001D7201">
        <w:rPr>
          <w:rFonts w:ascii="Verdana" w:hAnsi="Verdana"/>
          <w:color w:val="000000"/>
          <w:shd w:val="clear" w:color="auto" w:fill="FFFFFF"/>
        </w:rPr>
        <w:t>i</w:t>
      </w:r>
      <w:r w:rsidRPr="001D7201">
        <w:rPr>
          <w:rFonts w:ascii="Verdana" w:hAnsi="Verdana" w:hint="eastAsia"/>
          <w:color w:val="000000"/>
          <w:shd w:val="clear" w:color="auto" w:fill="FFFFFF"/>
        </w:rPr>
        <w:t>льн</w:t>
      </w:r>
      <w:r w:rsidRPr="001D7201">
        <w:rPr>
          <w:rFonts w:ascii="Verdana" w:hAnsi="Verdana"/>
          <w:color w:val="000000"/>
          <w:shd w:val="clear" w:color="auto" w:fill="FFFFFF"/>
        </w:rPr>
        <w:t>i</w:t>
      </w:r>
      <w:r w:rsidRPr="001D7201">
        <w:rPr>
          <w:rFonts w:ascii="Verdana" w:hAnsi="Verdana" w:hint="eastAsia"/>
          <w:color w:val="000000"/>
          <w:shd w:val="clear" w:color="auto" w:fill="FFFFFF"/>
        </w:rPr>
        <w:t>сть</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що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факторизується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клас</w:t>
      </w:r>
      <w:r w:rsidRPr="001D7201">
        <w:rPr>
          <w:rFonts w:ascii="Verdana" w:hAnsi="Verdana"/>
          <w:color w:val="000000"/>
          <w:shd w:val="clear" w:color="auto" w:fill="FFFFFF"/>
        </w:rPr>
        <w:t>i D = Du</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v</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 . . . . . . . . . . . . . . . . 55</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2.3. </w:t>
      </w:r>
      <w:r w:rsidRPr="001D7201">
        <w:rPr>
          <w:rFonts w:ascii="Verdana" w:hAnsi="Verdana" w:hint="eastAsia"/>
          <w:color w:val="000000"/>
          <w:shd w:val="clear" w:color="auto" w:fill="FFFFFF"/>
        </w:rPr>
        <w:t>Задача</w:t>
      </w:r>
      <w:r w:rsidRPr="001D7201">
        <w:rPr>
          <w:rFonts w:ascii="Verdana" w:hAnsi="Verdana"/>
          <w:color w:val="000000"/>
          <w:shd w:val="clear" w:color="auto" w:fill="FFFFFF"/>
        </w:rPr>
        <w:t xml:space="preserve"> i</w:t>
      </w:r>
      <w:r w:rsidRPr="001D7201">
        <w:rPr>
          <w:rFonts w:ascii="Verdana" w:hAnsi="Verdana" w:hint="eastAsia"/>
          <w:color w:val="000000"/>
          <w:shd w:val="clear" w:color="auto" w:fill="FFFFFF"/>
        </w:rPr>
        <w:t>нтерполяц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стохастичних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довностей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стац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онарними</w:t>
      </w:r>
      <w:r w:rsidRPr="001D7201">
        <w:rPr>
          <w:rFonts w:ascii="Verdana" w:hAnsi="Verdana"/>
          <w:color w:val="000000"/>
          <w:shd w:val="clear" w:color="auto" w:fill="FFFFFF"/>
        </w:rPr>
        <w:t xml:space="preserve"> n-</w:t>
      </w:r>
      <w:r w:rsidRPr="001D7201">
        <w:rPr>
          <w:rFonts w:ascii="Verdana" w:hAnsi="Verdana" w:hint="eastAsia"/>
          <w:color w:val="000000"/>
          <w:shd w:val="clear" w:color="auto" w:fill="FFFFFF"/>
        </w:rPr>
        <w:t>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приростами</w:t>
      </w:r>
      <w:r w:rsidRPr="001D7201">
        <w:rPr>
          <w:rFonts w:ascii="Verdana" w:hAnsi="Verdana"/>
          <w:color w:val="000000"/>
          <w:shd w:val="clear" w:color="auto" w:fill="FFFFFF"/>
        </w:rPr>
        <w:t xml:space="preserve"> . . . . . . . . . . . . . . . . . . . . . . . . 56</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2.3.1. </w:t>
      </w:r>
      <w:r w:rsidRPr="001D7201">
        <w:rPr>
          <w:rFonts w:ascii="Verdana" w:hAnsi="Verdana" w:hint="eastAsia"/>
          <w:color w:val="000000"/>
          <w:shd w:val="clear" w:color="auto" w:fill="FFFFFF"/>
        </w:rPr>
        <w:t>Класичний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метод</w:t>
      </w:r>
      <w:r w:rsidRPr="001D7201">
        <w:rPr>
          <w:rFonts w:ascii="Verdana" w:hAnsi="Verdana"/>
          <w:color w:val="000000"/>
          <w:shd w:val="clear" w:color="auto" w:fill="FFFFFF"/>
        </w:rPr>
        <w:t xml:space="preserve"> i</w:t>
      </w:r>
      <w:r w:rsidRPr="001D7201">
        <w:rPr>
          <w:rFonts w:ascii="Verdana" w:hAnsi="Verdana" w:hint="eastAsia"/>
          <w:color w:val="000000"/>
          <w:shd w:val="clear" w:color="auto" w:fill="FFFFFF"/>
        </w:rPr>
        <w:t>нтерполяц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xml:space="preserve"> . . . . . . . . . . . . . . . 57</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2.3.2. </w:t>
      </w:r>
      <w:r w:rsidRPr="001D7201">
        <w:rPr>
          <w:rFonts w:ascii="Verdana" w:hAnsi="Verdana" w:hint="eastAsia"/>
          <w:color w:val="000000"/>
          <w:shd w:val="clear" w:color="auto" w:fill="FFFFFF"/>
        </w:rPr>
        <w:t>М</w:t>
      </w:r>
      <w:r w:rsidRPr="001D7201">
        <w:rPr>
          <w:rFonts w:ascii="Verdana" w:hAnsi="Verdana"/>
          <w:color w:val="000000"/>
          <w:shd w:val="clear" w:color="auto" w:fill="FFFFFF"/>
        </w:rPr>
        <w:t>i</w:t>
      </w:r>
      <w:r w:rsidRPr="001D7201">
        <w:rPr>
          <w:rFonts w:ascii="Verdana" w:hAnsi="Verdana" w:hint="eastAsia"/>
          <w:color w:val="000000"/>
          <w:shd w:val="clear" w:color="auto" w:fill="FFFFFF"/>
        </w:rPr>
        <w:t>н</w:t>
      </w:r>
      <w:r w:rsidRPr="001D7201">
        <w:rPr>
          <w:rFonts w:ascii="Verdana" w:hAnsi="Verdana"/>
          <w:color w:val="000000"/>
          <w:shd w:val="clear" w:color="auto" w:fill="FFFFFF"/>
        </w:rPr>
        <w:t>i</w:t>
      </w:r>
      <w:r w:rsidRPr="001D7201">
        <w:rPr>
          <w:rFonts w:ascii="Verdana" w:hAnsi="Verdana" w:hint="eastAsia"/>
          <w:color w:val="000000"/>
          <w:shd w:val="clear" w:color="auto" w:fill="FFFFFF"/>
        </w:rPr>
        <w:t>максний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робастний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метод</w:t>
      </w:r>
      <w:r w:rsidRPr="001D7201">
        <w:rPr>
          <w:rFonts w:ascii="Verdana" w:hAnsi="Verdana"/>
          <w:color w:val="000000"/>
          <w:shd w:val="clear" w:color="auto" w:fill="FFFFFF"/>
        </w:rPr>
        <w:t xml:space="preserve"> i</w:t>
      </w:r>
      <w:r w:rsidRPr="001D7201">
        <w:rPr>
          <w:rFonts w:ascii="Verdana" w:hAnsi="Verdana" w:hint="eastAsia"/>
          <w:color w:val="000000"/>
          <w:shd w:val="clear" w:color="auto" w:fill="FFFFFF"/>
        </w:rPr>
        <w:t>нтерполяц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xml:space="preserve"> . . . . . . . 66</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2.3.3. </w:t>
      </w:r>
      <w:r w:rsidRPr="001D7201">
        <w:rPr>
          <w:rFonts w:ascii="Verdana" w:hAnsi="Verdana" w:hint="eastAsia"/>
          <w:color w:val="000000"/>
          <w:shd w:val="clear" w:color="auto" w:fill="FFFFFF"/>
        </w:rPr>
        <w:t>Найменш</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сприятлив</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щ</w:t>
      </w:r>
      <w:r w:rsidRPr="001D7201">
        <w:rPr>
          <w:rFonts w:ascii="Verdana" w:hAnsi="Verdana"/>
          <w:color w:val="000000"/>
          <w:shd w:val="clear" w:color="auto" w:fill="FFFFFF"/>
        </w:rPr>
        <w:t>i</w:t>
      </w:r>
      <w:r w:rsidRPr="001D7201">
        <w:rPr>
          <w:rFonts w:ascii="Verdana" w:hAnsi="Verdana" w:hint="eastAsia"/>
          <w:color w:val="000000"/>
          <w:shd w:val="clear" w:color="auto" w:fill="FFFFFF"/>
        </w:rPr>
        <w:t>льност</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клас</w:t>
      </w:r>
      <w:r w:rsidRPr="001D7201">
        <w:rPr>
          <w:rFonts w:ascii="Verdana" w:hAnsi="Verdana"/>
          <w:color w:val="000000"/>
          <w:shd w:val="clear" w:color="auto" w:fill="FFFFFF"/>
        </w:rPr>
        <w:t>i D = D</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0,</w:t>
      </w:r>
      <w:r w:rsidRPr="001D7201">
        <w:rPr>
          <w:rFonts w:ascii="Verdana" w:hAnsi="Verdana" w:hint="eastAsia"/>
          <w:color w:val="000000"/>
          <w:shd w:val="clear" w:color="auto" w:fill="FFFFFF"/>
        </w:rPr>
        <w:t>µ</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w:t>
      </w:r>
      <w:r w:rsidRPr="001D7201">
        <w:rPr>
          <w:rFonts w:ascii="Verdana" w:hAnsi="Verdana"/>
          <w:color w:val="000000"/>
          <w:shd w:val="clear" w:color="auto" w:fill="FFFFFF"/>
        </w:rPr>
        <w:t xml:space="preserve"> D−</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0,</w:t>
      </w:r>
      <w:r w:rsidRPr="001D7201">
        <w:rPr>
          <w:rFonts w:ascii="Verdana" w:hAnsi="Verdana" w:hint="eastAsia"/>
          <w:color w:val="000000"/>
          <w:shd w:val="clear" w:color="auto" w:fill="FFFFFF"/>
        </w:rPr>
        <w:t>µ</w:t>
      </w:r>
      <w:r w:rsidRPr="001D7201">
        <w:rPr>
          <w:rFonts w:ascii="Verdana" w:hAnsi="Verdana"/>
          <w:color w:val="000000"/>
          <w:shd w:val="clear" w:color="auto" w:fill="FFFFFF"/>
        </w:rPr>
        <w:t xml:space="preserve"> . 69</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2.3.4. </w:t>
      </w:r>
      <w:r w:rsidRPr="001D7201">
        <w:rPr>
          <w:rFonts w:ascii="Verdana" w:hAnsi="Verdana" w:hint="eastAsia"/>
          <w:color w:val="000000"/>
          <w:shd w:val="clear" w:color="auto" w:fill="FFFFFF"/>
        </w:rPr>
        <w:t>Найменш</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сприятлив</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щ</w:t>
      </w:r>
      <w:r w:rsidRPr="001D7201">
        <w:rPr>
          <w:rFonts w:ascii="Verdana" w:hAnsi="Verdana"/>
          <w:color w:val="000000"/>
          <w:shd w:val="clear" w:color="auto" w:fill="FFFFFF"/>
        </w:rPr>
        <w:t>i</w:t>
      </w:r>
      <w:r w:rsidRPr="001D7201">
        <w:rPr>
          <w:rFonts w:ascii="Verdana" w:hAnsi="Verdana" w:hint="eastAsia"/>
          <w:color w:val="000000"/>
          <w:shd w:val="clear" w:color="auto" w:fill="FFFFFF"/>
        </w:rPr>
        <w:t>льност</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клас</w:t>
      </w:r>
      <w:r w:rsidRPr="001D7201">
        <w:rPr>
          <w:rFonts w:ascii="Verdana" w:hAnsi="Verdana"/>
          <w:color w:val="000000"/>
          <w:shd w:val="clear" w:color="auto" w:fill="FFFFFF"/>
        </w:rPr>
        <w:t>i D = D</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M,</w:t>
      </w:r>
      <w:r w:rsidRPr="001D7201">
        <w:rPr>
          <w:rFonts w:ascii="Verdana" w:hAnsi="Verdana" w:hint="eastAsia"/>
          <w:color w:val="000000"/>
          <w:shd w:val="clear" w:color="auto" w:fill="FFFFFF"/>
        </w:rPr>
        <w:t>µ</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w:t>
      </w:r>
      <w:r w:rsidRPr="001D7201">
        <w:rPr>
          <w:rFonts w:ascii="Verdana" w:hAnsi="Verdana"/>
          <w:color w:val="000000"/>
          <w:shd w:val="clear" w:color="auto" w:fill="FFFFFF"/>
        </w:rPr>
        <w:t xml:space="preserve"> D−</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M,</w:t>
      </w:r>
      <w:r w:rsidRPr="001D7201">
        <w:rPr>
          <w:rFonts w:ascii="Verdana" w:hAnsi="Verdana" w:hint="eastAsia"/>
          <w:color w:val="000000"/>
          <w:shd w:val="clear" w:color="auto" w:fill="FFFFFF"/>
        </w:rPr>
        <w:t>µ</w:t>
      </w:r>
      <w:r w:rsidRPr="001D7201">
        <w:rPr>
          <w:rFonts w:ascii="Verdana" w:hAnsi="Verdana"/>
          <w:color w:val="000000"/>
          <w:shd w:val="clear" w:color="auto" w:fill="FFFFFF"/>
        </w:rPr>
        <w:t xml:space="preserve"> 72</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2.3.5. </w:t>
      </w:r>
      <w:r w:rsidRPr="001D7201">
        <w:rPr>
          <w:rFonts w:ascii="Verdana" w:hAnsi="Verdana" w:hint="eastAsia"/>
          <w:color w:val="000000"/>
          <w:shd w:val="clear" w:color="auto" w:fill="FFFFFF"/>
        </w:rPr>
        <w:t>Найменш</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сприятлив</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щ</w:t>
      </w:r>
      <w:r w:rsidRPr="001D7201">
        <w:rPr>
          <w:rFonts w:ascii="Verdana" w:hAnsi="Verdana"/>
          <w:color w:val="000000"/>
          <w:shd w:val="clear" w:color="auto" w:fill="FFFFFF"/>
        </w:rPr>
        <w:t>i</w:t>
      </w:r>
      <w:r w:rsidRPr="001D7201">
        <w:rPr>
          <w:rFonts w:ascii="Verdana" w:hAnsi="Verdana" w:hint="eastAsia"/>
          <w:color w:val="000000"/>
          <w:shd w:val="clear" w:color="auto" w:fill="FFFFFF"/>
        </w:rPr>
        <w:t>льност</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клас</w:t>
      </w:r>
      <w:r w:rsidRPr="001D7201">
        <w:rPr>
          <w:rFonts w:ascii="Verdana" w:hAnsi="Verdana"/>
          <w:color w:val="000000"/>
          <w:shd w:val="clear" w:color="auto" w:fill="FFFFFF"/>
        </w:rPr>
        <w:t>i D</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0,n . . . . . . . . 74</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2.3.6. </w:t>
      </w:r>
      <w:r w:rsidRPr="001D7201">
        <w:rPr>
          <w:rFonts w:ascii="Verdana" w:hAnsi="Verdana" w:hint="eastAsia"/>
          <w:color w:val="000000"/>
          <w:shd w:val="clear" w:color="auto" w:fill="FFFFFF"/>
        </w:rPr>
        <w:t>Найменш</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сприятлив</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щ</w:t>
      </w:r>
      <w:r w:rsidRPr="001D7201">
        <w:rPr>
          <w:rFonts w:ascii="Verdana" w:hAnsi="Verdana"/>
          <w:color w:val="000000"/>
          <w:shd w:val="clear" w:color="auto" w:fill="FFFFFF"/>
        </w:rPr>
        <w:t>i</w:t>
      </w:r>
      <w:r w:rsidRPr="001D7201">
        <w:rPr>
          <w:rFonts w:ascii="Verdana" w:hAnsi="Verdana" w:hint="eastAsia"/>
          <w:color w:val="000000"/>
          <w:shd w:val="clear" w:color="auto" w:fill="FFFFFF"/>
        </w:rPr>
        <w:t>льност</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клас</w:t>
      </w:r>
      <w:r w:rsidRPr="001D7201">
        <w:rPr>
          <w:rFonts w:ascii="Verdana" w:hAnsi="Verdana"/>
          <w:color w:val="000000"/>
          <w:shd w:val="clear" w:color="auto" w:fill="FFFFFF"/>
        </w:rPr>
        <w:t>i D</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M,n . . . . . . . 77</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2.4. </w:t>
      </w:r>
      <w:r w:rsidRPr="001D7201">
        <w:rPr>
          <w:rFonts w:ascii="Verdana" w:hAnsi="Verdana" w:hint="eastAsia"/>
          <w:color w:val="000000"/>
          <w:shd w:val="clear" w:color="auto" w:fill="FFFFFF"/>
        </w:rPr>
        <w:t>Задача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w:t>
      </w:r>
      <w:r w:rsidRPr="001D7201">
        <w:rPr>
          <w:rFonts w:ascii="Verdana" w:hAnsi="Verdana"/>
          <w:color w:val="000000"/>
          <w:shd w:val="clear" w:color="auto" w:fill="FFFFFF"/>
        </w:rPr>
        <w:t>i</w:t>
      </w:r>
      <w:r w:rsidRPr="001D7201">
        <w:rPr>
          <w:rFonts w:ascii="Verdana" w:hAnsi="Verdana" w:hint="eastAsia"/>
          <w:color w:val="000000"/>
          <w:shd w:val="clear" w:color="auto" w:fill="FFFFFF"/>
        </w:rPr>
        <w:t>льтрац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стохастичних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довностей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стац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онарними</w:t>
      </w:r>
      <w:r w:rsidRPr="001D7201">
        <w:rPr>
          <w:rFonts w:ascii="Verdana" w:hAnsi="Verdana"/>
          <w:color w:val="000000"/>
          <w:shd w:val="clear" w:color="auto" w:fill="FFFFFF"/>
        </w:rPr>
        <w:t xml:space="preserve"> n-</w:t>
      </w:r>
      <w:r w:rsidRPr="001D7201">
        <w:rPr>
          <w:rFonts w:ascii="Verdana" w:hAnsi="Verdana" w:hint="eastAsia"/>
          <w:color w:val="000000"/>
          <w:shd w:val="clear" w:color="auto" w:fill="FFFFFF"/>
        </w:rPr>
        <w:t>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приростами</w:t>
      </w:r>
      <w:r w:rsidRPr="001D7201">
        <w:rPr>
          <w:rFonts w:ascii="Verdana" w:hAnsi="Verdana"/>
          <w:color w:val="000000"/>
          <w:shd w:val="clear" w:color="auto" w:fill="FFFFFF"/>
        </w:rPr>
        <w:t xml:space="preserve"> . . . . . . . . . . . . . . . . . . . . . . . . . 80</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2.4.1. </w:t>
      </w:r>
      <w:r w:rsidRPr="001D7201">
        <w:rPr>
          <w:rFonts w:ascii="Verdana" w:hAnsi="Verdana" w:hint="eastAsia"/>
          <w:color w:val="000000"/>
          <w:shd w:val="clear" w:color="auto" w:fill="FFFFFF"/>
        </w:rPr>
        <w:t>Класичний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метод</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w:t>
      </w:r>
      <w:r w:rsidRPr="001D7201">
        <w:rPr>
          <w:rFonts w:ascii="Verdana" w:hAnsi="Verdana"/>
          <w:color w:val="000000"/>
          <w:shd w:val="clear" w:color="auto" w:fill="FFFFFF"/>
        </w:rPr>
        <w:t>i</w:t>
      </w:r>
      <w:r w:rsidRPr="001D7201">
        <w:rPr>
          <w:rFonts w:ascii="Verdana" w:hAnsi="Verdana" w:hint="eastAsia"/>
          <w:color w:val="000000"/>
          <w:shd w:val="clear" w:color="auto" w:fill="FFFFFF"/>
        </w:rPr>
        <w:t>льтрац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xml:space="preserve"> . . . . . . . . . . . . . . . . 81</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2.4.2. </w:t>
      </w:r>
      <w:r w:rsidRPr="001D7201">
        <w:rPr>
          <w:rFonts w:ascii="Verdana" w:hAnsi="Verdana" w:hint="eastAsia"/>
          <w:color w:val="000000"/>
          <w:shd w:val="clear" w:color="auto" w:fill="FFFFFF"/>
        </w:rPr>
        <w:t>Ф</w:t>
      </w:r>
      <w:r w:rsidRPr="001D7201">
        <w:rPr>
          <w:rFonts w:ascii="Verdana" w:hAnsi="Verdana"/>
          <w:color w:val="000000"/>
          <w:shd w:val="clear" w:color="auto" w:fill="FFFFFF"/>
        </w:rPr>
        <w:t>i</w:t>
      </w:r>
      <w:r w:rsidRPr="001D7201">
        <w:rPr>
          <w:rFonts w:ascii="Verdana" w:hAnsi="Verdana" w:hint="eastAsia"/>
          <w:color w:val="000000"/>
          <w:shd w:val="clear" w:color="auto" w:fill="FFFFFF"/>
        </w:rPr>
        <w:t>льтрац</w:t>
      </w:r>
      <w:r w:rsidRPr="001D7201">
        <w:rPr>
          <w:rFonts w:ascii="Verdana" w:hAnsi="Verdana"/>
          <w:color w:val="000000"/>
          <w:shd w:val="clear" w:color="auto" w:fill="FFFFFF"/>
        </w:rPr>
        <w:t>i</w:t>
      </w:r>
      <w:r w:rsidRPr="001D7201">
        <w:rPr>
          <w:rFonts w:ascii="Verdana" w:hAnsi="Verdana" w:hint="eastAsia"/>
          <w:color w:val="000000"/>
          <w:shd w:val="clear" w:color="auto" w:fill="FFFFFF"/>
        </w:rPr>
        <w:t>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ко</w:t>
      </w:r>
      <w:r w:rsidRPr="001D7201">
        <w:rPr>
          <w:rFonts w:ascii="Verdana" w:hAnsi="Verdana"/>
          <w:color w:val="000000"/>
          <w:shd w:val="clear" w:color="auto" w:fill="FFFFFF"/>
        </w:rPr>
        <w:t>i</w:t>
      </w:r>
      <w:r w:rsidRPr="001D7201">
        <w:rPr>
          <w:rFonts w:ascii="Verdana" w:hAnsi="Verdana" w:hint="eastAsia"/>
          <w:color w:val="000000"/>
          <w:shd w:val="clear" w:color="auto" w:fill="FFFFFF"/>
        </w:rPr>
        <w:t>нтегрованих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стохастичних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довностей</w:t>
      </w:r>
      <w:r w:rsidRPr="001D7201">
        <w:rPr>
          <w:rFonts w:ascii="Verdana" w:hAnsi="Verdana"/>
          <w:color w:val="000000"/>
          <w:shd w:val="clear" w:color="auto" w:fill="FFFFFF"/>
        </w:rPr>
        <w:t xml:space="preserve"> 94</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2.4.3. </w:t>
      </w:r>
      <w:r w:rsidRPr="001D7201">
        <w:rPr>
          <w:rFonts w:ascii="Verdana" w:hAnsi="Verdana" w:hint="eastAsia"/>
          <w:color w:val="000000"/>
          <w:shd w:val="clear" w:color="auto" w:fill="FFFFFF"/>
        </w:rPr>
        <w:t>М</w:t>
      </w:r>
      <w:r w:rsidRPr="001D7201">
        <w:rPr>
          <w:rFonts w:ascii="Verdana" w:hAnsi="Verdana"/>
          <w:color w:val="000000"/>
          <w:shd w:val="clear" w:color="auto" w:fill="FFFFFF"/>
        </w:rPr>
        <w:t>i</w:t>
      </w:r>
      <w:r w:rsidRPr="001D7201">
        <w:rPr>
          <w:rFonts w:ascii="Verdana" w:hAnsi="Verdana" w:hint="eastAsia"/>
          <w:color w:val="000000"/>
          <w:shd w:val="clear" w:color="auto" w:fill="FFFFFF"/>
        </w:rPr>
        <w:t>н</w:t>
      </w:r>
      <w:r w:rsidRPr="001D7201">
        <w:rPr>
          <w:rFonts w:ascii="Verdana" w:hAnsi="Verdana"/>
          <w:color w:val="000000"/>
          <w:shd w:val="clear" w:color="auto" w:fill="FFFFFF"/>
        </w:rPr>
        <w:t>i</w:t>
      </w:r>
      <w:r w:rsidRPr="001D7201">
        <w:rPr>
          <w:rFonts w:ascii="Verdana" w:hAnsi="Verdana" w:hint="eastAsia"/>
          <w:color w:val="000000"/>
          <w:shd w:val="clear" w:color="auto" w:fill="FFFFFF"/>
        </w:rPr>
        <w:t>максний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робастний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метод</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w:t>
      </w:r>
      <w:r w:rsidRPr="001D7201">
        <w:rPr>
          <w:rFonts w:ascii="Verdana" w:hAnsi="Verdana"/>
          <w:color w:val="000000"/>
          <w:shd w:val="clear" w:color="auto" w:fill="FFFFFF"/>
        </w:rPr>
        <w:t>i</w:t>
      </w:r>
      <w:r w:rsidRPr="001D7201">
        <w:rPr>
          <w:rFonts w:ascii="Verdana" w:hAnsi="Verdana" w:hint="eastAsia"/>
          <w:color w:val="000000"/>
          <w:shd w:val="clear" w:color="auto" w:fill="FFFFFF"/>
        </w:rPr>
        <w:t>льтрац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xml:space="preserve"> . . . . . . . . 99</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2.4.4. </w:t>
      </w:r>
      <w:r w:rsidRPr="001D7201">
        <w:rPr>
          <w:rFonts w:ascii="Verdana" w:hAnsi="Verdana" w:hint="eastAsia"/>
          <w:color w:val="000000"/>
          <w:shd w:val="clear" w:color="auto" w:fill="FFFFFF"/>
        </w:rPr>
        <w:t>Найменш</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сприятлив</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спектральн</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щ</w:t>
      </w:r>
      <w:r w:rsidRPr="001D7201">
        <w:rPr>
          <w:rFonts w:ascii="Verdana" w:hAnsi="Verdana"/>
          <w:color w:val="000000"/>
          <w:shd w:val="clear" w:color="auto" w:fill="FFFFFF"/>
        </w:rPr>
        <w:t>i</w:t>
      </w:r>
      <w:r w:rsidRPr="001D7201">
        <w:rPr>
          <w:rFonts w:ascii="Verdana" w:hAnsi="Verdana" w:hint="eastAsia"/>
          <w:color w:val="000000"/>
          <w:shd w:val="clear" w:color="auto" w:fill="FFFFFF"/>
        </w:rPr>
        <w:t>льност</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клас</w:t>
      </w:r>
      <w:r w:rsidRPr="001D7201">
        <w:rPr>
          <w:rFonts w:ascii="Verdana" w:hAnsi="Verdana"/>
          <w:color w:val="000000"/>
          <w:shd w:val="clear" w:color="auto" w:fill="FFFFFF"/>
        </w:rPr>
        <w:t>i D0</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f</w:t>
      </w:r>
      <w:r w:rsidRPr="001D7201">
        <w:rPr>
          <w:rFonts w:ascii="Verdana" w:hAnsi="Verdana" w:hint="eastAsia"/>
          <w:color w:val="000000"/>
          <w:shd w:val="clear" w:color="auto" w:fill="FFFFFF"/>
        </w:rPr>
        <w:t>×</w:t>
      </w:r>
      <w:r w:rsidRPr="001D7201">
        <w:rPr>
          <w:rFonts w:ascii="Verdana" w:hAnsi="Verdana"/>
          <w:color w:val="000000"/>
          <w:shd w:val="clear" w:color="auto" w:fill="FFFFFF"/>
        </w:rPr>
        <w:t>D0</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g</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104</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2.4.5. </w:t>
      </w:r>
      <w:r w:rsidRPr="001D7201">
        <w:rPr>
          <w:rFonts w:ascii="Verdana" w:hAnsi="Verdana" w:hint="eastAsia"/>
          <w:color w:val="000000"/>
          <w:shd w:val="clear" w:color="auto" w:fill="FFFFFF"/>
        </w:rPr>
        <w:t>Найменш</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сприятлив</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спектральн</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щ</w:t>
      </w:r>
      <w:r w:rsidRPr="001D7201">
        <w:rPr>
          <w:rFonts w:ascii="Verdana" w:hAnsi="Verdana"/>
          <w:color w:val="000000"/>
          <w:shd w:val="clear" w:color="auto" w:fill="FFFFFF"/>
        </w:rPr>
        <w:t>i</w:t>
      </w:r>
      <w:r w:rsidRPr="001D7201">
        <w:rPr>
          <w:rFonts w:ascii="Verdana" w:hAnsi="Verdana" w:hint="eastAsia"/>
          <w:color w:val="000000"/>
          <w:shd w:val="clear" w:color="auto" w:fill="FFFFFF"/>
        </w:rPr>
        <w:t>льност</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що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факторизуються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клас</w:t>
      </w:r>
      <w:r w:rsidRPr="001D7201">
        <w:rPr>
          <w:rFonts w:ascii="Verdana" w:hAnsi="Verdana"/>
          <w:color w:val="000000"/>
          <w:shd w:val="clear" w:color="auto" w:fill="FFFFFF"/>
        </w:rPr>
        <w:t>i D0</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f </w:t>
      </w:r>
      <w:r w:rsidRPr="001D7201">
        <w:rPr>
          <w:rFonts w:ascii="Verdana" w:hAnsi="Verdana" w:hint="eastAsia"/>
          <w:color w:val="000000"/>
          <w:shd w:val="clear" w:color="auto" w:fill="FFFFFF"/>
        </w:rPr>
        <w:t>×</w:t>
      </w:r>
      <w:r w:rsidRPr="001D7201">
        <w:rPr>
          <w:rFonts w:ascii="Verdana" w:hAnsi="Verdana"/>
          <w:color w:val="000000"/>
          <w:shd w:val="clear" w:color="auto" w:fill="FFFFFF"/>
        </w:rPr>
        <w:t xml:space="preserve"> D0</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g</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 . . . . . . . . . . . . . . . 106</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2.4.6. </w:t>
      </w:r>
      <w:r w:rsidRPr="001D7201">
        <w:rPr>
          <w:rFonts w:ascii="Verdana" w:hAnsi="Verdana" w:hint="eastAsia"/>
          <w:color w:val="000000"/>
          <w:shd w:val="clear" w:color="auto" w:fill="FFFFFF"/>
        </w:rPr>
        <w:t>Найменш</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сприятлив</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спектральн</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щ</w:t>
      </w:r>
      <w:r w:rsidRPr="001D7201">
        <w:rPr>
          <w:rFonts w:ascii="Verdana" w:hAnsi="Verdana"/>
          <w:color w:val="000000"/>
          <w:shd w:val="clear" w:color="auto" w:fill="FFFFFF"/>
        </w:rPr>
        <w:t>i</w:t>
      </w:r>
      <w:r w:rsidRPr="001D7201">
        <w:rPr>
          <w:rFonts w:ascii="Verdana" w:hAnsi="Verdana" w:hint="eastAsia"/>
          <w:color w:val="000000"/>
          <w:shd w:val="clear" w:color="auto" w:fill="FFFFFF"/>
        </w:rPr>
        <w:t>льност</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клас</w:t>
      </w:r>
      <w:r w:rsidRPr="001D7201">
        <w:rPr>
          <w:rFonts w:ascii="Verdana" w:hAnsi="Verdana"/>
          <w:color w:val="000000"/>
          <w:shd w:val="clear" w:color="auto" w:fill="FFFFFF"/>
        </w:rPr>
        <w:t>i D =</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Du</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v </w:t>
      </w:r>
      <w:r w:rsidRPr="001D7201">
        <w:rPr>
          <w:rFonts w:ascii="Verdana" w:hAnsi="Verdana" w:hint="eastAsia"/>
          <w:color w:val="000000"/>
          <w:shd w:val="clear" w:color="auto" w:fill="FFFFFF"/>
        </w:rPr>
        <w:t>×</w:t>
      </w:r>
      <w:r w:rsidRPr="001D7201">
        <w:rPr>
          <w:rFonts w:ascii="Verdana" w:hAnsi="Verdana"/>
          <w:color w:val="000000"/>
          <w:shd w:val="clear" w:color="auto" w:fill="FFFFFF"/>
        </w:rPr>
        <w:t xml:space="preserve"> D</w:t>
      </w:r>
      <w:r w:rsidRPr="001D7201">
        <w:rPr>
          <w:rFonts w:ascii="Verdana" w:hAnsi="Verdana" w:hint="eastAsia"/>
          <w:color w:val="000000"/>
          <w:shd w:val="clear" w:color="auto" w:fill="FFFFFF"/>
        </w:rPr>
        <w:t>ε</w:t>
      </w:r>
      <w:r w:rsidRPr="001D7201">
        <w:rPr>
          <w:rFonts w:ascii="Verdana" w:hAnsi="Verdana"/>
          <w:color w:val="000000"/>
          <w:shd w:val="clear" w:color="auto" w:fill="FFFFFF"/>
        </w:rPr>
        <w:t xml:space="preserve"> . . . . . . . . . . . . . . . . . . . . . . . . . . . . 107</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2.4.7. </w:t>
      </w:r>
      <w:r w:rsidRPr="001D7201">
        <w:rPr>
          <w:rFonts w:ascii="Verdana" w:hAnsi="Verdana" w:hint="eastAsia"/>
          <w:color w:val="000000"/>
          <w:shd w:val="clear" w:color="auto" w:fill="FFFFFF"/>
        </w:rPr>
        <w:t>Найменш</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сприятлив</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спектральн</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щ</w:t>
      </w:r>
      <w:r w:rsidRPr="001D7201">
        <w:rPr>
          <w:rFonts w:ascii="Verdana" w:hAnsi="Verdana"/>
          <w:color w:val="000000"/>
          <w:shd w:val="clear" w:color="auto" w:fill="FFFFFF"/>
        </w:rPr>
        <w:t>i</w:t>
      </w:r>
      <w:r w:rsidRPr="001D7201">
        <w:rPr>
          <w:rFonts w:ascii="Verdana" w:hAnsi="Verdana" w:hint="eastAsia"/>
          <w:color w:val="000000"/>
          <w:shd w:val="clear" w:color="auto" w:fill="FFFFFF"/>
        </w:rPr>
        <w:t>льност</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що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факторизуються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клас</w:t>
      </w:r>
      <w:r w:rsidRPr="001D7201">
        <w:rPr>
          <w:rFonts w:ascii="Verdana" w:hAnsi="Verdana"/>
          <w:color w:val="000000"/>
          <w:shd w:val="clear" w:color="auto" w:fill="FFFFFF"/>
        </w:rPr>
        <w:t>i D = Du</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v </w:t>
      </w:r>
      <w:r w:rsidRPr="001D7201">
        <w:rPr>
          <w:rFonts w:ascii="Verdana" w:hAnsi="Verdana" w:hint="eastAsia"/>
          <w:color w:val="000000"/>
          <w:shd w:val="clear" w:color="auto" w:fill="FFFFFF"/>
        </w:rPr>
        <w:t>×</w:t>
      </w:r>
      <w:r w:rsidRPr="001D7201">
        <w:rPr>
          <w:rFonts w:ascii="Verdana" w:hAnsi="Verdana"/>
          <w:color w:val="000000"/>
          <w:shd w:val="clear" w:color="auto" w:fill="FFFFFF"/>
        </w:rPr>
        <w:t xml:space="preserve"> D</w:t>
      </w:r>
      <w:r w:rsidRPr="001D7201">
        <w:rPr>
          <w:rFonts w:ascii="Verdana" w:hAnsi="Verdana" w:hint="eastAsia"/>
          <w:color w:val="000000"/>
          <w:shd w:val="clear" w:color="auto" w:fill="FFFFFF"/>
        </w:rPr>
        <w:t>ε</w:t>
      </w:r>
      <w:r w:rsidRPr="001D7201">
        <w:rPr>
          <w:rFonts w:ascii="Verdana" w:hAnsi="Verdana"/>
          <w:color w:val="000000"/>
          <w:shd w:val="clear" w:color="auto" w:fill="FFFFFF"/>
        </w:rPr>
        <w:t xml:space="preserve"> . . . . . . . . . . . . . . . 109</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2.5. </w:t>
      </w:r>
      <w:r w:rsidRPr="001D7201">
        <w:rPr>
          <w:rFonts w:ascii="Verdana" w:hAnsi="Verdana" w:hint="eastAsia"/>
          <w:color w:val="000000"/>
          <w:shd w:val="clear" w:color="auto" w:fill="FFFFFF"/>
        </w:rPr>
        <w:t>Висновки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другого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розд</w:t>
      </w:r>
      <w:r w:rsidRPr="001D7201">
        <w:rPr>
          <w:rFonts w:ascii="Verdana" w:hAnsi="Verdana"/>
          <w:color w:val="000000"/>
          <w:shd w:val="clear" w:color="auto" w:fill="FFFFFF"/>
        </w:rPr>
        <w:t>i</w:t>
      </w:r>
      <w:r w:rsidRPr="001D7201">
        <w:rPr>
          <w:rFonts w:ascii="Verdana" w:hAnsi="Verdana" w:hint="eastAsia"/>
          <w:color w:val="000000"/>
          <w:shd w:val="clear" w:color="auto" w:fill="FFFFFF"/>
        </w:rPr>
        <w:t>лу</w:t>
      </w:r>
      <w:r w:rsidRPr="001D7201">
        <w:rPr>
          <w:rFonts w:ascii="Verdana" w:hAnsi="Verdana"/>
          <w:color w:val="000000"/>
          <w:shd w:val="clear" w:color="auto" w:fill="FFFFFF"/>
        </w:rPr>
        <w:t xml:space="preserve"> . . . . . . . . . . . . . . . . . . . . 111</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Розд</w:t>
      </w:r>
      <w:r w:rsidRPr="001D7201">
        <w:rPr>
          <w:rFonts w:ascii="Verdana" w:hAnsi="Verdana"/>
          <w:color w:val="000000"/>
          <w:shd w:val="clear" w:color="auto" w:fill="FFFFFF"/>
        </w:rPr>
        <w:t>i</w:t>
      </w:r>
      <w:r w:rsidRPr="001D7201">
        <w:rPr>
          <w:rFonts w:ascii="Verdana" w:hAnsi="Verdana" w:hint="eastAsia"/>
          <w:color w:val="000000"/>
          <w:shd w:val="clear" w:color="auto" w:fill="FFFFFF"/>
        </w:rPr>
        <w:t>л</w:t>
      </w:r>
      <w:r w:rsidRPr="001D7201">
        <w:rPr>
          <w:rFonts w:ascii="Verdana" w:hAnsi="Verdana"/>
          <w:color w:val="000000"/>
          <w:shd w:val="clear" w:color="auto" w:fill="FFFFFF"/>
        </w:rPr>
        <w:t xml:space="preserve"> 3. </w:t>
      </w:r>
      <w:r w:rsidRPr="001D7201">
        <w:rPr>
          <w:rFonts w:ascii="Verdana" w:hAnsi="Verdana" w:hint="eastAsia"/>
          <w:color w:val="000000"/>
          <w:shd w:val="clear" w:color="auto" w:fill="FFFFFF"/>
        </w:rPr>
        <w:t>ОЦ</w:t>
      </w:r>
      <w:r w:rsidRPr="001D7201">
        <w:rPr>
          <w:rFonts w:ascii="Verdana" w:hAnsi="Verdana"/>
          <w:color w:val="000000"/>
          <w:shd w:val="clear" w:color="auto" w:fill="FFFFFF"/>
        </w:rPr>
        <w:t>I</w:t>
      </w:r>
      <w:r w:rsidRPr="001D7201">
        <w:rPr>
          <w:rFonts w:ascii="Verdana" w:hAnsi="Verdana" w:hint="eastAsia"/>
          <w:color w:val="000000"/>
          <w:shd w:val="clear" w:color="auto" w:fill="FFFFFF"/>
        </w:rPr>
        <w:t>НКИ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ФУНКЦ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ОНАЛ</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w:t>
      </w:r>
      <w:r w:rsidRPr="001D7201">
        <w:rPr>
          <w:rFonts w:ascii="Verdana" w:hAnsi="Verdana"/>
          <w:color w:val="000000"/>
          <w:shd w:val="clear" w:color="auto" w:fill="FFFFFF"/>
        </w:rPr>
        <w:t>I</w:t>
      </w:r>
      <w:r w:rsidRPr="001D7201">
        <w:rPr>
          <w:rFonts w:ascii="Verdana" w:hAnsi="Verdana" w:hint="eastAsia"/>
          <w:color w:val="000000"/>
          <w:shd w:val="clear" w:color="auto" w:fill="FFFFFF"/>
        </w:rPr>
        <w:t>Д</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ПРОЦЕС</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СТАЦ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ОНАРНИМИ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ПРИРОСТАМИ</w:t>
      </w:r>
      <w:r w:rsidRPr="001D7201">
        <w:rPr>
          <w:rFonts w:ascii="Verdana" w:hAnsi="Verdana"/>
          <w:color w:val="000000"/>
          <w:shd w:val="clear" w:color="auto" w:fill="FFFFFF"/>
        </w:rPr>
        <w:t xml:space="preserve"> 113</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3.1. </w:t>
      </w:r>
      <w:r w:rsidRPr="001D7201">
        <w:rPr>
          <w:rFonts w:ascii="Verdana" w:hAnsi="Verdana" w:hint="eastAsia"/>
          <w:color w:val="000000"/>
          <w:shd w:val="clear" w:color="auto" w:fill="FFFFFF"/>
        </w:rPr>
        <w:t>Стац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онарн</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прирости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Спектральний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розклад</w:t>
      </w:r>
      <w:r w:rsidRPr="001D7201">
        <w:rPr>
          <w:rFonts w:ascii="Verdana" w:hAnsi="Verdana"/>
          <w:color w:val="000000"/>
          <w:shd w:val="clear" w:color="auto" w:fill="FFFFFF"/>
        </w:rPr>
        <w:t xml:space="preserve"> . . . . . . . . . . 113</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3.2. </w:t>
      </w:r>
      <w:r w:rsidRPr="001D7201">
        <w:rPr>
          <w:rFonts w:ascii="Verdana" w:hAnsi="Verdana" w:hint="eastAsia"/>
          <w:color w:val="000000"/>
          <w:shd w:val="clear" w:color="auto" w:fill="FFFFFF"/>
        </w:rPr>
        <w:t>Задача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екстраполяц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випадкових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процес</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стац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онарними</w:t>
      </w:r>
      <w:r w:rsidRPr="001D7201">
        <w:rPr>
          <w:rFonts w:ascii="Verdana" w:hAnsi="Verdana"/>
          <w:color w:val="000000"/>
          <w:shd w:val="clear" w:color="auto" w:fill="FFFFFF"/>
        </w:rPr>
        <w:t xml:space="preserve"> n</w:t>
      </w:r>
      <w:r w:rsidRPr="001D7201">
        <w:rPr>
          <w:rFonts w:ascii="Verdana" w:hAnsi="Verdana" w:hint="eastAsia"/>
          <w:color w:val="000000"/>
          <w:shd w:val="clear" w:color="auto" w:fill="FFFFFF"/>
        </w:rPr>
        <w:t>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приростами</w:t>
      </w:r>
      <w:r w:rsidRPr="001D7201">
        <w:rPr>
          <w:rFonts w:ascii="Verdana" w:hAnsi="Verdana"/>
          <w:color w:val="000000"/>
          <w:shd w:val="clear" w:color="auto" w:fill="FFFFFF"/>
        </w:rPr>
        <w:t xml:space="preserve"> . . . . . . . . . . . . . . . . . . . . . . . . . . . . 117</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3.2.1. </w:t>
      </w:r>
      <w:r w:rsidRPr="001D7201">
        <w:rPr>
          <w:rFonts w:ascii="Verdana" w:hAnsi="Verdana" w:hint="eastAsia"/>
          <w:color w:val="000000"/>
          <w:shd w:val="clear" w:color="auto" w:fill="FFFFFF"/>
        </w:rPr>
        <w:t>Класичний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метод</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екстраполяц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xml:space="preserve"> . . . . . . . . . . . . . . . 117</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3.2.2. </w:t>
      </w:r>
      <w:r w:rsidRPr="001D7201">
        <w:rPr>
          <w:rFonts w:ascii="Verdana" w:hAnsi="Verdana" w:hint="eastAsia"/>
          <w:color w:val="000000"/>
          <w:shd w:val="clear" w:color="auto" w:fill="FFFFFF"/>
        </w:rPr>
        <w:t>М</w:t>
      </w:r>
      <w:r w:rsidRPr="001D7201">
        <w:rPr>
          <w:rFonts w:ascii="Verdana" w:hAnsi="Verdana"/>
          <w:color w:val="000000"/>
          <w:shd w:val="clear" w:color="auto" w:fill="FFFFFF"/>
        </w:rPr>
        <w:t>i</w:t>
      </w:r>
      <w:r w:rsidRPr="001D7201">
        <w:rPr>
          <w:rFonts w:ascii="Verdana" w:hAnsi="Verdana" w:hint="eastAsia"/>
          <w:color w:val="000000"/>
          <w:shd w:val="clear" w:color="auto" w:fill="FFFFFF"/>
        </w:rPr>
        <w:t>н</w:t>
      </w:r>
      <w:r w:rsidRPr="001D7201">
        <w:rPr>
          <w:rFonts w:ascii="Verdana" w:hAnsi="Verdana"/>
          <w:color w:val="000000"/>
          <w:shd w:val="clear" w:color="auto" w:fill="FFFFFF"/>
        </w:rPr>
        <w:t>i</w:t>
      </w:r>
      <w:r w:rsidRPr="001D7201">
        <w:rPr>
          <w:rFonts w:ascii="Verdana" w:hAnsi="Verdana" w:hint="eastAsia"/>
          <w:color w:val="000000"/>
          <w:shd w:val="clear" w:color="auto" w:fill="FFFFFF"/>
        </w:rPr>
        <w:t>максний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робастний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метод</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екстраполяц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xml:space="preserve"> . . . . . . 128</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4</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3.2.3. </w:t>
      </w:r>
      <w:r w:rsidRPr="001D7201">
        <w:rPr>
          <w:rFonts w:ascii="Verdana" w:hAnsi="Verdana" w:hint="eastAsia"/>
          <w:color w:val="000000"/>
          <w:shd w:val="clear" w:color="auto" w:fill="FFFFFF"/>
        </w:rPr>
        <w:t>Найменш</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сприятлив</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спектральна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щ</w:t>
      </w:r>
      <w:r w:rsidRPr="001D7201">
        <w:rPr>
          <w:rFonts w:ascii="Verdana" w:hAnsi="Verdana"/>
          <w:color w:val="000000"/>
          <w:shd w:val="clear" w:color="auto" w:fill="FFFFFF"/>
        </w:rPr>
        <w:t>i</w:t>
      </w:r>
      <w:r w:rsidRPr="001D7201">
        <w:rPr>
          <w:rFonts w:ascii="Verdana" w:hAnsi="Verdana" w:hint="eastAsia"/>
          <w:color w:val="000000"/>
          <w:shd w:val="clear" w:color="auto" w:fill="FFFFFF"/>
        </w:rPr>
        <w:t>льн</w:t>
      </w:r>
      <w:r w:rsidRPr="001D7201">
        <w:rPr>
          <w:rFonts w:ascii="Verdana" w:hAnsi="Verdana"/>
          <w:color w:val="000000"/>
          <w:shd w:val="clear" w:color="auto" w:fill="FFFFFF"/>
        </w:rPr>
        <w:t>i</w:t>
      </w:r>
      <w:r w:rsidRPr="001D7201">
        <w:rPr>
          <w:rFonts w:ascii="Verdana" w:hAnsi="Verdana" w:hint="eastAsia"/>
          <w:color w:val="000000"/>
          <w:shd w:val="clear" w:color="auto" w:fill="FFFFFF"/>
        </w:rPr>
        <w:t>сть</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клас</w:t>
      </w:r>
      <w:r w:rsidRPr="001D7201">
        <w:rPr>
          <w:rFonts w:ascii="Verdana" w:hAnsi="Verdana"/>
          <w:color w:val="000000"/>
          <w:shd w:val="clear" w:color="auto" w:fill="FFFFFF"/>
        </w:rPr>
        <w:t>i D0</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f</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131</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3.2.4. </w:t>
      </w:r>
      <w:r w:rsidRPr="001D7201">
        <w:rPr>
          <w:rFonts w:ascii="Verdana" w:hAnsi="Verdana" w:hint="eastAsia"/>
          <w:color w:val="000000"/>
          <w:shd w:val="clear" w:color="auto" w:fill="FFFFFF"/>
        </w:rPr>
        <w:t>Найменш</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сприятлива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спектральна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щ</w:t>
      </w:r>
      <w:r w:rsidRPr="001D7201">
        <w:rPr>
          <w:rFonts w:ascii="Verdana" w:hAnsi="Verdana"/>
          <w:color w:val="000000"/>
          <w:shd w:val="clear" w:color="auto" w:fill="FFFFFF"/>
        </w:rPr>
        <w:t>i</w:t>
      </w:r>
      <w:r w:rsidRPr="001D7201">
        <w:rPr>
          <w:rFonts w:ascii="Verdana" w:hAnsi="Verdana" w:hint="eastAsia"/>
          <w:color w:val="000000"/>
          <w:shd w:val="clear" w:color="auto" w:fill="FFFFFF"/>
        </w:rPr>
        <w:t>льн</w:t>
      </w:r>
      <w:r w:rsidRPr="001D7201">
        <w:rPr>
          <w:rFonts w:ascii="Verdana" w:hAnsi="Verdana"/>
          <w:color w:val="000000"/>
          <w:shd w:val="clear" w:color="auto" w:fill="FFFFFF"/>
        </w:rPr>
        <w:t>i</w:t>
      </w:r>
      <w:r w:rsidRPr="001D7201">
        <w:rPr>
          <w:rFonts w:ascii="Verdana" w:hAnsi="Verdana" w:hint="eastAsia"/>
          <w:color w:val="000000"/>
          <w:shd w:val="clear" w:color="auto" w:fill="FFFFFF"/>
        </w:rPr>
        <w:t>сть</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що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факторизується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клас</w:t>
      </w:r>
      <w:r w:rsidRPr="001D7201">
        <w:rPr>
          <w:rFonts w:ascii="Verdana" w:hAnsi="Verdana"/>
          <w:color w:val="000000"/>
          <w:shd w:val="clear" w:color="auto" w:fill="FFFFFF"/>
        </w:rPr>
        <w:t>i D0</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f</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 . . . . . . . . . . . . . . . . . . . 132</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3.2.5. </w:t>
      </w:r>
      <w:r w:rsidRPr="001D7201">
        <w:rPr>
          <w:rFonts w:ascii="Verdana" w:hAnsi="Verdana" w:hint="eastAsia"/>
          <w:color w:val="000000"/>
          <w:shd w:val="clear" w:color="auto" w:fill="FFFFFF"/>
        </w:rPr>
        <w:t>Найменш</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сприятлива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щ</w:t>
      </w:r>
      <w:r w:rsidRPr="001D7201">
        <w:rPr>
          <w:rFonts w:ascii="Verdana" w:hAnsi="Verdana"/>
          <w:color w:val="000000"/>
          <w:shd w:val="clear" w:color="auto" w:fill="FFFFFF"/>
        </w:rPr>
        <w:t>i</w:t>
      </w:r>
      <w:r w:rsidRPr="001D7201">
        <w:rPr>
          <w:rFonts w:ascii="Verdana" w:hAnsi="Verdana" w:hint="eastAsia"/>
          <w:color w:val="000000"/>
          <w:shd w:val="clear" w:color="auto" w:fill="FFFFFF"/>
        </w:rPr>
        <w:t>льн</w:t>
      </w:r>
      <w:r w:rsidRPr="001D7201">
        <w:rPr>
          <w:rFonts w:ascii="Verdana" w:hAnsi="Verdana"/>
          <w:color w:val="000000"/>
          <w:shd w:val="clear" w:color="auto" w:fill="FFFFFF"/>
        </w:rPr>
        <w:t>i</w:t>
      </w:r>
      <w:r w:rsidRPr="001D7201">
        <w:rPr>
          <w:rFonts w:ascii="Verdana" w:hAnsi="Verdana" w:hint="eastAsia"/>
          <w:color w:val="000000"/>
          <w:shd w:val="clear" w:color="auto" w:fill="FFFFFF"/>
        </w:rPr>
        <w:t>сть</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що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факторизується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клас</w:t>
      </w:r>
      <w:r w:rsidRPr="001D7201">
        <w:rPr>
          <w:rFonts w:ascii="Verdana" w:hAnsi="Verdana"/>
          <w:color w:val="000000"/>
          <w:shd w:val="clear" w:color="auto" w:fill="FFFFFF"/>
        </w:rPr>
        <w:t>i D</w:t>
      </w:r>
      <w:r w:rsidRPr="001D7201">
        <w:rPr>
          <w:rFonts w:ascii="Verdana" w:hAnsi="Verdana" w:hint="eastAsia"/>
          <w:color w:val="000000"/>
          <w:shd w:val="clear" w:color="auto" w:fill="FFFFFF"/>
        </w:rPr>
        <w:t>δ</w:t>
      </w:r>
      <w:r w:rsidRPr="001D7201">
        <w:rPr>
          <w:rFonts w:ascii="Verdana" w:hAnsi="Verdana"/>
          <w:color w:val="000000"/>
          <w:shd w:val="clear" w:color="auto" w:fill="FFFFFF"/>
        </w:rPr>
        <w:t xml:space="preserve"> . . . . . . . . . . . . . . . . . . . . . . . . . . . . 134</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3.3. </w:t>
      </w:r>
      <w:r w:rsidRPr="001D7201">
        <w:rPr>
          <w:rFonts w:ascii="Verdana" w:hAnsi="Verdana" w:hint="eastAsia"/>
          <w:color w:val="000000"/>
          <w:shd w:val="clear" w:color="auto" w:fill="FFFFFF"/>
        </w:rPr>
        <w:t>Задача</w:t>
      </w:r>
      <w:r w:rsidRPr="001D7201">
        <w:rPr>
          <w:rFonts w:ascii="Verdana" w:hAnsi="Verdana"/>
          <w:color w:val="000000"/>
          <w:shd w:val="clear" w:color="auto" w:fill="FFFFFF"/>
        </w:rPr>
        <w:t xml:space="preserve"> i</w:t>
      </w:r>
      <w:r w:rsidRPr="001D7201">
        <w:rPr>
          <w:rFonts w:ascii="Verdana" w:hAnsi="Verdana" w:hint="eastAsia"/>
          <w:color w:val="000000"/>
          <w:shd w:val="clear" w:color="auto" w:fill="FFFFFF"/>
        </w:rPr>
        <w:t>нтерполяц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випадкових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процес</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стац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онарними</w:t>
      </w:r>
      <w:r w:rsidRPr="001D7201">
        <w:rPr>
          <w:rFonts w:ascii="Verdana" w:hAnsi="Verdana"/>
          <w:color w:val="000000"/>
          <w:shd w:val="clear" w:color="auto" w:fill="FFFFFF"/>
        </w:rPr>
        <w:t xml:space="preserve"> n-</w:t>
      </w:r>
      <w:r w:rsidRPr="001D7201">
        <w:rPr>
          <w:rFonts w:ascii="Verdana" w:hAnsi="Verdana" w:hint="eastAsia"/>
          <w:color w:val="000000"/>
          <w:shd w:val="clear" w:color="auto" w:fill="FFFFFF"/>
        </w:rPr>
        <w:t>ми</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приростами</w:t>
      </w:r>
      <w:r w:rsidRPr="001D7201">
        <w:rPr>
          <w:rFonts w:ascii="Verdana" w:hAnsi="Verdana"/>
          <w:color w:val="000000"/>
          <w:shd w:val="clear" w:color="auto" w:fill="FFFFFF"/>
        </w:rPr>
        <w:t xml:space="preserve"> . . . . . . . . . . . . . . . . . . . . . . . . . . . . . . 137</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3.3.1. </w:t>
      </w:r>
      <w:r w:rsidRPr="001D7201">
        <w:rPr>
          <w:rFonts w:ascii="Verdana" w:hAnsi="Verdana" w:hint="eastAsia"/>
          <w:color w:val="000000"/>
          <w:shd w:val="clear" w:color="auto" w:fill="FFFFFF"/>
        </w:rPr>
        <w:t>Класичний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метод</w:t>
      </w:r>
      <w:r w:rsidRPr="001D7201">
        <w:rPr>
          <w:rFonts w:ascii="Verdana" w:hAnsi="Verdana"/>
          <w:color w:val="000000"/>
          <w:shd w:val="clear" w:color="auto" w:fill="FFFFFF"/>
        </w:rPr>
        <w:t xml:space="preserve"> i</w:t>
      </w:r>
      <w:r w:rsidRPr="001D7201">
        <w:rPr>
          <w:rFonts w:ascii="Verdana" w:hAnsi="Verdana" w:hint="eastAsia"/>
          <w:color w:val="000000"/>
          <w:shd w:val="clear" w:color="auto" w:fill="FFFFFF"/>
        </w:rPr>
        <w:t>нтерполяц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xml:space="preserve"> . . . . . . . . . . . . . . . 137</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3.3.2. </w:t>
      </w:r>
      <w:r w:rsidRPr="001D7201">
        <w:rPr>
          <w:rFonts w:ascii="Verdana" w:hAnsi="Verdana" w:hint="eastAsia"/>
          <w:color w:val="000000"/>
          <w:shd w:val="clear" w:color="auto" w:fill="FFFFFF"/>
        </w:rPr>
        <w:t>М</w:t>
      </w:r>
      <w:r w:rsidRPr="001D7201">
        <w:rPr>
          <w:rFonts w:ascii="Verdana" w:hAnsi="Verdana"/>
          <w:color w:val="000000"/>
          <w:shd w:val="clear" w:color="auto" w:fill="FFFFFF"/>
        </w:rPr>
        <w:t>i</w:t>
      </w:r>
      <w:r w:rsidRPr="001D7201">
        <w:rPr>
          <w:rFonts w:ascii="Verdana" w:hAnsi="Verdana" w:hint="eastAsia"/>
          <w:color w:val="000000"/>
          <w:shd w:val="clear" w:color="auto" w:fill="FFFFFF"/>
        </w:rPr>
        <w:t>н</w:t>
      </w:r>
      <w:r w:rsidRPr="001D7201">
        <w:rPr>
          <w:rFonts w:ascii="Verdana" w:hAnsi="Verdana"/>
          <w:color w:val="000000"/>
          <w:shd w:val="clear" w:color="auto" w:fill="FFFFFF"/>
        </w:rPr>
        <w:t>i</w:t>
      </w:r>
      <w:r w:rsidRPr="001D7201">
        <w:rPr>
          <w:rFonts w:ascii="Verdana" w:hAnsi="Verdana" w:hint="eastAsia"/>
          <w:color w:val="000000"/>
          <w:shd w:val="clear" w:color="auto" w:fill="FFFFFF"/>
        </w:rPr>
        <w:t>максний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метод</w:t>
      </w:r>
      <w:r w:rsidRPr="001D7201">
        <w:rPr>
          <w:rFonts w:ascii="Verdana" w:hAnsi="Verdana"/>
          <w:color w:val="000000"/>
          <w:shd w:val="clear" w:color="auto" w:fill="FFFFFF"/>
        </w:rPr>
        <w:t xml:space="preserve"> i</w:t>
      </w:r>
      <w:r w:rsidRPr="001D7201">
        <w:rPr>
          <w:rFonts w:ascii="Verdana" w:hAnsi="Verdana" w:hint="eastAsia"/>
          <w:color w:val="000000"/>
          <w:shd w:val="clear" w:color="auto" w:fill="FFFFFF"/>
        </w:rPr>
        <w:t>нтерполяц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xml:space="preserve"> . . . . . . . . . . . . . . 143</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3.3.3. </w:t>
      </w:r>
      <w:r w:rsidRPr="001D7201">
        <w:rPr>
          <w:rFonts w:ascii="Verdana" w:hAnsi="Verdana" w:hint="eastAsia"/>
          <w:color w:val="000000"/>
          <w:shd w:val="clear" w:color="auto" w:fill="FFFFFF"/>
        </w:rPr>
        <w:t>Найменш</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сприятлив</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щ</w:t>
      </w:r>
      <w:r w:rsidRPr="001D7201">
        <w:rPr>
          <w:rFonts w:ascii="Verdana" w:hAnsi="Verdana"/>
          <w:color w:val="000000"/>
          <w:shd w:val="clear" w:color="auto" w:fill="FFFFFF"/>
        </w:rPr>
        <w:t>i</w:t>
      </w:r>
      <w:r w:rsidRPr="001D7201">
        <w:rPr>
          <w:rFonts w:ascii="Verdana" w:hAnsi="Verdana" w:hint="eastAsia"/>
          <w:color w:val="000000"/>
          <w:shd w:val="clear" w:color="auto" w:fill="FFFFFF"/>
        </w:rPr>
        <w:t>льност</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клас</w:t>
      </w:r>
      <w:r w:rsidRPr="001D7201">
        <w:rPr>
          <w:rFonts w:ascii="Verdana" w:hAnsi="Verdana"/>
          <w:color w:val="000000"/>
          <w:shd w:val="clear" w:color="auto" w:fill="FFFFFF"/>
        </w:rPr>
        <w:t>i D0 . . . . . . . . . 144</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3.3.4. </w:t>
      </w:r>
      <w:r w:rsidRPr="001D7201">
        <w:rPr>
          <w:rFonts w:ascii="Verdana" w:hAnsi="Verdana" w:hint="eastAsia"/>
          <w:color w:val="000000"/>
          <w:shd w:val="clear" w:color="auto" w:fill="FFFFFF"/>
        </w:rPr>
        <w:t>Найменш</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сприятлива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щ</w:t>
      </w:r>
      <w:r w:rsidRPr="001D7201">
        <w:rPr>
          <w:rFonts w:ascii="Verdana" w:hAnsi="Verdana"/>
          <w:color w:val="000000"/>
          <w:shd w:val="clear" w:color="auto" w:fill="FFFFFF"/>
        </w:rPr>
        <w:t>i</w:t>
      </w:r>
      <w:r w:rsidRPr="001D7201">
        <w:rPr>
          <w:rFonts w:ascii="Verdana" w:hAnsi="Verdana" w:hint="eastAsia"/>
          <w:color w:val="000000"/>
          <w:shd w:val="clear" w:color="auto" w:fill="FFFFFF"/>
        </w:rPr>
        <w:t>льн</w:t>
      </w:r>
      <w:r w:rsidRPr="001D7201">
        <w:rPr>
          <w:rFonts w:ascii="Verdana" w:hAnsi="Verdana"/>
          <w:color w:val="000000"/>
          <w:shd w:val="clear" w:color="auto" w:fill="FFFFFF"/>
        </w:rPr>
        <w:t>i</w:t>
      </w:r>
      <w:r w:rsidRPr="001D7201">
        <w:rPr>
          <w:rFonts w:ascii="Verdana" w:hAnsi="Verdana" w:hint="eastAsia"/>
          <w:color w:val="000000"/>
          <w:shd w:val="clear" w:color="auto" w:fill="FFFFFF"/>
        </w:rPr>
        <w:t>сть</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клас</w:t>
      </w:r>
      <w:r w:rsidRPr="001D7201">
        <w:rPr>
          <w:rFonts w:ascii="Verdana" w:hAnsi="Verdana"/>
          <w:color w:val="000000"/>
          <w:shd w:val="clear" w:color="auto" w:fill="FFFFFF"/>
        </w:rPr>
        <w:t>i Du</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v</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 . . . . . . 145</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3.3.5. </w:t>
      </w:r>
      <w:r w:rsidRPr="001D7201">
        <w:rPr>
          <w:rFonts w:ascii="Verdana" w:hAnsi="Verdana" w:hint="eastAsia"/>
          <w:color w:val="000000"/>
          <w:shd w:val="clear" w:color="auto" w:fill="FFFFFF"/>
        </w:rPr>
        <w:t>Найменш</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сприятлива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щ</w:t>
      </w:r>
      <w:r w:rsidRPr="001D7201">
        <w:rPr>
          <w:rFonts w:ascii="Verdana" w:hAnsi="Verdana"/>
          <w:color w:val="000000"/>
          <w:shd w:val="clear" w:color="auto" w:fill="FFFFFF"/>
        </w:rPr>
        <w:t>i</w:t>
      </w:r>
      <w:r w:rsidRPr="001D7201">
        <w:rPr>
          <w:rFonts w:ascii="Verdana" w:hAnsi="Verdana" w:hint="eastAsia"/>
          <w:color w:val="000000"/>
          <w:shd w:val="clear" w:color="auto" w:fill="FFFFFF"/>
        </w:rPr>
        <w:t>льн</w:t>
      </w:r>
      <w:r w:rsidRPr="001D7201">
        <w:rPr>
          <w:rFonts w:ascii="Verdana" w:hAnsi="Verdana"/>
          <w:color w:val="000000"/>
          <w:shd w:val="clear" w:color="auto" w:fill="FFFFFF"/>
        </w:rPr>
        <w:t>i</w:t>
      </w:r>
      <w:r w:rsidRPr="001D7201">
        <w:rPr>
          <w:rFonts w:ascii="Verdana" w:hAnsi="Verdana" w:hint="eastAsia"/>
          <w:color w:val="000000"/>
          <w:shd w:val="clear" w:color="auto" w:fill="FFFFFF"/>
        </w:rPr>
        <w:t>сть</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клас</w:t>
      </w:r>
      <w:r w:rsidRPr="001D7201">
        <w:rPr>
          <w:rFonts w:ascii="Verdana" w:hAnsi="Verdana"/>
          <w:color w:val="000000"/>
          <w:shd w:val="clear" w:color="auto" w:fill="FFFFFF"/>
        </w:rPr>
        <w:t>i D2</w:t>
      </w:r>
      <w:r w:rsidRPr="001D7201">
        <w:rPr>
          <w:rFonts w:ascii="Verdana" w:hAnsi="Verdana" w:hint="eastAsia"/>
          <w:color w:val="000000"/>
          <w:shd w:val="clear" w:color="auto" w:fill="FFFFFF"/>
        </w:rPr>
        <w:t>ε</w:t>
      </w:r>
      <w:r w:rsidRPr="001D7201">
        <w:rPr>
          <w:rFonts w:ascii="Verdana" w:hAnsi="Verdana"/>
          <w:color w:val="000000"/>
          <w:shd w:val="clear" w:color="auto" w:fill="FFFFFF"/>
        </w:rPr>
        <w:t xml:space="preserve"> . . . . . . . . 146</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3.4. </w:t>
      </w:r>
      <w:r w:rsidRPr="001D7201">
        <w:rPr>
          <w:rFonts w:ascii="Verdana" w:hAnsi="Verdana" w:hint="eastAsia"/>
          <w:color w:val="000000"/>
          <w:shd w:val="clear" w:color="auto" w:fill="FFFFFF"/>
        </w:rPr>
        <w:t>Задача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w:t>
      </w:r>
      <w:r w:rsidRPr="001D7201">
        <w:rPr>
          <w:rFonts w:ascii="Verdana" w:hAnsi="Verdana"/>
          <w:color w:val="000000"/>
          <w:shd w:val="clear" w:color="auto" w:fill="FFFFFF"/>
        </w:rPr>
        <w:t>i</w:t>
      </w:r>
      <w:r w:rsidRPr="001D7201">
        <w:rPr>
          <w:rFonts w:ascii="Verdana" w:hAnsi="Verdana" w:hint="eastAsia"/>
          <w:color w:val="000000"/>
          <w:shd w:val="clear" w:color="auto" w:fill="FFFFFF"/>
        </w:rPr>
        <w:t>льтрац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випадкових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процес</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стац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онарними</w:t>
      </w:r>
      <w:r w:rsidRPr="001D7201">
        <w:rPr>
          <w:rFonts w:ascii="Verdana" w:hAnsi="Verdana"/>
          <w:color w:val="000000"/>
          <w:shd w:val="clear" w:color="auto" w:fill="FFFFFF"/>
        </w:rPr>
        <w:t xml:space="preserve"> n-</w:t>
      </w:r>
      <w:r w:rsidRPr="001D7201">
        <w:rPr>
          <w:rFonts w:ascii="Verdana" w:hAnsi="Verdana" w:hint="eastAsia"/>
          <w:color w:val="000000"/>
          <w:shd w:val="clear" w:color="auto" w:fill="FFFFFF"/>
        </w:rPr>
        <w:t>ми</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приростами</w:t>
      </w:r>
      <w:r w:rsidRPr="001D7201">
        <w:rPr>
          <w:rFonts w:ascii="Verdana" w:hAnsi="Verdana"/>
          <w:color w:val="000000"/>
          <w:shd w:val="clear" w:color="auto" w:fill="FFFFFF"/>
        </w:rPr>
        <w:t xml:space="preserve"> . . . . . . . . . . . . . . . . . . . . . . . . . . . . . . 147</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3.4.1. </w:t>
      </w:r>
      <w:r w:rsidRPr="001D7201">
        <w:rPr>
          <w:rFonts w:ascii="Verdana" w:hAnsi="Verdana" w:hint="eastAsia"/>
          <w:color w:val="000000"/>
          <w:shd w:val="clear" w:color="auto" w:fill="FFFFFF"/>
        </w:rPr>
        <w:t>Класичний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метод</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w:t>
      </w:r>
      <w:r w:rsidRPr="001D7201">
        <w:rPr>
          <w:rFonts w:ascii="Verdana" w:hAnsi="Verdana"/>
          <w:color w:val="000000"/>
          <w:shd w:val="clear" w:color="auto" w:fill="FFFFFF"/>
        </w:rPr>
        <w:t>i</w:t>
      </w:r>
      <w:r w:rsidRPr="001D7201">
        <w:rPr>
          <w:rFonts w:ascii="Verdana" w:hAnsi="Verdana" w:hint="eastAsia"/>
          <w:color w:val="000000"/>
          <w:shd w:val="clear" w:color="auto" w:fill="FFFFFF"/>
        </w:rPr>
        <w:t>льтрац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xml:space="preserve"> . . . . . . . . . . . . . . . . 148</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3.4.2. </w:t>
      </w:r>
      <w:r w:rsidRPr="001D7201">
        <w:rPr>
          <w:rFonts w:ascii="Verdana" w:hAnsi="Verdana" w:hint="eastAsia"/>
          <w:color w:val="000000"/>
          <w:shd w:val="clear" w:color="auto" w:fill="FFFFFF"/>
        </w:rPr>
        <w:t>М</w:t>
      </w:r>
      <w:r w:rsidRPr="001D7201">
        <w:rPr>
          <w:rFonts w:ascii="Verdana" w:hAnsi="Verdana"/>
          <w:color w:val="000000"/>
          <w:shd w:val="clear" w:color="auto" w:fill="FFFFFF"/>
        </w:rPr>
        <w:t>i</w:t>
      </w:r>
      <w:r w:rsidRPr="001D7201">
        <w:rPr>
          <w:rFonts w:ascii="Verdana" w:hAnsi="Verdana" w:hint="eastAsia"/>
          <w:color w:val="000000"/>
          <w:shd w:val="clear" w:color="auto" w:fill="FFFFFF"/>
        </w:rPr>
        <w:t>н</w:t>
      </w:r>
      <w:r w:rsidRPr="001D7201">
        <w:rPr>
          <w:rFonts w:ascii="Verdana" w:hAnsi="Verdana"/>
          <w:color w:val="000000"/>
          <w:shd w:val="clear" w:color="auto" w:fill="FFFFFF"/>
        </w:rPr>
        <w:t>i</w:t>
      </w:r>
      <w:r w:rsidRPr="001D7201">
        <w:rPr>
          <w:rFonts w:ascii="Verdana" w:hAnsi="Verdana" w:hint="eastAsia"/>
          <w:color w:val="000000"/>
          <w:shd w:val="clear" w:color="auto" w:fill="FFFFFF"/>
        </w:rPr>
        <w:t>максний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робастний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метод</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w:t>
      </w:r>
      <w:r w:rsidRPr="001D7201">
        <w:rPr>
          <w:rFonts w:ascii="Verdana" w:hAnsi="Verdana"/>
          <w:color w:val="000000"/>
          <w:shd w:val="clear" w:color="auto" w:fill="FFFFFF"/>
        </w:rPr>
        <w:t>i</w:t>
      </w:r>
      <w:r w:rsidRPr="001D7201">
        <w:rPr>
          <w:rFonts w:ascii="Verdana" w:hAnsi="Verdana" w:hint="eastAsia"/>
          <w:color w:val="000000"/>
          <w:shd w:val="clear" w:color="auto" w:fill="FFFFFF"/>
        </w:rPr>
        <w:t>льтрац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xml:space="preserve"> . . . . . . . . 154</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3.4.3. </w:t>
      </w:r>
      <w:r w:rsidRPr="001D7201">
        <w:rPr>
          <w:rFonts w:ascii="Verdana" w:hAnsi="Verdana" w:hint="eastAsia"/>
          <w:color w:val="000000"/>
          <w:shd w:val="clear" w:color="auto" w:fill="FFFFFF"/>
        </w:rPr>
        <w:t>Найменш</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сприятлив</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спектральн</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щ</w:t>
      </w:r>
      <w:r w:rsidRPr="001D7201">
        <w:rPr>
          <w:rFonts w:ascii="Verdana" w:hAnsi="Verdana"/>
          <w:color w:val="000000"/>
          <w:shd w:val="clear" w:color="auto" w:fill="FFFFFF"/>
        </w:rPr>
        <w:t>i</w:t>
      </w:r>
      <w:r w:rsidRPr="001D7201">
        <w:rPr>
          <w:rFonts w:ascii="Verdana" w:hAnsi="Verdana" w:hint="eastAsia"/>
          <w:color w:val="000000"/>
          <w:shd w:val="clear" w:color="auto" w:fill="FFFFFF"/>
        </w:rPr>
        <w:t>льност</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клас</w:t>
      </w:r>
      <w:r w:rsidRPr="001D7201">
        <w:rPr>
          <w:rFonts w:ascii="Verdana" w:hAnsi="Verdana"/>
          <w:color w:val="000000"/>
          <w:shd w:val="clear" w:color="auto" w:fill="FFFFFF"/>
        </w:rPr>
        <w:t>i D0</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f</w:t>
      </w:r>
      <w:r w:rsidRPr="001D7201">
        <w:rPr>
          <w:rFonts w:ascii="Verdana" w:hAnsi="Verdana" w:hint="eastAsia"/>
          <w:color w:val="000000"/>
          <w:shd w:val="clear" w:color="auto" w:fill="FFFFFF"/>
        </w:rPr>
        <w:t>×</w:t>
      </w:r>
      <w:r w:rsidRPr="001D7201">
        <w:rPr>
          <w:rFonts w:ascii="Verdana" w:hAnsi="Verdana"/>
          <w:color w:val="000000"/>
          <w:shd w:val="clear" w:color="auto" w:fill="FFFFFF"/>
        </w:rPr>
        <w:t>D0</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g</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156</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3.4.4. </w:t>
      </w:r>
      <w:r w:rsidRPr="001D7201">
        <w:rPr>
          <w:rFonts w:ascii="Verdana" w:hAnsi="Verdana" w:hint="eastAsia"/>
          <w:color w:val="000000"/>
          <w:shd w:val="clear" w:color="auto" w:fill="FFFFFF"/>
        </w:rPr>
        <w:t>Найменш</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сприятлив</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спектральн</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щ</w:t>
      </w:r>
      <w:r w:rsidRPr="001D7201">
        <w:rPr>
          <w:rFonts w:ascii="Verdana" w:hAnsi="Verdana"/>
          <w:color w:val="000000"/>
          <w:shd w:val="clear" w:color="auto" w:fill="FFFFFF"/>
        </w:rPr>
        <w:t>i</w:t>
      </w:r>
      <w:r w:rsidRPr="001D7201">
        <w:rPr>
          <w:rFonts w:ascii="Verdana" w:hAnsi="Verdana" w:hint="eastAsia"/>
          <w:color w:val="000000"/>
          <w:shd w:val="clear" w:color="auto" w:fill="FFFFFF"/>
        </w:rPr>
        <w:t>льност</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клас</w:t>
      </w:r>
      <w:r w:rsidRPr="001D7201">
        <w:rPr>
          <w:rFonts w:ascii="Verdana" w:hAnsi="Verdana"/>
          <w:color w:val="000000"/>
          <w:shd w:val="clear" w:color="auto" w:fill="FFFFFF"/>
        </w:rPr>
        <w:t>i D =</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Du</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v </w:t>
      </w:r>
      <w:r w:rsidRPr="001D7201">
        <w:rPr>
          <w:rFonts w:ascii="Verdana" w:hAnsi="Verdana" w:hint="eastAsia"/>
          <w:color w:val="000000"/>
          <w:shd w:val="clear" w:color="auto" w:fill="FFFFFF"/>
        </w:rPr>
        <w:t>×</w:t>
      </w:r>
      <w:r w:rsidRPr="001D7201">
        <w:rPr>
          <w:rFonts w:ascii="Verdana" w:hAnsi="Verdana"/>
          <w:color w:val="000000"/>
          <w:shd w:val="clear" w:color="auto" w:fill="FFFFFF"/>
        </w:rPr>
        <w:t xml:space="preserve"> D</w:t>
      </w:r>
      <w:r w:rsidRPr="001D7201">
        <w:rPr>
          <w:rFonts w:ascii="Verdana" w:hAnsi="Verdana" w:hint="eastAsia"/>
          <w:color w:val="000000"/>
          <w:shd w:val="clear" w:color="auto" w:fill="FFFFFF"/>
        </w:rPr>
        <w:t>ε</w:t>
      </w:r>
      <w:r w:rsidRPr="001D7201">
        <w:rPr>
          <w:rFonts w:ascii="Verdana" w:hAnsi="Verdana"/>
          <w:color w:val="000000"/>
          <w:shd w:val="clear" w:color="auto" w:fill="FFFFFF"/>
        </w:rPr>
        <w:t xml:space="preserve"> . . . . . . . . . . . . . . . . . . . . . . . . . . . . 157</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3.5. </w:t>
      </w:r>
      <w:r w:rsidRPr="001D7201">
        <w:rPr>
          <w:rFonts w:ascii="Verdana" w:hAnsi="Verdana" w:hint="eastAsia"/>
          <w:color w:val="000000"/>
          <w:shd w:val="clear" w:color="auto" w:fill="FFFFFF"/>
        </w:rPr>
        <w:t>Висновки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третього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розд</w:t>
      </w:r>
      <w:r w:rsidRPr="001D7201">
        <w:rPr>
          <w:rFonts w:ascii="Verdana" w:hAnsi="Verdana"/>
          <w:color w:val="000000"/>
          <w:shd w:val="clear" w:color="auto" w:fill="FFFFFF"/>
        </w:rPr>
        <w:t>i</w:t>
      </w:r>
      <w:r w:rsidRPr="001D7201">
        <w:rPr>
          <w:rFonts w:ascii="Verdana" w:hAnsi="Verdana" w:hint="eastAsia"/>
          <w:color w:val="000000"/>
          <w:shd w:val="clear" w:color="auto" w:fill="FFFFFF"/>
        </w:rPr>
        <w:t>лу</w:t>
      </w:r>
      <w:r w:rsidRPr="001D7201">
        <w:rPr>
          <w:rFonts w:ascii="Verdana" w:hAnsi="Verdana"/>
          <w:color w:val="000000"/>
          <w:shd w:val="clear" w:color="auto" w:fill="FFFFFF"/>
        </w:rPr>
        <w:t xml:space="preserve"> . . . . . . . . . . . . . . . . . . . . 159</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ВИСНОВКИ</w:t>
      </w:r>
      <w:r w:rsidRPr="001D7201">
        <w:rPr>
          <w:rFonts w:ascii="Verdana" w:hAnsi="Verdana"/>
          <w:color w:val="000000"/>
          <w:shd w:val="clear" w:color="auto" w:fill="FFFFFF"/>
        </w:rPr>
        <w:t xml:space="preserve"> 161</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Список</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використаних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джерел</w:t>
      </w:r>
      <w:r w:rsidRPr="001D7201">
        <w:rPr>
          <w:rFonts w:ascii="Verdana" w:hAnsi="Verdana"/>
          <w:color w:val="000000"/>
          <w:shd w:val="clear" w:color="auto" w:fill="FFFFFF"/>
        </w:rPr>
        <w:t xml:space="preserve"> 163</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5</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ВСТУП</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Актуальн</w:t>
      </w:r>
      <w:r w:rsidRPr="001D7201">
        <w:rPr>
          <w:rFonts w:ascii="Verdana" w:hAnsi="Verdana"/>
          <w:color w:val="000000"/>
          <w:shd w:val="clear" w:color="auto" w:fill="FFFFFF"/>
        </w:rPr>
        <w:t>i</w:t>
      </w:r>
      <w:r w:rsidRPr="001D7201">
        <w:rPr>
          <w:rFonts w:ascii="Verdana" w:hAnsi="Verdana" w:hint="eastAsia"/>
          <w:color w:val="000000"/>
          <w:shd w:val="clear" w:color="auto" w:fill="FFFFFF"/>
        </w:rPr>
        <w:t>сть</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теми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Задач</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оц</w:t>
      </w:r>
      <w:r w:rsidRPr="001D7201">
        <w:rPr>
          <w:rFonts w:ascii="Verdana" w:hAnsi="Verdana"/>
          <w:color w:val="000000"/>
          <w:shd w:val="clear" w:color="auto" w:fill="FFFFFF"/>
        </w:rPr>
        <w:t>i</w:t>
      </w:r>
      <w:r w:rsidRPr="001D7201">
        <w:rPr>
          <w:rFonts w:ascii="Verdana" w:hAnsi="Verdana" w:hint="eastAsia"/>
          <w:color w:val="000000"/>
          <w:shd w:val="clear" w:color="auto" w:fill="FFFFFF"/>
        </w:rPr>
        <w:t>нювання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нев</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домих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значень</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випадкових</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процес</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виникають</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w:t>
      </w:r>
      <w:r w:rsidRPr="001D7201">
        <w:rPr>
          <w:rFonts w:ascii="Verdana" w:hAnsi="Verdana"/>
          <w:color w:val="000000"/>
          <w:shd w:val="clear" w:color="auto" w:fill="FFFFFF"/>
        </w:rPr>
        <w:t>i</w:t>
      </w:r>
      <w:r w:rsidRPr="001D7201">
        <w:rPr>
          <w:rFonts w:ascii="Verdana" w:hAnsi="Verdana" w:hint="eastAsia"/>
          <w:color w:val="000000"/>
          <w:shd w:val="clear" w:color="auto" w:fill="FFFFFF"/>
        </w:rPr>
        <w:t>зних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сферах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людської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w:t>
      </w:r>
      <w:r w:rsidRPr="001D7201">
        <w:rPr>
          <w:rFonts w:ascii="Verdana" w:hAnsi="Verdana"/>
          <w:color w:val="000000"/>
          <w:shd w:val="clear" w:color="auto" w:fill="FFFFFF"/>
        </w:rPr>
        <w:t>i</w:t>
      </w:r>
      <w:r w:rsidRPr="001D7201">
        <w:rPr>
          <w:rFonts w:ascii="Verdana" w:hAnsi="Verdana" w:hint="eastAsia"/>
          <w:color w:val="000000"/>
          <w:shd w:val="clear" w:color="auto" w:fill="FFFFFF"/>
        </w:rPr>
        <w:t>яльност</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Особливе</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значення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вони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w:t>
      </w:r>
      <w:r w:rsidRPr="001D7201">
        <w:rPr>
          <w:rFonts w:ascii="Verdana" w:hAnsi="Verdana"/>
          <w:color w:val="000000"/>
          <w:shd w:val="clear" w:color="auto" w:fill="FFFFFF"/>
        </w:rPr>
        <w:t>i</w:t>
      </w:r>
      <w:r w:rsidRPr="001D7201">
        <w:rPr>
          <w:rFonts w:ascii="Verdana" w:hAnsi="Verdana" w:hint="eastAsia"/>
          <w:color w:val="000000"/>
          <w:shd w:val="clear" w:color="auto" w:fill="FFFFFF"/>
        </w:rPr>
        <w:t>д</w:t>
      </w:r>
      <w:r w:rsidRPr="001D7201">
        <w:rPr>
          <w:rFonts w:ascii="Verdana" w:hAnsi="Verdana"/>
          <w:color w:val="000000"/>
          <w:shd w:val="clear" w:color="auto" w:fill="FFFFFF"/>
        </w:rPr>
        <w:t>i</w:t>
      </w:r>
      <w:r w:rsidRPr="001D7201">
        <w:rPr>
          <w:rFonts w:ascii="Verdana" w:hAnsi="Verdana" w:hint="eastAsia"/>
          <w:color w:val="000000"/>
          <w:shd w:val="clear" w:color="auto" w:fill="FFFFFF"/>
        </w:rPr>
        <w:t>грають</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прогнозуванн</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ф</w:t>
      </w:r>
      <w:r w:rsidRPr="001D7201">
        <w:rPr>
          <w:rFonts w:ascii="Verdana" w:hAnsi="Verdana"/>
          <w:color w:val="000000"/>
          <w:shd w:val="clear" w:color="auto" w:fill="FFFFFF"/>
        </w:rPr>
        <w:t>i</w:t>
      </w:r>
      <w:r w:rsidRPr="001D7201">
        <w:rPr>
          <w:rFonts w:ascii="Verdana" w:hAnsi="Verdana" w:hint="eastAsia"/>
          <w:color w:val="000000"/>
          <w:shd w:val="clear" w:color="auto" w:fill="FFFFFF"/>
        </w:rPr>
        <w:t>нансових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економ</w:t>
      </w:r>
      <w:r w:rsidRPr="001D7201">
        <w:rPr>
          <w:rFonts w:ascii="Verdana" w:hAnsi="Verdana"/>
          <w:color w:val="000000"/>
          <w:shd w:val="clear" w:color="auto" w:fill="FFFFFF"/>
        </w:rPr>
        <w:t>i</w:t>
      </w:r>
      <w:r w:rsidRPr="001D7201">
        <w:rPr>
          <w:rFonts w:ascii="Verdana" w:hAnsi="Verdana" w:hint="eastAsia"/>
          <w:color w:val="000000"/>
          <w:shd w:val="clear" w:color="auto" w:fill="FFFFFF"/>
        </w:rPr>
        <w:t>чних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показник</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обробц</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цифрових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сигнал</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i</w:t>
      </w:r>
      <w:r w:rsidRPr="001D7201">
        <w:rPr>
          <w:rFonts w:ascii="Verdana" w:hAnsi="Verdana" w:hint="eastAsia"/>
          <w:color w:val="000000"/>
          <w:shd w:val="clear" w:color="auto" w:fill="FFFFFF"/>
        </w:rPr>
        <w:t>нформац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дженн</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ф</w:t>
      </w:r>
      <w:r w:rsidRPr="001D7201">
        <w:rPr>
          <w:rFonts w:ascii="Verdana" w:hAnsi="Verdana"/>
          <w:color w:val="000000"/>
          <w:shd w:val="clear" w:color="auto" w:fill="FFFFFF"/>
        </w:rPr>
        <w:t>i</w:t>
      </w:r>
      <w:r w:rsidRPr="001D7201">
        <w:rPr>
          <w:rFonts w:ascii="Verdana" w:hAnsi="Verdana" w:hint="eastAsia"/>
          <w:color w:val="000000"/>
          <w:shd w:val="clear" w:color="auto" w:fill="FFFFFF"/>
        </w:rPr>
        <w:t>зичних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процес</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навколишнього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св</w:t>
      </w:r>
      <w:r w:rsidRPr="001D7201">
        <w:rPr>
          <w:rFonts w:ascii="Verdana" w:hAnsi="Verdana"/>
          <w:color w:val="000000"/>
          <w:shd w:val="clear" w:color="auto" w:fill="FFFFFF"/>
        </w:rPr>
        <w:t>i</w:t>
      </w:r>
      <w:r w:rsidRPr="001D7201">
        <w:rPr>
          <w:rFonts w:ascii="Verdana" w:hAnsi="Verdana" w:hint="eastAsia"/>
          <w:color w:val="000000"/>
          <w:shd w:val="clear" w:color="auto" w:fill="FFFFFF"/>
        </w:rPr>
        <w:t>ту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Так</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процеси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усп</w:t>
      </w:r>
      <w:r w:rsidRPr="001D7201">
        <w:rPr>
          <w:rFonts w:ascii="Verdana" w:hAnsi="Verdana"/>
          <w:color w:val="000000"/>
          <w:shd w:val="clear" w:color="auto" w:fill="FFFFFF"/>
        </w:rPr>
        <w:t>i</w:t>
      </w:r>
      <w:r w:rsidRPr="001D7201">
        <w:rPr>
          <w:rFonts w:ascii="Verdana" w:hAnsi="Verdana" w:hint="eastAsia"/>
          <w:color w:val="000000"/>
          <w:shd w:val="clear" w:color="auto" w:fill="FFFFFF"/>
        </w:rPr>
        <w:t>шно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моделюються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допомогою</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стац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онарних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пов’язаних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ними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випадкових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довностей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процес</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Узагальненням</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онарних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процес</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є</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процеси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довност</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з</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стац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онарнимим</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приростами</w:t>
      </w: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Випадков</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процеси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стац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онарними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приростами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були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запропонован</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та</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вперше</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джен</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роботах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Яглома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w:t>
      </w:r>
      <w:r w:rsidRPr="001D7201">
        <w:rPr>
          <w:rFonts w:ascii="Verdana" w:hAnsi="Verdana"/>
          <w:color w:val="000000"/>
          <w:shd w:val="clear" w:color="auto" w:fill="FFFFFF"/>
        </w:rPr>
        <w:t>i</w:t>
      </w:r>
      <w:r w:rsidRPr="001D7201">
        <w:rPr>
          <w:rFonts w:ascii="Verdana" w:hAnsi="Verdana" w:hint="eastAsia"/>
          <w:color w:val="000000"/>
          <w:shd w:val="clear" w:color="auto" w:fill="FFFFFF"/>
        </w:rPr>
        <w:t>нскера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1953 </w:t>
      </w:r>
      <w:r w:rsidRPr="001D7201">
        <w:rPr>
          <w:rFonts w:ascii="Verdana" w:hAnsi="Verdana" w:hint="eastAsia"/>
          <w:color w:val="000000"/>
          <w:shd w:val="clear" w:color="auto" w:fill="FFFFFF"/>
        </w:rPr>
        <w:t>–</w:t>
      </w:r>
      <w:r w:rsidRPr="001D7201">
        <w:rPr>
          <w:rFonts w:ascii="Verdana" w:hAnsi="Verdana"/>
          <w:color w:val="000000"/>
          <w:shd w:val="clear" w:color="auto" w:fill="FFFFFF"/>
        </w:rPr>
        <w:t xml:space="preserve"> 1955</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роках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Авторами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було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отримано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зображення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середнього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значення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структурної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функц</w:t>
      </w:r>
      <w:r w:rsidRPr="001D7201">
        <w:rPr>
          <w:rFonts w:ascii="Verdana" w:hAnsi="Verdana"/>
          <w:color w:val="000000"/>
          <w:shd w:val="clear" w:color="auto" w:fill="FFFFFF"/>
        </w:rPr>
        <w:t>i</w:t>
      </w:r>
      <w:r w:rsidRPr="001D7201">
        <w:rPr>
          <w:rFonts w:ascii="Verdana" w:hAnsi="Verdana" w:hint="eastAsia"/>
          <w:color w:val="000000"/>
          <w:shd w:val="clear" w:color="auto" w:fill="FFFFFF"/>
        </w:rPr>
        <w:t>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онарного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приросту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також</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спектральне</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зображення</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випадкового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приросту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випадку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дискретного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часу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переважну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б</w:t>
      </w:r>
      <w:r w:rsidRPr="001D7201">
        <w:rPr>
          <w:rFonts w:ascii="Verdana" w:hAnsi="Verdana"/>
          <w:color w:val="000000"/>
          <w:shd w:val="clear" w:color="auto" w:fill="FFFFFF"/>
        </w:rPr>
        <w:t>i</w:t>
      </w:r>
      <w:r w:rsidRPr="001D7201">
        <w:rPr>
          <w:rFonts w:ascii="Verdana" w:hAnsi="Verdana" w:hint="eastAsia"/>
          <w:color w:val="000000"/>
          <w:shd w:val="clear" w:color="auto" w:fill="FFFFFF"/>
        </w:rPr>
        <w:t>льш</w:t>
      </w:r>
      <w:r w:rsidRPr="001D7201">
        <w:rPr>
          <w:rFonts w:ascii="Verdana" w:hAnsi="Verdana"/>
          <w:color w:val="000000"/>
          <w:shd w:val="clear" w:color="auto" w:fill="FFFFFF"/>
        </w:rPr>
        <w:t>i</w:t>
      </w:r>
      <w:r w:rsidRPr="001D7201">
        <w:rPr>
          <w:rFonts w:ascii="Verdana" w:hAnsi="Verdana" w:hint="eastAsia"/>
          <w:color w:val="000000"/>
          <w:shd w:val="clear" w:color="auto" w:fill="FFFFFF"/>
        </w:rPr>
        <w:t>сть</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роб</w:t>
      </w:r>
      <w:r w:rsidRPr="001D7201">
        <w:rPr>
          <w:rFonts w:ascii="Verdana" w:hAnsi="Verdana"/>
          <w:color w:val="000000"/>
          <w:shd w:val="clear" w:color="auto" w:fill="FFFFFF"/>
        </w:rPr>
        <w:t>i</w:t>
      </w:r>
      <w:r w:rsidRPr="001D7201">
        <w:rPr>
          <w:rFonts w:ascii="Verdana" w:hAnsi="Verdana" w:hint="eastAsia"/>
          <w:color w:val="000000"/>
          <w:shd w:val="clear" w:color="auto" w:fill="FFFFFF"/>
        </w:rPr>
        <w:t>т</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присвячено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вивченню</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моделей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авторегрес</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про</w:t>
      </w:r>
      <w:r w:rsidRPr="001D7201">
        <w:rPr>
          <w:rFonts w:ascii="Verdana" w:hAnsi="Verdana"/>
          <w:color w:val="000000"/>
          <w:shd w:val="clear" w:color="auto" w:fill="FFFFFF"/>
        </w:rPr>
        <w:t>i</w:t>
      </w:r>
      <w:r w:rsidRPr="001D7201">
        <w:rPr>
          <w:rFonts w:ascii="Verdana" w:hAnsi="Verdana" w:hint="eastAsia"/>
          <w:color w:val="000000"/>
          <w:shd w:val="clear" w:color="auto" w:fill="FFFFFF"/>
        </w:rPr>
        <w:t>нтегрованого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рухомого</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середнього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сезонним</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часовим</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рядам</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Зокрема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Дж</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Вайт</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1957 </w:t>
      </w:r>
      <w:r w:rsidRPr="001D7201">
        <w:rPr>
          <w:rFonts w:ascii="Verdana" w:hAnsi="Verdana" w:hint="eastAsia"/>
          <w:color w:val="000000"/>
          <w:shd w:val="clear" w:color="auto" w:fill="FFFFFF"/>
        </w:rPr>
        <w:t>роц</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опубл</w:t>
      </w:r>
      <w:r w:rsidRPr="001D7201">
        <w:rPr>
          <w:rFonts w:ascii="Verdana" w:hAnsi="Verdana"/>
          <w:color w:val="000000"/>
          <w:shd w:val="clear" w:color="auto" w:fill="FFFFFF"/>
        </w:rPr>
        <w:t>i</w:t>
      </w:r>
      <w:r w:rsidRPr="001D7201">
        <w:rPr>
          <w:rFonts w:ascii="Verdana" w:hAnsi="Verdana" w:hint="eastAsia"/>
          <w:color w:val="000000"/>
          <w:shd w:val="clear" w:color="auto" w:fill="FFFFFF"/>
        </w:rPr>
        <w:t>кував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результати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дження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нестац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онарної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довност</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рухомого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середнього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першого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порядку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Огляд</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згаданих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моделей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викладено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книз</w:t>
      </w:r>
      <w:r w:rsidRPr="001D7201">
        <w:rPr>
          <w:rFonts w:ascii="Verdana" w:hAnsi="Verdana"/>
          <w:color w:val="000000"/>
          <w:shd w:val="clear" w:color="auto" w:fill="FFFFFF"/>
        </w:rPr>
        <w:t>i</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Дж</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Бокса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Г</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Дженк</w:t>
      </w:r>
      <w:r w:rsidRPr="001D7201">
        <w:rPr>
          <w:rFonts w:ascii="Verdana" w:hAnsi="Verdana"/>
          <w:color w:val="000000"/>
          <w:shd w:val="clear" w:color="auto" w:fill="FFFFFF"/>
        </w:rPr>
        <w:t>i</w:t>
      </w:r>
      <w:r w:rsidRPr="001D7201">
        <w:rPr>
          <w:rFonts w:ascii="Verdana" w:hAnsi="Verdana" w:hint="eastAsia"/>
          <w:color w:val="000000"/>
          <w:shd w:val="clear" w:color="auto" w:fill="FFFFFF"/>
        </w:rPr>
        <w:t>нса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Задач</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прогнозування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нестац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онарних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довностей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стац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онарним</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або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нестац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онарним</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шумом</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розглядалися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роботах</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Е</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Хеннана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Е</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Собела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Г</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w:t>
      </w:r>
      <w:r w:rsidRPr="001D7201">
        <w:rPr>
          <w:rFonts w:ascii="Verdana" w:hAnsi="Verdana"/>
          <w:color w:val="000000"/>
          <w:shd w:val="clear" w:color="auto" w:fill="FFFFFF"/>
        </w:rPr>
        <w:t>i</w:t>
      </w:r>
      <w:r w:rsidRPr="001D7201">
        <w:rPr>
          <w:rFonts w:ascii="Verdana" w:hAnsi="Verdana" w:hint="eastAsia"/>
          <w:color w:val="000000"/>
          <w:shd w:val="clear" w:color="auto" w:fill="FFFFFF"/>
        </w:rPr>
        <w:t>ао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Белла</w:t>
      </w: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Класична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теор</w:t>
      </w:r>
      <w:r w:rsidRPr="001D7201">
        <w:rPr>
          <w:rFonts w:ascii="Verdana" w:hAnsi="Verdana"/>
          <w:color w:val="000000"/>
          <w:shd w:val="clear" w:color="auto" w:fill="FFFFFF"/>
        </w:rPr>
        <w:t>i</w:t>
      </w:r>
      <w:r w:rsidRPr="001D7201">
        <w:rPr>
          <w:rFonts w:ascii="Verdana" w:hAnsi="Verdana" w:hint="eastAsia"/>
          <w:color w:val="000000"/>
          <w:shd w:val="clear" w:color="auto" w:fill="FFFFFF"/>
        </w:rPr>
        <w:t>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онарних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процес</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довностей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може</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бути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використана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для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розв’язання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задач</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екстраполяц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i</w:t>
      </w:r>
      <w:r w:rsidRPr="001D7201">
        <w:rPr>
          <w:rFonts w:ascii="Verdana" w:hAnsi="Verdana" w:hint="eastAsia"/>
          <w:color w:val="000000"/>
          <w:shd w:val="clear" w:color="auto" w:fill="FFFFFF"/>
        </w:rPr>
        <w:t>нтерполяц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w:t>
      </w:r>
      <w:r w:rsidRPr="001D7201">
        <w:rPr>
          <w:rFonts w:ascii="Verdana" w:hAnsi="Verdana"/>
          <w:color w:val="000000"/>
          <w:shd w:val="clear" w:color="auto" w:fill="FFFFFF"/>
        </w:rPr>
        <w:t>i</w:t>
      </w:r>
      <w:r w:rsidRPr="001D7201">
        <w:rPr>
          <w:rFonts w:ascii="Verdana" w:hAnsi="Verdana" w:hint="eastAsia"/>
          <w:color w:val="000000"/>
          <w:shd w:val="clear" w:color="auto" w:fill="FFFFFF"/>
        </w:rPr>
        <w:t>льтрац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процес</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i </w:t>
      </w:r>
      <w:r w:rsidRPr="001D7201">
        <w:rPr>
          <w:rFonts w:ascii="Verdana" w:hAnsi="Verdana" w:hint="eastAsia"/>
          <w:color w:val="000000"/>
          <w:shd w:val="clear" w:color="auto" w:fill="FFFFFF"/>
        </w:rPr>
        <w:t>посл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довностей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стац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онарними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приростами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тому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випадку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коли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дом</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їх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спектральн</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щ</w:t>
      </w:r>
      <w:r w:rsidRPr="001D7201">
        <w:rPr>
          <w:rFonts w:ascii="Verdana" w:hAnsi="Verdana"/>
          <w:color w:val="000000"/>
          <w:shd w:val="clear" w:color="auto" w:fill="FFFFFF"/>
        </w:rPr>
        <w:t>i</w:t>
      </w:r>
      <w:r w:rsidRPr="001D7201">
        <w:rPr>
          <w:rFonts w:ascii="Verdana" w:hAnsi="Verdana" w:hint="eastAsia"/>
          <w:color w:val="000000"/>
          <w:shd w:val="clear" w:color="auto" w:fill="FFFFFF"/>
        </w:rPr>
        <w:t>льност</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тому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випадку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коли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точний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вигляд</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спектральних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щ</w:t>
      </w:r>
      <w:r w:rsidRPr="001D7201">
        <w:rPr>
          <w:rFonts w:ascii="Verdana" w:hAnsi="Verdana"/>
          <w:color w:val="000000"/>
          <w:shd w:val="clear" w:color="auto" w:fill="FFFFFF"/>
        </w:rPr>
        <w:t>i</w:t>
      </w:r>
      <w:r w:rsidRPr="001D7201">
        <w:rPr>
          <w:rFonts w:ascii="Verdana" w:hAnsi="Verdana" w:hint="eastAsia"/>
          <w:color w:val="000000"/>
          <w:shd w:val="clear" w:color="auto" w:fill="FFFFFF"/>
        </w:rPr>
        <w:t>льностей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нев</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домий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але</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задана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множина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допустимих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спектральних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щ</w:t>
      </w:r>
      <w:r w:rsidRPr="001D7201">
        <w:rPr>
          <w:rFonts w:ascii="Verdana" w:hAnsi="Verdana"/>
          <w:color w:val="000000"/>
          <w:shd w:val="clear" w:color="auto" w:fill="FFFFFF"/>
        </w:rPr>
        <w:t>i</w:t>
      </w:r>
      <w:r w:rsidRPr="001D7201">
        <w:rPr>
          <w:rFonts w:ascii="Verdana" w:hAnsi="Verdana" w:hint="eastAsia"/>
          <w:color w:val="000000"/>
          <w:shd w:val="clear" w:color="auto" w:fill="FFFFFF"/>
        </w:rPr>
        <w:t>льностей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доц</w:t>
      </w:r>
      <w:r w:rsidRPr="001D7201">
        <w:rPr>
          <w:rFonts w:ascii="Verdana" w:hAnsi="Verdana"/>
          <w:color w:val="000000"/>
          <w:shd w:val="clear" w:color="auto" w:fill="FFFFFF"/>
        </w:rPr>
        <w:t>i</w:t>
      </w:r>
      <w:r w:rsidRPr="001D7201">
        <w:rPr>
          <w:rFonts w:ascii="Verdana" w:hAnsi="Verdana" w:hint="eastAsia"/>
          <w:color w:val="000000"/>
          <w:shd w:val="clear" w:color="auto" w:fill="FFFFFF"/>
        </w:rPr>
        <w:t>льно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шукати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оц</w:t>
      </w:r>
      <w:r w:rsidRPr="001D7201">
        <w:rPr>
          <w:rFonts w:ascii="Verdana" w:hAnsi="Verdana"/>
          <w:color w:val="000000"/>
          <w:shd w:val="clear" w:color="auto" w:fill="FFFFFF"/>
        </w:rPr>
        <w:t>i</w:t>
      </w:r>
      <w:r w:rsidRPr="001D7201">
        <w:rPr>
          <w:rFonts w:ascii="Verdana" w:hAnsi="Verdana" w:hint="eastAsia"/>
          <w:color w:val="000000"/>
          <w:shd w:val="clear" w:color="auto" w:fill="FFFFFF"/>
        </w:rPr>
        <w:t>нку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яка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w:t>
      </w:r>
      <w:r w:rsidRPr="001D7201">
        <w:rPr>
          <w:rFonts w:ascii="Verdana" w:hAnsi="Verdana"/>
          <w:color w:val="000000"/>
          <w:shd w:val="clear" w:color="auto" w:fill="FFFFFF"/>
        </w:rPr>
        <w:t>i</w:t>
      </w:r>
      <w:r w:rsidRPr="001D7201">
        <w:rPr>
          <w:rFonts w:ascii="Verdana" w:hAnsi="Verdana" w:hint="eastAsia"/>
          <w:color w:val="000000"/>
          <w:shd w:val="clear" w:color="auto" w:fill="FFFFFF"/>
        </w:rPr>
        <w:t>н</w:t>
      </w:r>
      <w:r w:rsidRPr="001D7201">
        <w:rPr>
          <w:rFonts w:ascii="Verdana" w:hAnsi="Verdana"/>
          <w:color w:val="000000"/>
          <w:shd w:val="clear" w:color="auto" w:fill="FFFFFF"/>
        </w:rPr>
        <w:t>i</w:t>
      </w:r>
      <w:r w:rsidRPr="001D7201">
        <w:rPr>
          <w:rFonts w:ascii="Verdana" w:hAnsi="Verdana" w:hint="eastAsia"/>
          <w:color w:val="000000"/>
          <w:shd w:val="clear" w:color="auto" w:fill="FFFFFF"/>
        </w:rPr>
        <w:t>м</w:t>
      </w:r>
      <w:r w:rsidRPr="001D7201">
        <w:rPr>
          <w:rFonts w:ascii="Verdana" w:hAnsi="Verdana"/>
          <w:color w:val="000000"/>
          <w:shd w:val="clear" w:color="auto" w:fill="FFFFFF"/>
        </w:rPr>
        <w:t>i</w:t>
      </w:r>
      <w:r w:rsidRPr="001D7201">
        <w:rPr>
          <w:rFonts w:ascii="Verdana" w:hAnsi="Verdana" w:hint="eastAsia"/>
          <w:color w:val="000000"/>
          <w:shd w:val="clear" w:color="auto" w:fill="FFFFFF"/>
        </w:rPr>
        <w:t>зує</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величину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сере</w:t>
      </w: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6</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дньоквадратичної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похибки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одночасно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для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вс</w:t>
      </w:r>
      <w:r w:rsidRPr="001D7201">
        <w:rPr>
          <w:rFonts w:ascii="Verdana" w:hAnsi="Verdana"/>
          <w:color w:val="000000"/>
          <w:shd w:val="clear" w:color="auto" w:fill="FFFFFF"/>
        </w:rPr>
        <w:t>i</w:t>
      </w:r>
      <w:r w:rsidRPr="001D7201">
        <w:rPr>
          <w:rFonts w:ascii="Verdana" w:hAnsi="Verdana" w:hint="eastAsia"/>
          <w:color w:val="000000"/>
          <w:shd w:val="clear" w:color="auto" w:fill="FFFFFF"/>
        </w:rPr>
        <w:t>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щ</w:t>
      </w:r>
      <w:r w:rsidRPr="001D7201">
        <w:rPr>
          <w:rFonts w:ascii="Verdana" w:hAnsi="Verdana"/>
          <w:color w:val="000000"/>
          <w:shd w:val="clear" w:color="auto" w:fill="FFFFFF"/>
        </w:rPr>
        <w:t>i</w:t>
      </w:r>
      <w:r w:rsidRPr="001D7201">
        <w:rPr>
          <w:rFonts w:ascii="Verdana" w:hAnsi="Verdana" w:hint="eastAsia"/>
          <w:color w:val="000000"/>
          <w:shd w:val="clear" w:color="auto" w:fill="FFFFFF"/>
        </w:rPr>
        <w:t>льностей</w:t>
      </w:r>
      <w:r w:rsidRPr="001D7201">
        <w:rPr>
          <w:rFonts w:ascii="Verdana" w:hAnsi="Verdana"/>
          <w:color w:val="000000"/>
          <w:shd w:val="clear" w:color="auto" w:fill="FFFFFF"/>
        </w:rPr>
        <w:t xml:space="preserve"> i</w:t>
      </w:r>
      <w:r w:rsidRPr="001D7201">
        <w:rPr>
          <w:rFonts w:ascii="Verdana" w:hAnsi="Verdana" w:hint="eastAsia"/>
          <w:color w:val="000000"/>
          <w:shd w:val="clear" w:color="auto" w:fill="FFFFFF"/>
        </w:rPr>
        <w:t>з</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заданого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класу</w:t>
      </w: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Такий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w:t>
      </w:r>
      <w:r w:rsidRPr="001D7201">
        <w:rPr>
          <w:rFonts w:ascii="Verdana" w:hAnsi="Verdana"/>
          <w:color w:val="000000"/>
          <w:shd w:val="clear" w:color="auto" w:fill="FFFFFF"/>
        </w:rPr>
        <w:t>i</w:t>
      </w:r>
      <w:r w:rsidRPr="001D7201">
        <w:rPr>
          <w:rFonts w:ascii="Verdana" w:hAnsi="Verdana" w:hint="eastAsia"/>
          <w:color w:val="000000"/>
          <w:shd w:val="clear" w:color="auto" w:fill="FFFFFF"/>
        </w:rPr>
        <w:t>дх</w:t>
      </w:r>
      <w:r w:rsidRPr="001D7201">
        <w:rPr>
          <w:rFonts w:ascii="Verdana" w:hAnsi="Verdana"/>
          <w:color w:val="000000"/>
          <w:shd w:val="clear" w:color="auto" w:fill="FFFFFF"/>
        </w:rPr>
        <w:t>i</w:t>
      </w:r>
      <w:r w:rsidRPr="001D7201">
        <w:rPr>
          <w:rFonts w:ascii="Verdana" w:hAnsi="Verdana" w:hint="eastAsia"/>
          <w:color w:val="000000"/>
          <w:shd w:val="clear" w:color="auto" w:fill="FFFFFF"/>
        </w:rPr>
        <w:t>д</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задач</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оц</w:t>
      </w:r>
      <w:r w:rsidRPr="001D7201">
        <w:rPr>
          <w:rFonts w:ascii="Verdana" w:hAnsi="Verdana"/>
          <w:color w:val="000000"/>
          <w:shd w:val="clear" w:color="auto" w:fill="FFFFFF"/>
        </w:rPr>
        <w:t>i</w:t>
      </w:r>
      <w:r w:rsidRPr="001D7201">
        <w:rPr>
          <w:rFonts w:ascii="Verdana" w:hAnsi="Verdana" w:hint="eastAsia"/>
          <w:color w:val="000000"/>
          <w:shd w:val="clear" w:color="auto" w:fill="FFFFFF"/>
        </w:rPr>
        <w:t>нювання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називають</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w:t>
      </w:r>
      <w:r w:rsidRPr="001D7201">
        <w:rPr>
          <w:rFonts w:ascii="Verdana" w:hAnsi="Verdana"/>
          <w:color w:val="000000"/>
          <w:shd w:val="clear" w:color="auto" w:fill="FFFFFF"/>
        </w:rPr>
        <w:t>i</w:t>
      </w:r>
      <w:r w:rsidRPr="001D7201">
        <w:rPr>
          <w:rFonts w:ascii="Verdana" w:hAnsi="Verdana" w:hint="eastAsia"/>
          <w:color w:val="000000"/>
          <w:shd w:val="clear" w:color="auto" w:fill="FFFFFF"/>
        </w:rPr>
        <w:t>н</w:t>
      </w:r>
      <w:r w:rsidRPr="001D7201">
        <w:rPr>
          <w:rFonts w:ascii="Verdana" w:hAnsi="Verdana"/>
          <w:color w:val="000000"/>
          <w:shd w:val="clear" w:color="auto" w:fill="FFFFFF"/>
        </w:rPr>
        <w:t>i</w:t>
      </w:r>
      <w:r w:rsidRPr="001D7201">
        <w:rPr>
          <w:rFonts w:ascii="Verdana" w:hAnsi="Verdana" w:hint="eastAsia"/>
          <w:color w:val="000000"/>
          <w:shd w:val="clear" w:color="auto" w:fill="FFFFFF"/>
        </w:rPr>
        <w:t>максним</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робастним</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Вперше</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w:t>
      </w:r>
      <w:r w:rsidRPr="001D7201">
        <w:rPr>
          <w:rFonts w:ascii="Verdana" w:hAnsi="Verdana"/>
          <w:color w:val="000000"/>
          <w:shd w:val="clear" w:color="auto" w:fill="FFFFFF"/>
        </w:rPr>
        <w:t>i</w:t>
      </w:r>
      <w:r w:rsidRPr="001D7201">
        <w:rPr>
          <w:rFonts w:ascii="Verdana" w:hAnsi="Verdana" w:hint="eastAsia"/>
          <w:color w:val="000000"/>
          <w:shd w:val="clear" w:color="auto" w:fill="FFFFFF"/>
        </w:rPr>
        <w:t>н</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був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запропонований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Гренандером</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у</w:t>
      </w:r>
      <w:r w:rsidRPr="001D7201">
        <w:rPr>
          <w:rFonts w:ascii="Verdana" w:hAnsi="Verdana"/>
          <w:color w:val="000000"/>
          <w:shd w:val="clear" w:color="auto" w:fill="FFFFFF"/>
        </w:rPr>
        <w:t xml:space="preserve"> 1957 </w:t>
      </w:r>
      <w:r w:rsidRPr="001D7201">
        <w:rPr>
          <w:rFonts w:ascii="Verdana" w:hAnsi="Verdana" w:hint="eastAsia"/>
          <w:color w:val="000000"/>
          <w:shd w:val="clear" w:color="auto" w:fill="FFFFFF"/>
        </w:rPr>
        <w:t>роц</w:t>
      </w:r>
      <w:r w:rsidRPr="001D7201">
        <w:rPr>
          <w:rFonts w:ascii="Verdana" w:hAnsi="Verdana"/>
          <w:color w:val="000000"/>
          <w:shd w:val="clear" w:color="auto" w:fill="FFFFFF"/>
        </w:rPr>
        <w:t xml:space="preserve">i i </w:t>
      </w:r>
      <w:r w:rsidRPr="001D7201">
        <w:rPr>
          <w:rFonts w:ascii="Verdana" w:hAnsi="Verdana" w:hint="eastAsia"/>
          <w:color w:val="000000"/>
          <w:shd w:val="clear" w:color="auto" w:fill="FFFFFF"/>
        </w:rPr>
        <w:t>стосувався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пошуку</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оптимальної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оц</w:t>
      </w:r>
      <w:r w:rsidRPr="001D7201">
        <w:rPr>
          <w:rFonts w:ascii="Verdana" w:hAnsi="Verdana"/>
          <w:color w:val="000000"/>
          <w:shd w:val="clear" w:color="auto" w:fill="FFFFFF"/>
        </w:rPr>
        <w:t>i</w:t>
      </w:r>
      <w:r w:rsidRPr="001D7201">
        <w:rPr>
          <w:rFonts w:ascii="Verdana" w:hAnsi="Verdana" w:hint="eastAsia"/>
          <w:color w:val="000000"/>
          <w:shd w:val="clear" w:color="auto" w:fill="FFFFFF"/>
        </w:rPr>
        <w:t>нки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л</w:t>
      </w:r>
      <w:r w:rsidRPr="001D7201">
        <w:rPr>
          <w:rFonts w:ascii="Verdana" w:hAnsi="Verdana"/>
          <w:color w:val="000000"/>
          <w:shd w:val="clear" w:color="auto" w:fill="FFFFFF"/>
        </w:rPr>
        <w:t>i</w:t>
      </w:r>
      <w:r w:rsidRPr="001D7201">
        <w:rPr>
          <w:rFonts w:ascii="Verdana" w:hAnsi="Verdana" w:hint="eastAsia"/>
          <w:color w:val="000000"/>
          <w:shd w:val="clear" w:color="auto" w:fill="FFFFFF"/>
        </w:rPr>
        <w:t>н</w:t>
      </w:r>
      <w:r w:rsidRPr="001D7201">
        <w:rPr>
          <w:rFonts w:ascii="Verdana" w:hAnsi="Verdana"/>
          <w:color w:val="000000"/>
          <w:shd w:val="clear" w:color="auto" w:fill="FFFFFF"/>
        </w:rPr>
        <w:t>i</w:t>
      </w:r>
      <w:r w:rsidRPr="001D7201">
        <w:rPr>
          <w:rFonts w:ascii="Verdana" w:hAnsi="Verdana" w:hint="eastAsia"/>
          <w:color w:val="000000"/>
          <w:shd w:val="clear" w:color="auto" w:fill="FFFFFF"/>
        </w:rPr>
        <w:t>йного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функц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онала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w:t>
      </w:r>
      <w:r w:rsidRPr="001D7201">
        <w:rPr>
          <w:rFonts w:ascii="Verdana" w:hAnsi="Verdana"/>
          <w:color w:val="000000"/>
          <w:shd w:val="clear" w:color="auto" w:fill="FFFFFF"/>
        </w:rPr>
        <w:t>i</w:t>
      </w:r>
      <w:r w:rsidRPr="001D7201">
        <w:rPr>
          <w:rFonts w:ascii="Verdana" w:hAnsi="Verdana" w:hint="eastAsia"/>
          <w:color w:val="000000"/>
          <w:shd w:val="clear" w:color="auto" w:fill="FFFFFF"/>
        </w:rPr>
        <w:t>д</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нев</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домих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значень</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онарного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процесу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Разом</w:t>
      </w:r>
      <w:r w:rsidRPr="001D7201">
        <w:rPr>
          <w:rFonts w:ascii="Verdana" w:hAnsi="Verdana"/>
          <w:color w:val="000000"/>
          <w:shd w:val="clear" w:color="auto" w:fill="FFFFFF"/>
        </w:rPr>
        <w:t xml:space="preserve"> i</w:t>
      </w:r>
      <w:r w:rsidRPr="001D7201">
        <w:rPr>
          <w:rFonts w:ascii="Verdana" w:hAnsi="Verdana" w:hint="eastAsia"/>
          <w:color w:val="000000"/>
          <w:shd w:val="clear" w:color="auto" w:fill="FFFFFF"/>
        </w:rPr>
        <w:t>з</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зростанням</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w:t>
      </w:r>
      <w:r w:rsidRPr="001D7201">
        <w:rPr>
          <w:rFonts w:ascii="Verdana" w:hAnsi="Verdana"/>
          <w:color w:val="000000"/>
          <w:shd w:val="clear" w:color="auto" w:fill="FFFFFF"/>
        </w:rPr>
        <w:t>i</w:t>
      </w:r>
      <w:r w:rsidRPr="001D7201">
        <w:rPr>
          <w:rFonts w:ascii="Verdana" w:hAnsi="Verdana" w:hint="eastAsia"/>
          <w:color w:val="000000"/>
          <w:shd w:val="clear" w:color="auto" w:fill="FFFFFF"/>
        </w:rPr>
        <w:t>лькост</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прикладних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задач</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оц</w:t>
      </w:r>
      <w:r w:rsidRPr="001D7201">
        <w:rPr>
          <w:rFonts w:ascii="Verdana" w:hAnsi="Verdana"/>
          <w:color w:val="000000"/>
          <w:shd w:val="clear" w:color="auto" w:fill="FFFFFF"/>
        </w:rPr>
        <w:t>i</w:t>
      </w:r>
      <w:r w:rsidRPr="001D7201">
        <w:rPr>
          <w:rFonts w:ascii="Verdana" w:hAnsi="Verdana" w:hint="eastAsia"/>
          <w:color w:val="000000"/>
          <w:shd w:val="clear" w:color="auto" w:fill="FFFFFF"/>
        </w:rPr>
        <w:t>нювання</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нев</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домих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значень</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процес</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зростала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потреба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розвитку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запропонованого</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методу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оц</w:t>
      </w:r>
      <w:r w:rsidRPr="001D7201">
        <w:rPr>
          <w:rFonts w:ascii="Verdana" w:hAnsi="Verdana"/>
          <w:color w:val="000000"/>
          <w:shd w:val="clear" w:color="auto" w:fill="FFFFFF"/>
        </w:rPr>
        <w:t>i</w:t>
      </w:r>
      <w:r w:rsidRPr="001D7201">
        <w:rPr>
          <w:rFonts w:ascii="Verdana" w:hAnsi="Verdana" w:hint="eastAsia"/>
          <w:color w:val="000000"/>
          <w:shd w:val="clear" w:color="auto" w:fill="FFFFFF"/>
        </w:rPr>
        <w:t>нювання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Досить</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детальний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огляд</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робастних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метод</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обробки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сигнал</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розроблених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до</w:t>
      </w:r>
      <w:r w:rsidRPr="001D7201">
        <w:rPr>
          <w:rFonts w:ascii="Verdana" w:hAnsi="Verdana"/>
          <w:color w:val="000000"/>
          <w:shd w:val="clear" w:color="auto" w:fill="FFFFFF"/>
        </w:rPr>
        <w:t xml:space="preserve"> 1985 </w:t>
      </w:r>
      <w:r w:rsidRPr="001D7201">
        <w:rPr>
          <w:rFonts w:ascii="Verdana" w:hAnsi="Verdana" w:hint="eastAsia"/>
          <w:color w:val="000000"/>
          <w:shd w:val="clear" w:color="auto" w:fill="FFFFFF"/>
        </w:rPr>
        <w:t>року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w:t>
      </w:r>
      <w:r w:rsidRPr="001D7201">
        <w:rPr>
          <w:rFonts w:ascii="Verdana" w:hAnsi="Verdana"/>
          <w:color w:val="000000"/>
          <w:shd w:val="clear" w:color="auto" w:fill="FFFFFF"/>
        </w:rPr>
        <w:t>i</w:t>
      </w:r>
      <w:r w:rsidRPr="001D7201">
        <w:rPr>
          <w:rFonts w:ascii="Verdana" w:hAnsi="Verdana" w:hint="eastAsia"/>
          <w:color w:val="000000"/>
          <w:shd w:val="clear" w:color="auto" w:fill="FFFFFF"/>
        </w:rPr>
        <w:t>ститься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оглядов</w:t>
      </w:r>
      <w:r w:rsidRPr="001D7201">
        <w:rPr>
          <w:rFonts w:ascii="Verdana" w:hAnsi="Verdana"/>
          <w:color w:val="000000"/>
          <w:shd w:val="clear" w:color="auto" w:fill="FFFFFF"/>
        </w:rPr>
        <w:t>i</w:t>
      </w:r>
      <w:r w:rsidRPr="001D7201">
        <w:rPr>
          <w:rFonts w:ascii="Verdana" w:hAnsi="Verdana" w:hint="eastAsia"/>
          <w:color w:val="000000"/>
          <w:shd w:val="clear" w:color="auto" w:fill="FFFFFF"/>
        </w:rPr>
        <w:t>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статт</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С</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Кассама</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Г</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Пура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Сучасн</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результати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джень</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задач</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w:t>
      </w:r>
      <w:r w:rsidRPr="001D7201">
        <w:rPr>
          <w:rFonts w:ascii="Verdana" w:hAnsi="Verdana"/>
          <w:color w:val="000000"/>
          <w:shd w:val="clear" w:color="auto" w:fill="FFFFFF"/>
        </w:rPr>
        <w:t>i</w:t>
      </w:r>
      <w:r w:rsidRPr="001D7201">
        <w:rPr>
          <w:rFonts w:ascii="Verdana" w:hAnsi="Verdana" w:hint="eastAsia"/>
          <w:color w:val="000000"/>
          <w:shd w:val="clear" w:color="auto" w:fill="FFFFFF"/>
        </w:rPr>
        <w:t>н</w:t>
      </w:r>
      <w:r w:rsidRPr="001D7201">
        <w:rPr>
          <w:rFonts w:ascii="Verdana" w:hAnsi="Verdana"/>
          <w:color w:val="000000"/>
          <w:shd w:val="clear" w:color="auto" w:fill="FFFFFF"/>
        </w:rPr>
        <w:t>i</w:t>
      </w:r>
      <w:r w:rsidRPr="001D7201">
        <w:rPr>
          <w:rFonts w:ascii="Verdana" w:hAnsi="Verdana" w:hint="eastAsia"/>
          <w:color w:val="000000"/>
          <w:shd w:val="clear" w:color="auto" w:fill="FFFFFF"/>
        </w:rPr>
        <w:t>максної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екстраполяц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i</w:t>
      </w:r>
      <w:r w:rsidRPr="001D7201">
        <w:rPr>
          <w:rFonts w:ascii="Verdana" w:hAnsi="Verdana" w:hint="eastAsia"/>
          <w:color w:val="000000"/>
          <w:shd w:val="clear" w:color="auto" w:fill="FFFFFF"/>
        </w:rPr>
        <w:t>нтерполяц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w:t>
      </w:r>
      <w:r w:rsidRPr="001D7201">
        <w:rPr>
          <w:rFonts w:ascii="Verdana" w:hAnsi="Verdana"/>
          <w:color w:val="000000"/>
          <w:shd w:val="clear" w:color="auto" w:fill="FFFFFF"/>
        </w:rPr>
        <w:t>i</w:t>
      </w:r>
      <w:r w:rsidRPr="001D7201">
        <w:rPr>
          <w:rFonts w:ascii="Verdana" w:hAnsi="Verdana" w:hint="eastAsia"/>
          <w:color w:val="000000"/>
          <w:shd w:val="clear" w:color="auto" w:fill="FFFFFF"/>
        </w:rPr>
        <w:t>льтрац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л</w:t>
      </w:r>
      <w:r w:rsidRPr="001D7201">
        <w:rPr>
          <w:rFonts w:ascii="Verdana" w:hAnsi="Verdana"/>
          <w:color w:val="000000"/>
          <w:shd w:val="clear" w:color="auto" w:fill="FFFFFF"/>
        </w:rPr>
        <w:t>i</w:t>
      </w:r>
      <w:r w:rsidRPr="001D7201">
        <w:rPr>
          <w:rFonts w:ascii="Verdana" w:hAnsi="Verdana" w:hint="eastAsia"/>
          <w:color w:val="000000"/>
          <w:shd w:val="clear" w:color="auto" w:fill="FFFFFF"/>
        </w:rPr>
        <w:t>н</w:t>
      </w:r>
      <w:r w:rsidRPr="001D7201">
        <w:rPr>
          <w:rFonts w:ascii="Verdana" w:hAnsi="Verdana"/>
          <w:color w:val="000000"/>
          <w:shd w:val="clear" w:color="auto" w:fill="FFFFFF"/>
        </w:rPr>
        <w:t>i</w:t>
      </w:r>
      <w:r w:rsidRPr="001D7201">
        <w:rPr>
          <w:rFonts w:ascii="Verdana" w:hAnsi="Verdana" w:hint="eastAsia"/>
          <w:color w:val="000000"/>
          <w:shd w:val="clear" w:color="auto" w:fill="FFFFFF"/>
        </w:rPr>
        <w:t>йних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функц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онал</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w:t>
      </w:r>
      <w:r w:rsidRPr="001D7201">
        <w:rPr>
          <w:rFonts w:ascii="Verdana" w:hAnsi="Verdana"/>
          <w:color w:val="000000"/>
          <w:shd w:val="clear" w:color="auto" w:fill="FFFFFF"/>
        </w:rPr>
        <w:t>i</w:t>
      </w:r>
      <w:r w:rsidRPr="001D7201">
        <w:rPr>
          <w:rFonts w:ascii="Verdana" w:hAnsi="Verdana" w:hint="eastAsia"/>
          <w:color w:val="000000"/>
          <w:shd w:val="clear" w:color="auto" w:fill="FFFFFF"/>
        </w:rPr>
        <w:t>д</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нев</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домих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значень</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стац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онарних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довностей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процес</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як</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спостер</w:t>
      </w:r>
      <w:r w:rsidRPr="001D7201">
        <w:rPr>
          <w:rFonts w:ascii="Verdana" w:hAnsi="Verdana"/>
          <w:color w:val="000000"/>
          <w:shd w:val="clear" w:color="auto" w:fill="FFFFFF"/>
        </w:rPr>
        <w:t>i</w:t>
      </w:r>
      <w:r w:rsidRPr="001D7201">
        <w:rPr>
          <w:rFonts w:ascii="Verdana" w:hAnsi="Verdana" w:hint="eastAsia"/>
          <w:color w:val="000000"/>
          <w:shd w:val="clear" w:color="auto" w:fill="FFFFFF"/>
        </w:rPr>
        <w:t>гаються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шумом</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або</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без</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нього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належать</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Моклячуку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Векторн</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стац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онарн</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посл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довност</w:t>
      </w:r>
      <w:r w:rsidRPr="001D7201">
        <w:rPr>
          <w:rFonts w:ascii="Verdana" w:hAnsi="Verdana"/>
          <w:color w:val="000000"/>
          <w:shd w:val="clear" w:color="auto" w:fill="FFFFFF"/>
        </w:rPr>
        <w:t>i</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процеси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були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джен</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М</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Моклячуком</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його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учнем</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Ю</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Масюткою</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Описан</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вище</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задач</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для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пер</w:t>
      </w:r>
      <w:r w:rsidRPr="001D7201">
        <w:rPr>
          <w:rFonts w:ascii="Verdana" w:hAnsi="Verdana"/>
          <w:color w:val="000000"/>
          <w:shd w:val="clear" w:color="auto" w:fill="FFFFFF"/>
        </w:rPr>
        <w:t>i</w:t>
      </w:r>
      <w:r w:rsidRPr="001D7201">
        <w:rPr>
          <w:rFonts w:ascii="Verdana" w:hAnsi="Verdana" w:hint="eastAsia"/>
          <w:color w:val="000000"/>
          <w:shd w:val="clear" w:color="auto" w:fill="FFFFFF"/>
        </w:rPr>
        <w:t>одично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корельованих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довностей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процес</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були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розв’язан</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М</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Моклячуком</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його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ученицею</w:t>
      </w:r>
      <w:r w:rsidRPr="001D7201">
        <w:rPr>
          <w:rFonts w:ascii="Verdana" w:hAnsi="Verdana"/>
          <w:color w:val="000000"/>
          <w:shd w:val="clear" w:color="auto" w:fill="FFFFFF"/>
        </w:rPr>
        <w:t xml:space="preserve"> I. I. </w:t>
      </w:r>
      <w:r w:rsidRPr="001D7201">
        <w:rPr>
          <w:rFonts w:ascii="Verdana" w:hAnsi="Verdana" w:hint="eastAsia"/>
          <w:color w:val="000000"/>
          <w:shd w:val="clear" w:color="auto" w:fill="FFFFFF"/>
        </w:rPr>
        <w:t>Гол</w:t>
      </w:r>
      <w:r w:rsidRPr="001D7201">
        <w:rPr>
          <w:rFonts w:ascii="Verdana" w:hAnsi="Verdana"/>
          <w:color w:val="000000"/>
          <w:shd w:val="clear" w:color="auto" w:fill="FFFFFF"/>
        </w:rPr>
        <w:t>i</w:t>
      </w:r>
      <w:r w:rsidRPr="001D7201">
        <w:rPr>
          <w:rFonts w:ascii="Verdana" w:hAnsi="Verdana" w:hint="eastAsia"/>
          <w:color w:val="000000"/>
          <w:shd w:val="clear" w:color="auto" w:fill="FFFFFF"/>
        </w:rPr>
        <w:t>ченко</w:t>
      </w: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дисертац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йн</w:t>
      </w:r>
      <w:r w:rsidRPr="001D7201">
        <w:rPr>
          <w:rFonts w:ascii="Verdana" w:hAnsi="Verdana"/>
          <w:color w:val="000000"/>
          <w:shd w:val="clear" w:color="auto" w:fill="FFFFFF"/>
        </w:rPr>
        <w:t>i</w:t>
      </w:r>
      <w:r w:rsidRPr="001D7201">
        <w:rPr>
          <w:rFonts w:ascii="Verdana" w:hAnsi="Verdana" w:hint="eastAsia"/>
          <w:color w:val="000000"/>
          <w:shd w:val="clear" w:color="auto" w:fill="FFFFFF"/>
        </w:rPr>
        <w:t>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робот</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досл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джуються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задач</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оптимального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л</w:t>
      </w:r>
      <w:r w:rsidRPr="001D7201">
        <w:rPr>
          <w:rFonts w:ascii="Verdana" w:hAnsi="Verdana"/>
          <w:color w:val="000000"/>
          <w:shd w:val="clear" w:color="auto" w:fill="FFFFFF"/>
        </w:rPr>
        <w:t>i</w:t>
      </w:r>
      <w:r w:rsidRPr="001D7201">
        <w:rPr>
          <w:rFonts w:ascii="Verdana" w:hAnsi="Verdana" w:hint="eastAsia"/>
          <w:color w:val="000000"/>
          <w:shd w:val="clear" w:color="auto" w:fill="FFFFFF"/>
        </w:rPr>
        <w:t>н</w:t>
      </w:r>
      <w:r w:rsidRPr="001D7201">
        <w:rPr>
          <w:rFonts w:ascii="Verdana" w:hAnsi="Verdana"/>
          <w:color w:val="000000"/>
          <w:shd w:val="clear" w:color="auto" w:fill="FFFFFF"/>
        </w:rPr>
        <w:t>i</w:t>
      </w:r>
      <w:r w:rsidRPr="001D7201">
        <w:rPr>
          <w:rFonts w:ascii="Verdana" w:hAnsi="Verdana" w:hint="eastAsia"/>
          <w:color w:val="000000"/>
          <w:shd w:val="clear" w:color="auto" w:fill="FFFFFF"/>
        </w:rPr>
        <w:t>йного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оц</w:t>
      </w:r>
      <w:r w:rsidRPr="001D7201">
        <w:rPr>
          <w:rFonts w:ascii="Verdana" w:hAnsi="Verdana"/>
          <w:color w:val="000000"/>
          <w:shd w:val="clear" w:color="auto" w:fill="FFFFFF"/>
        </w:rPr>
        <w:t>i</w:t>
      </w:r>
      <w:r w:rsidRPr="001D7201">
        <w:rPr>
          <w:rFonts w:ascii="Verdana" w:hAnsi="Verdana" w:hint="eastAsia"/>
          <w:color w:val="000000"/>
          <w:shd w:val="clear" w:color="auto" w:fill="FFFFFF"/>
        </w:rPr>
        <w:t>нювання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функц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онал</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w:t>
      </w:r>
      <w:r w:rsidRPr="001D7201">
        <w:rPr>
          <w:rFonts w:ascii="Verdana" w:hAnsi="Verdana"/>
          <w:color w:val="000000"/>
          <w:shd w:val="clear" w:color="auto" w:fill="FFFFFF"/>
        </w:rPr>
        <w:t>i</w:t>
      </w:r>
      <w:r w:rsidRPr="001D7201">
        <w:rPr>
          <w:rFonts w:ascii="Verdana" w:hAnsi="Verdana" w:hint="eastAsia"/>
          <w:color w:val="000000"/>
          <w:shd w:val="clear" w:color="auto" w:fill="FFFFFF"/>
        </w:rPr>
        <w:t>д</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нев</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домих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значень</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випадкових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довностей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процес</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стац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онарними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приростами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Задач</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розв’язано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випадках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спектральної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визначеност</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спектральної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невизначеност</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коли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спектральн</w:t>
      </w:r>
      <w:r w:rsidRPr="001D7201">
        <w:rPr>
          <w:rFonts w:ascii="Verdana" w:hAnsi="Verdana"/>
          <w:color w:val="000000"/>
          <w:shd w:val="clear" w:color="auto" w:fill="FFFFFF"/>
        </w:rPr>
        <w:t>i</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щ</w:t>
      </w:r>
      <w:r w:rsidRPr="001D7201">
        <w:rPr>
          <w:rFonts w:ascii="Verdana" w:hAnsi="Verdana"/>
          <w:color w:val="000000"/>
          <w:shd w:val="clear" w:color="auto" w:fill="FFFFFF"/>
        </w:rPr>
        <w:t>i</w:t>
      </w:r>
      <w:r w:rsidRPr="001D7201">
        <w:rPr>
          <w:rFonts w:ascii="Verdana" w:hAnsi="Verdana" w:hint="eastAsia"/>
          <w:color w:val="000000"/>
          <w:shd w:val="clear" w:color="auto" w:fill="FFFFFF"/>
        </w:rPr>
        <w:t>льност</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посл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довностей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процес</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стац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онарними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приростами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нев</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дом</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задан</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лише</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класи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допустимих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щ</w:t>
      </w:r>
      <w:r w:rsidRPr="001D7201">
        <w:rPr>
          <w:rFonts w:ascii="Verdana" w:hAnsi="Verdana"/>
          <w:color w:val="000000"/>
          <w:shd w:val="clear" w:color="auto" w:fill="FFFFFF"/>
        </w:rPr>
        <w:t>i</w:t>
      </w:r>
      <w:r w:rsidRPr="001D7201">
        <w:rPr>
          <w:rFonts w:ascii="Verdana" w:hAnsi="Verdana" w:hint="eastAsia"/>
          <w:color w:val="000000"/>
          <w:shd w:val="clear" w:color="auto" w:fill="FFFFFF"/>
        </w:rPr>
        <w:t>льностей</w:t>
      </w: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Зв’язок</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роботи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науковими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програмами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планами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темами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Дисертац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йна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робота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виконана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рамках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державної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бюджетної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науково</w:t>
      </w:r>
      <w:r w:rsidRPr="001D7201">
        <w:rPr>
          <w:rFonts w:ascii="Verdana" w:hAnsi="Verdana"/>
          <w:color w:val="000000"/>
          <w:shd w:val="clear" w:color="auto" w:fill="FFFFFF"/>
        </w:rPr>
        <w:t>-</w:t>
      </w:r>
      <w:r w:rsidRPr="001D7201">
        <w:rPr>
          <w:rFonts w:ascii="Verdana" w:hAnsi="Verdana" w:hint="eastAsia"/>
          <w:color w:val="000000"/>
          <w:shd w:val="clear" w:color="auto" w:fill="FFFFFF"/>
        </w:rPr>
        <w:t>досл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дної</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теми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w:t>
      </w:r>
      <w:r w:rsidRPr="001D7201">
        <w:rPr>
          <w:rFonts w:ascii="Verdana" w:hAnsi="Verdana"/>
          <w:color w:val="000000"/>
          <w:shd w:val="clear" w:color="auto" w:fill="FFFFFF"/>
        </w:rPr>
        <w:t xml:space="preserve"> 11</w:t>
      </w:r>
      <w:r w:rsidRPr="001D7201">
        <w:rPr>
          <w:rFonts w:ascii="Verdana" w:hAnsi="Verdana" w:hint="eastAsia"/>
          <w:color w:val="000000"/>
          <w:shd w:val="clear" w:color="auto" w:fill="FFFFFF"/>
        </w:rPr>
        <w:t>БФ</w:t>
      </w:r>
      <w:r w:rsidRPr="001D7201">
        <w:rPr>
          <w:rFonts w:ascii="Verdana" w:hAnsi="Verdana"/>
          <w:color w:val="000000"/>
          <w:shd w:val="clear" w:color="auto" w:fill="FFFFFF"/>
        </w:rPr>
        <w:t xml:space="preserve">-38-02 </w:t>
      </w:r>
      <w:r w:rsidRPr="001D7201">
        <w:rPr>
          <w:rFonts w:ascii="Verdana" w:hAnsi="Verdana" w:hint="eastAsia"/>
          <w:color w:val="000000"/>
          <w:shd w:val="clear" w:color="auto" w:fill="FFFFFF"/>
        </w:rPr>
        <w:t>“Еволюц</w:t>
      </w:r>
      <w:r w:rsidRPr="001D7201">
        <w:rPr>
          <w:rFonts w:ascii="Verdana" w:hAnsi="Verdana"/>
          <w:color w:val="000000"/>
          <w:shd w:val="clear" w:color="auto" w:fill="FFFFFF"/>
        </w:rPr>
        <w:t>i</w:t>
      </w:r>
      <w:r w:rsidRPr="001D7201">
        <w:rPr>
          <w:rFonts w:ascii="Verdana" w:hAnsi="Verdana" w:hint="eastAsia"/>
          <w:color w:val="000000"/>
          <w:shd w:val="clear" w:color="auto" w:fill="FFFFFF"/>
        </w:rPr>
        <w:t>йн</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системи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дження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анал</w:t>
      </w:r>
      <w:r w:rsidRPr="001D7201">
        <w:rPr>
          <w:rFonts w:ascii="Verdana" w:hAnsi="Verdana"/>
          <w:color w:val="000000"/>
          <w:shd w:val="clear" w:color="auto" w:fill="FFFFFF"/>
        </w:rPr>
        <w:t>i</w:t>
      </w:r>
      <w:r w:rsidRPr="001D7201">
        <w:rPr>
          <w:rFonts w:ascii="Verdana" w:hAnsi="Verdana" w:hint="eastAsia"/>
          <w:color w:val="000000"/>
          <w:shd w:val="clear" w:color="auto" w:fill="FFFFFF"/>
        </w:rPr>
        <w:t>тичних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перетворень</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випадкових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флуктуац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статистичних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законом</w:t>
      </w:r>
      <w:r w:rsidRPr="001D7201">
        <w:rPr>
          <w:rFonts w:ascii="Verdana" w:hAnsi="Verdana"/>
          <w:color w:val="000000"/>
          <w:shd w:val="clear" w:color="auto" w:fill="FFFFFF"/>
        </w:rPr>
        <w:t>i</w:t>
      </w:r>
      <w:r w:rsidRPr="001D7201">
        <w:rPr>
          <w:rFonts w:ascii="Verdana" w:hAnsi="Verdana" w:hint="eastAsia"/>
          <w:color w:val="000000"/>
          <w:shd w:val="clear" w:color="auto" w:fill="FFFFFF"/>
        </w:rPr>
        <w:t>рностей”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номер</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державної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реєстрац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xml:space="preserve"> 0111U006561) </w:t>
      </w:r>
      <w:r w:rsidRPr="001D7201">
        <w:rPr>
          <w:rFonts w:ascii="Verdana" w:hAnsi="Verdana" w:hint="eastAsia"/>
          <w:color w:val="000000"/>
          <w:shd w:val="clear" w:color="auto" w:fill="FFFFFF"/>
        </w:rPr>
        <w:t>кафедри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теор</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ймов</w:t>
      </w:r>
      <w:r w:rsidRPr="001D7201">
        <w:rPr>
          <w:rFonts w:ascii="Verdana" w:hAnsi="Verdana"/>
          <w:color w:val="000000"/>
          <w:shd w:val="clear" w:color="auto" w:fill="FFFFFF"/>
        </w:rPr>
        <w:t>i</w:t>
      </w:r>
      <w:r w:rsidRPr="001D7201">
        <w:rPr>
          <w:rFonts w:ascii="Verdana" w:hAnsi="Verdana" w:hint="eastAsia"/>
          <w:color w:val="000000"/>
          <w:shd w:val="clear" w:color="auto" w:fill="FFFFFF"/>
        </w:rPr>
        <w:t>рностей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статистики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актуарної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математики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механ</w:t>
      </w:r>
      <w:r w:rsidRPr="001D7201">
        <w:rPr>
          <w:rFonts w:ascii="Verdana" w:hAnsi="Verdana"/>
          <w:color w:val="000000"/>
          <w:shd w:val="clear" w:color="auto" w:fill="FFFFFF"/>
        </w:rPr>
        <w:t>i</w:t>
      </w:r>
      <w:r w:rsidRPr="001D7201">
        <w:rPr>
          <w:rFonts w:ascii="Verdana" w:hAnsi="Verdana" w:hint="eastAsia"/>
          <w:color w:val="000000"/>
          <w:shd w:val="clear" w:color="auto" w:fill="FFFFFF"/>
        </w:rPr>
        <w:t>ко</w:t>
      </w:r>
      <w:r w:rsidRPr="001D7201">
        <w:rPr>
          <w:rFonts w:ascii="Verdana" w:hAnsi="Verdana"/>
          <w:color w:val="000000"/>
          <w:shd w:val="clear" w:color="auto" w:fill="FFFFFF"/>
        </w:rPr>
        <w:t>-</w:t>
      </w:r>
      <w:r w:rsidRPr="001D7201">
        <w:rPr>
          <w:rFonts w:ascii="Verdana" w:hAnsi="Verdana" w:hint="eastAsia"/>
          <w:color w:val="000000"/>
          <w:shd w:val="clear" w:color="auto" w:fill="FFFFFF"/>
        </w:rPr>
        <w:t>математичного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факультету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Київського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онального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ун</w:t>
      </w:r>
      <w:r w:rsidRPr="001D7201">
        <w:rPr>
          <w:rFonts w:ascii="Verdana" w:hAnsi="Verdana"/>
          <w:color w:val="000000"/>
          <w:shd w:val="clear" w:color="auto" w:fill="FFFFFF"/>
        </w:rPr>
        <w:t>i</w:t>
      </w:r>
      <w:r w:rsidRPr="001D7201">
        <w:rPr>
          <w:rFonts w:ascii="Verdana" w:hAnsi="Verdana" w:hint="eastAsia"/>
          <w:color w:val="000000"/>
          <w:shd w:val="clear" w:color="auto" w:fill="FFFFFF"/>
        </w:rPr>
        <w:t>верситету</w:t>
      </w:r>
      <w:r w:rsidRPr="001D7201">
        <w:rPr>
          <w:rFonts w:ascii="Verdana" w:hAnsi="Verdana"/>
          <w:color w:val="000000"/>
          <w:shd w:val="clear" w:color="auto" w:fill="FFFFFF"/>
        </w:rPr>
        <w:t xml:space="preserve"> i</w:t>
      </w:r>
      <w:r w:rsidRPr="001D7201">
        <w:rPr>
          <w:rFonts w:ascii="Verdana" w:hAnsi="Verdana" w:hint="eastAsia"/>
          <w:color w:val="000000"/>
          <w:shd w:val="clear" w:color="auto" w:fill="FFFFFF"/>
        </w:rPr>
        <w:t>мен</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Тараса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Шевченка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що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входять</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комплексного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тематичного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плану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науково</w:t>
      </w:r>
      <w:r w:rsidRPr="001D7201">
        <w:rPr>
          <w:rFonts w:ascii="Verdana" w:hAnsi="Verdana"/>
          <w:color w:val="000000"/>
          <w:shd w:val="clear" w:color="auto" w:fill="FFFFFF"/>
        </w:rPr>
        <w:t>-</w:t>
      </w:r>
      <w:r w:rsidRPr="001D7201">
        <w:rPr>
          <w:rFonts w:ascii="Verdana" w:hAnsi="Verdana" w:hint="eastAsia"/>
          <w:color w:val="000000"/>
          <w:shd w:val="clear" w:color="auto" w:fill="FFFFFF"/>
        </w:rPr>
        <w:t>досл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роб</w:t>
      </w:r>
      <w:r w:rsidRPr="001D7201">
        <w:rPr>
          <w:rFonts w:ascii="Verdana" w:hAnsi="Verdana"/>
          <w:color w:val="000000"/>
          <w:shd w:val="clear" w:color="auto" w:fill="FFFFFF"/>
        </w:rPr>
        <w:t>i</w:t>
      </w:r>
      <w:r w:rsidRPr="001D7201">
        <w:rPr>
          <w:rFonts w:ascii="Verdana" w:hAnsi="Verdana" w:hint="eastAsia"/>
          <w:color w:val="000000"/>
          <w:shd w:val="clear" w:color="auto" w:fill="FFFFFF"/>
        </w:rPr>
        <w:t>т</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“Сучасн</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математичн</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пробле</w:t>
      </w: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7</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природознавства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економ</w:t>
      </w:r>
      <w:r w:rsidRPr="001D7201">
        <w:rPr>
          <w:rFonts w:ascii="Verdana" w:hAnsi="Verdana"/>
          <w:color w:val="000000"/>
          <w:shd w:val="clear" w:color="auto" w:fill="FFFFFF"/>
        </w:rPr>
        <w:t>i</w:t>
      </w:r>
      <w:r w:rsidRPr="001D7201">
        <w:rPr>
          <w:rFonts w:ascii="Verdana" w:hAnsi="Verdana" w:hint="eastAsia"/>
          <w:color w:val="000000"/>
          <w:shd w:val="clear" w:color="auto" w:fill="FFFFFF"/>
        </w:rPr>
        <w:t>ки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w:t>
      </w:r>
      <w:r w:rsidRPr="001D7201">
        <w:rPr>
          <w:rFonts w:ascii="Verdana" w:hAnsi="Verdana"/>
          <w:color w:val="000000"/>
          <w:shd w:val="clear" w:color="auto" w:fill="FFFFFF"/>
        </w:rPr>
        <w:t>i</w:t>
      </w:r>
      <w:r w:rsidRPr="001D7201">
        <w:rPr>
          <w:rFonts w:ascii="Verdana" w:hAnsi="Verdana" w:hint="eastAsia"/>
          <w:color w:val="000000"/>
          <w:shd w:val="clear" w:color="auto" w:fill="FFFFFF"/>
        </w:rPr>
        <w:t>нанс</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Мета</w:t>
      </w:r>
      <w:r w:rsidRPr="001D7201">
        <w:rPr>
          <w:rFonts w:ascii="Verdana" w:hAnsi="Verdana"/>
          <w:color w:val="000000"/>
          <w:shd w:val="clear" w:color="auto" w:fill="FFFFFF"/>
        </w:rPr>
        <w:t xml:space="preserve"> i </w:t>
      </w:r>
      <w:r w:rsidRPr="001D7201">
        <w:rPr>
          <w:rFonts w:ascii="Verdana" w:hAnsi="Verdana" w:hint="eastAsia"/>
          <w:color w:val="000000"/>
          <w:shd w:val="clear" w:color="auto" w:fill="FFFFFF"/>
        </w:rPr>
        <w:t>задач</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досл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дження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Метою</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роботи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є</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розв’язання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задач</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оптимального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середньоквадратичному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сенс</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оц</w:t>
      </w:r>
      <w:r w:rsidRPr="001D7201">
        <w:rPr>
          <w:rFonts w:ascii="Verdana" w:hAnsi="Verdana"/>
          <w:color w:val="000000"/>
          <w:shd w:val="clear" w:color="auto" w:fill="FFFFFF"/>
        </w:rPr>
        <w:t>i</w:t>
      </w:r>
      <w:r w:rsidRPr="001D7201">
        <w:rPr>
          <w:rFonts w:ascii="Verdana" w:hAnsi="Verdana" w:hint="eastAsia"/>
          <w:color w:val="000000"/>
          <w:shd w:val="clear" w:color="auto" w:fill="FFFFFF"/>
        </w:rPr>
        <w:t>нювання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л</w:t>
      </w:r>
      <w:r w:rsidRPr="001D7201">
        <w:rPr>
          <w:rFonts w:ascii="Verdana" w:hAnsi="Verdana"/>
          <w:color w:val="000000"/>
          <w:shd w:val="clear" w:color="auto" w:fill="FFFFFF"/>
        </w:rPr>
        <w:t>i</w:t>
      </w:r>
      <w:r w:rsidRPr="001D7201">
        <w:rPr>
          <w:rFonts w:ascii="Verdana" w:hAnsi="Verdana" w:hint="eastAsia"/>
          <w:color w:val="000000"/>
          <w:shd w:val="clear" w:color="auto" w:fill="FFFFFF"/>
        </w:rPr>
        <w:t>н</w:t>
      </w:r>
      <w:r w:rsidRPr="001D7201">
        <w:rPr>
          <w:rFonts w:ascii="Verdana" w:hAnsi="Verdana"/>
          <w:color w:val="000000"/>
          <w:shd w:val="clear" w:color="auto" w:fill="FFFFFF"/>
        </w:rPr>
        <w:t>i</w:t>
      </w:r>
      <w:r w:rsidRPr="001D7201">
        <w:rPr>
          <w:rFonts w:ascii="Verdana" w:hAnsi="Verdana" w:hint="eastAsia"/>
          <w:color w:val="000000"/>
          <w:shd w:val="clear" w:color="auto" w:fill="FFFFFF"/>
        </w:rPr>
        <w:t>йних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функц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онал</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в</w:t>
      </w:r>
      <w:r w:rsidRPr="001D7201">
        <w:rPr>
          <w:rFonts w:ascii="Verdana" w:hAnsi="Verdana"/>
          <w:color w:val="000000"/>
          <w:shd w:val="clear" w:color="auto" w:fill="FFFFFF"/>
        </w:rPr>
        <w:t>i</w:t>
      </w:r>
      <w:r w:rsidRPr="001D7201">
        <w:rPr>
          <w:rFonts w:ascii="Verdana" w:hAnsi="Verdana" w:hint="eastAsia"/>
          <w:color w:val="000000"/>
          <w:shd w:val="clear" w:color="auto" w:fill="FFFFFF"/>
        </w:rPr>
        <w:t>д</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нев</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домих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значень</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довностей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процес</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стац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онарними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приростами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Зокрема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джуються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задач</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екстраполяц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i</w:t>
      </w:r>
      <w:r w:rsidRPr="001D7201">
        <w:rPr>
          <w:rFonts w:ascii="Verdana" w:hAnsi="Verdana" w:hint="eastAsia"/>
          <w:color w:val="000000"/>
          <w:shd w:val="clear" w:color="auto" w:fill="FFFFFF"/>
        </w:rPr>
        <w:t>нтерполяц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w:t>
      </w:r>
      <w:r w:rsidRPr="001D7201">
        <w:rPr>
          <w:rFonts w:ascii="Verdana" w:hAnsi="Verdana"/>
          <w:color w:val="000000"/>
          <w:shd w:val="clear" w:color="auto" w:fill="FFFFFF"/>
        </w:rPr>
        <w:t>i</w:t>
      </w:r>
      <w:r w:rsidRPr="001D7201">
        <w:rPr>
          <w:rFonts w:ascii="Verdana" w:hAnsi="Verdana" w:hint="eastAsia"/>
          <w:color w:val="000000"/>
          <w:shd w:val="clear" w:color="auto" w:fill="FFFFFF"/>
        </w:rPr>
        <w:t>льтрац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посл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довностей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процес</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стац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онарними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приростами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Задачею</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дження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є</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виведення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формул</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для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обчислення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середньоквадратичних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похибок</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спектральних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характеристик</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оптимальних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оц</w:t>
      </w:r>
      <w:r w:rsidRPr="001D7201">
        <w:rPr>
          <w:rFonts w:ascii="Verdana" w:hAnsi="Verdana"/>
          <w:color w:val="000000"/>
          <w:shd w:val="clear" w:color="auto" w:fill="FFFFFF"/>
        </w:rPr>
        <w:t>i</w:t>
      </w:r>
      <w:r w:rsidRPr="001D7201">
        <w:rPr>
          <w:rFonts w:ascii="Verdana" w:hAnsi="Verdana" w:hint="eastAsia"/>
          <w:color w:val="000000"/>
          <w:shd w:val="clear" w:color="auto" w:fill="FFFFFF"/>
        </w:rPr>
        <w:t>нок</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функц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онал</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умови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що</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спектральна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структура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процес</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дома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встановлено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w:t>
      </w:r>
      <w:r w:rsidRPr="001D7201">
        <w:rPr>
          <w:rFonts w:ascii="Verdana" w:hAnsi="Verdana"/>
          <w:color w:val="000000"/>
          <w:shd w:val="clear" w:color="auto" w:fill="FFFFFF"/>
        </w:rPr>
        <w:t>i</w:t>
      </w:r>
      <w:r w:rsidRPr="001D7201">
        <w:rPr>
          <w:rFonts w:ascii="Verdana" w:hAnsi="Verdana" w:hint="eastAsia"/>
          <w:color w:val="000000"/>
          <w:shd w:val="clear" w:color="auto" w:fill="FFFFFF"/>
        </w:rPr>
        <w:t>вв</w:t>
      </w:r>
      <w:r w:rsidRPr="001D7201">
        <w:rPr>
          <w:rFonts w:ascii="Verdana" w:hAnsi="Verdana"/>
          <w:color w:val="000000"/>
          <w:shd w:val="clear" w:color="auto" w:fill="FFFFFF"/>
        </w:rPr>
        <w:t>i</w:t>
      </w:r>
      <w:r w:rsidRPr="001D7201">
        <w:rPr>
          <w:rFonts w:ascii="Verdana" w:hAnsi="Verdana" w:hint="eastAsia"/>
          <w:color w:val="000000"/>
          <w:shd w:val="clear" w:color="auto" w:fill="FFFFFF"/>
        </w:rPr>
        <w:t>дношень</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для</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знаходження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найменш</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сприятливих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спектральних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щ</w:t>
      </w:r>
      <w:r w:rsidRPr="001D7201">
        <w:rPr>
          <w:rFonts w:ascii="Verdana" w:hAnsi="Verdana"/>
          <w:color w:val="000000"/>
          <w:shd w:val="clear" w:color="auto" w:fill="FFFFFF"/>
        </w:rPr>
        <w:t>i</w:t>
      </w:r>
      <w:r w:rsidRPr="001D7201">
        <w:rPr>
          <w:rFonts w:ascii="Verdana" w:hAnsi="Verdana" w:hint="eastAsia"/>
          <w:color w:val="000000"/>
          <w:shd w:val="clear" w:color="auto" w:fill="FFFFFF"/>
        </w:rPr>
        <w:t>льностей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w:t>
      </w:r>
      <w:r w:rsidRPr="001D7201">
        <w:rPr>
          <w:rFonts w:ascii="Verdana" w:hAnsi="Verdana"/>
          <w:color w:val="000000"/>
          <w:shd w:val="clear" w:color="auto" w:fill="FFFFFF"/>
        </w:rPr>
        <w:t>i</w:t>
      </w:r>
      <w:r w:rsidRPr="001D7201">
        <w:rPr>
          <w:rFonts w:ascii="Verdana" w:hAnsi="Verdana" w:hint="eastAsia"/>
          <w:color w:val="000000"/>
          <w:shd w:val="clear" w:color="auto" w:fill="FFFFFF"/>
        </w:rPr>
        <w:t>н</w:t>
      </w:r>
      <w:r w:rsidRPr="001D7201">
        <w:rPr>
          <w:rFonts w:ascii="Verdana" w:hAnsi="Verdana"/>
          <w:color w:val="000000"/>
          <w:shd w:val="clear" w:color="auto" w:fill="FFFFFF"/>
        </w:rPr>
        <w:t>i</w:t>
      </w:r>
      <w:r w:rsidRPr="001D7201">
        <w:rPr>
          <w:rFonts w:ascii="Verdana" w:hAnsi="Verdana" w:hint="eastAsia"/>
          <w:color w:val="000000"/>
          <w:shd w:val="clear" w:color="auto" w:fill="FFFFFF"/>
        </w:rPr>
        <w:t>максних</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спектральних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характеристик</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оптимальних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оц</w:t>
      </w:r>
      <w:r w:rsidRPr="001D7201">
        <w:rPr>
          <w:rFonts w:ascii="Verdana" w:hAnsi="Verdana"/>
          <w:color w:val="000000"/>
          <w:shd w:val="clear" w:color="auto" w:fill="FFFFFF"/>
        </w:rPr>
        <w:t>i</w:t>
      </w:r>
      <w:r w:rsidRPr="001D7201">
        <w:rPr>
          <w:rFonts w:ascii="Verdana" w:hAnsi="Verdana" w:hint="eastAsia"/>
          <w:color w:val="000000"/>
          <w:shd w:val="clear" w:color="auto" w:fill="FFFFFF"/>
        </w:rPr>
        <w:t>нок</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функц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онал</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умовах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спектральної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невизначеност</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коли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задано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лише</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класи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допустимих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щ</w:t>
      </w:r>
      <w:r w:rsidRPr="001D7201">
        <w:rPr>
          <w:rFonts w:ascii="Verdana" w:hAnsi="Verdana"/>
          <w:color w:val="000000"/>
          <w:shd w:val="clear" w:color="auto" w:fill="FFFFFF"/>
        </w:rPr>
        <w:t>i</w:t>
      </w:r>
      <w:r w:rsidRPr="001D7201">
        <w:rPr>
          <w:rFonts w:ascii="Verdana" w:hAnsi="Verdana" w:hint="eastAsia"/>
          <w:color w:val="000000"/>
          <w:shd w:val="clear" w:color="auto" w:fill="FFFFFF"/>
        </w:rPr>
        <w:t>льностей</w:t>
      </w: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Об’єктом</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дження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є</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стохастичн</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посл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довност</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процеси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стац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онарними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приростами</w:t>
      </w: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Предметом</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дження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є</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задач</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оптимального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середньоквадратичному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сенс</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оц</w:t>
      </w:r>
      <w:r w:rsidRPr="001D7201">
        <w:rPr>
          <w:rFonts w:ascii="Verdana" w:hAnsi="Verdana"/>
          <w:color w:val="000000"/>
          <w:shd w:val="clear" w:color="auto" w:fill="FFFFFF"/>
        </w:rPr>
        <w:t>i</w:t>
      </w:r>
      <w:r w:rsidRPr="001D7201">
        <w:rPr>
          <w:rFonts w:ascii="Verdana" w:hAnsi="Verdana" w:hint="eastAsia"/>
          <w:color w:val="000000"/>
          <w:shd w:val="clear" w:color="auto" w:fill="FFFFFF"/>
        </w:rPr>
        <w:t>нювання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л</w:t>
      </w:r>
      <w:r w:rsidRPr="001D7201">
        <w:rPr>
          <w:rFonts w:ascii="Verdana" w:hAnsi="Verdana"/>
          <w:color w:val="000000"/>
          <w:shd w:val="clear" w:color="auto" w:fill="FFFFFF"/>
        </w:rPr>
        <w:t>i</w:t>
      </w:r>
      <w:r w:rsidRPr="001D7201">
        <w:rPr>
          <w:rFonts w:ascii="Verdana" w:hAnsi="Verdana" w:hint="eastAsia"/>
          <w:color w:val="000000"/>
          <w:shd w:val="clear" w:color="auto" w:fill="FFFFFF"/>
        </w:rPr>
        <w:t>н</w:t>
      </w:r>
      <w:r w:rsidRPr="001D7201">
        <w:rPr>
          <w:rFonts w:ascii="Verdana" w:hAnsi="Verdana"/>
          <w:color w:val="000000"/>
          <w:shd w:val="clear" w:color="auto" w:fill="FFFFFF"/>
        </w:rPr>
        <w:t>i</w:t>
      </w:r>
      <w:r w:rsidRPr="001D7201">
        <w:rPr>
          <w:rFonts w:ascii="Verdana" w:hAnsi="Verdana" w:hint="eastAsia"/>
          <w:color w:val="000000"/>
          <w:shd w:val="clear" w:color="auto" w:fill="FFFFFF"/>
        </w:rPr>
        <w:t>йних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функц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онал</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w:t>
      </w:r>
      <w:r w:rsidRPr="001D7201">
        <w:rPr>
          <w:rFonts w:ascii="Verdana" w:hAnsi="Verdana"/>
          <w:color w:val="000000"/>
          <w:shd w:val="clear" w:color="auto" w:fill="FFFFFF"/>
        </w:rPr>
        <w:t>i</w:t>
      </w:r>
      <w:r w:rsidRPr="001D7201">
        <w:rPr>
          <w:rFonts w:ascii="Verdana" w:hAnsi="Verdana" w:hint="eastAsia"/>
          <w:color w:val="000000"/>
          <w:shd w:val="clear" w:color="auto" w:fill="FFFFFF"/>
        </w:rPr>
        <w:t>д</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нев</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домих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значень</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стохастичних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довностей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процес</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стац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онарними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приростами</w:t>
      </w: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Методи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дження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робот</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використовуються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положення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спектральної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теор</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довностей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процес</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стац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онарними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приростами</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для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знаходження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оптимальних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оц</w:t>
      </w:r>
      <w:r w:rsidRPr="001D7201">
        <w:rPr>
          <w:rFonts w:ascii="Verdana" w:hAnsi="Verdana"/>
          <w:color w:val="000000"/>
          <w:shd w:val="clear" w:color="auto" w:fill="FFFFFF"/>
        </w:rPr>
        <w:t>i</w:t>
      </w:r>
      <w:r w:rsidRPr="001D7201">
        <w:rPr>
          <w:rFonts w:ascii="Verdana" w:hAnsi="Verdana" w:hint="eastAsia"/>
          <w:color w:val="000000"/>
          <w:shd w:val="clear" w:color="auto" w:fill="FFFFFF"/>
        </w:rPr>
        <w:t>нок</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значень</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середньоквадратичних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похибок</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оц</w:t>
      </w:r>
      <w:r w:rsidRPr="001D7201">
        <w:rPr>
          <w:rFonts w:ascii="Verdana" w:hAnsi="Verdana"/>
          <w:color w:val="000000"/>
          <w:shd w:val="clear" w:color="auto" w:fill="FFFFFF"/>
        </w:rPr>
        <w:t>i</w:t>
      </w:r>
      <w:r w:rsidRPr="001D7201">
        <w:rPr>
          <w:rFonts w:ascii="Verdana" w:hAnsi="Verdana" w:hint="eastAsia"/>
          <w:color w:val="000000"/>
          <w:shd w:val="clear" w:color="auto" w:fill="FFFFFF"/>
        </w:rPr>
        <w:t>нок</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Спектральн</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характеристики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оптимальних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оц</w:t>
      </w:r>
      <w:r w:rsidRPr="001D7201">
        <w:rPr>
          <w:rFonts w:ascii="Verdana" w:hAnsi="Verdana"/>
          <w:color w:val="000000"/>
          <w:shd w:val="clear" w:color="auto" w:fill="FFFFFF"/>
        </w:rPr>
        <w:t>i</w:t>
      </w:r>
      <w:r w:rsidRPr="001D7201">
        <w:rPr>
          <w:rFonts w:ascii="Verdana" w:hAnsi="Verdana" w:hint="eastAsia"/>
          <w:color w:val="000000"/>
          <w:shd w:val="clear" w:color="auto" w:fill="FFFFFF"/>
        </w:rPr>
        <w:t>нок</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умовах</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спектральної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визначеност</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знаходяться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використовуючи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метод</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ортогональної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проекц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г</w:t>
      </w:r>
      <w:r w:rsidRPr="001D7201">
        <w:rPr>
          <w:rFonts w:ascii="Verdana" w:hAnsi="Verdana"/>
          <w:color w:val="000000"/>
          <w:shd w:val="clear" w:color="auto" w:fill="FFFFFF"/>
        </w:rPr>
        <w:t>i</w:t>
      </w:r>
      <w:r w:rsidRPr="001D7201">
        <w:rPr>
          <w:rFonts w:ascii="Verdana" w:hAnsi="Verdana" w:hint="eastAsia"/>
          <w:color w:val="000000"/>
          <w:shd w:val="clear" w:color="auto" w:fill="FFFFFF"/>
        </w:rPr>
        <w:t>льбертовому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простор</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умовах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спектральної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невизначеност</w:t>
      </w:r>
      <w:r w:rsidRPr="001D7201">
        <w:rPr>
          <w:rFonts w:ascii="Verdana" w:hAnsi="Verdana"/>
          <w:color w:val="000000"/>
          <w:shd w:val="clear" w:color="auto" w:fill="FFFFFF"/>
        </w:rPr>
        <w:t>i</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використовуються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методи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оптим</w:t>
      </w:r>
      <w:r w:rsidRPr="001D7201">
        <w:rPr>
          <w:rFonts w:ascii="Verdana" w:hAnsi="Verdana"/>
          <w:color w:val="000000"/>
          <w:shd w:val="clear" w:color="auto" w:fill="FFFFFF"/>
        </w:rPr>
        <w:t>i</w:t>
      </w:r>
      <w:r w:rsidRPr="001D7201">
        <w:rPr>
          <w:rFonts w:ascii="Verdana" w:hAnsi="Verdana" w:hint="eastAsia"/>
          <w:color w:val="000000"/>
          <w:shd w:val="clear" w:color="auto" w:fill="FFFFFF"/>
        </w:rPr>
        <w:t>зац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для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розв’язання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екстремальних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задач</w:t>
      </w: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Наукова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новизна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одержаних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результат</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Ус</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результати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отриман</w:t>
      </w:r>
      <w:r w:rsidRPr="001D7201">
        <w:rPr>
          <w:rFonts w:ascii="Verdana" w:hAnsi="Verdana"/>
          <w:color w:val="000000"/>
          <w:shd w:val="clear" w:color="auto" w:fill="FFFFFF"/>
        </w:rPr>
        <w:t>i</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дисертац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є</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новими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Основн</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з</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наступн</w:t>
      </w:r>
      <w:r w:rsidRPr="001D7201">
        <w:rPr>
          <w:rFonts w:ascii="Verdana" w:hAnsi="Verdana"/>
          <w:color w:val="000000"/>
          <w:shd w:val="clear" w:color="auto" w:fill="FFFFFF"/>
        </w:rPr>
        <w:t>i:</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розв’язано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задач</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оптимальної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середньоквадратичному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сенс</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екстраполяц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i</w:t>
      </w:r>
      <w:r w:rsidRPr="001D7201">
        <w:rPr>
          <w:rFonts w:ascii="Verdana" w:hAnsi="Verdana" w:hint="eastAsia"/>
          <w:color w:val="000000"/>
          <w:shd w:val="clear" w:color="auto" w:fill="FFFFFF"/>
        </w:rPr>
        <w:t>нтерполяц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w:t>
      </w:r>
      <w:r w:rsidRPr="001D7201">
        <w:rPr>
          <w:rFonts w:ascii="Verdana" w:hAnsi="Verdana"/>
          <w:color w:val="000000"/>
          <w:shd w:val="clear" w:color="auto" w:fill="FFFFFF"/>
        </w:rPr>
        <w:t>i</w:t>
      </w:r>
      <w:r w:rsidRPr="001D7201">
        <w:rPr>
          <w:rFonts w:ascii="Verdana" w:hAnsi="Verdana" w:hint="eastAsia"/>
          <w:color w:val="000000"/>
          <w:shd w:val="clear" w:color="auto" w:fill="FFFFFF"/>
        </w:rPr>
        <w:t>льтрац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л</w:t>
      </w:r>
      <w:r w:rsidRPr="001D7201">
        <w:rPr>
          <w:rFonts w:ascii="Verdana" w:hAnsi="Verdana"/>
          <w:color w:val="000000"/>
          <w:shd w:val="clear" w:color="auto" w:fill="FFFFFF"/>
        </w:rPr>
        <w:t>i</w:t>
      </w:r>
      <w:r w:rsidRPr="001D7201">
        <w:rPr>
          <w:rFonts w:ascii="Verdana" w:hAnsi="Verdana" w:hint="eastAsia"/>
          <w:color w:val="000000"/>
          <w:shd w:val="clear" w:color="auto" w:fill="FFFFFF"/>
        </w:rPr>
        <w:t>н</w:t>
      </w:r>
      <w:r w:rsidRPr="001D7201">
        <w:rPr>
          <w:rFonts w:ascii="Verdana" w:hAnsi="Verdana"/>
          <w:color w:val="000000"/>
          <w:shd w:val="clear" w:color="auto" w:fill="FFFFFF"/>
        </w:rPr>
        <w:t>i</w:t>
      </w:r>
      <w:r w:rsidRPr="001D7201">
        <w:rPr>
          <w:rFonts w:ascii="Verdana" w:hAnsi="Verdana" w:hint="eastAsia"/>
          <w:color w:val="000000"/>
          <w:shd w:val="clear" w:color="auto" w:fill="FFFFFF"/>
        </w:rPr>
        <w:t>йних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функц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онал</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w:t>
      </w:r>
      <w:r w:rsidRPr="001D7201">
        <w:rPr>
          <w:rFonts w:ascii="Verdana" w:hAnsi="Verdana"/>
          <w:color w:val="000000"/>
          <w:shd w:val="clear" w:color="auto" w:fill="FFFFFF"/>
        </w:rPr>
        <w:t>i</w:t>
      </w:r>
      <w:r w:rsidRPr="001D7201">
        <w:rPr>
          <w:rFonts w:ascii="Verdana" w:hAnsi="Verdana" w:hint="eastAsia"/>
          <w:color w:val="000000"/>
          <w:shd w:val="clear" w:color="auto" w:fill="FFFFFF"/>
        </w:rPr>
        <w:t>д</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стоха</w:t>
      </w: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8</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стичних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довностей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процес</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стац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онарними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приростами</w:t>
      </w: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виведено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формули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для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обчислення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спектральних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характеристик</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середньоквадратичних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похибок</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оптимальних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оц</w:t>
      </w:r>
      <w:r w:rsidRPr="001D7201">
        <w:rPr>
          <w:rFonts w:ascii="Verdana" w:hAnsi="Verdana"/>
          <w:color w:val="000000"/>
          <w:shd w:val="clear" w:color="auto" w:fill="FFFFFF"/>
        </w:rPr>
        <w:t>i</w:t>
      </w:r>
      <w:r w:rsidRPr="001D7201">
        <w:rPr>
          <w:rFonts w:ascii="Verdana" w:hAnsi="Verdana" w:hint="eastAsia"/>
          <w:color w:val="000000"/>
          <w:shd w:val="clear" w:color="auto" w:fill="FFFFFF"/>
        </w:rPr>
        <w:t>нок</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л</w:t>
      </w:r>
      <w:r w:rsidRPr="001D7201">
        <w:rPr>
          <w:rFonts w:ascii="Verdana" w:hAnsi="Verdana"/>
          <w:color w:val="000000"/>
          <w:shd w:val="clear" w:color="auto" w:fill="FFFFFF"/>
        </w:rPr>
        <w:t>i</w:t>
      </w:r>
      <w:r w:rsidRPr="001D7201">
        <w:rPr>
          <w:rFonts w:ascii="Verdana" w:hAnsi="Verdana" w:hint="eastAsia"/>
          <w:color w:val="000000"/>
          <w:shd w:val="clear" w:color="auto" w:fill="FFFFFF"/>
        </w:rPr>
        <w:t>н</w:t>
      </w:r>
      <w:r w:rsidRPr="001D7201">
        <w:rPr>
          <w:rFonts w:ascii="Verdana" w:hAnsi="Verdana"/>
          <w:color w:val="000000"/>
          <w:shd w:val="clear" w:color="auto" w:fill="FFFFFF"/>
        </w:rPr>
        <w:t>i</w:t>
      </w:r>
      <w:r w:rsidRPr="001D7201">
        <w:rPr>
          <w:rFonts w:ascii="Verdana" w:hAnsi="Verdana" w:hint="eastAsia"/>
          <w:color w:val="000000"/>
          <w:shd w:val="clear" w:color="auto" w:fill="FFFFFF"/>
        </w:rPr>
        <w:t>йних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функц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онал</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випадку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коли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задан</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спектральн</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щ</w:t>
      </w:r>
      <w:r w:rsidRPr="001D7201">
        <w:rPr>
          <w:rFonts w:ascii="Verdana" w:hAnsi="Verdana"/>
          <w:color w:val="000000"/>
          <w:shd w:val="clear" w:color="auto" w:fill="FFFFFF"/>
        </w:rPr>
        <w:t>i</w:t>
      </w:r>
      <w:r w:rsidRPr="001D7201">
        <w:rPr>
          <w:rFonts w:ascii="Verdana" w:hAnsi="Verdana" w:hint="eastAsia"/>
          <w:color w:val="000000"/>
          <w:shd w:val="clear" w:color="auto" w:fill="FFFFFF"/>
        </w:rPr>
        <w:t>льност</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стохастичних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довностей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процес</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стац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онарними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приростами</w:t>
      </w: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встановлено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формули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w:t>
      </w:r>
      <w:r w:rsidRPr="001D7201">
        <w:rPr>
          <w:rFonts w:ascii="Verdana" w:hAnsi="Verdana"/>
          <w:color w:val="000000"/>
          <w:shd w:val="clear" w:color="auto" w:fill="FFFFFF"/>
        </w:rPr>
        <w:t>i</w:t>
      </w:r>
      <w:r w:rsidRPr="001D7201">
        <w:rPr>
          <w:rFonts w:ascii="Verdana" w:hAnsi="Verdana" w:hint="eastAsia"/>
          <w:color w:val="000000"/>
          <w:shd w:val="clear" w:color="auto" w:fill="FFFFFF"/>
        </w:rPr>
        <w:t>вв</w:t>
      </w:r>
      <w:r w:rsidRPr="001D7201">
        <w:rPr>
          <w:rFonts w:ascii="Verdana" w:hAnsi="Verdana"/>
          <w:color w:val="000000"/>
          <w:shd w:val="clear" w:color="auto" w:fill="FFFFFF"/>
        </w:rPr>
        <w:t>i</w:t>
      </w:r>
      <w:r w:rsidRPr="001D7201">
        <w:rPr>
          <w:rFonts w:ascii="Verdana" w:hAnsi="Verdana" w:hint="eastAsia"/>
          <w:color w:val="000000"/>
          <w:shd w:val="clear" w:color="auto" w:fill="FFFFFF"/>
        </w:rPr>
        <w:t>дношення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для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обчислення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w:t>
      </w:r>
      <w:r w:rsidRPr="001D7201">
        <w:rPr>
          <w:rFonts w:ascii="Verdana" w:hAnsi="Verdana"/>
          <w:color w:val="000000"/>
          <w:shd w:val="clear" w:color="auto" w:fill="FFFFFF"/>
        </w:rPr>
        <w:t>i</w:t>
      </w:r>
      <w:r w:rsidRPr="001D7201">
        <w:rPr>
          <w:rFonts w:ascii="Verdana" w:hAnsi="Verdana" w:hint="eastAsia"/>
          <w:color w:val="000000"/>
          <w:shd w:val="clear" w:color="auto" w:fill="FFFFFF"/>
        </w:rPr>
        <w:t>н</w:t>
      </w:r>
      <w:r w:rsidRPr="001D7201">
        <w:rPr>
          <w:rFonts w:ascii="Verdana" w:hAnsi="Verdana"/>
          <w:color w:val="000000"/>
          <w:shd w:val="clear" w:color="auto" w:fill="FFFFFF"/>
        </w:rPr>
        <w:t>i</w:t>
      </w:r>
      <w:r w:rsidRPr="001D7201">
        <w:rPr>
          <w:rFonts w:ascii="Verdana" w:hAnsi="Verdana" w:hint="eastAsia"/>
          <w:color w:val="000000"/>
          <w:shd w:val="clear" w:color="auto" w:fill="FFFFFF"/>
        </w:rPr>
        <w:t>максних</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спектральних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характеристик</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найменш</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сприятливих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спектральних</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щ</w:t>
      </w:r>
      <w:r w:rsidRPr="001D7201">
        <w:rPr>
          <w:rFonts w:ascii="Verdana" w:hAnsi="Verdana"/>
          <w:color w:val="000000"/>
          <w:shd w:val="clear" w:color="auto" w:fill="FFFFFF"/>
        </w:rPr>
        <w:t>i</w:t>
      </w:r>
      <w:r w:rsidRPr="001D7201">
        <w:rPr>
          <w:rFonts w:ascii="Verdana" w:hAnsi="Verdana" w:hint="eastAsia"/>
          <w:color w:val="000000"/>
          <w:shd w:val="clear" w:color="auto" w:fill="FFFFFF"/>
        </w:rPr>
        <w:t>льностей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для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оптимального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оц</w:t>
      </w:r>
      <w:r w:rsidRPr="001D7201">
        <w:rPr>
          <w:rFonts w:ascii="Verdana" w:hAnsi="Verdana"/>
          <w:color w:val="000000"/>
          <w:shd w:val="clear" w:color="auto" w:fill="FFFFFF"/>
        </w:rPr>
        <w:t>i</w:t>
      </w:r>
      <w:r w:rsidRPr="001D7201">
        <w:rPr>
          <w:rFonts w:ascii="Verdana" w:hAnsi="Verdana" w:hint="eastAsia"/>
          <w:color w:val="000000"/>
          <w:shd w:val="clear" w:color="auto" w:fill="FFFFFF"/>
        </w:rPr>
        <w:t>нювання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л</w:t>
      </w:r>
      <w:r w:rsidRPr="001D7201">
        <w:rPr>
          <w:rFonts w:ascii="Verdana" w:hAnsi="Verdana"/>
          <w:color w:val="000000"/>
          <w:shd w:val="clear" w:color="auto" w:fill="FFFFFF"/>
        </w:rPr>
        <w:t>i</w:t>
      </w:r>
      <w:r w:rsidRPr="001D7201">
        <w:rPr>
          <w:rFonts w:ascii="Verdana" w:hAnsi="Verdana" w:hint="eastAsia"/>
          <w:color w:val="000000"/>
          <w:shd w:val="clear" w:color="auto" w:fill="FFFFFF"/>
        </w:rPr>
        <w:t>н</w:t>
      </w:r>
      <w:r w:rsidRPr="001D7201">
        <w:rPr>
          <w:rFonts w:ascii="Verdana" w:hAnsi="Verdana"/>
          <w:color w:val="000000"/>
          <w:shd w:val="clear" w:color="auto" w:fill="FFFFFF"/>
        </w:rPr>
        <w:t>i</w:t>
      </w:r>
      <w:r w:rsidRPr="001D7201">
        <w:rPr>
          <w:rFonts w:ascii="Verdana" w:hAnsi="Verdana" w:hint="eastAsia"/>
          <w:color w:val="000000"/>
          <w:shd w:val="clear" w:color="auto" w:fill="FFFFFF"/>
        </w:rPr>
        <w:t>йних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функц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онал</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у</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випадку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спектральної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невизначеност</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для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заданих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клас</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допустимих</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спектральних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щ</w:t>
      </w:r>
      <w:r w:rsidRPr="001D7201">
        <w:rPr>
          <w:rFonts w:ascii="Verdana" w:hAnsi="Verdana"/>
          <w:color w:val="000000"/>
          <w:shd w:val="clear" w:color="auto" w:fill="FFFFFF"/>
        </w:rPr>
        <w:t>i</w:t>
      </w:r>
      <w:r w:rsidRPr="001D7201">
        <w:rPr>
          <w:rFonts w:ascii="Verdana" w:hAnsi="Verdana" w:hint="eastAsia"/>
          <w:color w:val="000000"/>
          <w:shd w:val="clear" w:color="auto" w:fill="FFFFFF"/>
        </w:rPr>
        <w:t>льностей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застосовуючи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w:t>
      </w:r>
      <w:r w:rsidRPr="001D7201">
        <w:rPr>
          <w:rFonts w:ascii="Verdana" w:hAnsi="Verdana"/>
          <w:color w:val="000000"/>
          <w:shd w:val="clear" w:color="auto" w:fill="FFFFFF"/>
        </w:rPr>
        <w:t>i</w:t>
      </w:r>
      <w:r w:rsidRPr="001D7201">
        <w:rPr>
          <w:rFonts w:ascii="Verdana" w:hAnsi="Verdana" w:hint="eastAsia"/>
          <w:color w:val="000000"/>
          <w:shd w:val="clear" w:color="auto" w:fill="FFFFFF"/>
        </w:rPr>
        <w:t>н</w:t>
      </w:r>
      <w:r w:rsidRPr="001D7201">
        <w:rPr>
          <w:rFonts w:ascii="Verdana" w:hAnsi="Verdana"/>
          <w:color w:val="000000"/>
          <w:shd w:val="clear" w:color="auto" w:fill="FFFFFF"/>
        </w:rPr>
        <w:t>i</w:t>
      </w:r>
      <w:r w:rsidRPr="001D7201">
        <w:rPr>
          <w:rFonts w:ascii="Verdana" w:hAnsi="Verdana" w:hint="eastAsia"/>
          <w:color w:val="000000"/>
          <w:shd w:val="clear" w:color="auto" w:fill="FFFFFF"/>
        </w:rPr>
        <w:t>максн</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методи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екстраполяц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i</w:t>
      </w:r>
      <w:r w:rsidRPr="001D7201">
        <w:rPr>
          <w:rFonts w:ascii="Verdana" w:hAnsi="Verdana" w:hint="eastAsia"/>
          <w:color w:val="000000"/>
          <w:shd w:val="clear" w:color="auto" w:fill="FFFFFF"/>
        </w:rPr>
        <w:t>нтерполяц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w:t>
      </w:r>
      <w:r w:rsidRPr="001D7201">
        <w:rPr>
          <w:rFonts w:ascii="Verdana" w:hAnsi="Verdana"/>
          <w:color w:val="000000"/>
          <w:shd w:val="clear" w:color="auto" w:fill="FFFFFF"/>
        </w:rPr>
        <w:t>i</w:t>
      </w:r>
      <w:r w:rsidRPr="001D7201">
        <w:rPr>
          <w:rFonts w:ascii="Verdana" w:hAnsi="Verdana" w:hint="eastAsia"/>
          <w:color w:val="000000"/>
          <w:shd w:val="clear" w:color="auto" w:fill="FFFFFF"/>
        </w:rPr>
        <w:t>льтрац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Практичне</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значення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отриманих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результат</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Отриман</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робот</w:t>
      </w:r>
      <w:r w:rsidRPr="001D7201">
        <w:rPr>
          <w:rFonts w:ascii="Verdana" w:hAnsi="Verdana"/>
          <w:color w:val="000000"/>
          <w:shd w:val="clear" w:color="auto" w:fill="FFFFFF"/>
        </w:rPr>
        <w:t>i</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результати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мають</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теоретичне</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значення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вивченн</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теор</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випадкових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процес</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зокрема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довностей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процес</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стац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онарними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приростами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практичне</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застосування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задачах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оц</w:t>
      </w:r>
      <w:r w:rsidRPr="001D7201">
        <w:rPr>
          <w:rFonts w:ascii="Verdana" w:hAnsi="Verdana"/>
          <w:color w:val="000000"/>
          <w:shd w:val="clear" w:color="auto" w:fill="FFFFFF"/>
        </w:rPr>
        <w:t>i</w:t>
      </w:r>
      <w:r w:rsidRPr="001D7201">
        <w:rPr>
          <w:rFonts w:ascii="Verdana" w:hAnsi="Verdana" w:hint="eastAsia"/>
          <w:color w:val="000000"/>
          <w:shd w:val="clear" w:color="auto" w:fill="FFFFFF"/>
        </w:rPr>
        <w:t>нювання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w:t>
      </w:r>
      <w:r w:rsidRPr="001D7201">
        <w:rPr>
          <w:rFonts w:ascii="Verdana" w:hAnsi="Verdana"/>
          <w:color w:val="000000"/>
          <w:shd w:val="clear" w:color="auto" w:fill="FFFFFF"/>
        </w:rPr>
        <w:t>i</w:t>
      </w:r>
      <w:r w:rsidRPr="001D7201">
        <w:rPr>
          <w:rFonts w:ascii="Verdana" w:hAnsi="Verdana" w:hint="eastAsia"/>
          <w:color w:val="000000"/>
          <w:shd w:val="clear" w:color="auto" w:fill="FFFFFF"/>
        </w:rPr>
        <w:t>нансових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часових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ряд</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економ</w:t>
      </w:r>
      <w:r w:rsidRPr="001D7201">
        <w:rPr>
          <w:rFonts w:ascii="Verdana" w:hAnsi="Verdana"/>
          <w:color w:val="000000"/>
          <w:shd w:val="clear" w:color="auto" w:fill="FFFFFF"/>
        </w:rPr>
        <w:t>i</w:t>
      </w:r>
      <w:r w:rsidRPr="001D7201">
        <w:rPr>
          <w:rFonts w:ascii="Verdana" w:hAnsi="Verdana" w:hint="eastAsia"/>
          <w:color w:val="000000"/>
          <w:shd w:val="clear" w:color="auto" w:fill="FFFFFF"/>
        </w:rPr>
        <w:t>чних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показник</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обробки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нестац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онарних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сигнал</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процес</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Результати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дження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можуть</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застосовуватися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для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прогнозування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значень</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процес</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i </w:t>
      </w:r>
      <w:r w:rsidRPr="001D7201">
        <w:rPr>
          <w:rFonts w:ascii="Verdana" w:hAnsi="Verdana" w:hint="eastAsia"/>
          <w:color w:val="000000"/>
          <w:shd w:val="clear" w:color="auto" w:fill="FFFFFF"/>
        </w:rPr>
        <w:t>посл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довностей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стац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онарними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приростами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w:t>
      </w:r>
      <w:r w:rsidRPr="001D7201">
        <w:rPr>
          <w:rFonts w:ascii="Verdana" w:hAnsi="Verdana"/>
          <w:color w:val="000000"/>
          <w:shd w:val="clear" w:color="auto" w:fill="FFFFFF"/>
        </w:rPr>
        <w:t>i</w:t>
      </w:r>
      <w:r w:rsidRPr="001D7201">
        <w:rPr>
          <w:rFonts w:ascii="Verdana" w:hAnsi="Verdana" w:hint="eastAsia"/>
          <w:color w:val="000000"/>
          <w:shd w:val="clear" w:color="auto" w:fill="FFFFFF"/>
        </w:rPr>
        <w:t>дновлення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сигнал</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за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їх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спостереженнями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шумом</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оц</w:t>
      </w:r>
      <w:r w:rsidRPr="001D7201">
        <w:rPr>
          <w:rFonts w:ascii="Verdana" w:hAnsi="Verdana"/>
          <w:color w:val="000000"/>
          <w:shd w:val="clear" w:color="auto" w:fill="FFFFFF"/>
        </w:rPr>
        <w:t>i</w:t>
      </w:r>
      <w:r w:rsidRPr="001D7201">
        <w:rPr>
          <w:rFonts w:ascii="Verdana" w:hAnsi="Verdana" w:hint="eastAsia"/>
          <w:color w:val="000000"/>
          <w:shd w:val="clear" w:color="auto" w:fill="FFFFFF"/>
        </w:rPr>
        <w:t>нювання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нев</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домих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значень</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ко</w:t>
      </w:r>
      <w:r w:rsidRPr="001D7201">
        <w:rPr>
          <w:rFonts w:ascii="Verdana" w:hAnsi="Verdana"/>
          <w:color w:val="000000"/>
          <w:shd w:val="clear" w:color="auto" w:fill="FFFFFF"/>
        </w:rPr>
        <w:t>i</w:t>
      </w:r>
      <w:r w:rsidRPr="001D7201">
        <w:rPr>
          <w:rFonts w:ascii="Verdana" w:hAnsi="Verdana" w:hint="eastAsia"/>
          <w:color w:val="000000"/>
          <w:shd w:val="clear" w:color="auto" w:fill="FFFFFF"/>
        </w:rPr>
        <w:t>нтегрованих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довностей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тощо</w:t>
      </w: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Особистий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внесок</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здобувача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Ус</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результати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дисертац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йної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роботи</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отриман</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здобувачем</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самост</w:t>
      </w:r>
      <w:r w:rsidRPr="001D7201">
        <w:rPr>
          <w:rFonts w:ascii="Verdana" w:hAnsi="Verdana"/>
          <w:color w:val="000000"/>
          <w:shd w:val="clear" w:color="auto" w:fill="FFFFFF"/>
        </w:rPr>
        <w:t>i</w:t>
      </w:r>
      <w:r w:rsidRPr="001D7201">
        <w:rPr>
          <w:rFonts w:ascii="Verdana" w:hAnsi="Verdana" w:hint="eastAsia"/>
          <w:color w:val="000000"/>
          <w:shd w:val="clear" w:color="auto" w:fill="FFFFFF"/>
        </w:rPr>
        <w:t>йно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результатами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дисертац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опубл</w:t>
      </w:r>
      <w:r w:rsidRPr="001D7201">
        <w:rPr>
          <w:rFonts w:ascii="Verdana" w:hAnsi="Verdana"/>
          <w:color w:val="000000"/>
          <w:shd w:val="clear" w:color="auto" w:fill="FFFFFF"/>
        </w:rPr>
        <w:t>i</w:t>
      </w:r>
      <w:r w:rsidRPr="001D7201">
        <w:rPr>
          <w:rFonts w:ascii="Verdana" w:hAnsi="Verdana" w:hint="eastAsia"/>
          <w:color w:val="000000"/>
          <w:shd w:val="clear" w:color="auto" w:fill="FFFFFF"/>
        </w:rPr>
        <w:t>кувано</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с</w:t>
      </w:r>
      <w:r w:rsidRPr="001D7201">
        <w:rPr>
          <w:rFonts w:ascii="Verdana" w:hAnsi="Verdana"/>
          <w:color w:val="000000"/>
          <w:shd w:val="clear" w:color="auto" w:fill="FFFFFF"/>
        </w:rPr>
        <w:t>i</w:t>
      </w:r>
      <w:r w:rsidRPr="001D7201">
        <w:rPr>
          <w:rFonts w:ascii="Verdana" w:hAnsi="Verdana" w:hint="eastAsia"/>
          <w:color w:val="000000"/>
          <w:shd w:val="clear" w:color="auto" w:fill="FFFFFF"/>
        </w:rPr>
        <w:t>м</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роб</w:t>
      </w:r>
      <w:r w:rsidRPr="001D7201">
        <w:rPr>
          <w:rFonts w:ascii="Verdana" w:hAnsi="Verdana"/>
          <w:color w:val="000000"/>
          <w:shd w:val="clear" w:color="auto" w:fill="FFFFFF"/>
        </w:rPr>
        <w:t>i</w:t>
      </w:r>
      <w:r w:rsidRPr="001D7201">
        <w:rPr>
          <w:rFonts w:ascii="Verdana" w:hAnsi="Verdana" w:hint="eastAsia"/>
          <w:color w:val="000000"/>
          <w:shd w:val="clear" w:color="auto" w:fill="FFFFFF"/>
        </w:rPr>
        <w:t>т</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фахових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виданнях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Вс</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роботи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w:t>
      </w:r>
      <w:r w:rsidRPr="001D7201">
        <w:rPr>
          <w:rFonts w:ascii="Verdana" w:hAnsi="Verdana"/>
          <w:color w:val="000000"/>
          <w:shd w:val="clear" w:color="auto" w:fill="FFFFFF"/>
        </w:rPr>
        <w:t>i</w:t>
      </w:r>
      <w:r w:rsidRPr="001D7201">
        <w:rPr>
          <w:rFonts w:ascii="Verdana" w:hAnsi="Verdana" w:hint="eastAsia"/>
          <w:color w:val="000000"/>
          <w:shd w:val="clear" w:color="auto" w:fill="FFFFFF"/>
        </w:rPr>
        <w:t>дготован</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w:t>
      </w:r>
      <w:r w:rsidRPr="001D7201">
        <w:rPr>
          <w:rFonts w:ascii="Verdana" w:hAnsi="Verdana"/>
          <w:color w:val="000000"/>
          <w:shd w:val="clear" w:color="auto" w:fill="FFFFFF"/>
        </w:rPr>
        <w:t>i</w:t>
      </w:r>
      <w:r w:rsidRPr="001D7201">
        <w:rPr>
          <w:rFonts w:ascii="Verdana" w:hAnsi="Verdana" w:hint="eastAsia"/>
          <w:color w:val="000000"/>
          <w:shd w:val="clear" w:color="auto" w:fill="FFFFFF"/>
        </w:rPr>
        <w:t>вавторств</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з</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науковим</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кер</w:t>
      </w:r>
      <w:r w:rsidRPr="001D7201">
        <w:rPr>
          <w:rFonts w:ascii="Verdana" w:hAnsi="Verdana"/>
          <w:color w:val="000000"/>
          <w:shd w:val="clear" w:color="auto" w:fill="FFFFFF"/>
        </w:rPr>
        <w:t>i</w:t>
      </w:r>
      <w:r w:rsidRPr="001D7201">
        <w:rPr>
          <w:rFonts w:ascii="Verdana" w:hAnsi="Verdana" w:hint="eastAsia"/>
          <w:color w:val="000000"/>
          <w:shd w:val="clear" w:color="auto" w:fill="FFFFFF"/>
        </w:rPr>
        <w:t>вником</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професором</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Моклячуком</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w:t>
      </w:r>
      <w:r w:rsidRPr="001D7201">
        <w:rPr>
          <w:rFonts w:ascii="Verdana" w:hAnsi="Verdana"/>
          <w:color w:val="000000"/>
          <w:shd w:val="clear" w:color="auto" w:fill="FFFFFF"/>
        </w:rPr>
        <w:t>.</w:t>
      </w:r>
      <w:r w:rsidRPr="001D7201">
        <w:rPr>
          <w:rFonts w:ascii="Verdana" w:hAnsi="Verdana" w:hint="eastAsia"/>
          <w:color w:val="000000"/>
          <w:shd w:val="clear" w:color="auto" w:fill="FFFFFF"/>
        </w:rPr>
        <w:t>П</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роботах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w:t>
      </w:r>
      <w:r w:rsidRPr="001D7201">
        <w:rPr>
          <w:rFonts w:ascii="Verdana" w:hAnsi="Verdana"/>
          <w:color w:val="000000"/>
          <w:shd w:val="clear" w:color="auto" w:fill="FFFFFF"/>
        </w:rPr>
        <w:t>i</w:t>
      </w:r>
      <w:r w:rsidRPr="001D7201">
        <w:rPr>
          <w:rFonts w:ascii="Verdana" w:hAnsi="Verdana" w:hint="eastAsia"/>
          <w:color w:val="000000"/>
          <w:shd w:val="clear" w:color="auto" w:fill="FFFFFF"/>
        </w:rPr>
        <w:t>вавтору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належать</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постановка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задач</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загальне</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кер</w:t>
      </w:r>
      <w:r w:rsidRPr="001D7201">
        <w:rPr>
          <w:rFonts w:ascii="Verdana" w:hAnsi="Verdana"/>
          <w:color w:val="000000"/>
          <w:shd w:val="clear" w:color="auto" w:fill="FFFFFF"/>
        </w:rPr>
        <w:t>i</w:t>
      </w:r>
      <w:r w:rsidRPr="001D7201">
        <w:rPr>
          <w:rFonts w:ascii="Verdana" w:hAnsi="Verdana" w:hint="eastAsia"/>
          <w:color w:val="000000"/>
          <w:shd w:val="clear" w:color="auto" w:fill="FFFFFF"/>
        </w:rPr>
        <w:t>вництво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роботою</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обговорення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результат</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Апробац</w:t>
      </w:r>
      <w:r w:rsidRPr="001D7201">
        <w:rPr>
          <w:rFonts w:ascii="Verdana" w:hAnsi="Verdana"/>
          <w:color w:val="000000"/>
          <w:shd w:val="clear" w:color="auto" w:fill="FFFFFF"/>
        </w:rPr>
        <w:t>i</w:t>
      </w:r>
      <w:r w:rsidRPr="001D7201">
        <w:rPr>
          <w:rFonts w:ascii="Verdana" w:hAnsi="Verdana" w:hint="eastAsia"/>
          <w:color w:val="000000"/>
          <w:shd w:val="clear" w:color="auto" w:fill="FFFFFF"/>
        </w:rPr>
        <w:t>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результат</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дисертац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Результати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дисертац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допов</w:t>
      </w:r>
      <w:r w:rsidRPr="001D7201">
        <w:rPr>
          <w:rFonts w:ascii="Verdana" w:hAnsi="Verdana"/>
          <w:color w:val="000000"/>
          <w:shd w:val="clear" w:color="auto" w:fill="FFFFFF"/>
        </w:rPr>
        <w:t>i</w:t>
      </w:r>
      <w:r w:rsidRPr="001D7201">
        <w:rPr>
          <w:rFonts w:ascii="Verdana" w:hAnsi="Verdana" w:hint="eastAsia"/>
          <w:color w:val="000000"/>
          <w:shd w:val="clear" w:color="auto" w:fill="FFFFFF"/>
        </w:rPr>
        <w:t>дались</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обговорювались</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на</w:t>
      </w: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9</w:t>
      </w:r>
    </w:p>
    <w:p w:rsidR="001D7201" w:rsidRPr="001D7201" w:rsidRDefault="001D7201" w:rsidP="001D7201">
      <w:pPr>
        <w:rPr>
          <w:rFonts w:ascii="Verdana" w:hAnsi="Verdana"/>
          <w:color w:val="000000"/>
          <w:shd w:val="clear" w:color="auto" w:fill="FFFFFF"/>
          <w:lang w:val="en-US"/>
        </w:rPr>
      </w:pPr>
      <w:r w:rsidRPr="001D7201">
        <w:rPr>
          <w:rFonts w:ascii="Verdana" w:hAnsi="Verdana" w:hint="eastAsia"/>
          <w:color w:val="000000"/>
          <w:shd w:val="clear" w:color="auto" w:fill="FFFFFF"/>
          <w:lang w:val="en-US"/>
        </w:rPr>
        <w:t>•</w:t>
      </w:r>
      <w:r w:rsidRPr="001D7201">
        <w:rPr>
          <w:rFonts w:ascii="Verdana" w:hAnsi="Verdana"/>
          <w:color w:val="000000"/>
          <w:shd w:val="clear" w:color="auto" w:fill="FFFFFF"/>
          <w:lang w:val="en-US"/>
        </w:rPr>
        <w:t xml:space="preserve"> International Conference </w:t>
      </w:r>
      <w:r w:rsidRPr="001D7201">
        <w:rPr>
          <w:rFonts w:ascii="Verdana" w:hAnsi="Verdana" w:hint="eastAsia"/>
          <w:color w:val="000000"/>
          <w:shd w:val="clear" w:color="auto" w:fill="FFFFFF"/>
          <w:lang w:val="en-US"/>
        </w:rPr>
        <w:t>“</w:t>
      </w:r>
      <w:r w:rsidRPr="001D7201">
        <w:rPr>
          <w:rFonts w:ascii="Verdana" w:hAnsi="Verdana"/>
          <w:color w:val="000000"/>
          <w:shd w:val="clear" w:color="auto" w:fill="FFFFFF"/>
          <w:lang w:val="en-US"/>
        </w:rPr>
        <w:t>Modern Stochastics: Theory and Applications</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III</w:t>
      </w:r>
      <w:r w:rsidRPr="001D7201">
        <w:rPr>
          <w:rFonts w:ascii="Verdana" w:hAnsi="Verdana" w:hint="eastAsia"/>
          <w:color w:val="000000"/>
          <w:shd w:val="clear" w:color="auto" w:fill="FFFFFF"/>
          <w:lang w:val="en-US"/>
        </w:rPr>
        <w:t>”</w:t>
      </w:r>
      <w:r w:rsidRPr="001D7201">
        <w:rPr>
          <w:rFonts w:ascii="Verdana" w:hAnsi="Verdana"/>
          <w:color w:val="000000"/>
          <w:shd w:val="clear" w:color="auto" w:fill="FFFFFF"/>
          <w:lang w:val="en-US"/>
        </w:rPr>
        <w:t xml:space="preserve"> (Kyiv, Ukraine, 2012);</w:t>
      </w:r>
    </w:p>
    <w:p w:rsidR="001D7201" w:rsidRPr="001D7201" w:rsidRDefault="001D7201" w:rsidP="001D7201">
      <w:pPr>
        <w:rPr>
          <w:rFonts w:ascii="Verdana" w:hAnsi="Verdana"/>
          <w:color w:val="000000"/>
          <w:shd w:val="clear" w:color="auto" w:fill="FFFFFF"/>
          <w:lang w:val="en-US"/>
        </w:rPr>
      </w:pPr>
      <w:r w:rsidRPr="001D7201">
        <w:rPr>
          <w:rFonts w:ascii="Verdana" w:hAnsi="Verdana" w:hint="eastAsia"/>
          <w:color w:val="000000"/>
          <w:shd w:val="clear" w:color="auto" w:fill="FFFFFF"/>
          <w:lang w:val="en-US"/>
        </w:rPr>
        <w:t>•</w:t>
      </w:r>
      <w:r w:rsidRPr="001D7201">
        <w:rPr>
          <w:rFonts w:ascii="Verdana" w:hAnsi="Verdana"/>
          <w:color w:val="000000"/>
          <w:shd w:val="clear" w:color="auto" w:fill="FFFFFF"/>
          <w:lang w:val="en-US"/>
        </w:rPr>
        <w:t xml:space="preserve"> 3-i</w:t>
      </w:r>
      <w:r w:rsidRPr="001D7201">
        <w:rPr>
          <w:rFonts w:ascii="Verdana" w:hAnsi="Verdana" w:hint="eastAsia"/>
          <w:color w:val="000000"/>
          <w:shd w:val="clear" w:color="auto" w:fill="FFFFFF"/>
        </w:rPr>
        <w:t>й</w:t>
      </w:r>
      <w:r w:rsidRPr="001D7201">
        <w:rPr>
          <w:rFonts w:ascii="Verdana" w:hAnsi="Verdana"/>
          <w:color w:val="000000"/>
          <w:shd w:val="clear" w:color="auto" w:fill="FFFFFF"/>
          <w:lang w:val="en-US"/>
        </w:rPr>
        <w:t xml:space="preserve"> </w:t>
      </w:r>
      <w:r w:rsidRPr="001D7201">
        <w:rPr>
          <w:rFonts w:ascii="Verdana" w:hAnsi="Verdana" w:hint="eastAsia"/>
          <w:color w:val="000000"/>
          <w:shd w:val="clear" w:color="auto" w:fill="FFFFFF"/>
        </w:rPr>
        <w:t>м</w:t>
      </w:r>
      <w:r w:rsidRPr="001D7201">
        <w:rPr>
          <w:rFonts w:ascii="Verdana" w:hAnsi="Verdana"/>
          <w:color w:val="000000"/>
          <w:shd w:val="clear" w:color="auto" w:fill="FFFFFF"/>
          <w:lang w:val="en-US"/>
        </w:rPr>
        <w:t>i</w:t>
      </w:r>
      <w:r w:rsidRPr="001D7201">
        <w:rPr>
          <w:rFonts w:ascii="Verdana" w:hAnsi="Verdana" w:hint="eastAsia"/>
          <w:color w:val="000000"/>
          <w:shd w:val="clear" w:color="auto" w:fill="FFFFFF"/>
        </w:rPr>
        <w:t>жун</w:t>
      </w:r>
      <w:r w:rsidRPr="001D7201">
        <w:rPr>
          <w:rFonts w:ascii="Verdana" w:hAnsi="Verdana"/>
          <w:color w:val="000000"/>
          <w:shd w:val="clear" w:color="auto" w:fill="FFFFFF"/>
          <w:lang w:val="en-US"/>
        </w:rPr>
        <w:t>i</w:t>
      </w:r>
      <w:r w:rsidRPr="001D7201">
        <w:rPr>
          <w:rFonts w:ascii="Verdana" w:hAnsi="Verdana" w:hint="eastAsia"/>
          <w:color w:val="000000"/>
          <w:shd w:val="clear" w:color="auto" w:fill="FFFFFF"/>
        </w:rPr>
        <w:t>верситетськ</w:t>
      </w:r>
      <w:r w:rsidRPr="001D7201">
        <w:rPr>
          <w:rFonts w:ascii="Verdana" w:hAnsi="Verdana"/>
          <w:color w:val="000000"/>
          <w:shd w:val="clear" w:color="auto" w:fill="FFFFFF"/>
          <w:lang w:val="en-US"/>
        </w:rPr>
        <w:t>i</w:t>
      </w:r>
      <w:r w:rsidRPr="001D7201">
        <w:rPr>
          <w:rFonts w:ascii="Verdana" w:hAnsi="Verdana" w:hint="eastAsia"/>
          <w:color w:val="000000"/>
          <w:shd w:val="clear" w:color="auto" w:fill="FFFFFF"/>
        </w:rPr>
        <w:t>й</w:t>
      </w:r>
      <w:r w:rsidRPr="001D7201">
        <w:rPr>
          <w:rFonts w:ascii="Verdana" w:hAnsi="Verdana"/>
          <w:color w:val="000000"/>
          <w:shd w:val="clear" w:color="auto" w:fill="FFFFFF"/>
          <w:lang w:val="en-US"/>
        </w:rPr>
        <w:t xml:space="preserve"> </w:t>
      </w:r>
      <w:r w:rsidRPr="001D7201">
        <w:rPr>
          <w:rFonts w:ascii="Verdana" w:hAnsi="Verdana" w:hint="eastAsia"/>
          <w:color w:val="000000"/>
          <w:shd w:val="clear" w:color="auto" w:fill="FFFFFF"/>
        </w:rPr>
        <w:t>науков</w:t>
      </w:r>
      <w:r w:rsidRPr="001D7201">
        <w:rPr>
          <w:rFonts w:ascii="Verdana" w:hAnsi="Verdana"/>
          <w:color w:val="000000"/>
          <w:shd w:val="clear" w:color="auto" w:fill="FFFFFF"/>
          <w:lang w:val="en-US"/>
        </w:rPr>
        <w:t>i</w:t>
      </w:r>
      <w:r w:rsidRPr="001D7201">
        <w:rPr>
          <w:rFonts w:ascii="Verdana" w:hAnsi="Verdana" w:hint="eastAsia"/>
          <w:color w:val="000000"/>
          <w:shd w:val="clear" w:color="auto" w:fill="FFFFFF"/>
        </w:rPr>
        <w:t>й</w:t>
      </w:r>
      <w:r w:rsidRPr="001D7201">
        <w:rPr>
          <w:rFonts w:ascii="Verdana" w:hAnsi="Verdana"/>
          <w:color w:val="000000"/>
          <w:shd w:val="clear" w:color="auto" w:fill="FFFFFF"/>
          <w:lang w:val="en-US"/>
        </w:rPr>
        <w:t xml:space="preserve"> </w:t>
      </w:r>
      <w:r w:rsidRPr="001D7201">
        <w:rPr>
          <w:rFonts w:ascii="Verdana" w:hAnsi="Verdana" w:hint="eastAsia"/>
          <w:color w:val="000000"/>
          <w:shd w:val="clear" w:color="auto" w:fill="FFFFFF"/>
        </w:rPr>
        <w:t>конференц</w:t>
      </w:r>
      <w:r w:rsidRPr="001D7201">
        <w:rPr>
          <w:rFonts w:ascii="Verdana" w:hAnsi="Verdana"/>
          <w:color w:val="000000"/>
          <w:shd w:val="clear" w:color="auto" w:fill="FFFFFF"/>
          <w:lang w:val="en-US"/>
        </w:rPr>
        <w:t>i</w:t>
      </w:r>
      <w:r w:rsidRPr="001D7201">
        <w:rPr>
          <w:rFonts w:ascii="Verdana" w:hAnsi="Verdana" w:hint="eastAsia"/>
          <w:color w:val="000000"/>
          <w:shd w:val="clear" w:color="auto" w:fill="FFFFFF"/>
        </w:rPr>
        <w:t>ї</w:t>
      </w:r>
      <w:r w:rsidRPr="001D7201">
        <w:rPr>
          <w:rFonts w:ascii="Verdana" w:hAnsi="Verdana"/>
          <w:color w:val="000000"/>
          <w:shd w:val="clear" w:color="auto" w:fill="FFFFFF"/>
          <w:lang w:val="en-US"/>
        </w:rPr>
        <w:t xml:space="preserve"> </w:t>
      </w:r>
      <w:r w:rsidRPr="001D7201">
        <w:rPr>
          <w:rFonts w:ascii="Verdana" w:hAnsi="Verdana" w:hint="eastAsia"/>
          <w:color w:val="000000"/>
          <w:shd w:val="clear" w:color="auto" w:fill="FFFFFF"/>
        </w:rPr>
        <w:t>молодих</w:t>
      </w:r>
      <w:r w:rsidRPr="001D7201">
        <w:rPr>
          <w:rFonts w:ascii="Verdana" w:hAnsi="Verdana"/>
          <w:color w:val="000000"/>
          <w:shd w:val="clear" w:color="auto" w:fill="FFFFFF"/>
          <w:lang w:val="en-US"/>
        </w:rPr>
        <w:t xml:space="preserve"> </w:t>
      </w:r>
      <w:r w:rsidRPr="001D7201">
        <w:rPr>
          <w:rFonts w:ascii="Verdana" w:hAnsi="Verdana" w:hint="eastAsia"/>
          <w:color w:val="000000"/>
          <w:shd w:val="clear" w:color="auto" w:fill="FFFFFF"/>
        </w:rPr>
        <w:t>вчених</w:t>
      </w:r>
      <w:r w:rsidRPr="001D7201">
        <w:rPr>
          <w:rFonts w:ascii="Verdana" w:hAnsi="Verdana"/>
          <w:color w:val="000000"/>
          <w:shd w:val="clear" w:color="auto" w:fill="FFFFFF"/>
          <w:lang w:val="en-US"/>
        </w:rPr>
        <w:t xml:space="preserve"> </w:t>
      </w:r>
      <w:r w:rsidRPr="001D7201">
        <w:rPr>
          <w:rFonts w:ascii="Verdana" w:hAnsi="Verdana" w:hint="eastAsia"/>
          <w:color w:val="000000"/>
          <w:shd w:val="clear" w:color="auto" w:fill="FFFFFF"/>
        </w:rPr>
        <w:t>з</w:t>
      </w:r>
      <w:r w:rsidRPr="001D7201">
        <w:rPr>
          <w:rFonts w:ascii="Verdana" w:hAnsi="Verdana"/>
          <w:color w:val="000000"/>
          <w:shd w:val="clear" w:color="auto" w:fill="FFFFFF"/>
          <w:lang w:val="en-US"/>
        </w:rPr>
        <w:t xml:space="preserve"> </w:t>
      </w:r>
      <w:r w:rsidRPr="001D7201">
        <w:rPr>
          <w:rFonts w:ascii="Verdana" w:hAnsi="Verdana" w:hint="eastAsia"/>
          <w:color w:val="000000"/>
          <w:shd w:val="clear" w:color="auto" w:fill="FFFFFF"/>
        </w:rPr>
        <w:t>математики</w:t>
      </w:r>
      <w:r w:rsidRPr="001D7201">
        <w:rPr>
          <w:rFonts w:ascii="Verdana" w:hAnsi="Verdana"/>
          <w:color w:val="000000"/>
          <w:shd w:val="clear" w:color="auto" w:fill="FFFFFF"/>
          <w:lang w:val="en-US"/>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lang w:val="en-US"/>
        </w:rPr>
        <w:t xml:space="preserve"> </w:t>
      </w:r>
      <w:r w:rsidRPr="001D7201">
        <w:rPr>
          <w:rFonts w:ascii="Verdana" w:hAnsi="Verdana" w:hint="eastAsia"/>
          <w:color w:val="000000"/>
          <w:shd w:val="clear" w:color="auto" w:fill="FFFFFF"/>
        </w:rPr>
        <w:t>ф</w:t>
      </w:r>
      <w:r w:rsidRPr="001D7201">
        <w:rPr>
          <w:rFonts w:ascii="Verdana" w:hAnsi="Verdana"/>
          <w:color w:val="000000"/>
          <w:shd w:val="clear" w:color="auto" w:fill="FFFFFF"/>
          <w:lang w:val="en-US"/>
        </w:rPr>
        <w:t>i</w:t>
      </w:r>
      <w:r w:rsidRPr="001D7201">
        <w:rPr>
          <w:rFonts w:ascii="Verdana" w:hAnsi="Verdana" w:hint="eastAsia"/>
          <w:color w:val="000000"/>
          <w:shd w:val="clear" w:color="auto" w:fill="FFFFFF"/>
        </w:rPr>
        <w:t>зики</w:t>
      </w:r>
      <w:r w:rsidRPr="001D7201">
        <w:rPr>
          <w:rFonts w:ascii="Verdana" w:hAnsi="Verdana"/>
          <w:color w:val="000000"/>
          <w:shd w:val="clear" w:color="auto" w:fill="FFFFFF"/>
          <w:lang w:val="en-US"/>
        </w:rPr>
        <w:t xml:space="preserve"> (</w:t>
      </w:r>
      <w:r w:rsidRPr="001D7201">
        <w:rPr>
          <w:rFonts w:ascii="Verdana" w:hAnsi="Verdana" w:hint="eastAsia"/>
          <w:color w:val="000000"/>
          <w:shd w:val="clear" w:color="auto" w:fill="FFFFFF"/>
        </w:rPr>
        <w:t>м</w:t>
      </w:r>
      <w:r w:rsidRPr="001D7201">
        <w:rPr>
          <w:rFonts w:ascii="Verdana" w:hAnsi="Verdana"/>
          <w:color w:val="000000"/>
          <w:shd w:val="clear" w:color="auto" w:fill="FFFFFF"/>
          <w:lang w:val="en-US"/>
        </w:rPr>
        <w:t xml:space="preserve">. </w:t>
      </w:r>
      <w:r w:rsidRPr="001D7201">
        <w:rPr>
          <w:rFonts w:ascii="Verdana" w:hAnsi="Verdana" w:hint="eastAsia"/>
          <w:color w:val="000000"/>
          <w:shd w:val="clear" w:color="auto" w:fill="FFFFFF"/>
        </w:rPr>
        <w:t>Київ</w:t>
      </w:r>
      <w:r w:rsidRPr="001D7201">
        <w:rPr>
          <w:rFonts w:ascii="Verdana" w:hAnsi="Verdana"/>
          <w:color w:val="000000"/>
          <w:shd w:val="clear" w:color="auto" w:fill="FFFFFF"/>
          <w:lang w:val="en-US"/>
        </w:rPr>
        <w:t>, 2013);</w:t>
      </w:r>
    </w:p>
    <w:p w:rsidR="001D7201" w:rsidRPr="001D7201" w:rsidRDefault="001D7201" w:rsidP="001D7201">
      <w:pPr>
        <w:rPr>
          <w:rFonts w:ascii="Verdana" w:hAnsi="Verdana"/>
          <w:color w:val="000000"/>
          <w:shd w:val="clear" w:color="auto" w:fill="FFFFFF"/>
          <w:lang w:val="en-US"/>
        </w:rPr>
      </w:pPr>
      <w:r w:rsidRPr="001D7201">
        <w:rPr>
          <w:rFonts w:ascii="Verdana" w:hAnsi="Verdana" w:hint="eastAsia"/>
          <w:color w:val="000000"/>
          <w:shd w:val="clear" w:color="auto" w:fill="FFFFFF"/>
          <w:lang w:val="en-US"/>
        </w:rPr>
        <w:t>•</w:t>
      </w:r>
      <w:r w:rsidRPr="001D7201">
        <w:rPr>
          <w:rFonts w:ascii="Verdana" w:hAnsi="Verdana"/>
          <w:color w:val="000000"/>
          <w:shd w:val="clear" w:color="auto" w:fill="FFFFFF"/>
          <w:lang w:val="en-US"/>
        </w:rPr>
        <w:t xml:space="preserve"> 21st, 23rd, 24th and 25th International Conferences </w:t>
      </w:r>
      <w:r w:rsidRPr="001D7201">
        <w:rPr>
          <w:rFonts w:ascii="Verdana" w:hAnsi="Verdana" w:hint="eastAsia"/>
          <w:color w:val="000000"/>
          <w:shd w:val="clear" w:color="auto" w:fill="FFFFFF"/>
          <w:lang w:val="en-US"/>
        </w:rPr>
        <w:t>“</w:t>
      </w:r>
      <w:r w:rsidRPr="001D7201">
        <w:rPr>
          <w:rFonts w:ascii="Verdana" w:hAnsi="Verdana"/>
          <w:color w:val="000000"/>
          <w:shd w:val="clear" w:color="auto" w:fill="FFFFFF"/>
          <w:lang w:val="en-US"/>
        </w:rPr>
        <w:t>Problems of Decisions</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Making under Uncertainties</w:t>
      </w:r>
      <w:r w:rsidRPr="001D7201">
        <w:rPr>
          <w:rFonts w:ascii="Verdana" w:hAnsi="Verdana" w:hint="eastAsia"/>
          <w:color w:val="000000"/>
          <w:shd w:val="clear" w:color="auto" w:fill="FFFFFF"/>
          <w:lang w:val="en-US"/>
        </w:rPr>
        <w:t>”</w:t>
      </w:r>
      <w:r w:rsidRPr="001D7201">
        <w:rPr>
          <w:rFonts w:ascii="Verdana" w:hAnsi="Verdana"/>
          <w:color w:val="000000"/>
          <w:shd w:val="clear" w:color="auto" w:fill="FFFFFF"/>
          <w:lang w:val="en-US"/>
        </w:rPr>
        <w:t xml:space="preserve"> (Skhidnytsya, Ukraine, 2013; Mukachevo,</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Ukraine, 2014; Cesky Rudolec, Czech Republic, 2014 and Skhidnytsya,</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Ukraine, 2015);</w:t>
      </w:r>
    </w:p>
    <w:p w:rsidR="001D7201" w:rsidRPr="001D7201" w:rsidRDefault="001D7201" w:rsidP="001D7201">
      <w:pPr>
        <w:rPr>
          <w:rFonts w:ascii="Verdana" w:hAnsi="Verdana"/>
          <w:color w:val="000000"/>
          <w:shd w:val="clear" w:color="auto" w:fill="FFFFFF"/>
          <w:lang w:val="en-US"/>
        </w:rPr>
      </w:pPr>
      <w:r w:rsidRPr="001D7201">
        <w:rPr>
          <w:rFonts w:ascii="Verdana" w:hAnsi="Verdana" w:hint="eastAsia"/>
          <w:color w:val="000000"/>
          <w:shd w:val="clear" w:color="auto" w:fill="FFFFFF"/>
          <w:lang w:val="en-US"/>
        </w:rPr>
        <w:t>•</w:t>
      </w:r>
      <w:r w:rsidRPr="001D7201">
        <w:rPr>
          <w:rFonts w:ascii="Verdana" w:hAnsi="Verdana"/>
          <w:color w:val="000000"/>
          <w:shd w:val="clear" w:color="auto" w:fill="FFFFFF"/>
          <w:lang w:val="en-US"/>
        </w:rPr>
        <w:t xml:space="preserve"> 15th International Conference </w:t>
      </w:r>
      <w:r w:rsidRPr="001D7201">
        <w:rPr>
          <w:rFonts w:ascii="Verdana" w:hAnsi="Verdana" w:hint="eastAsia"/>
          <w:color w:val="000000"/>
          <w:shd w:val="clear" w:color="auto" w:fill="FFFFFF"/>
          <w:lang w:val="en-US"/>
        </w:rPr>
        <w:t>“</w:t>
      </w:r>
      <w:r w:rsidRPr="001D7201">
        <w:rPr>
          <w:rFonts w:ascii="Verdana" w:hAnsi="Verdana"/>
          <w:color w:val="000000"/>
          <w:shd w:val="clear" w:color="auto" w:fill="FFFFFF"/>
          <w:lang w:val="en-US"/>
        </w:rPr>
        <w:t>Applied Stochastic Models and Data Analysis</w:t>
      </w:r>
      <w:r w:rsidRPr="001D7201">
        <w:rPr>
          <w:rFonts w:ascii="Verdana" w:hAnsi="Verdana" w:hint="eastAsia"/>
          <w:color w:val="000000"/>
          <w:shd w:val="clear" w:color="auto" w:fill="FFFFFF"/>
          <w:lang w:val="en-US"/>
        </w:rPr>
        <w:t>”</w:t>
      </w:r>
      <w:r w:rsidRPr="001D7201">
        <w:rPr>
          <w:rFonts w:ascii="Verdana" w:hAnsi="Verdana"/>
          <w:color w:val="000000"/>
          <w:shd w:val="clear" w:color="auto" w:fill="FFFFFF"/>
          <w:lang w:val="en-US"/>
        </w:rPr>
        <w:t xml:space="preserve"> (Matar</w:t>
      </w:r>
      <w:r w:rsidRPr="001D7201">
        <w:rPr>
          <w:rFonts w:ascii="Verdana" w:hAnsi="Verdana" w:hint="eastAsia"/>
          <w:color w:val="000000"/>
          <w:shd w:val="clear" w:color="auto" w:fill="FFFFFF"/>
        </w:rPr>
        <w:t>о</w:t>
      </w:r>
      <w:r w:rsidRPr="001D7201">
        <w:rPr>
          <w:rFonts w:ascii="Verdana" w:hAnsi="Verdana"/>
          <w:color w:val="000000"/>
          <w:shd w:val="clear" w:color="auto" w:fill="FFFFFF"/>
          <w:lang w:val="en-US"/>
        </w:rPr>
        <w:t xml:space="preserve"> (Barcelona), Spain, 2013);</w:t>
      </w:r>
    </w:p>
    <w:p w:rsidR="001D7201" w:rsidRPr="001D7201" w:rsidRDefault="001D7201" w:rsidP="001D7201">
      <w:pPr>
        <w:rPr>
          <w:rFonts w:ascii="Verdana" w:hAnsi="Verdana"/>
          <w:color w:val="000000"/>
          <w:shd w:val="clear" w:color="auto" w:fill="FFFFFF"/>
          <w:lang w:val="en-US"/>
        </w:rPr>
      </w:pPr>
      <w:r w:rsidRPr="001D7201">
        <w:rPr>
          <w:rFonts w:ascii="Verdana" w:hAnsi="Verdana" w:hint="eastAsia"/>
          <w:color w:val="000000"/>
          <w:shd w:val="clear" w:color="auto" w:fill="FFFFFF"/>
          <w:lang w:val="en-US"/>
        </w:rPr>
        <w:t>•</w:t>
      </w:r>
      <w:r w:rsidRPr="001D7201">
        <w:rPr>
          <w:rFonts w:ascii="Verdana" w:hAnsi="Verdana"/>
          <w:color w:val="000000"/>
          <w:shd w:val="clear" w:color="auto" w:fill="FFFFFF"/>
          <w:lang w:val="en-US"/>
        </w:rPr>
        <w:t xml:space="preserve"> 10th International Conference </w:t>
      </w:r>
      <w:r w:rsidRPr="001D7201">
        <w:rPr>
          <w:rFonts w:ascii="Verdana" w:hAnsi="Verdana" w:hint="eastAsia"/>
          <w:color w:val="000000"/>
          <w:shd w:val="clear" w:color="auto" w:fill="FFFFFF"/>
          <w:lang w:val="en-US"/>
        </w:rPr>
        <w:t>“</w:t>
      </w:r>
      <w:r w:rsidRPr="001D7201">
        <w:rPr>
          <w:rFonts w:ascii="Verdana" w:hAnsi="Verdana"/>
          <w:color w:val="000000"/>
          <w:shd w:val="clear" w:color="auto" w:fill="FFFFFF"/>
          <w:lang w:val="en-US"/>
        </w:rPr>
        <w:t>Computer Data Analysis and Modeling:</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Theoretical and Applied Stochastic</w:t>
      </w:r>
      <w:r w:rsidRPr="001D7201">
        <w:rPr>
          <w:rFonts w:ascii="Verdana" w:hAnsi="Verdana" w:hint="eastAsia"/>
          <w:color w:val="000000"/>
          <w:shd w:val="clear" w:color="auto" w:fill="FFFFFF"/>
          <w:lang w:val="en-US"/>
        </w:rPr>
        <w:t>”</w:t>
      </w:r>
      <w:r w:rsidRPr="001D7201">
        <w:rPr>
          <w:rFonts w:ascii="Verdana" w:hAnsi="Verdana"/>
          <w:color w:val="000000"/>
          <w:shd w:val="clear" w:color="auto" w:fill="FFFFFF"/>
          <w:lang w:val="en-US"/>
        </w:rPr>
        <w:t xml:space="preserve"> (Minsk, Belarus, 2013);</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w:t>
      </w:r>
      <w:r w:rsidRPr="001D7201">
        <w:rPr>
          <w:rFonts w:ascii="Verdana" w:hAnsi="Verdana"/>
          <w:color w:val="000000"/>
          <w:shd w:val="clear" w:color="auto" w:fill="FFFFFF"/>
        </w:rPr>
        <w:t xml:space="preserve"> 15-i</w:t>
      </w:r>
      <w:r w:rsidRPr="001D7201">
        <w:rPr>
          <w:rFonts w:ascii="Verdana" w:hAnsi="Verdana" w:hint="eastAsia"/>
          <w:color w:val="000000"/>
          <w:shd w:val="clear" w:color="auto" w:fill="FFFFFF"/>
        </w:rPr>
        <w:t>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16-i</w:t>
      </w:r>
      <w:r w:rsidRPr="001D7201">
        <w:rPr>
          <w:rFonts w:ascii="Verdana" w:hAnsi="Verdana" w:hint="eastAsia"/>
          <w:color w:val="000000"/>
          <w:shd w:val="clear" w:color="auto" w:fill="FFFFFF"/>
        </w:rPr>
        <w:t>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w:t>
      </w:r>
      <w:r w:rsidRPr="001D7201">
        <w:rPr>
          <w:rFonts w:ascii="Verdana" w:hAnsi="Verdana"/>
          <w:color w:val="000000"/>
          <w:shd w:val="clear" w:color="auto" w:fill="FFFFFF"/>
        </w:rPr>
        <w:t>i</w:t>
      </w:r>
      <w:r w:rsidRPr="001D7201">
        <w:rPr>
          <w:rFonts w:ascii="Verdana" w:hAnsi="Verdana" w:hint="eastAsia"/>
          <w:color w:val="000000"/>
          <w:shd w:val="clear" w:color="auto" w:fill="FFFFFF"/>
        </w:rPr>
        <w:t>жнародних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наукових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конференц</w:t>
      </w:r>
      <w:r w:rsidRPr="001D7201">
        <w:rPr>
          <w:rFonts w:ascii="Verdana" w:hAnsi="Verdana"/>
          <w:color w:val="000000"/>
          <w:shd w:val="clear" w:color="auto" w:fill="FFFFFF"/>
        </w:rPr>
        <w:t>i</w:t>
      </w:r>
      <w:r w:rsidRPr="001D7201">
        <w:rPr>
          <w:rFonts w:ascii="Verdana" w:hAnsi="Verdana" w:hint="eastAsia"/>
          <w:color w:val="000000"/>
          <w:shd w:val="clear" w:color="auto" w:fill="FFFFFF"/>
        </w:rPr>
        <w:t>ях</w:t>
      </w:r>
      <w:r w:rsidRPr="001D7201">
        <w:rPr>
          <w:rFonts w:ascii="Verdana" w:hAnsi="Verdana"/>
          <w:color w:val="000000"/>
          <w:shd w:val="clear" w:color="auto" w:fill="FFFFFF"/>
        </w:rPr>
        <w:t xml:space="preserve"> i</w:t>
      </w:r>
      <w:r w:rsidRPr="001D7201">
        <w:rPr>
          <w:rFonts w:ascii="Verdana" w:hAnsi="Verdana" w:hint="eastAsia"/>
          <w:color w:val="000000"/>
          <w:shd w:val="clear" w:color="auto" w:fill="FFFFFF"/>
        </w:rPr>
        <w:t>мен</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академ</w:t>
      </w:r>
      <w:r w:rsidRPr="001D7201">
        <w:rPr>
          <w:rFonts w:ascii="Verdana" w:hAnsi="Verdana"/>
          <w:color w:val="000000"/>
          <w:shd w:val="clear" w:color="auto" w:fill="FFFFFF"/>
        </w:rPr>
        <w:t>i</w:t>
      </w:r>
      <w:r w:rsidRPr="001D7201">
        <w:rPr>
          <w:rFonts w:ascii="Verdana" w:hAnsi="Verdana" w:hint="eastAsia"/>
          <w:color w:val="000000"/>
          <w:shd w:val="clear" w:color="auto" w:fill="FFFFFF"/>
        </w:rPr>
        <w:t>ка</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Михайла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Кравчука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Київ</w:t>
      </w:r>
      <w:r w:rsidRPr="001D7201">
        <w:rPr>
          <w:rFonts w:ascii="Verdana" w:hAnsi="Verdana"/>
          <w:color w:val="000000"/>
          <w:shd w:val="clear" w:color="auto" w:fill="FFFFFF"/>
        </w:rPr>
        <w:t xml:space="preserve">, 2014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2015 </w:t>
      </w:r>
      <w:r w:rsidRPr="001D7201">
        <w:rPr>
          <w:rFonts w:ascii="Verdana" w:hAnsi="Verdana" w:hint="eastAsia"/>
          <w:color w:val="000000"/>
          <w:shd w:val="clear" w:color="auto" w:fill="FFFFFF"/>
        </w:rPr>
        <w:t>роки</w:t>
      </w: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w:t>
      </w:r>
      <w:r w:rsidRPr="001D7201">
        <w:rPr>
          <w:rFonts w:ascii="Verdana" w:hAnsi="Verdana"/>
          <w:color w:val="000000"/>
          <w:shd w:val="clear" w:color="auto" w:fill="FFFFFF"/>
        </w:rPr>
        <w:t xml:space="preserve"> 4-i</w:t>
      </w:r>
      <w:r w:rsidRPr="001D7201">
        <w:rPr>
          <w:rFonts w:ascii="Verdana" w:hAnsi="Verdana" w:hint="eastAsia"/>
          <w:color w:val="000000"/>
          <w:shd w:val="clear" w:color="auto" w:fill="FFFFFF"/>
        </w:rPr>
        <w:t>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w:t>
      </w:r>
      <w:r w:rsidRPr="001D7201">
        <w:rPr>
          <w:rFonts w:ascii="Verdana" w:hAnsi="Verdana"/>
          <w:color w:val="000000"/>
          <w:shd w:val="clear" w:color="auto" w:fill="FFFFFF"/>
        </w:rPr>
        <w:t>i</w:t>
      </w:r>
      <w:r w:rsidRPr="001D7201">
        <w:rPr>
          <w:rFonts w:ascii="Verdana" w:hAnsi="Verdana" w:hint="eastAsia"/>
          <w:color w:val="000000"/>
          <w:shd w:val="clear" w:color="auto" w:fill="FFFFFF"/>
        </w:rPr>
        <w:t>жнародн</w:t>
      </w:r>
      <w:r w:rsidRPr="001D7201">
        <w:rPr>
          <w:rFonts w:ascii="Verdana" w:hAnsi="Verdana"/>
          <w:color w:val="000000"/>
          <w:shd w:val="clear" w:color="auto" w:fill="FFFFFF"/>
        </w:rPr>
        <w:t>i</w:t>
      </w:r>
      <w:r w:rsidRPr="001D7201">
        <w:rPr>
          <w:rFonts w:ascii="Verdana" w:hAnsi="Verdana" w:hint="eastAsia"/>
          <w:color w:val="000000"/>
          <w:shd w:val="clear" w:color="auto" w:fill="FFFFFF"/>
        </w:rPr>
        <w:t>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Ганськ</w:t>
      </w:r>
      <w:r w:rsidRPr="001D7201">
        <w:rPr>
          <w:rFonts w:ascii="Verdana" w:hAnsi="Verdana"/>
          <w:color w:val="000000"/>
          <w:shd w:val="clear" w:color="auto" w:fill="FFFFFF"/>
        </w:rPr>
        <w:t>i</w:t>
      </w:r>
      <w:r w:rsidRPr="001D7201">
        <w:rPr>
          <w:rFonts w:ascii="Verdana" w:hAnsi="Verdana" w:hint="eastAsia"/>
          <w:color w:val="000000"/>
          <w:shd w:val="clear" w:color="auto" w:fill="FFFFFF"/>
        </w:rPr>
        <w:t>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конференц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присвячен</w:t>
      </w:r>
      <w:r w:rsidRPr="001D7201">
        <w:rPr>
          <w:rFonts w:ascii="Verdana" w:hAnsi="Verdana"/>
          <w:color w:val="000000"/>
          <w:shd w:val="clear" w:color="auto" w:fill="FFFFFF"/>
        </w:rPr>
        <w:t>i</w:t>
      </w:r>
      <w:r w:rsidRPr="001D7201">
        <w:rPr>
          <w:rFonts w:ascii="Verdana" w:hAnsi="Verdana" w:hint="eastAsia"/>
          <w:color w:val="000000"/>
          <w:shd w:val="clear" w:color="auto" w:fill="FFFFFF"/>
        </w:rPr>
        <w:t>й</w:t>
      </w:r>
      <w:r w:rsidRPr="001D7201">
        <w:rPr>
          <w:rFonts w:ascii="Verdana" w:hAnsi="Verdana"/>
          <w:color w:val="000000"/>
          <w:shd w:val="clear" w:color="auto" w:fill="FFFFFF"/>
        </w:rPr>
        <w:t xml:space="preserve"> 135 </w:t>
      </w:r>
      <w:r w:rsidRPr="001D7201">
        <w:rPr>
          <w:rFonts w:ascii="Verdana" w:hAnsi="Verdana" w:hint="eastAsia"/>
          <w:color w:val="000000"/>
          <w:shd w:val="clear" w:color="auto" w:fill="FFFFFF"/>
        </w:rPr>
        <w:t>р</w:t>
      </w:r>
      <w:r w:rsidRPr="001D7201">
        <w:rPr>
          <w:rFonts w:ascii="Verdana" w:hAnsi="Verdana"/>
          <w:color w:val="000000"/>
          <w:shd w:val="clear" w:color="auto" w:fill="FFFFFF"/>
        </w:rPr>
        <w:t>i</w:t>
      </w:r>
      <w:r w:rsidRPr="001D7201">
        <w:rPr>
          <w:rFonts w:ascii="Verdana" w:hAnsi="Verdana" w:hint="eastAsia"/>
          <w:color w:val="000000"/>
          <w:shd w:val="clear" w:color="auto" w:fill="FFFFFF"/>
        </w:rPr>
        <w:t>чниц</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в</w:t>
      </w:r>
      <w:r w:rsidRPr="001D7201">
        <w:rPr>
          <w:rFonts w:ascii="Verdana" w:hAnsi="Verdana"/>
          <w:color w:val="000000"/>
          <w:shd w:val="clear" w:color="auto" w:fill="FFFFFF"/>
        </w:rPr>
        <w:t>i</w:t>
      </w:r>
      <w:r w:rsidRPr="001D7201">
        <w:rPr>
          <w:rFonts w:ascii="Verdana" w:hAnsi="Verdana" w:hint="eastAsia"/>
          <w:color w:val="000000"/>
          <w:shd w:val="clear" w:color="auto" w:fill="FFFFFF"/>
        </w:rPr>
        <w:t>д</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дня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народження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Ганса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Гана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Черн</w:t>
      </w:r>
      <w:r w:rsidRPr="001D7201">
        <w:rPr>
          <w:rFonts w:ascii="Verdana" w:hAnsi="Verdana"/>
          <w:color w:val="000000"/>
          <w:shd w:val="clear" w:color="auto" w:fill="FFFFFF"/>
        </w:rPr>
        <w:t>i</w:t>
      </w:r>
      <w:r w:rsidRPr="001D7201">
        <w:rPr>
          <w:rFonts w:ascii="Verdana" w:hAnsi="Verdana" w:hint="eastAsia"/>
          <w:color w:val="000000"/>
          <w:shd w:val="clear" w:color="auto" w:fill="FFFFFF"/>
        </w:rPr>
        <w:t>вц</w:t>
      </w:r>
      <w:r w:rsidRPr="001D7201">
        <w:rPr>
          <w:rFonts w:ascii="Verdana" w:hAnsi="Verdana"/>
          <w:color w:val="000000"/>
          <w:shd w:val="clear" w:color="auto" w:fill="FFFFFF"/>
        </w:rPr>
        <w:t>i, 2014)</w:t>
      </w:r>
    </w:p>
    <w:p w:rsidR="001D7201" w:rsidRPr="001D7201" w:rsidRDefault="001D7201" w:rsidP="001D7201">
      <w:pPr>
        <w:rPr>
          <w:rFonts w:ascii="Verdana" w:hAnsi="Verdana"/>
          <w:color w:val="000000"/>
          <w:shd w:val="clear" w:color="auto" w:fill="FFFFFF"/>
          <w:lang w:val="en-US"/>
        </w:rPr>
      </w:pPr>
      <w:r w:rsidRPr="001D7201">
        <w:rPr>
          <w:rFonts w:ascii="Verdana" w:hAnsi="Verdana" w:hint="eastAsia"/>
          <w:color w:val="000000"/>
          <w:shd w:val="clear" w:color="auto" w:fill="FFFFFF"/>
          <w:lang w:val="en-US"/>
        </w:rPr>
        <w:t>•</w:t>
      </w:r>
      <w:r w:rsidRPr="001D7201">
        <w:rPr>
          <w:rFonts w:ascii="Verdana" w:hAnsi="Verdana"/>
          <w:color w:val="000000"/>
          <w:shd w:val="clear" w:color="auto" w:fill="FFFFFF"/>
          <w:lang w:val="en-US"/>
        </w:rPr>
        <w:t xml:space="preserve"> Summer School "EMS School on Stochastic Analysis with applications in</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biology, finance and physics"(Bedlewo, Poland, 2014);</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w:t>
      </w:r>
      <w:r w:rsidRPr="001D7201">
        <w:rPr>
          <w:rFonts w:ascii="Verdana" w:hAnsi="Verdana"/>
          <w:color w:val="000000"/>
          <w:shd w:val="clear" w:color="auto" w:fill="FFFFFF"/>
        </w:rPr>
        <w:t xml:space="preserve"> 4-i</w:t>
      </w:r>
      <w:r w:rsidRPr="001D7201">
        <w:rPr>
          <w:rFonts w:ascii="Verdana" w:hAnsi="Verdana" w:hint="eastAsia"/>
          <w:color w:val="000000"/>
          <w:shd w:val="clear" w:color="auto" w:fill="FFFFFF"/>
        </w:rPr>
        <w:t>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всеукраїнськ</w:t>
      </w:r>
      <w:r w:rsidRPr="001D7201">
        <w:rPr>
          <w:rFonts w:ascii="Verdana" w:hAnsi="Verdana"/>
          <w:color w:val="000000"/>
          <w:shd w:val="clear" w:color="auto" w:fill="FFFFFF"/>
        </w:rPr>
        <w:t>i</w:t>
      </w:r>
      <w:r w:rsidRPr="001D7201">
        <w:rPr>
          <w:rFonts w:ascii="Verdana" w:hAnsi="Verdana" w:hint="eastAsia"/>
          <w:color w:val="000000"/>
          <w:shd w:val="clear" w:color="auto" w:fill="FFFFFF"/>
        </w:rPr>
        <w:t>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науков</w:t>
      </w:r>
      <w:r w:rsidRPr="001D7201">
        <w:rPr>
          <w:rFonts w:ascii="Verdana" w:hAnsi="Verdana"/>
          <w:color w:val="000000"/>
          <w:shd w:val="clear" w:color="auto" w:fill="FFFFFF"/>
        </w:rPr>
        <w:t>i</w:t>
      </w:r>
      <w:r w:rsidRPr="001D7201">
        <w:rPr>
          <w:rFonts w:ascii="Verdana" w:hAnsi="Verdana" w:hint="eastAsia"/>
          <w:color w:val="000000"/>
          <w:shd w:val="clear" w:color="auto" w:fill="FFFFFF"/>
        </w:rPr>
        <w:t>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конференц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молодих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вчених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математики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w:t>
      </w:r>
      <w:r w:rsidRPr="001D7201">
        <w:rPr>
          <w:rFonts w:ascii="Verdana" w:hAnsi="Verdana"/>
          <w:color w:val="000000"/>
          <w:shd w:val="clear" w:color="auto" w:fill="FFFFFF"/>
        </w:rPr>
        <w:t>i</w:t>
      </w:r>
      <w:r w:rsidRPr="001D7201">
        <w:rPr>
          <w:rFonts w:ascii="Verdana" w:hAnsi="Verdana" w:hint="eastAsia"/>
          <w:color w:val="000000"/>
          <w:shd w:val="clear" w:color="auto" w:fill="FFFFFF"/>
        </w:rPr>
        <w:t>зики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Київ</w:t>
      </w:r>
      <w:r w:rsidRPr="001D7201">
        <w:rPr>
          <w:rFonts w:ascii="Verdana" w:hAnsi="Verdana"/>
          <w:color w:val="000000"/>
          <w:shd w:val="clear" w:color="auto" w:fill="FFFFFF"/>
        </w:rPr>
        <w:t>, 2015);</w:t>
      </w:r>
    </w:p>
    <w:p w:rsidR="001D7201" w:rsidRPr="001D7201" w:rsidRDefault="001D7201" w:rsidP="001D7201">
      <w:pPr>
        <w:rPr>
          <w:rFonts w:ascii="Verdana" w:hAnsi="Verdana"/>
          <w:color w:val="000000"/>
          <w:shd w:val="clear" w:color="auto" w:fill="FFFFFF"/>
          <w:lang w:val="en-US"/>
        </w:rPr>
      </w:pPr>
      <w:r w:rsidRPr="001D7201">
        <w:rPr>
          <w:rFonts w:ascii="Verdana" w:hAnsi="Verdana" w:hint="eastAsia"/>
          <w:color w:val="000000"/>
          <w:shd w:val="clear" w:color="auto" w:fill="FFFFFF"/>
          <w:lang w:val="en-US"/>
        </w:rPr>
        <w:t>•</w:t>
      </w:r>
      <w:r w:rsidRPr="001D7201">
        <w:rPr>
          <w:rFonts w:ascii="Verdana" w:hAnsi="Verdana"/>
          <w:color w:val="000000"/>
          <w:shd w:val="clear" w:color="auto" w:fill="FFFFFF"/>
          <w:lang w:val="en-US"/>
        </w:rPr>
        <w:t xml:space="preserve"> International Conference </w:t>
      </w:r>
      <w:r w:rsidRPr="001D7201">
        <w:rPr>
          <w:rFonts w:ascii="Verdana" w:hAnsi="Verdana" w:hint="eastAsia"/>
          <w:color w:val="000000"/>
          <w:shd w:val="clear" w:color="auto" w:fill="FFFFFF"/>
          <w:lang w:val="en-US"/>
        </w:rPr>
        <w:t>“</w:t>
      </w:r>
      <w:r w:rsidRPr="001D7201">
        <w:rPr>
          <w:rFonts w:ascii="Verdana" w:hAnsi="Verdana"/>
          <w:color w:val="000000"/>
          <w:shd w:val="clear" w:color="auto" w:fill="FFFFFF"/>
          <w:lang w:val="en-US"/>
        </w:rPr>
        <w:t>Probability, Reliability and Stochastic Optimization</w:t>
      </w:r>
      <w:r w:rsidRPr="001D7201">
        <w:rPr>
          <w:rFonts w:ascii="Verdana" w:hAnsi="Verdana" w:hint="eastAsia"/>
          <w:color w:val="000000"/>
          <w:shd w:val="clear" w:color="auto" w:fill="FFFFFF"/>
          <w:lang w:val="en-US"/>
        </w:rPr>
        <w:t>”</w:t>
      </w:r>
      <w:r w:rsidRPr="001D7201">
        <w:rPr>
          <w:rFonts w:ascii="Verdana" w:hAnsi="Verdana"/>
          <w:color w:val="000000"/>
          <w:shd w:val="clear" w:color="auto" w:fill="FFFFFF"/>
          <w:lang w:val="en-US"/>
        </w:rPr>
        <w:t xml:space="preserve"> (Kyiv, Ukraine, 2015);</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зас</w:t>
      </w:r>
      <w:r w:rsidRPr="001D7201">
        <w:rPr>
          <w:rFonts w:ascii="Verdana" w:hAnsi="Verdana"/>
          <w:color w:val="000000"/>
          <w:shd w:val="clear" w:color="auto" w:fill="FFFFFF"/>
        </w:rPr>
        <w:t>i</w:t>
      </w:r>
      <w:r w:rsidRPr="001D7201">
        <w:rPr>
          <w:rFonts w:ascii="Verdana" w:hAnsi="Verdana" w:hint="eastAsia"/>
          <w:color w:val="000000"/>
          <w:shd w:val="clear" w:color="auto" w:fill="FFFFFF"/>
        </w:rPr>
        <w:t>данн</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наукового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сем</w:t>
      </w:r>
      <w:r w:rsidRPr="001D7201">
        <w:rPr>
          <w:rFonts w:ascii="Verdana" w:hAnsi="Verdana"/>
          <w:color w:val="000000"/>
          <w:shd w:val="clear" w:color="auto" w:fill="FFFFFF"/>
        </w:rPr>
        <w:t>i</w:t>
      </w:r>
      <w:r w:rsidRPr="001D7201">
        <w:rPr>
          <w:rFonts w:ascii="Verdana" w:hAnsi="Verdana" w:hint="eastAsia"/>
          <w:color w:val="000000"/>
          <w:shd w:val="clear" w:color="auto" w:fill="FFFFFF"/>
        </w:rPr>
        <w:t>нару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кафедри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теор</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ймов</w:t>
      </w:r>
      <w:r w:rsidRPr="001D7201">
        <w:rPr>
          <w:rFonts w:ascii="Verdana" w:hAnsi="Verdana"/>
          <w:color w:val="000000"/>
          <w:shd w:val="clear" w:color="auto" w:fill="FFFFFF"/>
        </w:rPr>
        <w:t>i</w:t>
      </w:r>
      <w:r w:rsidRPr="001D7201">
        <w:rPr>
          <w:rFonts w:ascii="Verdana" w:hAnsi="Verdana" w:hint="eastAsia"/>
          <w:color w:val="000000"/>
          <w:shd w:val="clear" w:color="auto" w:fill="FFFFFF"/>
        </w:rPr>
        <w:t>рностей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статистики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актуарної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математики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механ</w:t>
      </w:r>
      <w:r w:rsidRPr="001D7201">
        <w:rPr>
          <w:rFonts w:ascii="Verdana" w:hAnsi="Verdana"/>
          <w:color w:val="000000"/>
          <w:shd w:val="clear" w:color="auto" w:fill="FFFFFF"/>
        </w:rPr>
        <w:t>i</w:t>
      </w:r>
      <w:r w:rsidRPr="001D7201">
        <w:rPr>
          <w:rFonts w:ascii="Verdana" w:hAnsi="Verdana" w:hint="eastAsia"/>
          <w:color w:val="000000"/>
          <w:shd w:val="clear" w:color="auto" w:fill="FFFFFF"/>
        </w:rPr>
        <w:t>ко</w:t>
      </w:r>
      <w:r w:rsidRPr="001D7201">
        <w:rPr>
          <w:rFonts w:ascii="Verdana" w:hAnsi="Verdana"/>
          <w:color w:val="000000"/>
          <w:shd w:val="clear" w:color="auto" w:fill="FFFFFF"/>
        </w:rPr>
        <w:t>-</w:t>
      </w:r>
      <w:r w:rsidRPr="001D7201">
        <w:rPr>
          <w:rFonts w:ascii="Verdana" w:hAnsi="Verdana" w:hint="eastAsia"/>
          <w:color w:val="000000"/>
          <w:shd w:val="clear" w:color="auto" w:fill="FFFFFF"/>
        </w:rPr>
        <w:t>математичного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факультету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Київського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онального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ун</w:t>
      </w:r>
      <w:r w:rsidRPr="001D7201">
        <w:rPr>
          <w:rFonts w:ascii="Verdana" w:hAnsi="Verdana"/>
          <w:color w:val="000000"/>
          <w:shd w:val="clear" w:color="auto" w:fill="FFFFFF"/>
        </w:rPr>
        <w:t>i</w:t>
      </w:r>
      <w:r w:rsidRPr="001D7201">
        <w:rPr>
          <w:rFonts w:ascii="Verdana" w:hAnsi="Verdana" w:hint="eastAsia"/>
          <w:color w:val="000000"/>
          <w:shd w:val="clear" w:color="auto" w:fill="FFFFFF"/>
        </w:rPr>
        <w:t>верситету</w:t>
      </w:r>
      <w:r w:rsidRPr="001D7201">
        <w:rPr>
          <w:rFonts w:ascii="Verdana" w:hAnsi="Verdana"/>
          <w:color w:val="000000"/>
          <w:shd w:val="clear" w:color="auto" w:fill="FFFFFF"/>
        </w:rPr>
        <w:t xml:space="preserve"> i</w:t>
      </w:r>
      <w:r w:rsidRPr="001D7201">
        <w:rPr>
          <w:rFonts w:ascii="Verdana" w:hAnsi="Verdana" w:hint="eastAsia"/>
          <w:color w:val="000000"/>
          <w:shd w:val="clear" w:color="auto" w:fill="FFFFFF"/>
        </w:rPr>
        <w:t>мен</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Тараса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Шевченка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Київ</w:t>
      </w: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2015);</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зас</w:t>
      </w:r>
      <w:r w:rsidRPr="001D7201">
        <w:rPr>
          <w:rFonts w:ascii="Verdana" w:hAnsi="Verdana"/>
          <w:color w:val="000000"/>
          <w:shd w:val="clear" w:color="auto" w:fill="FFFFFF"/>
        </w:rPr>
        <w:t>i</w:t>
      </w:r>
      <w:r w:rsidRPr="001D7201">
        <w:rPr>
          <w:rFonts w:ascii="Verdana" w:hAnsi="Verdana" w:hint="eastAsia"/>
          <w:color w:val="000000"/>
          <w:shd w:val="clear" w:color="auto" w:fill="FFFFFF"/>
        </w:rPr>
        <w:t>данн</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наукового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сем</w:t>
      </w:r>
      <w:r w:rsidRPr="001D7201">
        <w:rPr>
          <w:rFonts w:ascii="Verdana" w:hAnsi="Verdana"/>
          <w:color w:val="000000"/>
          <w:shd w:val="clear" w:color="auto" w:fill="FFFFFF"/>
        </w:rPr>
        <w:t>i</w:t>
      </w:r>
      <w:r w:rsidRPr="001D7201">
        <w:rPr>
          <w:rFonts w:ascii="Verdana" w:hAnsi="Verdana" w:hint="eastAsia"/>
          <w:color w:val="000000"/>
          <w:shd w:val="clear" w:color="auto" w:fill="FFFFFF"/>
        </w:rPr>
        <w:t>нару</w:t>
      </w:r>
      <w:r w:rsidRPr="001D7201">
        <w:rPr>
          <w:rFonts w:ascii="Verdana" w:hAnsi="Verdana"/>
          <w:color w:val="000000"/>
          <w:shd w:val="clear" w:color="auto" w:fill="FFFFFF"/>
        </w:rPr>
        <w:t xml:space="preserve"> I</w:t>
      </w:r>
      <w:r w:rsidRPr="001D7201">
        <w:rPr>
          <w:rFonts w:ascii="Verdana" w:hAnsi="Verdana" w:hint="eastAsia"/>
          <w:color w:val="000000"/>
          <w:shd w:val="clear" w:color="auto" w:fill="FFFFFF"/>
        </w:rPr>
        <w:t>нституту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w:t>
      </w:r>
      <w:r w:rsidRPr="001D7201">
        <w:rPr>
          <w:rFonts w:ascii="Verdana" w:hAnsi="Verdana"/>
          <w:color w:val="000000"/>
          <w:shd w:val="clear" w:color="auto" w:fill="FFFFFF"/>
        </w:rPr>
        <w:t>i</w:t>
      </w:r>
      <w:r w:rsidRPr="001D7201">
        <w:rPr>
          <w:rFonts w:ascii="Verdana" w:hAnsi="Verdana" w:hint="eastAsia"/>
          <w:color w:val="000000"/>
          <w:shd w:val="clear" w:color="auto" w:fill="FFFFFF"/>
        </w:rPr>
        <w:t>бернетики</w:t>
      </w:r>
      <w:r w:rsidRPr="001D7201">
        <w:rPr>
          <w:rFonts w:ascii="Verdana" w:hAnsi="Verdana"/>
          <w:color w:val="000000"/>
          <w:shd w:val="clear" w:color="auto" w:fill="FFFFFF"/>
        </w:rPr>
        <w:t xml:space="preserve"> i</w:t>
      </w:r>
      <w:r w:rsidRPr="001D7201">
        <w:rPr>
          <w:rFonts w:ascii="Verdana" w:hAnsi="Verdana" w:hint="eastAsia"/>
          <w:color w:val="000000"/>
          <w:shd w:val="clear" w:color="auto" w:fill="FFFFFF"/>
        </w:rPr>
        <w:t>мен</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Глушкова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НАН</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України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w:t>
      </w:r>
      <w:r w:rsidRPr="001D7201">
        <w:rPr>
          <w:rFonts w:ascii="Verdana" w:hAnsi="Verdana"/>
          <w:color w:val="000000"/>
          <w:shd w:val="clear" w:color="auto" w:fill="FFFFFF"/>
        </w:rPr>
        <w:t>i</w:t>
      </w:r>
      <w:r w:rsidRPr="001D7201">
        <w:rPr>
          <w:rFonts w:ascii="Verdana" w:hAnsi="Verdana" w:hint="eastAsia"/>
          <w:color w:val="000000"/>
          <w:shd w:val="clear" w:color="auto" w:fill="FFFFFF"/>
        </w:rPr>
        <w:t>д</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кер</w:t>
      </w:r>
      <w:r w:rsidRPr="001D7201">
        <w:rPr>
          <w:rFonts w:ascii="Verdana" w:hAnsi="Verdana"/>
          <w:color w:val="000000"/>
          <w:shd w:val="clear" w:color="auto" w:fill="FFFFFF"/>
        </w:rPr>
        <w:t>i</w:t>
      </w:r>
      <w:r w:rsidRPr="001D7201">
        <w:rPr>
          <w:rFonts w:ascii="Verdana" w:hAnsi="Verdana" w:hint="eastAsia"/>
          <w:color w:val="000000"/>
          <w:shd w:val="clear" w:color="auto" w:fill="FFFFFF"/>
        </w:rPr>
        <w:t>вництвом</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Кнопова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w:t>
      </w:r>
      <w:r w:rsidRPr="001D7201">
        <w:rPr>
          <w:rFonts w:ascii="Verdana" w:hAnsi="Verdana"/>
          <w:color w:val="000000"/>
          <w:shd w:val="clear" w:color="auto" w:fill="FFFFFF"/>
        </w:rPr>
        <w:t>. (</w:t>
      </w:r>
      <w:r w:rsidRPr="001D7201">
        <w:rPr>
          <w:rFonts w:ascii="Verdana" w:hAnsi="Verdana" w:hint="eastAsia"/>
          <w:color w:val="000000"/>
          <w:shd w:val="clear" w:color="auto" w:fill="FFFFFF"/>
        </w:rPr>
        <w:t>м</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Київ</w:t>
      </w:r>
      <w:r w:rsidRPr="001D7201">
        <w:rPr>
          <w:rFonts w:ascii="Verdana" w:hAnsi="Verdana"/>
          <w:color w:val="000000"/>
          <w:shd w:val="clear" w:color="auto" w:fill="FFFFFF"/>
        </w:rPr>
        <w:t>, 2015).</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Публ</w:t>
      </w:r>
      <w:r w:rsidRPr="001D7201">
        <w:rPr>
          <w:rFonts w:ascii="Verdana" w:hAnsi="Verdana"/>
          <w:color w:val="000000"/>
          <w:shd w:val="clear" w:color="auto" w:fill="FFFFFF"/>
        </w:rPr>
        <w:t>i</w:t>
      </w:r>
      <w:r w:rsidRPr="001D7201">
        <w:rPr>
          <w:rFonts w:ascii="Verdana" w:hAnsi="Verdana" w:hint="eastAsia"/>
          <w:color w:val="000000"/>
          <w:shd w:val="clear" w:color="auto" w:fill="FFFFFF"/>
        </w:rPr>
        <w:t>кац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результатами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дисертац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йної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роботи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опубл</w:t>
      </w:r>
      <w:r w:rsidRPr="001D7201">
        <w:rPr>
          <w:rFonts w:ascii="Verdana" w:hAnsi="Verdana"/>
          <w:color w:val="000000"/>
          <w:shd w:val="clear" w:color="auto" w:fill="FFFFFF"/>
        </w:rPr>
        <w:t>i</w:t>
      </w:r>
      <w:r w:rsidRPr="001D7201">
        <w:rPr>
          <w:rFonts w:ascii="Verdana" w:hAnsi="Verdana" w:hint="eastAsia"/>
          <w:color w:val="000000"/>
          <w:shd w:val="clear" w:color="auto" w:fill="FFFFFF"/>
        </w:rPr>
        <w:t>ковано</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10</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w:t>
      </w:r>
      <w:r w:rsidRPr="001D7201">
        <w:rPr>
          <w:rFonts w:ascii="Verdana" w:hAnsi="Verdana"/>
          <w:color w:val="000000"/>
          <w:shd w:val="clear" w:color="auto" w:fill="FFFFFF"/>
        </w:rPr>
        <w:t xml:space="preserve"> 7 </w:t>
      </w:r>
      <w:r w:rsidRPr="001D7201">
        <w:rPr>
          <w:rFonts w:ascii="Verdana" w:hAnsi="Verdana" w:hint="eastAsia"/>
          <w:color w:val="000000"/>
          <w:shd w:val="clear" w:color="auto" w:fill="FFFFFF"/>
        </w:rPr>
        <w:t>статей</w:t>
      </w:r>
      <w:r w:rsidRPr="001D7201">
        <w:rPr>
          <w:rFonts w:ascii="Verdana" w:hAnsi="Verdana"/>
          <w:color w:val="000000"/>
          <w:shd w:val="clear" w:color="auto" w:fill="FFFFFF"/>
        </w:rPr>
        <w:t xml:space="preserve"> [19], [83] - [87], [99] </w:t>
      </w:r>
      <w:r w:rsidRPr="001D7201">
        <w:rPr>
          <w:rFonts w:ascii="Verdana" w:hAnsi="Verdana" w:hint="eastAsia"/>
          <w:color w:val="000000"/>
          <w:shd w:val="clear" w:color="auto" w:fill="FFFFFF"/>
        </w:rPr>
        <w:t>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фахових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виданнях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серед</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яких</w:t>
      </w:r>
      <w:r w:rsidRPr="001D7201">
        <w:rPr>
          <w:rFonts w:ascii="Verdana" w:hAnsi="Verdana"/>
          <w:color w:val="000000"/>
          <w:shd w:val="clear" w:color="auto" w:fill="FFFFFF"/>
        </w:rPr>
        <w:t xml:space="preserve"> 3 </w:t>
      </w:r>
      <w:r w:rsidRPr="001D7201">
        <w:rPr>
          <w:rFonts w:ascii="Verdana" w:hAnsi="Verdana" w:hint="eastAsia"/>
          <w:color w:val="000000"/>
          <w:shd w:val="clear" w:color="auto" w:fill="FFFFFF"/>
        </w:rPr>
        <w:t>статт</w:t>
      </w:r>
      <w:r w:rsidRPr="001D7201">
        <w:rPr>
          <w:rFonts w:ascii="Verdana" w:hAnsi="Verdana"/>
          <w:color w:val="000000"/>
          <w:shd w:val="clear" w:color="auto" w:fill="FFFFFF"/>
        </w:rPr>
        <w:t>i</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[19], [83] - [84] </w:t>
      </w:r>
      <w:r w:rsidRPr="001D7201">
        <w:rPr>
          <w:rFonts w:ascii="Verdana" w:hAnsi="Verdana" w:hint="eastAsia"/>
          <w:color w:val="000000"/>
          <w:shd w:val="clear" w:color="auto" w:fill="FFFFFF"/>
        </w:rPr>
        <w:t>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наукових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фахових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виданнях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України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яких</w:t>
      </w:r>
      <w:r w:rsidRPr="001D7201">
        <w:rPr>
          <w:rFonts w:ascii="Verdana" w:hAnsi="Verdana"/>
          <w:color w:val="000000"/>
          <w:shd w:val="clear" w:color="auto" w:fill="FFFFFF"/>
        </w:rPr>
        <w:t xml:space="preserve"> 2 </w:t>
      </w:r>
      <w:r w:rsidRPr="001D7201">
        <w:rPr>
          <w:rFonts w:ascii="Verdana" w:hAnsi="Verdana" w:hint="eastAsia"/>
          <w:color w:val="000000"/>
          <w:shd w:val="clear" w:color="auto" w:fill="FFFFFF"/>
        </w:rPr>
        <w:t>статт</w:t>
      </w:r>
      <w:r w:rsidRPr="001D7201">
        <w:rPr>
          <w:rFonts w:ascii="Verdana" w:hAnsi="Verdana"/>
          <w:color w:val="000000"/>
          <w:shd w:val="clear" w:color="auto" w:fill="FFFFFF"/>
        </w:rPr>
        <w:t>i</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[83] - [84] </w:t>
      </w:r>
      <w:r w:rsidRPr="001D7201">
        <w:rPr>
          <w:rFonts w:ascii="Verdana" w:hAnsi="Verdana" w:hint="eastAsia"/>
          <w:color w:val="000000"/>
          <w:shd w:val="clear" w:color="auto" w:fill="FFFFFF"/>
        </w:rPr>
        <w:t>надруковано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журнал</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який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включено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наукометричної</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бази</w:t>
      </w:r>
      <w:r w:rsidRPr="001D7201">
        <w:rPr>
          <w:rFonts w:ascii="Verdana" w:hAnsi="Verdana"/>
          <w:color w:val="000000"/>
          <w:shd w:val="clear" w:color="auto" w:fill="FFFFFF"/>
        </w:rPr>
        <w:t xml:space="preserve"> Scopus, i 4 </w:t>
      </w:r>
      <w:r w:rsidRPr="001D7201">
        <w:rPr>
          <w:rFonts w:ascii="Verdana" w:hAnsi="Verdana" w:hint="eastAsia"/>
          <w:color w:val="000000"/>
          <w:shd w:val="clear" w:color="auto" w:fill="FFFFFF"/>
        </w:rPr>
        <w:t>статт</w:t>
      </w:r>
      <w:r w:rsidRPr="001D7201">
        <w:rPr>
          <w:rFonts w:ascii="Verdana" w:hAnsi="Verdana"/>
          <w:color w:val="000000"/>
          <w:shd w:val="clear" w:color="auto" w:fill="FFFFFF"/>
        </w:rPr>
        <w:t xml:space="preserve">i [85] - [87], [99] </w:t>
      </w:r>
      <w:r w:rsidRPr="001D7201">
        <w:rPr>
          <w:rFonts w:ascii="Verdana" w:hAnsi="Verdana" w:hint="eastAsia"/>
          <w:color w:val="000000"/>
          <w:shd w:val="clear" w:color="auto" w:fill="FFFFFF"/>
        </w:rPr>
        <w:t>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фахових</w:t>
      </w:r>
      <w:r w:rsidRPr="001D7201">
        <w:rPr>
          <w:rFonts w:ascii="Verdana" w:hAnsi="Verdana"/>
          <w:color w:val="000000"/>
          <w:shd w:val="clear" w:color="auto" w:fill="FFFFFF"/>
        </w:rPr>
        <w:t xml:space="preserve"> i</w:t>
      </w:r>
      <w:r w:rsidRPr="001D7201">
        <w:rPr>
          <w:rFonts w:ascii="Verdana" w:hAnsi="Verdana" w:hint="eastAsia"/>
          <w:color w:val="000000"/>
          <w:shd w:val="clear" w:color="auto" w:fill="FFFFFF"/>
        </w:rPr>
        <w:t>ноземних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виданнях</w:t>
      </w: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w:t>
      </w:r>
      <w:r w:rsidRPr="001D7201">
        <w:rPr>
          <w:rFonts w:ascii="Verdana" w:hAnsi="Verdana"/>
          <w:color w:val="000000"/>
          <w:shd w:val="clear" w:color="auto" w:fill="FFFFFF"/>
        </w:rPr>
        <w:t xml:space="preserve"> 3 </w:t>
      </w:r>
      <w:r w:rsidRPr="001D7201">
        <w:rPr>
          <w:rFonts w:ascii="Verdana" w:hAnsi="Verdana" w:hint="eastAsia"/>
          <w:color w:val="000000"/>
          <w:shd w:val="clear" w:color="auto" w:fill="FFFFFF"/>
        </w:rPr>
        <w:t>статт</w:t>
      </w:r>
      <w:r w:rsidRPr="001D7201">
        <w:rPr>
          <w:rFonts w:ascii="Verdana" w:hAnsi="Verdana"/>
          <w:color w:val="000000"/>
          <w:shd w:val="clear" w:color="auto" w:fill="FFFFFF"/>
        </w:rPr>
        <w:t xml:space="preserve">i [27], [88] - [89] </w:t>
      </w:r>
      <w:r w:rsidRPr="001D7201">
        <w:rPr>
          <w:rFonts w:ascii="Verdana" w:hAnsi="Verdana" w:hint="eastAsia"/>
          <w:color w:val="000000"/>
          <w:shd w:val="clear" w:color="auto" w:fill="FFFFFF"/>
        </w:rPr>
        <w:t>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зб</w:t>
      </w:r>
      <w:r w:rsidRPr="001D7201">
        <w:rPr>
          <w:rFonts w:ascii="Verdana" w:hAnsi="Verdana"/>
          <w:color w:val="000000"/>
          <w:shd w:val="clear" w:color="auto" w:fill="FFFFFF"/>
        </w:rPr>
        <w:t>i</w:t>
      </w:r>
      <w:r w:rsidRPr="001D7201">
        <w:rPr>
          <w:rFonts w:ascii="Verdana" w:hAnsi="Verdana" w:hint="eastAsia"/>
          <w:color w:val="000000"/>
          <w:shd w:val="clear" w:color="auto" w:fill="FFFFFF"/>
        </w:rPr>
        <w:t>рниках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праць</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наукових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конференц</w:t>
      </w:r>
      <w:r w:rsidRPr="001D7201">
        <w:rPr>
          <w:rFonts w:ascii="Verdana" w:hAnsi="Verdana"/>
          <w:color w:val="000000"/>
          <w:shd w:val="clear" w:color="auto" w:fill="FFFFFF"/>
        </w:rPr>
        <w:t>i</w:t>
      </w:r>
      <w:r w:rsidRPr="001D7201">
        <w:rPr>
          <w:rFonts w:ascii="Verdana" w:hAnsi="Verdana" w:hint="eastAsia"/>
          <w:color w:val="000000"/>
          <w:shd w:val="clear" w:color="auto" w:fill="FFFFFF"/>
        </w:rPr>
        <w:t>й</w:t>
      </w: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w:t>
      </w:r>
      <w:r w:rsidRPr="001D7201">
        <w:rPr>
          <w:rFonts w:ascii="Verdana" w:hAnsi="Verdana"/>
          <w:color w:val="000000"/>
          <w:shd w:val="clear" w:color="auto" w:fill="FFFFFF"/>
        </w:rPr>
        <w:t xml:space="preserve"> 11 </w:t>
      </w:r>
      <w:r w:rsidRPr="001D7201">
        <w:rPr>
          <w:rFonts w:ascii="Verdana" w:hAnsi="Verdana" w:hint="eastAsia"/>
          <w:color w:val="000000"/>
          <w:shd w:val="clear" w:color="auto" w:fill="FFFFFF"/>
        </w:rPr>
        <w:t>тез</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допов</w:t>
      </w:r>
      <w:r w:rsidRPr="001D7201">
        <w:rPr>
          <w:rFonts w:ascii="Verdana" w:hAnsi="Verdana"/>
          <w:color w:val="000000"/>
          <w:shd w:val="clear" w:color="auto" w:fill="FFFFFF"/>
        </w:rPr>
        <w:t>i</w:t>
      </w:r>
      <w:r w:rsidRPr="001D7201">
        <w:rPr>
          <w:rFonts w:ascii="Verdana" w:hAnsi="Verdana" w:hint="eastAsia"/>
          <w:color w:val="000000"/>
          <w:shd w:val="clear" w:color="auto" w:fill="FFFFFF"/>
        </w:rPr>
        <w:t>дей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наукових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конференц</w:t>
      </w:r>
      <w:r w:rsidRPr="001D7201">
        <w:rPr>
          <w:rFonts w:ascii="Verdana" w:hAnsi="Verdana"/>
          <w:color w:val="000000"/>
          <w:shd w:val="clear" w:color="auto" w:fill="FFFFFF"/>
        </w:rPr>
        <w:t>i</w:t>
      </w:r>
      <w:r w:rsidRPr="001D7201">
        <w:rPr>
          <w:rFonts w:ascii="Verdana" w:hAnsi="Verdana" w:hint="eastAsia"/>
          <w:color w:val="000000"/>
          <w:shd w:val="clear" w:color="auto" w:fill="FFFFFF"/>
        </w:rPr>
        <w:t>ях</w:t>
      </w:r>
      <w:r w:rsidRPr="001D7201">
        <w:rPr>
          <w:rFonts w:ascii="Verdana" w:hAnsi="Verdana"/>
          <w:color w:val="000000"/>
          <w:shd w:val="clear" w:color="auto" w:fill="FFFFFF"/>
        </w:rPr>
        <w:t xml:space="preserve"> [20] - [26], [90] - [93].</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Структура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обсяг</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дисертац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Дисертац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складається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вступу</w:t>
      </w: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трьох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розд</w:t>
      </w:r>
      <w:r w:rsidRPr="001D7201">
        <w:rPr>
          <w:rFonts w:ascii="Verdana" w:hAnsi="Verdana"/>
          <w:color w:val="000000"/>
          <w:shd w:val="clear" w:color="auto" w:fill="FFFFFF"/>
        </w:rPr>
        <w:t>i</w:t>
      </w:r>
      <w:r w:rsidRPr="001D7201">
        <w:rPr>
          <w:rFonts w:ascii="Verdana" w:hAnsi="Verdana" w:hint="eastAsia"/>
          <w:color w:val="000000"/>
          <w:shd w:val="clear" w:color="auto" w:fill="FFFFFF"/>
        </w:rPr>
        <w:t>л</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розбитих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параграфи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висновк</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списку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використаних</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джерел</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Повний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обсяг</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роботи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становить</w:t>
      </w:r>
      <w:r w:rsidRPr="001D7201">
        <w:rPr>
          <w:rFonts w:ascii="Verdana" w:hAnsi="Verdana"/>
          <w:color w:val="000000"/>
          <w:shd w:val="clear" w:color="auto" w:fill="FFFFFF"/>
        </w:rPr>
        <w:t xml:space="preserve"> 174 </w:t>
      </w:r>
      <w:r w:rsidRPr="001D7201">
        <w:rPr>
          <w:rFonts w:ascii="Verdana" w:hAnsi="Verdana" w:hint="eastAsia"/>
          <w:color w:val="000000"/>
          <w:shd w:val="clear" w:color="auto" w:fill="FFFFFF"/>
        </w:rPr>
        <w:t>стор</w:t>
      </w:r>
      <w:r w:rsidRPr="001D7201">
        <w:rPr>
          <w:rFonts w:ascii="Verdana" w:hAnsi="Verdana"/>
          <w:color w:val="000000"/>
          <w:shd w:val="clear" w:color="auto" w:fill="FFFFFF"/>
        </w:rPr>
        <w:t>i</w:t>
      </w:r>
      <w:r w:rsidRPr="001D7201">
        <w:rPr>
          <w:rFonts w:ascii="Verdana" w:hAnsi="Verdana" w:hint="eastAsia"/>
          <w:color w:val="000000"/>
          <w:shd w:val="clear" w:color="auto" w:fill="FFFFFF"/>
        </w:rPr>
        <w:t>нки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список</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використаних</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джерел</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займає</w:t>
      </w:r>
      <w:r w:rsidRPr="001D7201">
        <w:rPr>
          <w:rFonts w:ascii="Verdana" w:hAnsi="Verdana"/>
          <w:color w:val="000000"/>
          <w:shd w:val="clear" w:color="auto" w:fill="FFFFFF"/>
        </w:rPr>
        <w:t xml:space="preserve"> 12 </w:t>
      </w:r>
      <w:r w:rsidRPr="001D7201">
        <w:rPr>
          <w:rFonts w:ascii="Verdana" w:hAnsi="Verdana" w:hint="eastAsia"/>
          <w:color w:val="000000"/>
          <w:shd w:val="clear" w:color="auto" w:fill="FFFFFF"/>
        </w:rPr>
        <w:t>стор</w:t>
      </w:r>
      <w:r w:rsidRPr="001D7201">
        <w:rPr>
          <w:rFonts w:ascii="Verdana" w:hAnsi="Verdana"/>
          <w:color w:val="000000"/>
          <w:shd w:val="clear" w:color="auto" w:fill="FFFFFF"/>
        </w:rPr>
        <w:t>i</w:t>
      </w:r>
      <w:r w:rsidRPr="001D7201">
        <w:rPr>
          <w:rFonts w:ascii="Verdana" w:hAnsi="Verdana" w:hint="eastAsia"/>
          <w:color w:val="000000"/>
          <w:shd w:val="clear" w:color="auto" w:fill="FFFFFF"/>
        </w:rPr>
        <w:t>нок</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w:t>
      </w:r>
      <w:r w:rsidRPr="001D7201">
        <w:rPr>
          <w:rFonts w:ascii="Verdana" w:hAnsi="Verdana"/>
          <w:color w:val="000000"/>
          <w:shd w:val="clear" w:color="auto" w:fill="FFFFFF"/>
        </w:rPr>
        <w:t>i</w:t>
      </w:r>
      <w:r w:rsidRPr="001D7201">
        <w:rPr>
          <w:rFonts w:ascii="Verdana" w:hAnsi="Verdana" w:hint="eastAsia"/>
          <w:color w:val="000000"/>
          <w:shd w:val="clear" w:color="auto" w:fill="FFFFFF"/>
        </w:rPr>
        <w:t>стить</w:t>
      </w:r>
      <w:r w:rsidRPr="001D7201">
        <w:rPr>
          <w:rFonts w:ascii="Verdana" w:hAnsi="Verdana"/>
          <w:color w:val="000000"/>
          <w:shd w:val="clear" w:color="auto" w:fill="FFFFFF"/>
        </w:rPr>
        <w:t xml:space="preserve"> 120 </w:t>
      </w:r>
      <w:r w:rsidRPr="001D7201">
        <w:rPr>
          <w:rFonts w:ascii="Verdana" w:hAnsi="Verdana" w:hint="eastAsia"/>
          <w:color w:val="000000"/>
          <w:shd w:val="clear" w:color="auto" w:fill="FFFFFF"/>
        </w:rPr>
        <w:t>найменувань</w:t>
      </w: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вступ</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обґрунтовано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актуальн</w:t>
      </w:r>
      <w:r w:rsidRPr="001D7201">
        <w:rPr>
          <w:rFonts w:ascii="Verdana" w:hAnsi="Verdana"/>
          <w:color w:val="000000"/>
          <w:shd w:val="clear" w:color="auto" w:fill="FFFFFF"/>
        </w:rPr>
        <w:t>i</w:t>
      </w:r>
      <w:r w:rsidRPr="001D7201">
        <w:rPr>
          <w:rFonts w:ascii="Verdana" w:hAnsi="Verdana" w:hint="eastAsia"/>
          <w:color w:val="000000"/>
          <w:shd w:val="clear" w:color="auto" w:fill="FFFFFF"/>
        </w:rPr>
        <w:t>сть</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теми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вказано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зв’язок</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роботи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науковими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програмами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темами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планами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встановлено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мету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задач</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предмет</w:t>
      </w: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об’єкт</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методи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дження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вказано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наукову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новизну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практичне</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значення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отриманих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робот</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результат</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особистий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внесок</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здобувача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наведено</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список</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публ</w:t>
      </w:r>
      <w:r w:rsidRPr="001D7201">
        <w:rPr>
          <w:rFonts w:ascii="Verdana" w:hAnsi="Verdana"/>
          <w:color w:val="000000"/>
          <w:shd w:val="clear" w:color="auto" w:fill="FFFFFF"/>
        </w:rPr>
        <w:t>i</w:t>
      </w:r>
      <w:r w:rsidRPr="001D7201">
        <w:rPr>
          <w:rFonts w:ascii="Verdana" w:hAnsi="Verdana" w:hint="eastAsia"/>
          <w:color w:val="000000"/>
          <w:shd w:val="clear" w:color="auto" w:fill="FFFFFF"/>
        </w:rPr>
        <w:t>кац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здобувача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основний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зм</w:t>
      </w:r>
      <w:r w:rsidRPr="001D7201">
        <w:rPr>
          <w:rFonts w:ascii="Verdana" w:hAnsi="Verdana"/>
          <w:color w:val="000000"/>
          <w:shd w:val="clear" w:color="auto" w:fill="FFFFFF"/>
        </w:rPr>
        <w:t>i</w:t>
      </w:r>
      <w:r w:rsidRPr="001D7201">
        <w:rPr>
          <w:rFonts w:ascii="Verdana" w:hAnsi="Verdana" w:hint="eastAsia"/>
          <w:color w:val="000000"/>
          <w:shd w:val="clear" w:color="auto" w:fill="FFFFFF"/>
        </w:rPr>
        <w:t>ст</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дисертац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йної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роботи</w:t>
      </w: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першому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розд</w:t>
      </w:r>
      <w:r w:rsidRPr="001D7201">
        <w:rPr>
          <w:rFonts w:ascii="Verdana" w:hAnsi="Verdana"/>
          <w:color w:val="000000"/>
          <w:shd w:val="clear" w:color="auto" w:fill="FFFFFF"/>
        </w:rPr>
        <w:t>i</w:t>
      </w:r>
      <w:r w:rsidRPr="001D7201">
        <w:rPr>
          <w:rFonts w:ascii="Verdana" w:hAnsi="Verdana" w:hint="eastAsia"/>
          <w:color w:val="000000"/>
          <w:shd w:val="clear" w:color="auto" w:fill="FFFFFF"/>
        </w:rPr>
        <w:t>л</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наводиться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огляд</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л</w:t>
      </w:r>
      <w:r w:rsidRPr="001D7201">
        <w:rPr>
          <w:rFonts w:ascii="Verdana" w:hAnsi="Verdana"/>
          <w:color w:val="000000"/>
          <w:shd w:val="clear" w:color="auto" w:fill="FFFFFF"/>
        </w:rPr>
        <w:t>i</w:t>
      </w:r>
      <w:r w:rsidRPr="001D7201">
        <w:rPr>
          <w:rFonts w:ascii="Verdana" w:hAnsi="Verdana" w:hint="eastAsia"/>
          <w:color w:val="000000"/>
          <w:shd w:val="clear" w:color="auto" w:fill="FFFFFF"/>
        </w:rPr>
        <w:t>тератури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пов’язаної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темою</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дисертац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йної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роботи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коротко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анал</w:t>
      </w:r>
      <w:r w:rsidRPr="001D7201">
        <w:rPr>
          <w:rFonts w:ascii="Verdana" w:hAnsi="Verdana"/>
          <w:color w:val="000000"/>
          <w:shd w:val="clear" w:color="auto" w:fill="FFFFFF"/>
        </w:rPr>
        <w:t>i</w:t>
      </w:r>
      <w:r w:rsidRPr="001D7201">
        <w:rPr>
          <w:rFonts w:ascii="Verdana" w:hAnsi="Verdana" w:hint="eastAsia"/>
          <w:color w:val="000000"/>
          <w:shd w:val="clear" w:color="auto" w:fill="FFFFFF"/>
        </w:rPr>
        <w:t>зується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зм</w:t>
      </w:r>
      <w:r w:rsidRPr="001D7201">
        <w:rPr>
          <w:rFonts w:ascii="Verdana" w:hAnsi="Verdana"/>
          <w:color w:val="000000"/>
          <w:shd w:val="clear" w:color="auto" w:fill="FFFFFF"/>
        </w:rPr>
        <w:t>i</w:t>
      </w:r>
      <w:r w:rsidRPr="001D7201">
        <w:rPr>
          <w:rFonts w:ascii="Verdana" w:hAnsi="Verdana" w:hint="eastAsia"/>
          <w:color w:val="000000"/>
          <w:shd w:val="clear" w:color="auto" w:fill="FFFFFF"/>
        </w:rPr>
        <w:t>ст</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основних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роб</w:t>
      </w:r>
      <w:r w:rsidRPr="001D7201">
        <w:rPr>
          <w:rFonts w:ascii="Verdana" w:hAnsi="Verdana"/>
          <w:color w:val="000000"/>
          <w:shd w:val="clear" w:color="auto" w:fill="FFFFFF"/>
        </w:rPr>
        <w:t>i</w:t>
      </w:r>
      <w:r w:rsidRPr="001D7201">
        <w:rPr>
          <w:rFonts w:ascii="Verdana" w:hAnsi="Verdana" w:hint="eastAsia"/>
          <w:color w:val="000000"/>
          <w:shd w:val="clear" w:color="auto" w:fill="FFFFFF"/>
        </w:rPr>
        <w:t>т</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яких</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вивчаються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проблеми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що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джуються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дисертац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першому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w:t>
      </w:r>
      <w:r w:rsidRPr="001D7201">
        <w:rPr>
          <w:rFonts w:ascii="Verdana" w:hAnsi="Verdana"/>
          <w:color w:val="000000"/>
          <w:shd w:val="clear" w:color="auto" w:fill="FFFFFF"/>
        </w:rPr>
        <w:t>i</w:t>
      </w:r>
      <w:r w:rsidRPr="001D7201">
        <w:rPr>
          <w:rFonts w:ascii="Verdana" w:hAnsi="Verdana" w:hint="eastAsia"/>
          <w:color w:val="000000"/>
          <w:shd w:val="clear" w:color="auto" w:fill="FFFFFF"/>
        </w:rPr>
        <w:t>дрозд</w:t>
      </w:r>
      <w:r w:rsidRPr="001D7201">
        <w:rPr>
          <w:rFonts w:ascii="Verdana" w:hAnsi="Verdana"/>
          <w:color w:val="000000"/>
          <w:shd w:val="clear" w:color="auto" w:fill="FFFFFF"/>
        </w:rPr>
        <w:t>i</w:t>
      </w:r>
      <w:r w:rsidRPr="001D7201">
        <w:rPr>
          <w:rFonts w:ascii="Verdana" w:hAnsi="Verdana" w:hint="eastAsia"/>
          <w:color w:val="000000"/>
          <w:shd w:val="clear" w:color="auto" w:fill="FFFFFF"/>
        </w:rPr>
        <w:t>л</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другого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розд</w:t>
      </w:r>
      <w:r w:rsidRPr="001D7201">
        <w:rPr>
          <w:rFonts w:ascii="Verdana" w:hAnsi="Verdana"/>
          <w:color w:val="000000"/>
          <w:shd w:val="clear" w:color="auto" w:fill="FFFFFF"/>
        </w:rPr>
        <w:t>i</w:t>
      </w:r>
      <w:r w:rsidRPr="001D7201">
        <w:rPr>
          <w:rFonts w:ascii="Verdana" w:hAnsi="Verdana" w:hint="eastAsia"/>
          <w:color w:val="000000"/>
          <w:shd w:val="clear" w:color="auto" w:fill="FFFFFF"/>
        </w:rPr>
        <w:t>лу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наведено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означення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стохастичної</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посл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довност</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з</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стац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онарними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приростами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викладено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основн</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положення</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спектральної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теор</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таких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довностей</w:t>
      </w: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другому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w:t>
      </w:r>
      <w:r w:rsidRPr="001D7201">
        <w:rPr>
          <w:rFonts w:ascii="Verdana" w:hAnsi="Verdana"/>
          <w:color w:val="000000"/>
          <w:shd w:val="clear" w:color="auto" w:fill="FFFFFF"/>
        </w:rPr>
        <w:t>i</w:t>
      </w:r>
      <w:r w:rsidRPr="001D7201">
        <w:rPr>
          <w:rFonts w:ascii="Verdana" w:hAnsi="Verdana" w:hint="eastAsia"/>
          <w:color w:val="000000"/>
          <w:shd w:val="clear" w:color="auto" w:fill="FFFFFF"/>
        </w:rPr>
        <w:t>дрозд</w:t>
      </w:r>
      <w:r w:rsidRPr="001D7201">
        <w:rPr>
          <w:rFonts w:ascii="Verdana" w:hAnsi="Verdana"/>
          <w:color w:val="000000"/>
          <w:shd w:val="clear" w:color="auto" w:fill="FFFFFF"/>
        </w:rPr>
        <w:t>i</w:t>
      </w:r>
      <w:r w:rsidRPr="001D7201">
        <w:rPr>
          <w:rFonts w:ascii="Verdana" w:hAnsi="Verdana" w:hint="eastAsia"/>
          <w:color w:val="000000"/>
          <w:shd w:val="clear" w:color="auto" w:fill="FFFFFF"/>
        </w:rPr>
        <w:t>л</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другого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розд</w:t>
      </w:r>
      <w:r w:rsidRPr="001D7201">
        <w:rPr>
          <w:rFonts w:ascii="Verdana" w:hAnsi="Verdana"/>
          <w:color w:val="000000"/>
          <w:shd w:val="clear" w:color="auto" w:fill="FFFFFF"/>
        </w:rPr>
        <w:t>i</w:t>
      </w:r>
      <w:r w:rsidRPr="001D7201">
        <w:rPr>
          <w:rFonts w:ascii="Verdana" w:hAnsi="Verdana" w:hint="eastAsia"/>
          <w:color w:val="000000"/>
          <w:shd w:val="clear" w:color="auto" w:fill="FFFFFF"/>
        </w:rPr>
        <w:t>лу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розв’язано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задачу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оптимального</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середньоквадратичному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сенс</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л</w:t>
      </w:r>
      <w:r w:rsidRPr="001D7201">
        <w:rPr>
          <w:rFonts w:ascii="Verdana" w:hAnsi="Verdana"/>
          <w:color w:val="000000"/>
          <w:shd w:val="clear" w:color="auto" w:fill="FFFFFF"/>
        </w:rPr>
        <w:t>i</w:t>
      </w:r>
      <w:r w:rsidRPr="001D7201">
        <w:rPr>
          <w:rFonts w:ascii="Verdana" w:hAnsi="Verdana" w:hint="eastAsia"/>
          <w:color w:val="000000"/>
          <w:shd w:val="clear" w:color="auto" w:fill="FFFFFF"/>
        </w:rPr>
        <w:t>н</w:t>
      </w:r>
      <w:r w:rsidRPr="001D7201">
        <w:rPr>
          <w:rFonts w:ascii="Verdana" w:hAnsi="Verdana"/>
          <w:color w:val="000000"/>
          <w:shd w:val="clear" w:color="auto" w:fill="FFFFFF"/>
        </w:rPr>
        <w:t>i</w:t>
      </w:r>
      <w:r w:rsidRPr="001D7201">
        <w:rPr>
          <w:rFonts w:ascii="Verdana" w:hAnsi="Verdana" w:hint="eastAsia"/>
          <w:color w:val="000000"/>
          <w:shd w:val="clear" w:color="auto" w:fill="FFFFFF"/>
        </w:rPr>
        <w:t>йного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оц</w:t>
      </w:r>
      <w:r w:rsidRPr="001D7201">
        <w:rPr>
          <w:rFonts w:ascii="Verdana" w:hAnsi="Verdana"/>
          <w:color w:val="000000"/>
          <w:shd w:val="clear" w:color="auto" w:fill="FFFFFF"/>
        </w:rPr>
        <w:t>i</w:t>
      </w:r>
      <w:r w:rsidRPr="001D7201">
        <w:rPr>
          <w:rFonts w:ascii="Verdana" w:hAnsi="Verdana" w:hint="eastAsia"/>
          <w:color w:val="000000"/>
          <w:shd w:val="clear" w:color="auto" w:fill="FFFFFF"/>
        </w:rPr>
        <w:t>нювання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функц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онал</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 xml:space="preserve">AN </w:t>
      </w:r>
      <w:r w:rsidRPr="001D7201">
        <w:rPr>
          <w:rFonts w:ascii="Verdana" w:hAnsi="Verdana" w:hint="eastAsia"/>
          <w:color w:val="000000"/>
          <w:shd w:val="clear" w:color="auto" w:fill="FFFFFF"/>
        </w:rPr>
        <w:t>ξ</w:t>
      </w:r>
      <w:r w:rsidRPr="001D7201">
        <w:rPr>
          <w:rFonts w:ascii="Verdana" w:hAnsi="Verdana"/>
          <w:color w:val="000000"/>
          <w:shd w:val="clear" w:color="auto" w:fill="FFFFFF"/>
          <w:lang w:val="en-US"/>
        </w:rPr>
        <w:t xml:space="preserve"> =</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X</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N</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k=0</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a(k)</w:t>
      </w:r>
      <w:r w:rsidRPr="001D7201">
        <w:rPr>
          <w:rFonts w:ascii="Verdana" w:hAnsi="Verdana" w:hint="eastAsia"/>
          <w:color w:val="000000"/>
          <w:shd w:val="clear" w:color="auto" w:fill="FFFFFF"/>
        </w:rPr>
        <w:t>ξ</w:t>
      </w:r>
      <w:r w:rsidRPr="001D7201">
        <w:rPr>
          <w:rFonts w:ascii="Verdana" w:hAnsi="Verdana"/>
          <w:color w:val="000000"/>
          <w:shd w:val="clear" w:color="auto" w:fill="FFFFFF"/>
          <w:lang w:val="en-US"/>
        </w:rPr>
        <w:t>(k), A</w:t>
      </w:r>
      <w:r w:rsidRPr="001D7201">
        <w:rPr>
          <w:rFonts w:ascii="Verdana" w:hAnsi="Verdana" w:hint="eastAsia"/>
          <w:color w:val="000000"/>
          <w:shd w:val="clear" w:color="auto" w:fill="FFFFFF"/>
        </w:rPr>
        <w:t>ξ</w:t>
      </w:r>
      <w:r w:rsidRPr="001D7201">
        <w:rPr>
          <w:rFonts w:ascii="Verdana" w:hAnsi="Verdana"/>
          <w:color w:val="000000"/>
          <w:shd w:val="clear" w:color="auto" w:fill="FFFFFF"/>
          <w:lang w:val="en-US"/>
        </w:rPr>
        <w:t xml:space="preserve"> =</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X</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k=0</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a(k)</w:t>
      </w:r>
      <w:r w:rsidRPr="001D7201">
        <w:rPr>
          <w:rFonts w:ascii="Verdana" w:hAnsi="Verdana" w:hint="eastAsia"/>
          <w:color w:val="000000"/>
          <w:shd w:val="clear" w:color="auto" w:fill="FFFFFF"/>
        </w:rPr>
        <w:t>ξ</w:t>
      </w:r>
      <w:r w:rsidRPr="001D7201">
        <w:rPr>
          <w:rFonts w:ascii="Verdana" w:hAnsi="Verdana"/>
          <w:color w:val="000000"/>
          <w:shd w:val="clear" w:color="auto" w:fill="FFFFFF"/>
        </w:rPr>
        <w:t>(k),</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за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результатами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спостережень</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довност</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ξ</w:t>
      </w:r>
      <w:r w:rsidRPr="001D7201">
        <w:rPr>
          <w:rFonts w:ascii="Verdana" w:hAnsi="Verdana"/>
          <w:color w:val="000000"/>
          <w:shd w:val="clear" w:color="auto" w:fill="FFFFFF"/>
        </w:rPr>
        <w:t xml:space="preserve">(m) </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моменти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часу</w:t>
      </w:r>
      <w:r w:rsidRPr="001D7201">
        <w:rPr>
          <w:rFonts w:ascii="Verdana" w:hAnsi="Verdana"/>
          <w:color w:val="000000"/>
          <w:shd w:val="clear" w:color="auto" w:fill="FFFFFF"/>
        </w:rPr>
        <w:t xml:space="preserve"> m = −1,</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−2, . . .. </w:t>
      </w:r>
      <w:r w:rsidRPr="001D7201">
        <w:rPr>
          <w:rFonts w:ascii="Verdana" w:hAnsi="Verdana" w:hint="eastAsia"/>
          <w:color w:val="000000"/>
          <w:shd w:val="clear" w:color="auto" w:fill="FFFFFF"/>
        </w:rPr>
        <w:t>Наведено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формули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для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обчислення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спектральних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характеристик</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значень</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середньоквадратичних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похибок</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оптимальних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оц</w:t>
      </w:r>
      <w:r w:rsidRPr="001D7201">
        <w:rPr>
          <w:rFonts w:ascii="Verdana" w:hAnsi="Verdana"/>
          <w:color w:val="000000"/>
          <w:shd w:val="clear" w:color="auto" w:fill="FFFFFF"/>
        </w:rPr>
        <w:t>i</w:t>
      </w:r>
      <w:r w:rsidRPr="001D7201">
        <w:rPr>
          <w:rFonts w:ascii="Verdana" w:hAnsi="Verdana" w:hint="eastAsia"/>
          <w:color w:val="000000"/>
          <w:shd w:val="clear" w:color="auto" w:fill="FFFFFF"/>
        </w:rPr>
        <w:t>нок</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функц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онал</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A</w:t>
      </w:r>
      <w:r w:rsidRPr="001D7201">
        <w:rPr>
          <w:rFonts w:ascii="Verdana" w:hAnsi="Verdana" w:hint="eastAsia"/>
          <w:color w:val="000000"/>
          <w:shd w:val="clear" w:color="auto" w:fill="FFFFFF"/>
        </w:rPr>
        <w:t>ξ</w:t>
      </w:r>
      <w:r w:rsidRPr="001D7201">
        <w:rPr>
          <w:rFonts w:ascii="Verdana" w:hAnsi="Verdana"/>
          <w:color w:val="000000"/>
          <w:shd w:val="clear" w:color="auto" w:fill="FFFFFF"/>
        </w:rPr>
        <w:t xml:space="preserve">, AN </w:t>
      </w:r>
      <w:r w:rsidRPr="001D7201">
        <w:rPr>
          <w:rFonts w:ascii="Verdana" w:hAnsi="Verdana" w:hint="eastAsia"/>
          <w:color w:val="000000"/>
          <w:shd w:val="clear" w:color="auto" w:fill="FFFFFF"/>
        </w:rPr>
        <w:t>ξ</w:t>
      </w: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11</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Теорема</w:t>
      </w:r>
      <w:r w:rsidRPr="001D7201">
        <w:rPr>
          <w:rFonts w:ascii="Verdana" w:hAnsi="Verdana"/>
          <w:color w:val="000000"/>
          <w:shd w:val="clear" w:color="auto" w:fill="FFFFFF"/>
        </w:rPr>
        <w:t xml:space="preserve"> 0.1. </w:t>
      </w:r>
      <w:r w:rsidRPr="001D7201">
        <w:rPr>
          <w:rFonts w:ascii="Verdana" w:hAnsi="Verdana" w:hint="eastAsia"/>
          <w:color w:val="000000"/>
          <w:shd w:val="clear" w:color="auto" w:fill="FFFFFF"/>
        </w:rPr>
        <w:t>Нехай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ξ</w:t>
      </w:r>
      <w:r w:rsidRPr="001D7201">
        <w:rPr>
          <w:rFonts w:ascii="Verdana" w:hAnsi="Verdana"/>
          <w:color w:val="000000"/>
          <w:shd w:val="clear" w:color="auto" w:fill="FFFFFF"/>
        </w:rPr>
        <w:t xml:space="preserve">(m), m </w:t>
      </w:r>
      <w:r w:rsidRPr="001D7201">
        <w:rPr>
          <w:rFonts w:ascii="Cambria Math" w:hAnsi="Cambria Math" w:cs="Cambria Math"/>
          <w:color w:val="000000"/>
          <w:shd w:val="clear" w:color="auto" w:fill="FFFFFF"/>
        </w:rPr>
        <w:t>∈</w:t>
      </w:r>
      <w:r w:rsidRPr="001D7201">
        <w:rPr>
          <w:rFonts w:ascii="Verdana" w:hAnsi="Verdana" w:cs="Verdana"/>
          <w:color w:val="000000"/>
          <w:shd w:val="clear" w:color="auto" w:fill="FFFFFF"/>
        </w:rPr>
        <w:t xml:space="preserve"> Z} </w:t>
      </w:r>
      <w:r w:rsidRPr="001D7201">
        <w:rPr>
          <w:rFonts w:ascii="Verdana" w:hAnsi="Verdana" w:hint="eastAsia"/>
          <w:color w:val="000000"/>
          <w:shd w:val="clear" w:color="auto" w:fill="FFFFFF"/>
        </w:rPr>
        <w:t>–</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стохастична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довн</w:t>
      </w:r>
      <w:r w:rsidRPr="001D7201">
        <w:rPr>
          <w:rFonts w:ascii="Verdana" w:hAnsi="Verdana"/>
          <w:color w:val="000000"/>
          <w:shd w:val="clear" w:color="auto" w:fill="FFFFFF"/>
        </w:rPr>
        <w:t>i</w:t>
      </w:r>
      <w:r w:rsidRPr="001D7201">
        <w:rPr>
          <w:rFonts w:ascii="Verdana" w:hAnsi="Verdana" w:hint="eastAsia"/>
          <w:color w:val="000000"/>
          <w:shd w:val="clear" w:color="auto" w:fill="FFFFFF"/>
        </w:rPr>
        <w:t>сть</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яка</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визначає</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онарний</w:t>
      </w:r>
      <w:r w:rsidRPr="001D7201">
        <w:rPr>
          <w:rFonts w:ascii="Verdana" w:hAnsi="Verdana"/>
          <w:color w:val="000000"/>
          <w:shd w:val="clear" w:color="auto" w:fill="FFFFFF"/>
        </w:rPr>
        <w:t xml:space="preserve"> n-</w:t>
      </w:r>
      <w:r w:rsidRPr="001D7201">
        <w:rPr>
          <w:rFonts w:ascii="Verdana" w:hAnsi="Verdana" w:hint="eastAsia"/>
          <w:color w:val="000000"/>
          <w:shd w:val="clear" w:color="auto" w:fill="FFFFFF"/>
        </w:rPr>
        <w:t>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прир</w:t>
      </w:r>
      <w:r w:rsidRPr="001D7201">
        <w:rPr>
          <w:rFonts w:ascii="Verdana" w:hAnsi="Verdana"/>
          <w:color w:val="000000"/>
          <w:shd w:val="clear" w:color="auto" w:fill="FFFFFF"/>
        </w:rPr>
        <w:t>i</w:t>
      </w:r>
      <w:r w:rsidRPr="001D7201">
        <w:rPr>
          <w:rFonts w:ascii="Verdana" w:hAnsi="Verdana" w:hint="eastAsia"/>
          <w:color w:val="000000"/>
          <w:shd w:val="clear" w:color="auto" w:fill="FFFFFF"/>
        </w:rPr>
        <w:t>ст</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ξ</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(n)</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(m, </w:t>
      </w:r>
      <w:r w:rsidRPr="001D7201">
        <w:rPr>
          <w:rFonts w:ascii="Verdana" w:hAnsi="Verdana" w:hint="eastAsia"/>
          <w:color w:val="000000"/>
          <w:shd w:val="clear" w:color="auto" w:fill="FFFFFF"/>
        </w:rPr>
        <w:t>µ</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Припустимо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що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спектральна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щ</w:t>
      </w:r>
      <w:r w:rsidRPr="001D7201">
        <w:rPr>
          <w:rFonts w:ascii="Verdana" w:hAnsi="Verdana"/>
          <w:color w:val="000000"/>
          <w:shd w:val="clear" w:color="auto" w:fill="FFFFFF"/>
        </w:rPr>
        <w:t>i</w:t>
      </w:r>
      <w:r w:rsidRPr="001D7201">
        <w:rPr>
          <w:rFonts w:ascii="Verdana" w:hAnsi="Verdana" w:hint="eastAsia"/>
          <w:color w:val="000000"/>
          <w:shd w:val="clear" w:color="auto" w:fill="FFFFFF"/>
        </w:rPr>
        <w:t>льн</w:t>
      </w:r>
      <w:r w:rsidRPr="001D7201">
        <w:rPr>
          <w:rFonts w:ascii="Verdana" w:hAnsi="Verdana"/>
          <w:color w:val="000000"/>
          <w:shd w:val="clear" w:color="auto" w:fill="FFFFFF"/>
        </w:rPr>
        <w:t>i</w:t>
      </w:r>
      <w:r w:rsidRPr="001D7201">
        <w:rPr>
          <w:rFonts w:ascii="Verdana" w:hAnsi="Verdana" w:hint="eastAsia"/>
          <w:color w:val="000000"/>
          <w:shd w:val="clear" w:color="auto" w:fill="FFFFFF"/>
        </w:rPr>
        <w:t>сть</w:t>
      </w:r>
      <w:r w:rsidRPr="001D7201">
        <w:rPr>
          <w:rFonts w:ascii="Verdana" w:hAnsi="Verdana"/>
          <w:color w:val="000000"/>
          <w:shd w:val="clear" w:color="auto" w:fill="FFFFFF"/>
        </w:rPr>
        <w:t xml:space="preserve"> f(</w:t>
      </w:r>
      <w:r w:rsidRPr="001D7201">
        <w:rPr>
          <w:rFonts w:ascii="Verdana" w:hAnsi="Verdana" w:hint="eastAsia"/>
          <w:color w:val="000000"/>
          <w:shd w:val="clear" w:color="auto" w:fill="FFFFFF"/>
        </w:rPr>
        <w:t>λ</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стохастичної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довност</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ξ</w:t>
      </w:r>
      <w:r w:rsidRPr="001D7201">
        <w:rPr>
          <w:rFonts w:ascii="Verdana" w:hAnsi="Verdana"/>
          <w:color w:val="000000"/>
          <w:shd w:val="clear" w:color="auto" w:fill="FFFFFF"/>
        </w:rPr>
        <w:t xml:space="preserve">(m) </w:t>
      </w:r>
      <w:r w:rsidRPr="001D7201">
        <w:rPr>
          <w:rFonts w:ascii="Verdana" w:hAnsi="Verdana" w:hint="eastAsia"/>
          <w:color w:val="000000"/>
          <w:shd w:val="clear" w:color="auto" w:fill="FFFFFF"/>
        </w:rPr>
        <w:t>задовольняє</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умову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w:t>
      </w:r>
      <w:r w:rsidRPr="001D7201">
        <w:rPr>
          <w:rFonts w:ascii="Verdana" w:hAnsi="Verdana"/>
          <w:color w:val="000000"/>
          <w:shd w:val="clear" w:color="auto" w:fill="FFFFFF"/>
        </w:rPr>
        <w:t>i</w:t>
      </w:r>
      <w:r w:rsidRPr="001D7201">
        <w:rPr>
          <w:rFonts w:ascii="Verdana" w:hAnsi="Verdana" w:hint="eastAsia"/>
          <w:color w:val="000000"/>
          <w:shd w:val="clear" w:color="auto" w:fill="FFFFFF"/>
        </w:rPr>
        <w:t>н</w:t>
      </w:r>
      <w:r w:rsidRPr="001D7201">
        <w:rPr>
          <w:rFonts w:ascii="Verdana" w:hAnsi="Verdana"/>
          <w:color w:val="000000"/>
          <w:shd w:val="clear" w:color="auto" w:fill="FFFFFF"/>
        </w:rPr>
        <w:t>i</w:t>
      </w:r>
      <w:r w:rsidRPr="001D7201">
        <w:rPr>
          <w:rFonts w:ascii="Verdana" w:hAnsi="Verdana" w:hint="eastAsia"/>
          <w:color w:val="000000"/>
          <w:shd w:val="clear" w:color="auto" w:fill="FFFFFF"/>
        </w:rPr>
        <w:t>мальност</w:t>
      </w:r>
      <w:r w:rsidRPr="001D7201">
        <w:rPr>
          <w:rFonts w:ascii="Verdana" w:hAnsi="Verdana"/>
          <w:color w:val="000000"/>
          <w:shd w:val="clear" w:color="auto" w:fill="FFFFFF"/>
        </w:rPr>
        <w:t>i</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Z</w:t>
      </w:r>
      <w:r w:rsidRPr="001D7201">
        <w:rPr>
          <w:rFonts w:ascii="Verdana" w:hAnsi="Verdana" w:hint="eastAsia"/>
          <w:color w:val="000000"/>
          <w:shd w:val="clear" w:color="auto" w:fill="FFFFFF"/>
        </w:rPr>
        <w:t>π</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w:t>
      </w:r>
      <w:r w:rsidRPr="001D7201">
        <w:rPr>
          <w:rFonts w:ascii="Verdana" w:hAnsi="Verdana" w:hint="eastAsia"/>
          <w:color w:val="000000"/>
          <w:shd w:val="clear" w:color="auto" w:fill="FFFFFF"/>
        </w:rPr>
        <w:t>π</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λ</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2n</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|1 − e</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i</w:t>
      </w:r>
      <w:r w:rsidRPr="001D7201">
        <w:rPr>
          <w:rFonts w:ascii="Verdana" w:hAnsi="Verdana" w:hint="eastAsia"/>
          <w:color w:val="000000"/>
          <w:shd w:val="clear" w:color="auto" w:fill="FFFFFF"/>
        </w:rPr>
        <w:t>λ</w:t>
      </w:r>
      <w:r w:rsidRPr="001D7201">
        <w:rPr>
          <w:rFonts w:ascii="Verdana" w:hAnsi="Verdana" w:hint="eastAsia"/>
          <w:color w:val="000000"/>
          <w:shd w:val="clear" w:color="auto" w:fill="FFFFFF"/>
        </w:rPr>
        <w:t>µ</w:t>
      </w: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2nf(</w:t>
      </w:r>
      <w:r w:rsidRPr="001D7201">
        <w:rPr>
          <w:rFonts w:ascii="Verdana" w:hAnsi="Verdana" w:hint="eastAsia"/>
          <w:color w:val="000000"/>
          <w:shd w:val="clear" w:color="auto" w:fill="FFFFFF"/>
        </w:rPr>
        <w:t>λ</w:t>
      </w: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d</w:t>
      </w:r>
      <w:r w:rsidRPr="001D7201">
        <w:rPr>
          <w:rFonts w:ascii="Verdana" w:hAnsi="Verdana" w:hint="eastAsia"/>
          <w:color w:val="000000"/>
          <w:shd w:val="clear" w:color="auto" w:fill="FFFFFF"/>
        </w:rPr>
        <w:t>λ</w:t>
      </w:r>
      <w:r w:rsidRPr="001D7201">
        <w:rPr>
          <w:rFonts w:ascii="Verdana" w:hAnsi="Verdana"/>
          <w:color w:val="000000"/>
          <w:shd w:val="clear" w:color="auto" w:fill="FFFFFF"/>
        </w:rPr>
        <w:t xml:space="preserve"> &lt; ∞, (0.1)</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коеф</w:t>
      </w:r>
      <w:r w:rsidRPr="001D7201">
        <w:rPr>
          <w:rFonts w:ascii="Verdana" w:hAnsi="Verdana"/>
          <w:color w:val="000000"/>
          <w:shd w:val="clear" w:color="auto" w:fill="FFFFFF"/>
        </w:rPr>
        <w:t>i</w:t>
      </w:r>
      <w:r w:rsidRPr="001D7201">
        <w:rPr>
          <w:rFonts w:ascii="Verdana" w:hAnsi="Verdana" w:hint="eastAsia"/>
          <w:color w:val="000000"/>
          <w:shd w:val="clear" w:color="auto" w:fill="FFFFFF"/>
        </w:rPr>
        <w:t>ц</w:t>
      </w:r>
      <w:r w:rsidRPr="001D7201">
        <w:rPr>
          <w:rFonts w:ascii="Verdana" w:hAnsi="Verdana"/>
          <w:color w:val="000000"/>
          <w:shd w:val="clear" w:color="auto" w:fill="FFFFFF"/>
        </w:rPr>
        <w:t>i</w:t>
      </w:r>
      <w:r w:rsidRPr="001D7201">
        <w:rPr>
          <w:rFonts w:ascii="Verdana" w:hAnsi="Verdana" w:hint="eastAsia"/>
          <w:color w:val="000000"/>
          <w:shd w:val="clear" w:color="auto" w:fill="FFFFFF"/>
        </w:rPr>
        <w:t>єнти</w:t>
      </w:r>
      <w:r w:rsidRPr="001D7201">
        <w:rPr>
          <w:rFonts w:ascii="Verdana" w:hAnsi="Verdana"/>
          <w:color w:val="000000"/>
          <w:shd w:val="clear" w:color="auto" w:fill="FFFFFF"/>
        </w:rPr>
        <w:t xml:space="preserve"> {a(k) : k &gt; 0} </w:t>
      </w:r>
      <w:r w:rsidRPr="001D7201">
        <w:rPr>
          <w:rFonts w:ascii="Verdana" w:hAnsi="Verdana" w:hint="eastAsia"/>
          <w:color w:val="000000"/>
          <w:shd w:val="clear" w:color="auto" w:fill="FFFFFF"/>
        </w:rPr>
        <w:t>задовольняють</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умови</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X</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k=0</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|a(k)| &lt; ∞,</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X</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k=0</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(k + 1)|a(k)|</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2 &lt; ∞, (0.2)</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X</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k=0</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|(D</w:t>
      </w:r>
    </w:p>
    <w:p w:rsidR="001D7201" w:rsidRPr="001D7201" w:rsidRDefault="001D7201" w:rsidP="001D7201">
      <w:pPr>
        <w:rPr>
          <w:rFonts w:ascii="Verdana" w:hAnsi="Verdana"/>
          <w:color w:val="000000"/>
          <w:shd w:val="clear" w:color="auto" w:fill="FFFFFF"/>
          <w:lang w:val="en-US"/>
        </w:rPr>
      </w:pPr>
      <w:r w:rsidRPr="001D7201">
        <w:rPr>
          <w:rFonts w:ascii="Verdana" w:hAnsi="Verdana" w:hint="eastAsia"/>
          <w:color w:val="000000"/>
          <w:shd w:val="clear" w:color="auto" w:fill="FFFFFF"/>
          <w:lang w:val="en-US"/>
        </w:rPr>
        <w:t>µ</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a)k| &lt; ∞,</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X</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k=0</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(k + 1)|(D</w:t>
      </w:r>
    </w:p>
    <w:p w:rsidR="001D7201" w:rsidRPr="001D7201" w:rsidRDefault="001D7201" w:rsidP="001D7201">
      <w:pPr>
        <w:rPr>
          <w:rFonts w:ascii="Verdana" w:hAnsi="Verdana"/>
          <w:color w:val="000000"/>
          <w:shd w:val="clear" w:color="auto" w:fill="FFFFFF"/>
          <w:lang w:val="en-US"/>
        </w:rPr>
      </w:pPr>
      <w:r w:rsidRPr="001D7201">
        <w:rPr>
          <w:rFonts w:ascii="Verdana" w:hAnsi="Verdana" w:hint="eastAsia"/>
          <w:color w:val="000000"/>
          <w:shd w:val="clear" w:color="auto" w:fill="FFFFFF"/>
          <w:lang w:val="en-US"/>
        </w:rPr>
        <w:t>µ</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a)k|</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2 &lt; ∞, (0.3)</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де</w:t>
      </w:r>
      <w:r w:rsidRPr="001D7201">
        <w:rPr>
          <w:rFonts w:ascii="Verdana" w:hAnsi="Verdana"/>
          <w:color w:val="000000"/>
          <w:shd w:val="clear" w:color="auto" w:fill="FFFFFF"/>
        </w:rPr>
        <w:t xml:space="preserve"> D</w:t>
      </w:r>
      <w:r w:rsidRPr="001D7201">
        <w:rPr>
          <w:rFonts w:ascii="Verdana" w:hAnsi="Verdana" w:hint="eastAsia"/>
          <w:color w:val="000000"/>
          <w:shd w:val="clear" w:color="auto" w:fill="FFFFFF"/>
        </w:rPr>
        <w:t>µ</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л</w:t>
      </w:r>
      <w:r w:rsidRPr="001D7201">
        <w:rPr>
          <w:rFonts w:ascii="Verdana" w:hAnsi="Verdana"/>
          <w:color w:val="000000"/>
          <w:shd w:val="clear" w:color="auto" w:fill="FFFFFF"/>
        </w:rPr>
        <w:t>i</w:t>
      </w:r>
      <w:r w:rsidRPr="001D7201">
        <w:rPr>
          <w:rFonts w:ascii="Verdana" w:hAnsi="Verdana" w:hint="eastAsia"/>
          <w:color w:val="000000"/>
          <w:shd w:val="clear" w:color="auto" w:fill="FFFFFF"/>
        </w:rPr>
        <w:t>н</w:t>
      </w:r>
      <w:r w:rsidRPr="001D7201">
        <w:rPr>
          <w:rFonts w:ascii="Verdana" w:hAnsi="Verdana"/>
          <w:color w:val="000000"/>
          <w:shd w:val="clear" w:color="auto" w:fill="FFFFFF"/>
        </w:rPr>
        <w:t>i</w:t>
      </w:r>
      <w:r w:rsidRPr="001D7201">
        <w:rPr>
          <w:rFonts w:ascii="Verdana" w:hAnsi="Verdana" w:hint="eastAsia"/>
          <w:color w:val="000000"/>
          <w:shd w:val="clear" w:color="auto" w:fill="FFFFFF"/>
        </w:rPr>
        <w:t>йне</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перетворення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що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визначається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матрицею</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елементами</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D</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µ</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k,j = d</w:t>
      </w:r>
      <w:r w:rsidRPr="001D7201">
        <w:rPr>
          <w:rFonts w:ascii="Verdana" w:hAnsi="Verdana" w:hint="eastAsia"/>
          <w:color w:val="000000"/>
          <w:shd w:val="clear" w:color="auto" w:fill="FFFFFF"/>
        </w:rPr>
        <w:t>µ</w:t>
      </w:r>
      <w:r w:rsidRPr="001D7201">
        <w:rPr>
          <w:rFonts w:ascii="Verdana" w:hAnsi="Verdana"/>
          <w:color w:val="000000"/>
          <w:shd w:val="clear" w:color="auto" w:fill="FFFFFF"/>
        </w:rPr>
        <w:t xml:space="preserve">(j − k), </w:t>
      </w:r>
      <w:r w:rsidRPr="001D7201">
        <w:rPr>
          <w:rFonts w:ascii="Verdana" w:hAnsi="Verdana" w:hint="eastAsia"/>
          <w:color w:val="000000"/>
          <w:shd w:val="clear" w:color="auto" w:fill="FFFFFF"/>
        </w:rPr>
        <w:t>якщо</w:t>
      </w:r>
      <w:r w:rsidRPr="001D7201">
        <w:rPr>
          <w:rFonts w:ascii="Verdana" w:hAnsi="Verdana"/>
          <w:color w:val="000000"/>
          <w:shd w:val="clear" w:color="auto" w:fill="FFFFFF"/>
        </w:rPr>
        <w:t xml:space="preserve"> 0 6 k 6 j ,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D</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µ</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k,j = 0, </w:t>
      </w:r>
      <w:r w:rsidRPr="001D7201">
        <w:rPr>
          <w:rFonts w:ascii="Verdana" w:hAnsi="Verdana" w:hint="eastAsia"/>
          <w:color w:val="000000"/>
          <w:shd w:val="clear" w:color="auto" w:fill="FFFFFF"/>
        </w:rPr>
        <w:t>якщо</w:t>
      </w:r>
      <w:r w:rsidRPr="001D7201">
        <w:rPr>
          <w:rFonts w:ascii="Verdana" w:hAnsi="Verdana"/>
          <w:color w:val="000000"/>
          <w:shd w:val="clear" w:color="auto" w:fill="FFFFFF"/>
        </w:rPr>
        <w:t xml:space="preserve"> j &lt; k; </w:t>
      </w:r>
      <w:r w:rsidRPr="001D7201">
        <w:rPr>
          <w:rFonts w:ascii="Verdana" w:hAnsi="Verdana" w:hint="eastAsia"/>
          <w:color w:val="000000"/>
          <w:shd w:val="clear" w:color="auto" w:fill="FFFFFF"/>
        </w:rPr>
        <w:t>вектор</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a = (a(0), a(1), a(2), . . .)</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0</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коеф</w:t>
      </w:r>
      <w:r w:rsidRPr="001D7201">
        <w:rPr>
          <w:rFonts w:ascii="Verdana" w:hAnsi="Verdana"/>
          <w:color w:val="000000"/>
          <w:shd w:val="clear" w:color="auto" w:fill="FFFFFF"/>
        </w:rPr>
        <w:t>i</w:t>
      </w:r>
      <w:r w:rsidRPr="001D7201">
        <w:rPr>
          <w:rFonts w:ascii="Verdana" w:hAnsi="Verdana" w:hint="eastAsia"/>
          <w:color w:val="000000"/>
          <w:shd w:val="clear" w:color="auto" w:fill="FFFFFF"/>
        </w:rPr>
        <w:t>ц</w:t>
      </w:r>
      <w:r w:rsidRPr="001D7201">
        <w:rPr>
          <w:rFonts w:ascii="Verdana" w:hAnsi="Verdana"/>
          <w:color w:val="000000"/>
          <w:shd w:val="clear" w:color="auto" w:fill="FFFFFF"/>
        </w:rPr>
        <w:t>i</w:t>
      </w:r>
      <w:r w:rsidRPr="001D7201">
        <w:rPr>
          <w:rFonts w:ascii="Verdana" w:hAnsi="Verdana" w:hint="eastAsia"/>
          <w:color w:val="000000"/>
          <w:shd w:val="clear" w:color="auto" w:fill="FFFFFF"/>
        </w:rPr>
        <w:t>єнти</w:t>
      </w:r>
      <w:r w:rsidRPr="001D7201">
        <w:rPr>
          <w:rFonts w:ascii="Verdana" w:hAnsi="Verdana"/>
          <w:color w:val="000000"/>
          <w:shd w:val="clear" w:color="auto" w:fill="FFFFFF"/>
        </w:rPr>
        <w:t xml:space="preserve"> {d</w:t>
      </w:r>
      <w:r w:rsidRPr="001D7201">
        <w:rPr>
          <w:rFonts w:ascii="Verdana" w:hAnsi="Verdana" w:hint="eastAsia"/>
          <w:color w:val="000000"/>
          <w:shd w:val="clear" w:color="auto" w:fill="FFFFFF"/>
        </w:rPr>
        <w:t>µ</w:t>
      </w:r>
      <w:r w:rsidRPr="001D7201">
        <w:rPr>
          <w:rFonts w:ascii="Verdana" w:hAnsi="Verdana"/>
          <w:color w:val="000000"/>
          <w:shd w:val="clear" w:color="auto" w:fill="FFFFFF"/>
        </w:rPr>
        <w:t xml:space="preserve">(k) : k &gt; 0} </w:t>
      </w:r>
      <w:r w:rsidRPr="001D7201">
        <w:rPr>
          <w:rFonts w:ascii="Verdana" w:hAnsi="Verdana" w:hint="eastAsia"/>
          <w:color w:val="000000"/>
          <w:shd w:val="clear" w:color="auto" w:fill="FFFFFF"/>
        </w:rPr>
        <w:t>визначаються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сп</w:t>
      </w:r>
      <w:r w:rsidRPr="001D7201">
        <w:rPr>
          <w:rFonts w:ascii="Verdana" w:hAnsi="Verdana"/>
          <w:color w:val="000000"/>
          <w:shd w:val="clear" w:color="auto" w:fill="FFFFFF"/>
        </w:rPr>
        <w:t>i</w:t>
      </w:r>
      <w:r w:rsidRPr="001D7201">
        <w:rPr>
          <w:rFonts w:ascii="Verdana" w:hAnsi="Verdana" w:hint="eastAsia"/>
          <w:color w:val="000000"/>
          <w:shd w:val="clear" w:color="auto" w:fill="FFFFFF"/>
        </w:rPr>
        <w:t>вв</w:t>
      </w:r>
      <w:r w:rsidRPr="001D7201">
        <w:rPr>
          <w:rFonts w:ascii="Verdana" w:hAnsi="Verdana"/>
          <w:color w:val="000000"/>
          <w:shd w:val="clear" w:color="auto" w:fill="FFFFFF"/>
        </w:rPr>
        <w:t>i</w:t>
      </w:r>
      <w:r w:rsidRPr="001D7201">
        <w:rPr>
          <w:rFonts w:ascii="Verdana" w:hAnsi="Verdana" w:hint="eastAsia"/>
          <w:color w:val="000000"/>
          <w:shd w:val="clear" w:color="auto" w:fill="FFFFFF"/>
        </w:rPr>
        <w:t>дношення</w:t>
      </w:r>
      <w:r w:rsidRPr="001D7201">
        <w:rPr>
          <w:rFonts w:ascii="Verdana" w:hAnsi="Verdana"/>
          <w:color w:val="000000"/>
          <w:shd w:val="clear" w:color="auto" w:fill="FFFFFF"/>
        </w:rPr>
        <w:t xml:space="preserve"> P∞</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k=0 d</w:t>
      </w:r>
      <w:r w:rsidRPr="001D7201">
        <w:rPr>
          <w:rFonts w:ascii="Verdana" w:hAnsi="Verdana" w:hint="eastAsia"/>
          <w:color w:val="000000"/>
          <w:shd w:val="clear" w:color="auto" w:fill="FFFFFF"/>
          <w:lang w:val="en-US"/>
        </w:rPr>
        <w:t>µ</w:t>
      </w:r>
      <w:r w:rsidRPr="001D7201">
        <w:rPr>
          <w:rFonts w:ascii="Verdana" w:hAnsi="Verdana"/>
          <w:color w:val="000000"/>
          <w:shd w:val="clear" w:color="auto" w:fill="FFFFFF"/>
          <w:lang w:val="en-US"/>
        </w:rPr>
        <w:t>(k)x</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k =</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P∞</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j=0 x</w:t>
      </w:r>
    </w:p>
    <w:p w:rsidR="001D7201" w:rsidRPr="001D7201" w:rsidRDefault="001D7201" w:rsidP="001D7201">
      <w:pPr>
        <w:rPr>
          <w:rFonts w:ascii="Verdana" w:hAnsi="Verdana"/>
          <w:color w:val="000000"/>
          <w:shd w:val="clear" w:color="auto" w:fill="FFFFFF"/>
          <w:lang w:val="en-US"/>
        </w:rPr>
      </w:pPr>
      <w:r w:rsidRPr="001D7201">
        <w:rPr>
          <w:rFonts w:ascii="Verdana" w:hAnsi="Verdana" w:hint="eastAsia"/>
          <w:color w:val="000000"/>
          <w:shd w:val="clear" w:color="auto" w:fill="FFFFFF"/>
          <w:lang w:val="en-US"/>
        </w:rPr>
        <w:t>µ</w:t>
      </w:r>
      <w:r w:rsidRPr="001D7201">
        <w:rPr>
          <w:rFonts w:ascii="Verdana" w:hAnsi="Verdana"/>
          <w:color w:val="000000"/>
          <w:shd w:val="clear" w:color="auto" w:fill="FFFFFF"/>
          <w:lang w:val="en-US"/>
        </w:rPr>
        <w:t>j</w:t>
      </w:r>
      <w:r w:rsidRPr="001D7201">
        <w:rPr>
          <w:rFonts w:ascii="Verdana" w:hAnsi="Verdana"/>
          <w:color w:val="000000"/>
          <w:shd w:val="clear" w:color="auto" w:fill="FFFFFF"/>
          <w:lang w:val="en-US"/>
        </w:rPr>
        <w:t>n</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a = (a(0), a(1), a(2), . . .)</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0</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Тод</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спектральна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характеристика</w:t>
      </w:r>
      <w:r w:rsidRPr="001D7201">
        <w:rPr>
          <w:rFonts w:ascii="Verdana" w:hAnsi="Verdana"/>
          <w:color w:val="000000"/>
          <w:shd w:val="clear" w:color="auto" w:fill="FFFFFF"/>
        </w:rPr>
        <w:t xml:space="preserve"> h</w:t>
      </w:r>
      <w:r w:rsidRPr="001D7201">
        <w:rPr>
          <w:rFonts w:ascii="Verdana" w:hAnsi="Verdana" w:hint="eastAsia"/>
          <w:color w:val="000000"/>
          <w:shd w:val="clear" w:color="auto" w:fill="FFFFFF"/>
        </w:rPr>
        <w:t>µ</w:t>
      </w:r>
      <w:r w:rsidRPr="001D7201">
        <w:rPr>
          <w:rFonts w:ascii="Verdana" w:hAnsi="Verdana"/>
          <w:color w:val="000000"/>
          <w:shd w:val="clear" w:color="auto" w:fill="FFFFFF"/>
        </w:rPr>
        <w:t>(</w:t>
      </w:r>
      <w:r w:rsidRPr="001D7201">
        <w:rPr>
          <w:rFonts w:ascii="Verdana" w:hAnsi="Verdana" w:hint="eastAsia"/>
          <w:color w:val="000000"/>
          <w:shd w:val="clear" w:color="auto" w:fill="FFFFFF"/>
        </w:rPr>
        <w:t>λ</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середньоквадратична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похибка</w:t>
      </w:r>
      <w:r w:rsidRPr="001D7201">
        <w:rPr>
          <w:rFonts w:ascii="Verdana" w:hAnsi="Verdana"/>
          <w:color w:val="000000"/>
          <w:shd w:val="clear" w:color="auto" w:fill="FFFFFF"/>
        </w:rPr>
        <w:t xml:space="preserve"> ∆(f; A</w:t>
      </w:r>
      <w:r w:rsidRPr="001D7201">
        <w:rPr>
          <w:rFonts w:ascii="Verdana" w:hAnsi="Verdana" w:hint="eastAsia"/>
          <w:color w:val="000000"/>
          <w:shd w:val="clear" w:color="auto" w:fill="FFFFFF"/>
        </w:rPr>
        <w:t>ξ</w:t>
      </w:r>
      <w:r w:rsidRPr="001D7201">
        <w:rPr>
          <w:rFonts w:ascii="Verdana" w:hAnsi="Verdana"/>
          <w:color w:val="000000"/>
          <w:shd w:val="clear" w:color="auto" w:fill="FFFFFF"/>
        </w:rPr>
        <w:t>b )</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оптимальної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оц</w:t>
      </w:r>
      <w:r w:rsidRPr="001D7201">
        <w:rPr>
          <w:rFonts w:ascii="Verdana" w:hAnsi="Verdana"/>
          <w:color w:val="000000"/>
          <w:shd w:val="clear" w:color="auto" w:fill="FFFFFF"/>
        </w:rPr>
        <w:t>i</w:t>
      </w:r>
      <w:r w:rsidRPr="001D7201">
        <w:rPr>
          <w:rFonts w:ascii="Verdana" w:hAnsi="Verdana" w:hint="eastAsia"/>
          <w:color w:val="000000"/>
          <w:shd w:val="clear" w:color="auto" w:fill="FFFFFF"/>
        </w:rPr>
        <w:t>нки</w:t>
      </w:r>
      <w:r w:rsidRPr="001D7201">
        <w:rPr>
          <w:rFonts w:ascii="Verdana" w:hAnsi="Verdana"/>
          <w:color w:val="000000"/>
          <w:shd w:val="clear" w:color="auto" w:fill="FFFFFF"/>
        </w:rPr>
        <w:t xml:space="preserve"> A</w:t>
      </w:r>
      <w:r w:rsidRPr="001D7201">
        <w:rPr>
          <w:rFonts w:ascii="Verdana" w:hAnsi="Verdana" w:hint="eastAsia"/>
          <w:color w:val="000000"/>
          <w:shd w:val="clear" w:color="auto" w:fill="FFFFFF"/>
        </w:rPr>
        <w:t>ξ</w:t>
      </w:r>
      <w:r w:rsidRPr="001D7201">
        <w:rPr>
          <w:rFonts w:ascii="Verdana" w:hAnsi="Verdana"/>
          <w:color w:val="000000"/>
          <w:shd w:val="clear" w:color="auto" w:fill="FFFFFF"/>
        </w:rPr>
        <w:t xml:space="preserve">b </w:t>
      </w:r>
      <w:r w:rsidRPr="001D7201">
        <w:rPr>
          <w:rFonts w:ascii="Verdana" w:hAnsi="Verdana" w:hint="eastAsia"/>
          <w:color w:val="000000"/>
          <w:shd w:val="clear" w:color="auto" w:fill="FFFFFF"/>
        </w:rPr>
        <w:t>за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спостереженнями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довност</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ξ</w:t>
      </w:r>
      <w:r w:rsidRPr="001D7201">
        <w:rPr>
          <w:rFonts w:ascii="Verdana" w:hAnsi="Verdana"/>
          <w:color w:val="000000"/>
          <w:shd w:val="clear" w:color="auto" w:fill="FFFFFF"/>
        </w:rPr>
        <w:t xml:space="preserve">(m) </w:t>
      </w:r>
      <w:r w:rsidRPr="001D7201">
        <w:rPr>
          <w:rFonts w:ascii="Verdana" w:hAnsi="Verdana" w:hint="eastAsia"/>
          <w:color w:val="000000"/>
          <w:shd w:val="clear" w:color="auto" w:fill="FFFFFF"/>
        </w:rPr>
        <w:t>в</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моменти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часу</w:t>
      </w:r>
      <w:r w:rsidRPr="001D7201">
        <w:rPr>
          <w:rFonts w:ascii="Verdana" w:hAnsi="Verdana"/>
          <w:color w:val="000000"/>
          <w:shd w:val="clear" w:color="auto" w:fill="FFFFFF"/>
        </w:rPr>
        <w:t xml:space="preserve"> m = −1, −2, . . . </w:t>
      </w:r>
      <w:r w:rsidRPr="001D7201">
        <w:rPr>
          <w:rFonts w:ascii="Verdana" w:hAnsi="Verdana" w:hint="eastAsia"/>
          <w:color w:val="000000"/>
          <w:shd w:val="clear" w:color="auto" w:fill="FFFFFF"/>
        </w:rPr>
        <w:t>обчислюються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формулами</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h</w:t>
      </w:r>
      <w:r w:rsidRPr="001D7201">
        <w:rPr>
          <w:rFonts w:ascii="Verdana" w:hAnsi="Verdana" w:hint="eastAsia"/>
          <w:color w:val="000000"/>
          <w:shd w:val="clear" w:color="auto" w:fill="FFFFFF"/>
        </w:rPr>
        <w:t>µ</w:t>
      </w:r>
      <w:r w:rsidRPr="001D7201">
        <w:rPr>
          <w:rFonts w:ascii="Verdana" w:hAnsi="Verdana"/>
          <w:color w:val="000000"/>
          <w:shd w:val="clear" w:color="auto" w:fill="FFFFFF"/>
        </w:rPr>
        <w:t>(</w:t>
      </w:r>
      <w:r w:rsidRPr="001D7201">
        <w:rPr>
          <w:rFonts w:ascii="Verdana" w:hAnsi="Verdana" w:hint="eastAsia"/>
          <w:color w:val="000000"/>
          <w:shd w:val="clear" w:color="auto" w:fill="FFFFFF"/>
        </w:rPr>
        <w:t>λ</w:t>
      </w:r>
      <w:r w:rsidRPr="001D7201">
        <w:rPr>
          <w:rFonts w:ascii="Verdana" w:hAnsi="Verdana"/>
          <w:color w:val="000000"/>
          <w:shd w:val="clear" w:color="auto" w:fill="FFFFFF"/>
        </w:rPr>
        <w:t>) = B</w:t>
      </w:r>
      <w:r w:rsidRPr="001D7201">
        <w:rPr>
          <w:rFonts w:ascii="Verdana" w:hAnsi="Verdana" w:hint="eastAsia"/>
          <w:color w:val="000000"/>
          <w:shd w:val="clear" w:color="auto" w:fill="FFFFFF"/>
        </w:rPr>
        <w:t>µ</w:t>
      </w:r>
      <w:r w:rsidRPr="001D7201">
        <w:rPr>
          <w:rFonts w:ascii="Verdana" w:hAnsi="Verdana"/>
          <w:color w:val="000000"/>
          <w:shd w:val="clear" w:color="auto" w:fill="FFFFFF"/>
        </w:rPr>
        <w:t>(e</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i</w:t>
      </w:r>
      <w:r w:rsidRPr="001D7201">
        <w:rPr>
          <w:rFonts w:ascii="Verdana" w:hAnsi="Verdana" w:hint="eastAsia"/>
          <w:color w:val="000000"/>
          <w:shd w:val="clear" w:color="auto" w:fill="FFFFFF"/>
        </w:rPr>
        <w:t>λ</w:t>
      </w: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(1 − e</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−i</w:t>
      </w:r>
      <w:r w:rsidRPr="001D7201">
        <w:rPr>
          <w:rFonts w:ascii="Verdana" w:hAnsi="Verdana" w:hint="eastAsia"/>
          <w:color w:val="000000"/>
          <w:shd w:val="clear" w:color="auto" w:fill="FFFFFF"/>
        </w:rPr>
        <w:t>λ</w:t>
      </w:r>
      <w:r w:rsidRPr="001D7201">
        <w:rPr>
          <w:rFonts w:ascii="Verdana" w:hAnsi="Verdana" w:hint="eastAsia"/>
          <w:color w:val="000000"/>
          <w:shd w:val="clear" w:color="auto" w:fill="FFFFFF"/>
        </w:rPr>
        <w:t>µ</w:t>
      </w: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n</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(i</w:t>
      </w:r>
      <w:r w:rsidRPr="001D7201">
        <w:rPr>
          <w:rFonts w:ascii="Verdana" w:hAnsi="Verdana" w:hint="eastAsia"/>
          <w:color w:val="000000"/>
          <w:shd w:val="clear" w:color="auto" w:fill="FFFFFF"/>
        </w:rPr>
        <w:t>λ</w:t>
      </w: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n</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(−i</w:t>
      </w:r>
      <w:r w:rsidRPr="001D7201">
        <w:rPr>
          <w:rFonts w:ascii="Verdana" w:hAnsi="Verdana" w:hint="eastAsia"/>
          <w:color w:val="000000"/>
          <w:shd w:val="clear" w:color="auto" w:fill="FFFFFF"/>
        </w:rPr>
        <w:t>λ</w:t>
      </w: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n P∞</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k=0(F</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−1</w:t>
      </w:r>
    </w:p>
    <w:p w:rsidR="001D7201" w:rsidRPr="001D7201" w:rsidRDefault="001D7201" w:rsidP="001D7201">
      <w:pPr>
        <w:rPr>
          <w:rFonts w:ascii="Verdana" w:hAnsi="Verdana"/>
          <w:color w:val="000000"/>
          <w:shd w:val="clear" w:color="auto" w:fill="FFFFFF"/>
          <w:lang w:val="en-US"/>
        </w:rPr>
      </w:pPr>
      <w:r w:rsidRPr="001D7201">
        <w:rPr>
          <w:rFonts w:ascii="Verdana" w:hAnsi="Verdana" w:hint="eastAsia"/>
          <w:color w:val="000000"/>
          <w:shd w:val="clear" w:color="auto" w:fill="FFFFFF"/>
          <w:lang w:val="en-US"/>
        </w:rPr>
        <w:t>µ</w:t>
      </w:r>
      <w:r w:rsidRPr="001D7201">
        <w:rPr>
          <w:rFonts w:ascii="Verdana" w:hAnsi="Verdana"/>
          <w:color w:val="000000"/>
          <w:shd w:val="clear" w:color="auto" w:fill="FFFFFF"/>
          <w:lang w:val="en-US"/>
        </w:rPr>
        <w:t xml:space="preserve"> D</w:t>
      </w:r>
      <w:r w:rsidRPr="001D7201">
        <w:rPr>
          <w:rFonts w:ascii="Verdana" w:hAnsi="Verdana" w:hint="eastAsia"/>
          <w:color w:val="000000"/>
          <w:shd w:val="clear" w:color="auto" w:fill="FFFFFF"/>
          <w:lang w:val="en-US"/>
        </w:rPr>
        <w:t>µ</w:t>
      </w:r>
      <w:r w:rsidRPr="001D7201">
        <w:rPr>
          <w:rFonts w:ascii="Verdana" w:hAnsi="Verdana"/>
          <w:color w:val="000000"/>
          <w:shd w:val="clear" w:color="auto" w:fill="FFFFFF"/>
          <w:lang w:val="en-US"/>
        </w:rPr>
        <w:t>a)ke</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i</w:t>
      </w:r>
      <w:r w:rsidRPr="001D7201">
        <w:rPr>
          <w:rFonts w:ascii="Verdana" w:hAnsi="Verdana" w:hint="eastAsia"/>
          <w:color w:val="000000"/>
          <w:shd w:val="clear" w:color="auto" w:fill="FFFFFF"/>
        </w:rPr>
        <w:t>λ</w:t>
      </w:r>
      <w:r w:rsidRPr="001D7201">
        <w:rPr>
          <w:rFonts w:ascii="Verdana" w:hAnsi="Verdana"/>
          <w:color w:val="000000"/>
          <w:shd w:val="clear" w:color="auto" w:fill="FFFFFF"/>
          <w:lang w:val="en-US"/>
        </w:rPr>
        <w:t>k</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(1 − e</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i</w:t>
      </w:r>
      <w:r w:rsidRPr="001D7201">
        <w:rPr>
          <w:rFonts w:ascii="Verdana" w:hAnsi="Verdana" w:hint="eastAsia"/>
          <w:color w:val="000000"/>
          <w:shd w:val="clear" w:color="auto" w:fill="FFFFFF"/>
        </w:rPr>
        <w:t>λ</w:t>
      </w:r>
      <w:r w:rsidRPr="001D7201">
        <w:rPr>
          <w:rFonts w:ascii="Verdana" w:hAnsi="Verdana" w:hint="eastAsia"/>
          <w:color w:val="000000"/>
          <w:shd w:val="clear" w:color="auto" w:fill="FFFFFF"/>
          <w:lang w:val="en-US"/>
        </w:rPr>
        <w:t>µ</w:t>
      </w:r>
      <w:r w:rsidRPr="001D7201">
        <w:rPr>
          <w:rFonts w:ascii="Verdana" w:hAnsi="Verdana"/>
          <w:color w:val="000000"/>
          <w:shd w:val="clear" w:color="auto" w:fill="FFFFFF"/>
          <w:lang w:val="en-US"/>
        </w:rPr>
        <w:t>)</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nf(</w:t>
      </w:r>
      <w:r w:rsidRPr="001D7201">
        <w:rPr>
          <w:rFonts w:ascii="Verdana" w:hAnsi="Verdana" w:hint="eastAsia"/>
          <w:color w:val="000000"/>
          <w:shd w:val="clear" w:color="auto" w:fill="FFFFFF"/>
        </w:rPr>
        <w:t>λ</w:t>
      </w:r>
      <w:r w:rsidRPr="001D7201">
        <w:rPr>
          <w:rFonts w:ascii="Verdana" w:hAnsi="Verdana"/>
          <w:color w:val="000000"/>
          <w:shd w:val="clear" w:color="auto" w:fill="FFFFFF"/>
          <w:lang w:val="en-US"/>
        </w:rPr>
        <w:t>)</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(0.4)</w:t>
      </w:r>
    </w:p>
    <w:p w:rsidR="001D7201" w:rsidRPr="001D7201" w:rsidRDefault="001D7201" w:rsidP="001D7201">
      <w:pPr>
        <w:rPr>
          <w:rFonts w:ascii="Verdana" w:hAnsi="Verdana"/>
          <w:color w:val="000000"/>
          <w:shd w:val="clear" w:color="auto" w:fill="FFFFFF"/>
          <w:lang w:val="en-US"/>
        </w:rPr>
      </w:pPr>
      <w:r w:rsidRPr="001D7201">
        <w:rPr>
          <w:rFonts w:ascii="Verdana" w:hAnsi="Verdana" w:hint="eastAsia"/>
          <w:color w:val="000000"/>
          <w:shd w:val="clear" w:color="auto" w:fill="FFFFFF"/>
        </w:rPr>
        <w:t>та</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∆(f; A</w:t>
      </w:r>
      <w:r w:rsidRPr="001D7201">
        <w:rPr>
          <w:rFonts w:ascii="Verdana" w:hAnsi="Verdana" w:hint="eastAsia"/>
          <w:color w:val="000000"/>
          <w:shd w:val="clear" w:color="auto" w:fill="FFFFFF"/>
        </w:rPr>
        <w:t>ξ</w:t>
      </w:r>
      <w:r w:rsidRPr="001D7201">
        <w:rPr>
          <w:rFonts w:ascii="Verdana" w:hAnsi="Verdana"/>
          <w:color w:val="000000"/>
          <w:shd w:val="clear" w:color="auto" w:fill="FFFFFF"/>
          <w:lang w:val="en-US"/>
        </w:rPr>
        <w:t>b ) = hD</w:t>
      </w:r>
    </w:p>
    <w:p w:rsidR="001D7201" w:rsidRPr="001D7201" w:rsidRDefault="001D7201" w:rsidP="001D7201">
      <w:pPr>
        <w:rPr>
          <w:rFonts w:ascii="Verdana" w:hAnsi="Verdana"/>
          <w:color w:val="000000"/>
          <w:shd w:val="clear" w:color="auto" w:fill="FFFFFF"/>
          <w:lang w:val="en-US"/>
        </w:rPr>
      </w:pPr>
      <w:r w:rsidRPr="001D7201">
        <w:rPr>
          <w:rFonts w:ascii="Verdana" w:hAnsi="Verdana" w:hint="eastAsia"/>
          <w:color w:val="000000"/>
          <w:shd w:val="clear" w:color="auto" w:fill="FFFFFF"/>
          <w:lang w:val="en-US"/>
        </w:rPr>
        <w:t>µ</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a, F</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−1</w:t>
      </w:r>
    </w:p>
    <w:p w:rsidR="001D7201" w:rsidRPr="001D7201" w:rsidRDefault="001D7201" w:rsidP="001D7201">
      <w:pPr>
        <w:rPr>
          <w:rFonts w:ascii="Verdana" w:hAnsi="Verdana"/>
          <w:color w:val="000000"/>
          <w:shd w:val="clear" w:color="auto" w:fill="FFFFFF"/>
          <w:lang w:val="en-US"/>
        </w:rPr>
      </w:pPr>
      <w:r w:rsidRPr="001D7201">
        <w:rPr>
          <w:rFonts w:ascii="Verdana" w:hAnsi="Verdana" w:hint="eastAsia"/>
          <w:color w:val="000000"/>
          <w:shd w:val="clear" w:color="auto" w:fill="FFFFFF"/>
          <w:lang w:val="en-US"/>
        </w:rPr>
        <w:t>µ</w:t>
      </w:r>
      <w:r w:rsidRPr="001D7201">
        <w:rPr>
          <w:rFonts w:ascii="Verdana" w:hAnsi="Verdana"/>
          <w:color w:val="000000"/>
          <w:shd w:val="clear" w:color="auto" w:fill="FFFFFF"/>
          <w:lang w:val="en-US"/>
        </w:rPr>
        <w:t xml:space="preserve"> D</w:t>
      </w:r>
    </w:p>
    <w:p w:rsidR="001D7201" w:rsidRPr="001D7201" w:rsidRDefault="001D7201" w:rsidP="001D7201">
      <w:pPr>
        <w:rPr>
          <w:rFonts w:ascii="Verdana" w:hAnsi="Verdana"/>
          <w:color w:val="000000"/>
          <w:shd w:val="clear" w:color="auto" w:fill="FFFFFF"/>
          <w:lang w:val="en-US"/>
        </w:rPr>
      </w:pPr>
      <w:r w:rsidRPr="001D7201">
        <w:rPr>
          <w:rFonts w:ascii="Verdana" w:hAnsi="Verdana" w:hint="eastAsia"/>
          <w:color w:val="000000"/>
          <w:shd w:val="clear" w:color="auto" w:fill="FFFFFF"/>
          <w:lang w:val="en-US"/>
        </w:rPr>
        <w:t>µ</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ai, (0.5)</w:t>
      </w:r>
    </w:p>
    <w:p w:rsidR="001D7201" w:rsidRPr="001D7201" w:rsidRDefault="001D7201" w:rsidP="001D7201">
      <w:pPr>
        <w:rPr>
          <w:rFonts w:ascii="Verdana" w:hAnsi="Verdana"/>
          <w:color w:val="000000"/>
          <w:shd w:val="clear" w:color="auto" w:fill="FFFFFF"/>
          <w:lang w:val="en-US"/>
        </w:rPr>
      </w:pPr>
      <w:r w:rsidRPr="001D7201">
        <w:rPr>
          <w:rFonts w:ascii="Verdana" w:hAnsi="Verdana" w:hint="eastAsia"/>
          <w:color w:val="000000"/>
          <w:shd w:val="clear" w:color="auto" w:fill="FFFFFF"/>
        </w:rPr>
        <w:t>де</w:t>
      </w:r>
      <w:r w:rsidRPr="001D7201">
        <w:rPr>
          <w:rFonts w:ascii="Verdana" w:hAnsi="Verdana"/>
          <w:color w:val="000000"/>
          <w:shd w:val="clear" w:color="auto" w:fill="FFFFFF"/>
          <w:lang w:val="en-US"/>
        </w:rPr>
        <w:t xml:space="preserve"> B</w:t>
      </w:r>
      <w:r w:rsidRPr="001D7201">
        <w:rPr>
          <w:rFonts w:ascii="Verdana" w:hAnsi="Verdana" w:hint="eastAsia"/>
          <w:color w:val="000000"/>
          <w:shd w:val="clear" w:color="auto" w:fill="FFFFFF"/>
          <w:lang w:val="en-US"/>
        </w:rPr>
        <w:t>µ</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(e</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i</w:t>
      </w:r>
      <w:r w:rsidRPr="001D7201">
        <w:rPr>
          <w:rFonts w:ascii="Verdana" w:hAnsi="Verdana" w:hint="eastAsia"/>
          <w:color w:val="000000"/>
          <w:shd w:val="clear" w:color="auto" w:fill="FFFFFF"/>
        </w:rPr>
        <w:t>λ</w:t>
      </w:r>
      <w:r w:rsidRPr="001D7201">
        <w:rPr>
          <w:rFonts w:ascii="Verdana" w:hAnsi="Verdana"/>
          <w:color w:val="000000"/>
          <w:shd w:val="clear" w:color="auto" w:fill="FFFFFF"/>
          <w:lang w:val="en-US"/>
        </w:rPr>
        <w:t>) = P∞</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k=0(D</w:t>
      </w:r>
      <w:r w:rsidRPr="001D7201">
        <w:rPr>
          <w:rFonts w:ascii="Verdana" w:hAnsi="Verdana" w:hint="eastAsia"/>
          <w:color w:val="000000"/>
          <w:shd w:val="clear" w:color="auto" w:fill="FFFFFF"/>
          <w:lang w:val="en-US"/>
        </w:rPr>
        <w:t>µ</w:t>
      </w:r>
      <w:r w:rsidRPr="001D7201">
        <w:rPr>
          <w:rFonts w:ascii="Verdana" w:hAnsi="Verdana"/>
          <w:color w:val="000000"/>
          <w:shd w:val="clear" w:color="auto" w:fill="FFFFFF"/>
          <w:lang w:val="en-US"/>
        </w:rPr>
        <w:t>a)ke</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i</w:t>
      </w:r>
      <w:r w:rsidRPr="001D7201">
        <w:rPr>
          <w:rFonts w:ascii="Verdana" w:hAnsi="Verdana" w:hint="eastAsia"/>
          <w:color w:val="000000"/>
          <w:shd w:val="clear" w:color="auto" w:fill="FFFFFF"/>
        </w:rPr>
        <w:t>λ</w:t>
      </w:r>
      <w:r w:rsidRPr="001D7201">
        <w:rPr>
          <w:rFonts w:ascii="Verdana" w:hAnsi="Verdana"/>
          <w:color w:val="000000"/>
          <w:shd w:val="clear" w:color="auto" w:fill="FFFFFF"/>
          <w:lang w:val="en-US"/>
        </w:rPr>
        <w:t>k</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F</w:t>
      </w:r>
      <w:r w:rsidRPr="001D7201">
        <w:rPr>
          <w:rFonts w:ascii="Verdana" w:hAnsi="Verdana" w:hint="eastAsia"/>
          <w:color w:val="000000"/>
          <w:shd w:val="clear" w:color="auto" w:fill="FFFFFF"/>
        </w:rPr>
        <w:t>µ</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л</w:t>
      </w:r>
      <w:r w:rsidRPr="001D7201">
        <w:rPr>
          <w:rFonts w:ascii="Verdana" w:hAnsi="Verdana"/>
          <w:color w:val="000000"/>
          <w:shd w:val="clear" w:color="auto" w:fill="FFFFFF"/>
        </w:rPr>
        <w:t>i</w:t>
      </w:r>
      <w:r w:rsidRPr="001D7201">
        <w:rPr>
          <w:rFonts w:ascii="Verdana" w:hAnsi="Verdana" w:hint="eastAsia"/>
          <w:color w:val="000000"/>
          <w:shd w:val="clear" w:color="auto" w:fill="FFFFFF"/>
        </w:rPr>
        <w:t>н</w:t>
      </w:r>
      <w:r w:rsidRPr="001D7201">
        <w:rPr>
          <w:rFonts w:ascii="Verdana" w:hAnsi="Verdana"/>
          <w:color w:val="000000"/>
          <w:shd w:val="clear" w:color="auto" w:fill="FFFFFF"/>
        </w:rPr>
        <w:t>i</w:t>
      </w:r>
      <w:r w:rsidRPr="001D7201">
        <w:rPr>
          <w:rFonts w:ascii="Verdana" w:hAnsi="Verdana" w:hint="eastAsia"/>
          <w:color w:val="000000"/>
          <w:shd w:val="clear" w:color="auto" w:fill="FFFFFF"/>
        </w:rPr>
        <w:t>йний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оператор</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простор</w:t>
      </w:r>
      <w:r w:rsidRPr="001D7201">
        <w:rPr>
          <w:rFonts w:ascii="Verdana" w:hAnsi="Verdana"/>
          <w:color w:val="000000"/>
          <w:shd w:val="clear" w:color="auto" w:fill="FFFFFF"/>
        </w:rPr>
        <w:t xml:space="preserve">i `2, </w:t>
      </w:r>
      <w:r w:rsidRPr="001D7201">
        <w:rPr>
          <w:rFonts w:ascii="Verdana" w:hAnsi="Verdana" w:hint="eastAsia"/>
          <w:color w:val="000000"/>
          <w:shd w:val="clear" w:color="auto" w:fill="FFFFFF"/>
        </w:rPr>
        <w:t>що</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визначається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матрицею</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елементами</w:t>
      </w:r>
      <w:r w:rsidRPr="001D7201">
        <w:rPr>
          <w:rFonts w:ascii="Verdana" w:hAnsi="Verdana"/>
          <w:color w:val="000000"/>
          <w:shd w:val="clear" w:color="auto" w:fill="FFFFFF"/>
        </w:rPr>
        <w:t xml:space="preserve"> (F</w:t>
      </w:r>
      <w:r w:rsidRPr="001D7201">
        <w:rPr>
          <w:rFonts w:ascii="Verdana" w:hAnsi="Verdana" w:hint="eastAsia"/>
          <w:color w:val="000000"/>
          <w:shd w:val="clear" w:color="auto" w:fill="FFFFFF"/>
        </w:rPr>
        <w:t>µ</w:t>
      </w:r>
      <w:r w:rsidRPr="001D7201">
        <w:rPr>
          <w:rFonts w:ascii="Verdana" w:hAnsi="Verdana"/>
          <w:color w:val="000000"/>
          <w:shd w:val="clear" w:color="auto" w:fill="FFFFFF"/>
        </w:rPr>
        <w:t>)l,k = F</w:t>
      </w:r>
    </w:p>
    <w:p w:rsidR="001D7201" w:rsidRPr="001D7201" w:rsidRDefault="001D7201" w:rsidP="001D7201">
      <w:pPr>
        <w:rPr>
          <w:rFonts w:ascii="Verdana" w:hAnsi="Verdana"/>
          <w:color w:val="000000"/>
          <w:shd w:val="clear" w:color="auto" w:fill="FFFFFF"/>
          <w:lang w:val="en-US"/>
        </w:rPr>
      </w:pPr>
      <w:r w:rsidRPr="001D7201">
        <w:rPr>
          <w:rFonts w:ascii="Verdana" w:hAnsi="Verdana" w:hint="eastAsia"/>
          <w:color w:val="000000"/>
          <w:shd w:val="clear" w:color="auto" w:fill="FFFFFF"/>
          <w:lang w:val="en-US"/>
        </w:rPr>
        <w:t>µ</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l,k, l, k &gt; 0;</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F</w:t>
      </w:r>
    </w:p>
    <w:p w:rsidR="001D7201" w:rsidRPr="001D7201" w:rsidRDefault="001D7201" w:rsidP="001D7201">
      <w:pPr>
        <w:rPr>
          <w:rFonts w:ascii="Verdana" w:hAnsi="Verdana"/>
          <w:color w:val="000000"/>
          <w:shd w:val="clear" w:color="auto" w:fill="FFFFFF"/>
          <w:lang w:val="en-US"/>
        </w:rPr>
      </w:pPr>
      <w:r w:rsidRPr="001D7201">
        <w:rPr>
          <w:rFonts w:ascii="Verdana" w:hAnsi="Verdana" w:hint="eastAsia"/>
          <w:color w:val="000000"/>
          <w:shd w:val="clear" w:color="auto" w:fill="FFFFFF"/>
          <w:lang w:val="en-US"/>
        </w:rPr>
        <w:t>µ</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k,j =</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1</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2</w:t>
      </w:r>
      <w:r w:rsidRPr="001D7201">
        <w:rPr>
          <w:rFonts w:ascii="Verdana" w:hAnsi="Verdana" w:hint="eastAsia"/>
          <w:color w:val="000000"/>
          <w:shd w:val="clear" w:color="auto" w:fill="FFFFFF"/>
        </w:rPr>
        <w:t>π</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Z</w:t>
      </w:r>
      <w:r w:rsidRPr="001D7201">
        <w:rPr>
          <w:rFonts w:ascii="Verdana" w:hAnsi="Verdana" w:hint="eastAsia"/>
          <w:color w:val="000000"/>
          <w:shd w:val="clear" w:color="auto" w:fill="FFFFFF"/>
        </w:rPr>
        <w:t>π</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w:t>
      </w:r>
      <w:r w:rsidRPr="001D7201">
        <w:rPr>
          <w:rFonts w:ascii="Verdana" w:hAnsi="Verdana" w:hint="eastAsia"/>
          <w:color w:val="000000"/>
          <w:shd w:val="clear" w:color="auto" w:fill="FFFFFF"/>
        </w:rPr>
        <w:t>π</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e</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i</w:t>
      </w:r>
      <w:r w:rsidRPr="001D7201">
        <w:rPr>
          <w:rFonts w:ascii="Verdana" w:hAnsi="Verdana" w:hint="eastAsia"/>
          <w:color w:val="000000"/>
          <w:shd w:val="clear" w:color="auto" w:fill="FFFFFF"/>
        </w:rPr>
        <w:t>λ</w:t>
      </w:r>
      <w:r w:rsidRPr="001D7201">
        <w:rPr>
          <w:rFonts w:ascii="Verdana" w:hAnsi="Verdana"/>
          <w:color w:val="000000"/>
          <w:shd w:val="clear" w:color="auto" w:fill="FFFFFF"/>
          <w:lang w:val="en-US"/>
        </w:rPr>
        <w:t xml:space="preserve">(j−k) </w:t>
      </w:r>
      <w:r w:rsidRPr="001D7201">
        <w:rPr>
          <w:rFonts w:ascii="Verdana" w:hAnsi="Verdana" w:hint="eastAsia"/>
          <w:color w:val="000000"/>
          <w:shd w:val="clear" w:color="auto" w:fill="FFFFFF"/>
        </w:rPr>
        <w:t>λ</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2n</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|1 − e</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i</w:t>
      </w:r>
      <w:r w:rsidRPr="001D7201">
        <w:rPr>
          <w:rFonts w:ascii="Verdana" w:hAnsi="Verdana" w:hint="eastAsia"/>
          <w:color w:val="000000"/>
          <w:shd w:val="clear" w:color="auto" w:fill="FFFFFF"/>
        </w:rPr>
        <w:t>λ</w:t>
      </w:r>
      <w:r w:rsidRPr="001D7201">
        <w:rPr>
          <w:rFonts w:ascii="Verdana" w:hAnsi="Verdana" w:hint="eastAsia"/>
          <w:color w:val="000000"/>
          <w:shd w:val="clear" w:color="auto" w:fill="FFFFFF"/>
          <w:lang w:val="en-US"/>
        </w:rPr>
        <w:t>µ</w:t>
      </w:r>
      <w:r w:rsidRPr="001D7201">
        <w:rPr>
          <w:rFonts w:ascii="Verdana" w:hAnsi="Verdana"/>
          <w:color w:val="000000"/>
          <w:shd w:val="clear" w:color="auto" w:fill="FFFFFF"/>
          <w:lang w:val="en-US"/>
        </w:rPr>
        <w:t>|</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2nf(</w:t>
      </w:r>
      <w:r w:rsidRPr="001D7201">
        <w:rPr>
          <w:rFonts w:ascii="Verdana" w:hAnsi="Verdana" w:hint="eastAsia"/>
          <w:color w:val="000000"/>
          <w:shd w:val="clear" w:color="auto" w:fill="FFFFFF"/>
        </w:rPr>
        <w:t>λ</w:t>
      </w:r>
      <w:r w:rsidRPr="001D7201">
        <w:rPr>
          <w:rFonts w:ascii="Verdana" w:hAnsi="Verdana"/>
          <w:color w:val="000000"/>
          <w:shd w:val="clear" w:color="auto" w:fill="FFFFFF"/>
          <w:lang w:val="en-US"/>
        </w:rPr>
        <w:t>)</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d</w:t>
      </w:r>
      <w:r w:rsidRPr="001D7201">
        <w:rPr>
          <w:rFonts w:ascii="Verdana" w:hAnsi="Verdana" w:hint="eastAsia"/>
          <w:color w:val="000000"/>
          <w:shd w:val="clear" w:color="auto" w:fill="FFFFFF"/>
        </w:rPr>
        <w:t>λ</w:t>
      </w:r>
      <w:r w:rsidRPr="001D7201">
        <w:rPr>
          <w:rFonts w:ascii="Verdana" w:hAnsi="Verdana"/>
          <w:color w:val="000000"/>
          <w:shd w:val="clear" w:color="auto" w:fill="FFFFFF"/>
          <w:lang w:val="en-US"/>
        </w:rPr>
        <w:t>, k, j &gt; 0.</w:t>
      </w:r>
    </w:p>
    <w:p w:rsidR="001D7201" w:rsidRPr="001D7201" w:rsidRDefault="001D7201" w:rsidP="001D7201">
      <w:pPr>
        <w:rPr>
          <w:rFonts w:ascii="Verdana" w:hAnsi="Verdana"/>
          <w:color w:val="000000"/>
          <w:shd w:val="clear" w:color="auto" w:fill="FFFFFF"/>
          <w:lang w:val="en-US"/>
        </w:rPr>
      </w:pPr>
      <w:r w:rsidRPr="001D7201">
        <w:rPr>
          <w:rFonts w:ascii="Verdana" w:hAnsi="Verdana" w:hint="eastAsia"/>
          <w:color w:val="000000"/>
          <w:shd w:val="clear" w:color="auto" w:fill="FFFFFF"/>
        </w:rPr>
        <w:t>Якщо</w:t>
      </w:r>
      <w:r w:rsidRPr="001D7201">
        <w:rPr>
          <w:rFonts w:ascii="Verdana" w:hAnsi="Verdana"/>
          <w:color w:val="000000"/>
          <w:shd w:val="clear" w:color="auto" w:fill="FFFFFF"/>
          <w:lang w:val="en-US"/>
        </w:rPr>
        <w:t xml:space="preserve"> </w:t>
      </w:r>
      <w:r w:rsidRPr="001D7201">
        <w:rPr>
          <w:rFonts w:ascii="Verdana" w:hAnsi="Verdana" w:hint="eastAsia"/>
          <w:color w:val="000000"/>
          <w:shd w:val="clear" w:color="auto" w:fill="FFFFFF"/>
        </w:rPr>
        <w:t>ж</w:t>
      </w:r>
      <w:r w:rsidRPr="001D7201">
        <w:rPr>
          <w:rFonts w:ascii="Verdana" w:hAnsi="Verdana"/>
          <w:color w:val="000000"/>
          <w:shd w:val="clear" w:color="auto" w:fill="FFFFFF"/>
          <w:lang w:val="en-US"/>
        </w:rPr>
        <w:t xml:space="preserve"> </w:t>
      </w:r>
      <w:r w:rsidRPr="001D7201">
        <w:rPr>
          <w:rFonts w:ascii="Verdana" w:hAnsi="Verdana" w:hint="eastAsia"/>
          <w:color w:val="000000"/>
          <w:shd w:val="clear" w:color="auto" w:fill="FFFFFF"/>
        </w:rPr>
        <w:t>спектральна</w:t>
      </w:r>
      <w:r w:rsidRPr="001D7201">
        <w:rPr>
          <w:rFonts w:ascii="Verdana" w:hAnsi="Verdana"/>
          <w:color w:val="000000"/>
          <w:shd w:val="clear" w:color="auto" w:fill="FFFFFF"/>
          <w:lang w:val="en-US"/>
        </w:rPr>
        <w:t xml:space="preserve"> </w:t>
      </w:r>
      <w:r w:rsidRPr="001D7201">
        <w:rPr>
          <w:rFonts w:ascii="Verdana" w:hAnsi="Verdana" w:hint="eastAsia"/>
          <w:color w:val="000000"/>
          <w:shd w:val="clear" w:color="auto" w:fill="FFFFFF"/>
        </w:rPr>
        <w:t>щ</w:t>
      </w:r>
      <w:r w:rsidRPr="001D7201">
        <w:rPr>
          <w:rFonts w:ascii="Verdana" w:hAnsi="Verdana"/>
          <w:color w:val="000000"/>
          <w:shd w:val="clear" w:color="auto" w:fill="FFFFFF"/>
          <w:lang w:val="en-US"/>
        </w:rPr>
        <w:t>i</w:t>
      </w:r>
      <w:r w:rsidRPr="001D7201">
        <w:rPr>
          <w:rFonts w:ascii="Verdana" w:hAnsi="Verdana" w:hint="eastAsia"/>
          <w:color w:val="000000"/>
          <w:shd w:val="clear" w:color="auto" w:fill="FFFFFF"/>
        </w:rPr>
        <w:t>льн</w:t>
      </w:r>
      <w:r w:rsidRPr="001D7201">
        <w:rPr>
          <w:rFonts w:ascii="Verdana" w:hAnsi="Verdana"/>
          <w:color w:val="000000"/>
          <w:shd w:val="clear" w:color="auto" w:fill="FFFFFF"/>
          <w:lang w:val="en-US"/>
        </w:rPr>
        <w:t>i</w:t>
      </w:r>
      <w:r w:rsidRPr="001D7201">
        <w:rPr>
          <w:rFonts w:ascii="Verdana" w:hAnsi="Verdana" w:hint="eastAsia"/>
          <w:color w:val="000000"/>
          <w:shd w:val="clear" w:color="auto" w:fill="FFFFFF"/>
        </w:rPr>
        <w:t>сть</w:t>
      </w:r>
      <w:r w:rsidRPr="001D7201">
        <w:rPr>
          <w:rFonts w:ascii="Verdana" w:hAnsi="Verdana"/>
          <w:color w:val="000000"/>
          <w:shd w:val="clear" w:color="auto" w:fill="FFFFFF"/>
          <w:lang w:val="en-US"/>
        </w:rPr>
        <w:t xml:space="preserve"> f(</w:t>
      </w:r>
      <w:r w:rsidRPr="001D7201">
        <w:rPr>
          <w:rFonts w:ascii="Verdana" w:hAnsi="Verdana" w:hint="eastAsia"/>
          <w:color w:val="000000"/>
          <w:shd w:val="clear" w:color="auto" w:fill="FFFFFF"/>
        </w:rPr>
        <w:t>λ</w:t>
      </w:r>
      <w:r w:rsidRPr="001D7201">
        <w:rPr>
          <w:rFonts w:ascii="Verdana" w:hAnsi="Verdana"/>
          <w:color w:val="000000"/>
          <w:shd w:val="clear" w:color="auto" w:fill="FFFFFF"/>
          <w:lang w:val="en-US"/>
        </w:rPr>
        <w:t xml:space="preserve">) </w:t>
      </w:r>
      <w:r w:rsidRPr="001D7201">
        <w:rPr>
          <w:rFonts w:ascii="Verdana" w:hAnsi="Verdana" w:hint="eastAsia"/>
          <w:color w:val="000000"/>
          <w:shd w:val="clear" w:color="auto" w:fill="FFFFFF"/>
        </w:rPr>
        <w:t>допускає</w:t>
      </w:r>
      <w:r w:rsidRPr="001D7201">
        <w:rPr>
          <w:rFonts w:ascii="Verdana" w:hAnsi="Verdana"/>
          <w:color w:val="000000"/>
          <w:shd w:val="clear" w:color="auto" w:fill="FFFFFF"/>
          <w:lang w:val="en-US"/>
        </w:rPr>
        <w:t xml:space="preserve"> </w:t>
      </w:r>
      <w:r w:rsidRPr="001D7201">
        <w:rPr>
          <w:rFonts w:ascii="Verdana" w:hAnsi="Verdana" w:hint="eastAsia"/>
          <w:color w:val="000000"/>
          <w:shd w:val="clear" w:color="auto" w:fill="FFFFFF"/>
        </w:rPr>
        <w:t>канон</w:t>
      </w:r>
      <w:r w:rsidRPr="001D7201">
        <w:rPr>
          <w:rFonts w:ascii="Verdana" w:hAnsi="Verdana"/>
          <w:color w:val="000000"/>
          <w:shd w:val="clear" w:color="auto" w:fill="FFFFFF"/>
          <w:lang w:val="en-US"/>
        </w:rPr>
        <w:t>i</w:t>
      </w:r>
      <w:r w:rsidRPr="001D7201">
        <w:rPr>
          <w:rFonts w:ascii="Verdana" w:hAnsi="Verdana" w:hint="eastAsia"/>
          <w:color w:val="000000"/>
          <w:shd w:val="clear" w:color="auto" w:fill="FFFFFF"/>
        </w:rPr>
        <w:t>чну</w:t>
      </w:r>
      <w:r w:rsidRPr="001D7201">
        <w:rPr>
          <w:rFonts w:ascii="Verdana" w:hAnsi="Verdana"/>
          <w:color w:val="000000"/>
          <w:shd w:val="clear" w:color="auto" w:fill="FFFFFF"/>
          <w:lang w:val="en-US"/>
        </w:rPr>
        <w:t xml:space="preserve"> </w:t>
      </w:r>
      <w:r w:rsidRPr="001D7201">
        <w:rPr>
          <w:rFonts w:ascii="Verdana" w:hAnsi="Verdana" w:hint="eastAsia"/>
          <w:color w:val="000000"/>
          <w:shd w:val="clear" w:color="auto" w:fill="FFFFFF"/>
        </w:rPr>
        <w:t>факторизац</w:t>
      </w:r>
      <w:r w:rsidRPr="001D7201">
        <w:rPr>
          <w:rFonts w:ascii="Verdana" w:hAnsi="Verdana"/>
          <w:color w:val="000000"/>
          <w:shd w:val="clear" w:color="auto" w:fill="FFFFFF"/>
          <w:lang w:val="en-US"/>
        </w:rPr>
        <w:t>i</w:t>
      </w:r>
      <w:r w:rsidRPr="001D7201">
        <w:rPr>
          <w:rFonts w:ascii="Verdana" w:hAnsi="Verdana" w:hint="eastAsia"/>
          <w:color w:val="000000"/>
          <w:shd w:val="clear" w:color="auto" w:fill="FFFFFF"/>
        </w:rPr>
        <w:t>ю</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f(</w:t>
      </w:r>
      <w:r w:rsidRPr="001D7201">
        <w:rPr>
          <w:rFonts w:ascii="Verdana" w:hAnsi="Verdana" w:hint="eastAsia"/>
          <w:color w:val="000000"/>
          <w:shd w:val="clear" w:color="auto" w:fill="FFFFFF"/>
        </w:rPr>
        <w:t>λ</w:t>
      </w:r>
      <w:r w:rsidRPr="001D7201">
        <w:rPr>
          <w:rFonts w:ascii="Verdana" w:hAnsi="Verdana"/>
          <w:color w:val="000000"/>
          <w:shd w:val="clear" w:color="auto" w:fill="FFFFFF"/>
          <w:lang w:val="en-US"/>
        </w:rPr>
        <w:t>) = |</w:t>
      </w:r>
      <w:r w:rsidRPr="001D7201">
        <w:rPr>
          <w:rFonts w:ascii="Verdana" w:hAnsi="Verdana" w:hint="eastAsia"/>
          <w:color w:val="000000"/>
          <w:shd w:val="clear" w:color="auto" w:fill="FFFFFF"/>
        </w:rPr>
        <w:t>Φ</w:t>
      </w:r>
      <w:r w:rsidRPr="001D7201">
        <w:rPr>
          <w:rFonts w:ascii="Verdana" w:hAnsi="Verdana"/>
          <w:color w:val="000000"/>
          <w:shd w:val="clear" w:color="auto" w:fill="FFFFFF"/>
          <w:lang w:val="en-US"/>
        </w:rPr>
        <w:t>(e</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−i</w:t>
      </w:r>
      <w:r w:rsidRPr="001D7201">
        <w:rPr>
          <w:rFonts w:ascii="Verdana" w:hAnsi="Verdana" w:hint="eastAsia"/>
          <w:color w:val="000000"/>
          <w:shd w:val="clear" w:color="auto" w:fill="FFFFFF"/>
        </w:rPr>
        <w:t>λ</w:t>
      </w:r>
      <w:r w:rsidRPr="001D7201">
        <w:rPr>
          <w:rFonts w:ascii="Verdana" w:hAnsi="Verdana"/>
          <w:color w:val="000000"/>
          <w:shd w:val="clear" w:color="auto" w:fill="FFFFFF"/>
          <w:lang w:val="en-US"/>
        </w:rPr>
        <w:t>)|</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2</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|1 − e</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−i</w:t>
      </w:r>
      <w:r w:rsidRPr="001D7201">
        <w:rPr>
          <w:rFonts w:ascii="Verdana" w:hAnsi="Verdana" w:hint="eastAsia"/>
          <w:color w:val="000000"/>
          <w:shd w:val="clear" w:color="auto" w:fill="FFFFFF"/>
        </w:rPr>
        <w:t>λ</w:t>
      </w:r>
      <w:r w:rsidRPr="001D7201">
        <w:rPr>
          <w:rFonts w:ascii="Verdana" w:hAnsi="Verdana" w:hint="eastAsia"/>
          <w:color w:val="000000"/>
          <w:shd w:val="clear" w:color="auto" w:fill="FFFFFF"/>
          <w:lang w:val="en-US"/>
        </w:rPr>
        <w:t>µ</w:t>
      </w:r>
      <w:r w:rsidRPr="001D7201">
        <w:rPr>
          <w:rFonts w:ascii="Verdana" w:hAnsi="Verdana"/>
          <w:color w:val="000000"/>
          <w:shd w:val="clear" w:color="auto" w:fill="FFFFFF"/>
          <w:lang w:val="en-US"/>
        </w:rPr>
        <w:t>|</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2n</w:t>
      </w:r>
    </w:p>
    <w:p w:rsidR="001D7201" w:rsidRPr="001D7201" w:rsidRDefault="001D7201" w:rsidP="001D7201">
      <w:pPr>
        <w:rPr>
          <w:rFonts w:ascii="Verdana" w:hAnsi="Verdana"/>
          <w:color w:val="000000"/>
          <w:shd w:val="clear" w:color="auto" w:fill="FFFFFF"/>
          <w:lang w:val="en-US"/>
        </w:rPr>
      </w:pPr>
      <w:r w:rsidRPr="001D7201">
        <w:rPr>
          <w:rFonts w:ascii="Verdana" w:hAnsi="Verdana" w:hint="eastAsia"/>
          <w:color w:val="000000"/>
          <w:shd w:val="clear" w:color="auto" w:fill="FFFFFF"/>
        </w:rPr>
        <w:t>λ</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2n</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f(</w:t>
      </w:r>
      <w:r w:rsidRPr="001D7201">
        <w:rPr>
          <w:rFonts w:ascii="Verdana" w:hAnsi="Verdana" w:hint="eastAsia"/>
          <w:color w:val="000000"/>
          <w:shd w:val="clear" w:color="auto" w:fill="FFFFFF"/>
        </w:rPr>
        <w:t>λ</w:t>
      </w:r>
      <w:r w:rsidRPr="001D7201">
        <w:rPr>
          <w:rFonts w:ascii="Verdana" w:hAnsi="Verdana"/>
          <w:color w:val="000000"/>
          <w:shd w:val="clear" w:color="auto" w:fill="FFFFFF"/>
          <w:lang w:val="en-US"/>
        </w:rPr>
        <w:t>) =</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br w:type="page"/>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br w:type="page"/>
      </w:r>
      <w:r w:rsidRPr="001D7201">
        <w:rPr>
          <w:rFonts w:ascii="Verdana" w:hAnsi="Verdana" w:hint="eastAsia"/>
          <w:color w:val="000000"/>
          <w:shd w:val="clear" w:color="auto" w:fill="FFFFFF"/>
        </w:rPr>
        <w:t>Φ</w:t>
      </w:r>
      <w:r w:rsidRPr="001D7201">
        <w:rPr>
          <w:rFonts w:ascii="Verdana" w:hAnsi="Verdana" w:hint="eastAsia"/>
          <w:color w:val="000000"/>
          <w:shd w:val="clear" w:color="auto" w:fill="FFFFFF"/>
          <w:lang w:val="en-US"/>
        </w:rPr>
        <w:t>µ</w:t>
      </w:r>
      <w:r w:rsidRPr="001D7201">
        <w:rPr>
          <w:rFonts w:ascii="Verdana" w:hAnsi="Verdana"/>
          <w:color w:val="000000"/>
          <w:shd w:val="clear" w:color="auto" w:fill="FFFFFF"/>
          <w:lang w:val="en-US"/>
        </w:rPr>
        <w:t>(e</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−i</w:t>
      </w:r>
      <w:r w:rsidRPr="001D7201">
        <w:rPr>
          <w:rFonts w:ascii="Verdana" w:hAnsi="Verdana" w:hint="eastAsia"/>
          <w:color w:val="000000"/>
          <w:shd w:val="clear" w:color="auto" w:fill="FFFFFF"/>
        </w:rPr>
        <w:t>λ</w:t>
      </w:r>
      <w:r w:rsidRPr="001D7201">
        <w:rPr>
          <w:rFonts w:ascii="Verdana" w:hAnsi="Verdana"/>
          <w:color w:val="000000"/>
          <w:shd w:val="clear" w:color="auto" w:fill="FFFFFF"/>
          <w:lang w:val="en-US"/>
        </w:rPr>
        <w:t>)</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br w:type="page"/>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br w:type="page"/>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2</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(0.6)</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12</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то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спектральну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характеристику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та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середньоквадратичну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похибку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оптимальної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оц</w:t>
      </w:r>
      <w:r w:rsidRPr="001D7201">
        <w:rPr>
          <w:rFonts w:ascii="Verdana" w:hAnsi="Verdana"/>
          <w:color w:val="000000"/>
          <w:shd w:val="clear" w:color="auto" w:fill="FFFFFF"/>
        </w:rPr>
        <w:t>i</w:t>
      </w:r>
      <w:r w:rsidRPr="001D7201">
        <w:rPr>
          <w:rFonts w:ascii="Verdana" w:hAnsi="Verdana" w:hint="eastAsia"/>
          <w:color w:val="000000"/>
          <w:shd w:val="clear" w:color="auto" w:fill="FFFFFF"/>
        </w:rPr>
        <w:t>нки</w:t>
      </w:r>
      <w:r w:rsidRPr="001D7201">
        <w:rPr>
          <w:rFonts w:ascii="Verdana" w:hAnsi="Verdana"/>
          <w:color w:val="000000"/>
          <w:shd w:val="clear" w:color="auto" w:fill="FFFFFF"/>
        </w:rPr>
        <w:t xml:space="preserve"> A</w:t>
      </w:r>
      <w:r w:rsidRPr="001D7201">
        <w:rPr>
          <w:rFonts w:ascii="Verdana" w:hAnsi="Verdana" w:hint="eastAsia"/>
          <w:color w:val="000000"/>
          <w:shd w:val="clear" w:color="auto" w:fill="FFFFFF"/>
        </w:rPr>
        <w:t>ξ</w:t>
      </w:r>
      <w:r w:rsidRPr="001D7201">
        <w:rPr>
          <w:rFonts w:ascii="Verdana" w:hAnsi="Verdana"/>
          <w:color w:val="000000"/>
          <w:shd w:val="clear" w:color="auto" w:fill="FFFFFF"/>
        </w:rPr>
        <w:t xml:space="preserve">b </w:t>
      </w:r>
      <w:r w:rsidRPr="001D7201">
        <w:rPr>
          <w:rFonts w:ascii="Verdana" w:hAnsi="Verdana" w:hint="eastAsia"/>
          <w:color w:val="000000"/>
          <w:shd w:val="clear" w:color="auto" w:fill="FFFFFF"/>
        </w:rPr>
        <w:t>можна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обчислити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формулами</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h</w:t>
      </w:r>
      <w:r w:rsidRPr="001D7201">
        <w:rPr>
          <w:rFonts w:ascii="Verdana" w:hAnsi="Verdana" w:hint="eastAsia"/>
          <w:color w:val="000000"/>
          <w:shd w:val="clear" w:color="auto" w:fill="FFFFFF"/>
        </w:rPr>
        <w:t>µ</w:t>
      </w:r>
      <w:r w:rsidRPr="001D7201">
        <w:rPr>
          <w:rFonts w:ascii="Verdana" w:hAnsi="Verdana"/>
          <w:color w:val="000000"/>
          <w:shd w:val="clear" w:color="auto" w:fill="FFFFFF"/>
        </w:rPr>
        <w:t>(</w:t>
      </w:r>
      <w:r w:rsidRPr="001D7201">
        <w:rPr>
          <w:rFonts w:ascii="Verdana" w:hAnsi="Verdana" w:hint="eastAsia"/>
          <w:color w:val="000000"/>
          <w:shd w:val="clear" w:color="auto" w:fill="FFFFFF"/>
        </w:rPr>
        <w:t>λ</w:t>
      </w:r>
      <w:r w:rsidRPr="001D7201">
        <w:rPr>
          <w:rFonts w:ascii="Verdana" w:hAnsi="Verdana"/>
          <w:color w:val="000000"/>
          <w:shd w:val="clear" w:color="auto" w:fill="FFFFFF"/>
        </w:rPr>
        <w:t>) = (1 − e</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−i</w:t>
      </w:r>
      <w:r w:rsidRPr="001D7201">
        <w:rPr>
          <w:rFonts w:ascii="Verdana" w:hAnsi="Verdana" w:hint="eastAsia"/>
          <w:color w:val="000000"/>
          <w:shd w:val="clear" w:color="auto" w:fill="FFFFFF"/>
        </w:rPr>
        <w:t>λ</w:t>
      </w:r>
      <w:r w:rsidRPr="001D7201">
        <w:rPr>
          <w:rFonts w:ascii="Verdana" w:hAnsi="Verdana" w:hint="eastAsia"/>
          <w:color w:val="000000"/>
          <w:shd w:val="clear" w:color="auto" w:fill="FFFFFF"/>
        </w:rPr>
        <w:t>µ</w:t>
      </w: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n</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(i</w:t>
      </w:r>
      <w:r w:rsidRPr="001D7201">
        <w:rPr>
          <w:rFonts w:ascii="Verdana" w:hAnsi="Verdana" w:hint="eastAsia"/>
          <w:color w:val="000000"/>
          <w:shd w:val="clear" w:color="auto" w:fill="FFFFFF"/>
        </w:rPr>
        <w:t>λ</w:t>
      </w: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n</w:t>
      </w:r>
    </w:p>
    <w:p w:rsidR="001D7201" w:rsidRPr="001D7201" w:rsidRDefault="001D7201" w:rsidP="001D7201">
      <w:pPr>
        <w:rPr>
          <w:rFonts w:ascii="Verdana" w:hAnsi="Verdana"/>
          <w:color w:val="000000"/>
          <w:shd w:val="clear" w:color="auto" w:fill="FFFFFF"/>
        </w:rPr>
      </w:pP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B</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µ</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(e</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i</w:t>
      </w:r>
      <w:r w:rsidRPr="001D7201">
        <w:rPr>
          <w:rFonts w:ascii="Verdana" w:hAnsi="Verdana" w:hint="eastAsia"/>
          <w:color w:val="000000"/>
          <w:shd w:val="clear" w:color="auto" w:fill="FFFFFF"/>
        </w:rPr>
        <w:t>λ</w:t>
      </w:r>
      <w:r w:rsidRPr="001D7201">
        <w:rPr>
          <w:rFonts w:ascii="Verdana" w:hAnsi="Verdana"/>
          <w:color w:val="000000"/>
          <w:shd w:val="clear" w:color="auto" w:fill="FFFFFF"/>
        </w:rPr>
        <w:t>) − r</w:t>
      </w:r>
      <w:r w:rsidRPr="001D7201">
        <w:rPr>
          <w:rFonts w:ascii="Verdana" w:hAnsi="Verdana" w:hint="eastAsia"/>
          <w:color w:val="000000"/>
          <w:shd w:val="clear" w:color="auto" w:fill="FFFFFF"/>
        </w:rPr>
        <w:t>µ</w:t>
      </w:r>
      <w:r w:rsidRPr="001D7201">
        <w:rPr>
          <w:rFonts w:ascii="Verdana" w:hAnsi="Verdana"/>
          <w:color w:val="000000"/>
          <w:shd w:val="clear" w:color="auto" w:fill="FFFFFF"/>
        </w:rPr>
        <w:t>(e</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i</w:t>
      </w:r>
      <w:r w:rsidRPr="001D7201">
        <w:rPr>
          <w:rFonts w:ascii="Verdana" w:hAnsi="Verdana" w:hint="eastAsia"/>
          <w:color w:val="000000"/>
          <w:shd w:val="clear" w:color="auto" w:fill="FFFFFF"/>
        </w:rPr>
        <w:t>λ</w:t>
      </w:r>
      <w:r w:rsidRPr="001D7201">
        <w:rPr>
          <w:rFonts w:ascii="Verdana" w:hAnsi="Verdana"/>
          <w:color w:val="000000"/>
          <w:shd w:val="clear" w:color="auto" w:fill="FFFFFF"/>
        </w:rPr>
        <w:t>)</w:t>
      </w:r>
      <w:r w:rsidRPr="001D7201">
        <w:rPr>
          <w:rFonts w:ascii="Verdana" w:hAnsi="Verdana" w:hint="eastAsia"/>
          <w:color w:val="000000"/>
          <w:shd w:val="clear" w:color="auto" w:fill="FFFFFF"/>
        </w:rPr>
        <w:t>Φ</w:t>
      </w:r>
      <w:r w:rsidRPr="001D7201">
        <w:rPr>
          <w:rFonts w:ascii="Verdana" w:hAnsi="Verdana"/>
          <w:color w:val="000000"/>
          <w:shd w:val="clear" w:color="auto" w:fill="FFFFFF"/>
        </w:rPr>
        <w:t>−1</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µ</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(e</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−i</w:t>
      </w:r>
      <w:r w:rsidRPr="001D7201">
        <w:rPr>
          <w:rFonts w:ascii="Verdana" w:hAnsi="Verdana" w:hint="eastAsia"/>
          <w:color w:val="000000"/>
          <w:shd w:val="clear" w:color="auto" w:fill="FFFFFF"/>
        </w:rPr>
        <w:t>λ</w:t>
      </w: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(0.7)</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r</w:t>
      </w:r>
      <w:r w:rsidRPr="001D7201">
        <w:rPr>
          <w:rFonts w:ascii="Verdana" w:hAnsi="Verdana" w:hint="eastAsia"/>
          <w:color w:val="000000"/>
          <w:shd w:val="clear" w:color="auto" w:fill="FFFFFF"/>
        </w:rPr>
        <w:t>µ</w:t>
      </w:r>
      <w:r w:rsidRPr="001D7201">
        <w:rPr>
          <w:rFonts w:ascii="Verdana" w:hAnsi="Verdana"/>
          <w:color w:val="000000"/>
          <w:shd w:val="clear" w:color="auto" w:fill="FFFFFF"/>
        </w:rPr>
        <w:t>(e</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i</w:t>
      </w:r>
      <w:r w:rsidRPr="001D7201">
        <w:rPr>
          <w:rFonts w:ascii="Verdana" w:hAnsi="Verdana" w:hint="eastAsia"/>
          <w:color w:val="000000"/>
          <w:shd w:val="clear" w:color="auto" w:fill="FFFFFF"/>
        </w:rPr>
        <w:t>λ</w:t>
      </w:r>
      <w:r w:rsidRPr="001D7201">
        <w:rPr>
          <w:rFonts w:ascii="Verdana" w:hAnsi="Verdana"/>
          <w:color w:val="000000"/>
          <w:shd w:val="clear" w:color="auto" w:fill="FFFFFF"/>
        </w:rPr>
        <w:t>) = X</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k=0</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(D</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µ</w:t>
      </w:r>
      <w:r w:rsidRPr="001D7201">
        <w:rPr>
          <w:rFonts w:ascii="Verdana" w:hAnsi="Verdana"/>
          <w:color w:val="000000"/>
          <w:shd w:val="clear" w:color="auto" w:fill="FFFFFF"/>
        </w:rPr>
        <w:t>A</w:t>
      </w:r>
      <w:r w:rsidRPr="001D7201">
        <w:rPr>
          <w:rFonts w:ascii="Arial" w:hAnsi="Arial" w:cs="Arial"/>
          <w:color w:val="000000"/>
          <w:shd w:val="clear" w:color="auto" w:fill="FFFFFF"/>
        </w:rPr>
        <w:t>ϕ</w:t>
      </w:r>
      <w:r w:rsidRPr="001D7201">
        <w:rPr>
          <w:rFonts w:ascii="Verdana" w:hAnsi="Verdana" w:hint="eastAsia"/>
          <w:color w:val="000000"/>
          <w:shd w:val="clear" w:color="auto" w:fill="FFFFFF"/>
        </w:rPr>
        <w:t>µ</w:t>
      </w:r>
      <w:r w:rsidRPr="001D7201">
        <w:rPr>
          <w:rFonts w:ascii="Verdana" w:hAnsi="Verdana"/>
          <w:color w:val="000000"/>
          <w:shd w:val="clear" w:color="auto" w:fill="FFFFFF"/>
        </w:rPr>
        <w:t>)ke</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i</w:t>
      </w:r>
      <w:r w:rsidRPr="001D7201">
        <w:rPr>
          <w:rFonts w:ascii="Verdana" w:hAnsi="Verdana" w:hint="eastAsia"/>
          <w:color w:val="000000"/>
          <w:shd w:val="clear" w:color="auto" w:fill="FFFFFF"/>
        </w:rPr>
        <w:t>λ</w:t>
      </w:r>
      <w:r w:rsidRPr="001D7201">
        <w:rPr>
          <w:rFonts w:ascii="Verdana" w:hAnsi="Verdana"/>
          <w:color w:val="000000"/>
          <w:shd w:val="clear" w:color="auto" w:fill="FFFFFF"/>
        </w:rPr>
        <w:t>k</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(D</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µ</w:t>
      </w:r>
      <w:r w:rsidRPr="001D7201">
        <w:rPr>
          <w:rFonts w:ascii="Verdana" w:hAnsi="Verdana"/>
          <w:color w:val="000000"/>
          <w:shd w:val="clear" w:color="auto" w:fill="FFFFFF"/>
        </w:rPr>
        <w:t>A</w:t>
      </w:r>
      <w:r w:rsidRPr="001D7201">
        <w:rPr>
          <w:rFonts w:ascii="Arial" w:hAnsi="Arial" w:cs="Arial"/>
          <w:color w:val="000000"/>
          <w:shd w:val="clear" w:color="auto" w:fill="FFFFFF"/>
        </w:rPr>
        <w:t>ϕ</w:t>
      </w:r>
      <w:r w:rsidRPr="001D7201">
        <w:rPr>
          <w:rFonts w:ascii="Verdana" w:hAnsi="Verdana" w:hint="eastAsia"/>
          <w:color w:val="000000"/>
          <w:shd w:val="clear" w:color="auto" w:fill="FFFFFF"/>
        </w:rPr>
        <w:t>µ</w:t>
      </w:r>
      <w:r w:rsidRPr="001D7201">
        <w:rPr>
          <w:rFonts w:ascii="Verdana" w:hAnsi="Verdana"/>
          <w:color w:val="000000"/>
          <w:shd w:val="clear" w:color="auto" w:fill="FFFFFF"/>
        </w:rPr>
        <w:t>)k =</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X</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m=0</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X</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l=k</w:t>
      </w:r>
    </w:p>
    <w:p w:rsidR="001D7201" w:rsidRPr="001D7201" w:rsidRDefault="001D7201" w:rsidP="001D7201">
      <w:pPr>
        <w:rPr>
          <w:rFonts w:ascii="Verdana" w:hAnsi="Verdana"/>
          <w:color w:val="000000"/>
          <w:shd w:val="clear" w:color="auto" w:fill="FFFFFF"/>
          <w:lang w:val="en-US"/>
        </w:rPr>
      </w:pPr>
      <w:r w:rsidRPr="001D7201">
        <w:rPr>
          <w:rFonts w:ascii="Arial" w:hAnsi="Arial" w:cs="Arial"/>
          <w:color w:val="000000"/>
          <w:shd w:val="clear" w:color="auto" w:fill="FFFFFF"/>
        </w:rPr>
        <w:t>ϕ</w:t>
      </w:r>
      <w:r w:rsidRPr="001D7201">
        <w:rPr>
          <w:rFonts w:ascii="Verdana" w:hAnsi="Verdana" w:hint="eastAsia"/>
          <w:color w:val="000000"/>
          <w:shd w:val="clear" w:color="auto" w:fill="FFFFFF"/>
          <w:lang w:val="en-US"/>
        </w:rPr>
        <w:t>µ</w:t>
      </w:r>
      <w:r w:rsidRPr="001D7201">
        <w:rPr>
          <w:rFonts w:ascii="Verdana" w:hAnsi="Verdana"/>
          <w:color w:val="000000"/>
          <w:shd w:val="clear" w:color="auto" w:fill="FFFFFF"/>
          <w:lang w:val="en-US"/>
        </w:rPr>
        <w:t>(m)a(m + l)d</w:t>
      </w:r>
      <w:r w:rsidRPr="001D7201">
        <w:rPr>
          <w:rFonts w:ascii="Verdana" w:hAnsi="Verdana" w:hint="eastAsia"/>
          <w:color w:val="000000"/>
          <w:shd w:val="clear" w:color="auto" w:fill="FFFFFF"/>
          <w:lang w:val="en-US"/>
        </w:rPr>
        <w:t>µ</w:t>
      </w:r>
      <w:r w:rsidRPr="001D7201">
        <w:rPr>
          <w:rFonts w:ascii="Verdana" w:hAnsi="Verdana"/>
          <w:color w:val="000000"/>
          <w:shd w:val="clear" w:color="auto" w:fill="FFFFFF"/>
          <w:lang w:val="en-US"/>
        </w:rPr>
        <w:t>(l − k)</w:t>
      </w:r>
    </w:p>
    <w:p w:rsidR="001D7201" w:rsidRPr="001D7201" w:rsidRDefault="001D7201" w:rsidP="001D7201">
      <w:pPr>
        <w:rPr>
          <w:rFonts w:ascii="Verdana" w:hAnsi="Verdana"/>
          <w:color w:val="000000"/>
          <w:shd w:val="clear" w:color="auto" w:fill="FFFFFF"/>
          <w:lang w:val="en-US"/>
        </w:rPr>
      </w:pPr>
      <w:r w:rsidRPr="001D7201">
        <w:rPr>
          <w:rFonts w:ascii="Verdana" w:hAnsi="Verdana" w:hint="eastAsia"/>
          <w:color w:val="000000"/>
          <w:shd w:val="clear" w:color="auto" w:fill="FFFFFF"/>
        </w:rPr>
        <w:t>та</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∆(f; A</w:t>
      </w:r>
      <w:r w:rsidRPr="001D7201">
        <w:rPr>
          <w:rFonts w:ascii="Verdana" w:hAnsi="Verdana" w:hint="eastAsia"/>
          <w:color w:val="000000"/>
          <w:shd w:val="clear" w:color="auto" w:fill="FFFFFF"/>
        </w:rPr>
        <w:t>ξ</w:t>
      </w:r>
      <w:r w:rsidRPr="001D7201">
        <w:rPr>
          <w:rFonts w:ascii="Verdana" w:hAnsi="Verdana"/>
          <w:color w:val="000000"/>
          <w:shd w:val="clear" w:color="auto" w:fill="FFFFFF"/>
          <w:lang w:val="en-US"/>
        </w:rPr>
        <w:t>b ) = ||D</w:t>
      </w:r>
    </w:p>
    <w:p w:rsidR="001D7201" w:rsidRPr="001D7201" w:rsidRDefault="001D7201" w:rsidP="001D7201">
      <w:pPr>
        <w:rPr>
          <w:rFonts w:ascii="Verdana" w:hAnsi="Verdana"/>
          <w:color w:val="000000"/>
          <w:shd w:val="clear" w:color="auto" w:fill="FFFFFF"/>
          <w:lang w:val="en-US"/>
        </w:rPr>
      </w:pPr>
      <w:r w:rsidRPr="001D7201">
        <w:rPr>
          <w:rFonts w:ascii="Verdana" w:hAnsi="Verdana" w:hint="eastAsia"/>
          <w:color w:val="000000"/>
          <w:shd w:val="clear" w:color="auto" w:fill="FFFFFF"/>
          <w:lang w:val="en-US"/>
        </w:rPr>
        <w:t>µ</w:t>
      </w:r>
      <w:r w:rsidRPr="001D7201">
        <w:rPr>
          <w:rFonts w:ascii="Verdana" w:hAnsi="Verdana"/>
          <w:color w:val="000000"/>
          <w:shd w:val="clear" w:color="auto" w:fill="FFFFFF"/>
          <w:lang w:val="en-US"/>
        </w:rPr>
        <w:t>A</w:t>
      </w:r>
      <w:r w:rsidRPr="001D7201">
        <w:rPr>
          <w:rFonts w:ascii="Arial" w:hAnsi="Arial" w:cs="Arial"/>
          <w:color w:val="000000"/>
          <w:shd w:val="clear" w:color="auto" w:fill="FFFFFF"/>
        </w:rPr>
        <w:t>ϕ</w:t>
      </w:r>
      <w:r w:rsidRPr="001D7201">
        <w:rPr>
          <w:rFonts w:ascii="Verdana" w:hAnsi="Verdana" w:hint="eastAsia"/>
          <w:color w:val="000000"/>
          <w:shd w:val="clear" w:color="auto" w:fill="FFFFFF"/>
          <w:lang w:val="en-US"/>
        </w:rPr>
        <w:t>µ</w:t>
      </w:r>
      <w:r w:rsidRPr="001D7201">
        <w:rPr>
          <w:rFonts w:ascii="Verdana" w:hAnsi="Verdana"/>
          <w:color w:val="000000"/>
          <w:shd w:val="clear" w:color="auto" w:fill="FFFFFF"/>
          <w:lang w:val="en-US"/>
        </w:rPr>
        <w:t>||2</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 (0.8)</w:t>
      </w:r>
    </w:p>
    <w:p w:rsidR="001D7201" w:rsidRPr="001D7201" w:rsidRDefault="001D7201" w:rsidP="001D7201">
      <w:pPr>
        <w:rPr>
          <w:rFonts w:ascii="Verdana" w:hAnsi="Verdana"/>
          <w:color w:val="000000"/>
          <w:shd w:val="clear" w:color="auto" w:fill="FFFFFF"/>
          <w:lang w:val="en-US"/>
        </w:rPr>
      </w:pPr>
      <w:r w:rsidRPr="001D7201">
        <w:rPr>
          <w:rFonts w:ascii="Verdana" w:hAnsi="Verdana" w:hint="eastAsia"/>
          <w:color w:val="000000"/>
          <w:shd w:val="clear" w:color="auto" w:fill="FFFFFF"/>
        </w:rPr>
        <w:t>де</w:t>
      </w:r>
      <w:r w:rsidRPr="001D7201">
        <w:rPr>
          <w:rFonts w:ascii="Verdana" w:hAnsi="Verdana"/>
          <w:color w:val="000000"/>
          <w:shd w:val="clear" w:color="auto" w:fill="FFFFFF"/>
          <w:lang w:val="en-US"/>
        </w:rPr>
        <w:t xml:space="preserve"> A </w:t>
      </w:r>
      <w:r w:rsidRPr="001D7201">
        <w:rPr>
          <w:rFonts w:ascii="Verdana" w:hAnsi="Verdana" w:hint="eastAsia"/>
          <w:color w:val="000000"/>
          <w:shd w:val="clear" w:color="auto" w:fill="FFFFFF"/>
          <w:lang w:val="en-US"/>
        </w:rPr>
        <w:t>–</w:t>
      </w:r>
      <w:r w:rsidRPr="001D7201">
        <w:rPr>
          <w:rFonts w:ascii="Verdana" w:hAnsi="Verdana"/>
          <w:color w:val="000000"/>
          <w:shd w:val="clear" w:color="auto" w:fill="FFFFFF"/>
          <w:lang w:val="en-US"/>
        </w:rPr>
        <w:t xml:space="preserve"> </w:t>
      </w:r>
      <w:r w:rsidRPr="001D7201">
        <w:rPr>
          <w:rFonts w:ascii="Verdana" w:hAnsi="Verdana" w:hint="eastAsia"/>
          <w:color w:val="000000"/>
          <w:shd w:val="clear" w:color="auto" w:fill="FFFFFF"/>
        </w:rPr>
        <w:t>л</w:t>
      </w:r>
      <w:r w:rsidRPr="001D7201">
        <w:rPr>
          <w:rFonts w:ascii="Verdana" w:hAnsi="Verdana"/>
          <w:color w:val="000000"/>
          <w:shd w:val="clear" w:color="auto" w:fill="FFFFFF"/>
          <w:lang w:val="en-US"/>
        </w:rPr>
        <w:t>i</w:t>
      </w:r>
      <w:r w:rsidRPr="001D7201">
        <w:rPr>
          <w:rFonts w:ascii="Verdana" w:hAnsi="Verdana" w:hint="eastAsia"/>
          <w:color w:val="000000"/>
          <w:shd w:val="clear" w:color="auto" w:fill="FFFFFF"/>
        </w:rPr>
        <w:t>н</w:t>
      </w:r>
      <w:r w:rsidRPr="001D7201">
        <w:rPr>
          <w:rFonts w:ascii="Verdana" w:hAnsi="Verdana"/>
          <w:color w:val="000000"/>
          <w:shd w:val="clear" w:color="auto" w:fill="FFFFFF"/>
          <w:lang w:val="en-US"/>
        </w:rPr>
        <w:t>i</w:t>
      </w:r>
      <w:r w:rsidRPr="001D7201">
        <w:rPr>
          <w:rFonts w:ascii="Verdana" w:hAnsi="Verdana" w:hint="eastAsia"/>
          <w:color w:val="000000"/>
          <w:shd w:val="clear" w:color="auto" w:fill="FFFFFF"/>
        </w:rPr>
        <w:t>йний</w:t>
      </w:r>
      <w:r w:rsidRPr="001D7201">
        <w:rPr>
          <w:rFonts w:ascii="Verdana" w:hAnsi="Verdana"/>
          <w:color w:val="000000"/>
          <w:shd w:val="clear" w:color="auto" w:fill="FFFFFF"/>
          <w:lang w:val="en-US"/>
        </w:rPr>
        <w:t xml:space="preserve"> </w:t>
      </w:r>
      <w:r w:rsidRPr="001D7201">
        <w:rPr>
          <w:rFonts w:ascii="Verdana" w:hAnsi="Verdana" w:hint="eastAsia"/>
          <w:color w:val="000000"/>
          <w:shd w:val="clear" w:color="auto" w:fill="FFFFFF"/>
        </w:rPr>
        <w:t>симетричний</w:t>
      </w:r>
      <w:r w:rsidRPr="001D7201">
        <w:rPr>
          <w:rFonts w:ascii="Verdana" w:hAnsi="Verdana"/>
          <w:color w:val="000000"/>
          <w:shd w:val="clear" w:color="auto" w:fill="FFFFFF"/>
          <w:lang w:val="en-US"/>
        </w:rPr>
        <w:t xml:space="preserve"> </w:t>
      </w:r>
      <w:r w:rsidRPr="001D7201">
        <w:rPr>
          <w:rFonts w:ascii="Verdana" w:hAnsi="Verdana" w:hint="eastAsia"/>
          <w:color w:val="000000"/>
          <w:shd w:val="clear" w:color="auto" w:fill="FFFFFF"/>
        </w:rPr>
        <w:t>оператор</w:t>
      </w:r>
      <w:r w:rsidRPr="001D7201">
        <w:rPr>
          <w:rFonts w:ascii="Verdana" w:hAnsi="Verdana"/>
          <w:color w:val="000000"/>
          <w:shd w:val="clear" w:color="auto" w:fill="FFFFFF"/>
          <w:lang w:val="en-US"/>
        </w:rPr>
        <w:t xml:space="preserve">, </w:t>
      </w:r>
      <w:r w:rsidRPr="001D7201">
        <w:rPr>
          <w:rFonts w:ascii="Verdana" w:hAnsi="Verdana" w:hint="eastAsia"/>
          <w:color w:val="000000"/>
          <w:shd w:val="clear" w:color="auto" w:fill="FFFFFF"/>
        </w:rPr>
        <w:t>що</w:t>
      </w:r>
      <w:r w:rsidRPr="001D7201">
        <w:rPr>
          <w:rFonts w:ascii="Verdana" w:hAnsi="Verdana"/>
          <w:color w:val="000000"/>
          <w:shd w:val="clear" w:color="auto" w:fill="FFFFFF"/>
          <w:lang w:val="en-US"/>
        </w:rPr>
        <w:t xml:space="preserve"> </w:t>
      </w:r>
      <w:r w:rsidRPr="001D7201">
        <w:rPr>
          <w:rFonts w:ascii="Verdana" w:hAnsi="Verdana" w:hint="eastAsia"/>
          <w:color w:val="000000"/>
          <w:shd w:val="clear" w:color="auto" w:fill="FFFFFF"/>
        </w:rPr>
        <w:t>задається</w:t>
      </w:r>
      <w:r w:rsidRPr="001D7201">
        <w:rPr>
          <w:rFonts w:ascii="Verdana" w:hAnsi="Verdana"/>
          <w:color w:val="000000"/>
          <w:shd w:val="clear" w:color="auto" w:fill="FFFFFF"/>
          <w:lang w:val="en-US"/>
        </w:rPr>
        <w:t xml:space="preserve"> </w:t>
      </w:r>
      <w:r w:rsidRPr="001D7201">
        <w:rPr>
          <w:rFonts w:ascii="Verdana" w:hAnsi="Verdana" w:hint="eastAsia"/>
          <w:color w:val="000000"/>
          <w:shd w:val="clear" w:color="auto" w:fill="FFFFFF"/>
        </w:rPr>
        <w:t>матрицею</w:t>
      </w:r>
      <w:r w:rsidRPr="001D7201">
        <w:rPr>
          <w:rFonts w:ascii="Verdana" w:hAnsi="Verdana"/>
          <w:color w:val="000000"/>
          <w:shd w:val="clear" w:color="auto" w:fill="FFFFFF"/>
          <w:lang w:val="en-US"/>
        </w:rPr>
        <w:t xml:space="preserve"> </w:t>
      </w:r>
      <w:r w:rsidRPr="001D7201">
        <w:rPr>
          <w:rFonts w:ascii="Verdana" w:hAnsi="Verdana" w:hint="eastAsia"/>
          <w:color w:val="000000"/>
          <w:shd w:val="clear" w:color="auto" w:fill="FFFFFF"/>
        </w:rPr>
        <w:t>з</w:t>
      </w:r>
      <w:r w:rsidRPr="001D7201">
        <w:rPr>
          <w:rFonts w:ascii="Verdana" w:hAnsi="Verdana"/>
          <w:color w:val="000000"/>
          <w:shd w:val="clear" w:color="auto" w:fill="FFFFFF"/>
          <w:lang w:val="en-US"/>
        </w:rPr>
        <w:t xml:space="preserve"> </w:t>
      </w:r>
      <w:r w:rsidRPr="001D7201">
        <w:rPr>
          <w:rFonts w:ascii="Verdana" w:hAnsi="Verdana" w:hint="eastAsia"/>
          <w:color w:val="000000"/>
          <w:shd w:val="clear" w:color="auto" w:fill="FFFFFF"/>
        </w:rPr>
        <w:t>елементами</w:t>
      </w:r>
      <w:r w:rsidRPr="001D7201">
        <w:rPr>
          <w:rFonts w:ascii="Verdana" w:hAnsi="Verdana"/>
          <w:color w:val="000000"/>
          <w:shd w:val="clear" w:color="auto" w:fill="FFFFFF"/>
          <w:lang w:val="en-US"/>
        </w:rPr>
        <w:t xml:space="preserve"> Ak,j = a(k + j), k, j &gt; 0; </w:t>
      </w:r>
      <w:r w:rsidRPr="001D7201">
        <w:rPr>
          <w:rFonts w:ascii="Arial" w:hAnsi="Arial" w:cs="Arial"/>
          <w:color w:val="000000"/>
          <w:shd w:val="clear" w:color="auto" w:fill="FFFFFF"/>
        </w:rPr>
        <w:t>ϕ</w:t>
      </w:r>
      <w:r w:rsidRPr="001D7201">
        <w:rPr>
          <w:rFonts w:ascii="Verdana" w:hAnsi="Verdana" w:hint="eastAsia"/>
          <w:color w:val="000000"/>
          <w:shd w:val="clear" w:color="auto" w:fill="FFFFFF"/>
          <w:lang w:val="en-US"/>
        </w:rPr>
        <w:t>µ</w:t>
      </w:r>
      <w:r w:rsidRPr="001D7201">
        <w:rPr>
          <w:rFonts w:ascii="Verdana" w:hAnsi="Verdana"/>
          <w:color w:val="000000"/>
          <w:shd w:val="clear" w:color="auto" w:fill="FFFFFF"/>
          <w:lang w:val="en-US"/>
        </w:rPr>
        <w:t xml:space="preserve"> = (</w:t>
      </w:r>
      <w:r w:rsidRPr="001D7201">
        <w:rPr>
          <w:rFonts w:ascii="Arial" w:hAnsi="Arial" w:cs="Arial"/>
          <w:color w:val="000000"/>
          <w:shd w:val="clear" w:color="auto" w:fill="FFFFFF"/>
        </w:rPr>
        <w:t>ϕ</w:t>
      </w:r>
      <w:r w:rsidRPr="001D7201">
        <w:rPr>
          <w:rFonts w:ascii="Verdana" w:hAnsi="Verdana" w:hint="eastAsia"/>
          <w:color w:val="000000"/>
          <w:shd w:val="clear" w:color="auto" w:fill="FFFFFF"/>
          <w:lang w:val="en-US"/>
        </w:rPr>
        <w:t>µ</w:t>
      </w:r>
      <w:r w:rsidRPr="001D7201">
        <w:rPr>
          <w:rFonts w:ascii="Verdana" w:hAnsi="Verdana"/>
          <w:color w:val="000000"/>
          <w:shd w:val="clear" w:color="auto" w:fill="FFFFFF"/>
          <w:lang w:val="en-US"/>
        </w:rPr>
        <w:t xml:space="preserve">(0), </w:t>
      </w:r>
      <w:r w:rsidRPr="001D7201">
        <w:rPr>
          <w:rFonts w:ascii="Arial" w:hAnsi="Arial" w:cs="Arial"/>
          <w:color w:val="000000"/>
          <w:shd w:val="clear" w:color="auto" w:fill="FFFFFF"/>
        </w:rPr>
        <w:t>ϕ</w:t>
      </w:r>
      <w:r w:rsidRPr="001D7201">
        <w:rPr>
          <w:rFonts w:ascii="Verdana" w:hAnsi="Verdana" w:hint="eastAsia"/>
          <w:color w:val="000000"/>
          <w:shd w:val="clear" w:color="auto" w:fill="FFFFFF"/>
          <w:lang w:val="en-US"/>
        </w:rPr>
        <w:t>µ</w:t>
      </w:r>
      <w:r w:rsidRPr="001D7201">
        <w:rPr>
          <w:rFonts w:ascii="Verdana" w:hAnsi="Verdana"/>
          <w:color w:val="000000"/>
          <w:shd w:val="clear" w:color="auto" w:fill="FFFFFF"/>
          <w:lang w:val="en-US"/>
        </w:rPr>
        <w:t xml:space="preserve">(1), </w:t>
      </w:r>
      <w:r w:rsidRPr="001D7201">
        <w:rPr>
          <w:rFonts w:ascii="Arial" w:hAnsi="Arial" w:cs="Arial"/>
          <w:color w:val="000000"/>
          <w:shd w:val="clear" w:color="auto" w:fill="FFFFFF"/>
        </w:rPr>
        <w:t>ϕ</w:t>
      </w:r>
      <w:r w:rsidRPr="001D7201">
        <w:rPr>
          <w:rFonts w:ascii="Verdana" w:hAnsi="Verdana" w:hint="eastAsia"/>
          <w:color w:val="000000"/>
          <w:shd w:val="clear" w:color="auto" w:fill="FFFFFF"/>
          <w:lang w:val="en-US"/>
        </w:rPr>
        <w:t>µ</w:t>
      </w:r>
      <w:r w:rsidRPr="001D7201">
        <w:rPr>
          <w:rFonts w:ascii="Verdana" w:hAnsi="Verdana"/>
          <w:color w:val="000000"/>
          <w:shd w:val="clear" w:color="auto" w:fill="FFFFFF"/>
          <w:lang w:val="en-US"/>
        </w:rPr>
        <w:t>(2), . . .)</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0</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Формули</w:t>
      </w:r>
      <w:r w:rsidRPr="001D7201">
        <w:rPr>
          <w:rFonts w:ascii="Verdana" w:hAnsi="Verdana"/>
          <w:color w:val="000000"/>
          <w:shd w:val="clear" w:color="auto" w:fill="FFFFFF"/>
        </w:rPr>
        <w:t xml:space="preserve"> (0.4) </w:t>
      </w:r>
      <w:r w:rsidRPr="001D7201">
        <w:rPr>
          <w:rFonts w:ascii="Verdana" w:hAnsi="Verdana" w:hint="eastAsia"/>
          <w:color w:val="000000"/>
          <w:shd w:val="clear" w:color="auto" w:fill="FFFFFF"/>
        </w:rPr>
        <w:t>–</w:t>
      </w:r>
      <w:r w:rsidRPr="001D7201">
        <w:rPr>
          <w:rFonts w:ascii="Verdana" w:hAnsi="Verdana"/>
          <w:color w:val="000000"/>
          <w:shd w:val="clear" w:color="auto" w:fill="FFFFFF"/>
        </w:rPr>
        <w:t xml:space="preserve"> (0.8) </w:t>
      </w:r>
      <w:r w:rsidRPr="001D7201">
        <w:rPr>
          <w:rFonts w:ascii="Verdana" w:hAnsi="Verdana" w:hint="eastAsia"/>
          <w:color w:val="000000"/>
          <w:shd w:val="clear" w:color="auto" w:fill="FFFFFF"/>
        </w:rPr>
        <w:t>можна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використовувати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для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побудови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прогноз</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посл</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довностей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w:t>
      </w:r>
      <w:r w:rsidRPr="001D7201">
        <w:rPr>
          <w:rFonts w:ascii="Verdana" w:hAnsi="Verdana"/>
          <w:color w:val="000000"/>
          <w:shd w:val="clear" w:color="auto" w:fill="FFFFFF"/>
        </w:rPr>
        <w:t xml:space="preserve">i </w:t>
      </w:r>
      <w:r w:rsidRPr="001D7201">
        <w:rPr>
          <w:rFonts w:ascii="Verdana" w:hAnsi="Verdana" w:hint="eastAsia"/>
          <w:color w:val="000000"/>
          <w:shd w:val="clear" w:color="auto" w:fill="FFFFFF"/>
        </w:rPr>
        <w:t>стац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онарнимим</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приростами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коли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спектральна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щ</w:t>
      </w:r>
      <w:r w:rsidRPr="001D7201">
        <w:rPr>
          <w:rFonts w:ascii="Verdana" w:hAnsi="Verdana"/>
          <w:color w:val="000000"/>
          <w:shd w:val="clear" w:color="auto" w:fill="FFFFFF"/>
        </w:rPr>
        <w:t>i</w:t>
      </w:r>
      <w:r w:rsidRPr="001D7201">
        <w:rPr>
          <w:rFonts w:ascii="Verdana" w:hAnsi="Verdana" w:hint="eastAsia"/>
          <w:color w:val="000000"/>
          <w:shd w:val="clear" w:color="auto" w:fill="FFFFFF"/>
        </w:rPr>
        <w:t>льн</w:t>
      </w:r>
      <w:r w:rsidRPr="001D7201">
        <w:rPr>
          <w:rFonts w:ascii="Verdana" w:hAnsi="Verdana"/>
          <w:color w:val="000000"/>
          <w:shd w:val="clear" w:color="auto" w:fill="FFFFFF"/>
        </w:rPr>
        <w:t>i</w:t>
      </w:r>
      <w:r w:rsidRPr="001D7201">
        <w:rPr>
          <w:rFonts w:ascii="Verdana" w:hAnsi="Verdana" w:hint="eastAsia"/>
          <w:color w:val="000000"/>
          <w:shd w:val="clear" w:color="auto" w:fill="FFFFFF"/>
        </w:rPr>
        <w:t>сть</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f(</w:t>
      </w:r>
      <w:r w:rsidRPr="001D7201">
        <w:rPr>
          <w:rFonts w:ascii="Verdana" w:hAnsi="Verdana" w:hint="eastAsia"/>
          <w:color w:val="000000"/>
          <w:shd w:val="clear" w:color="auto" w:fill="FFFFFF"/>
        </w:rPr>
        <w:t>λ</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дома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Якщо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ж</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w:t>
      </w:r>
      <w:r w:rsidRPr="001D7201">
        <w:rPr>
          <w:rFonts w:ascii="Verdana" w:hAnsi="Verdana"/>
          <w:color w:val="000000"/>
          <w:shd w:val="clear" w:color="auto" w:fill="FFFFFF"/>
        </w:rPr>
        <w:t>i</w:t>
      </w:r>
      <w:r w:rsidRPr="001D7201">
        <w:rPr>
          <w:rFonts w:ascii="Verdana" w:hAnsi="Verdana" w:hint="eastAsia"/>
          <w:color w:val="000000"/>
          <w:shd w:val="clear" w:color="auto" w:fill="FFFFFF"/>
        </w:rPr>
        <w:t>домо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лише</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клас</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допустимих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спектральних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щ</w:t>
      </w:r>
      <w:r w:rsidRPr="001D7201">
        <w:rPr>
          <w:rFonts w:ascii="Verdana" w:hAnsi="Verdana"/>
          <w:color w:val="000000"/>
          <w:shd w:val="clear" w:color="auto" w:fill="FFFFFF"/>
        </w:rPr>
        <w:t>i</w:t>
      </w:r>
      <w:r w:rsidRPr="001D7201">
        <w:rPr>
          <w:rFonts w:ascii="Verdana" w:hAnsi="Verdana" w:hint="eastAsia"/>
          <w:color w:val="000000"/>
          <w:shd w:val="clear" w:color="auto" w:fill="FFFFFF"/>
        </w:rPr>
        <w:t>льностей</w:t>
      </w: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доц</w:t>
      </w:r>
      <w:r w:rsidRPr="001D7201">
        <w:rPr>
          <w:rFonts w:ascii="Verdana" w:hAnsi="Verdana"/>
          <w:color w:val="000000"/>
          <w:shd w:val="clear" w:color="auto" w:fill="FFFFFF"/>
        </w:rPr>
        <w:t>i</w:t>
      </w:r>
      <w:r w:rsidRPr="001D7201">
        <w:rPr>
          <w:rFonts w:ascii="Verdana" w:hAnsi="Verdana" w:hint="eastAsia"/>
          <w:color w:val="000000"/>
          <w:shd w:val="clear" w:color="auto" w:fill="FFFFFF"/>
        </w:rPr>
        <w:t>льно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використовати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w:t>
      </w:r>
      <w:r w:rsidRPr="001D7201">
        <w:rPr>
          <w:rFonts w:ascii="Verdana" w:hAnsi="Verdana"/>
          <w:color w:val="000000"/>
          <w:shd w:val="clear" w:color="auto" w:fill="FFFFFF"/>
        </w:rPr>
        <w:t>i</w:t>
      </w:r>
      <w:r w:rsidRPr="001D7201">
        <w:rPr>
          <w:rFonts w:ascii="Verdana" w:hAnsi="Verdana" w:hint="eastAsia"/>
          <w:color w:val="000000"/>
          <w:shd w:val="clear" w:color="auto" w:fill="FFFFFF"/>
        </w:rPr>
        <w:t>н</w:t>
      </w:r>
      <w:r w:rsidRPr="001D7201">
        <w:rPr>
          <w:rFonts w:ascii="Verdana" w:hAnsi="Verdana"/>
          <w:color w:val="000000"/>
          <w:shd w:val="clear" w:color="auto" w:fill="FFFFFF"/>
        </w:rPr>
        <w:t>i</w:t>
      </w:r>
      <w:r w:rsidRPr="001D7201">
        <w:rPr>
          <w:rFonts w:ascii="Verdana" w:hAnsi="Verdana" w:hint="eastAsia"/>
          <w:color w:val="000000"/>
          <w:shd w:val="clear" w:color="auto" w:fill="FFFFFF"/>
        </w:rPr>
        <w:t>максний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робастний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метод</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оц</w:t>
      </w:r>
      <w:r w:rsidRPr="001D7201">
        <w:rPr>
          <w:rFonts w:ascii="Verdana" w:hAnsi="Verdana"/>
          <w:color w:val="000000"/>
          <w:shd w:val="clear" w:color="auto" w:fill="FFFFFF"/>
        </w:rPr>
        <w:t>i</w:t>
      </w:r>
      <w:r w:rsidRPr="001D7201">
        <w:rPr>
          <w:rFonts w:ascii="Verdana" w:hAnsi="Verdana" w:hint="eastAsia"/>
          <w:color w:val="000000"/>
          <w:shd w:val="clear" w:color="auto" w:fill="FFFFFF"/>
        </w:rPr>
        <w:t>нювання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функц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онал</w:t>
      </w:r>
      <w:r w:rsidRPr="001D7201">
        <w:rPr>
          <w:rFonts w:ascii="Verdana" w:hAnsi="Verdana"/>
          <w:color w:val="000000"/>
          <w:shd w:val="clear" w:color="auto" w:fill="FFFFFF"/>
        </w:rPr>
        <w:t>i</w:t>
      </w:r>
      <w:r w:rsidRPr="001D7201">
        <w:rPr>
          <w:rFonts w:ascii="Verdana" w:hAnsi="Verdana" w:hint="eastAsia"/>
          <w:color w:val="000000"/>
          <w:shd w:val="clear" w:color="auto" w:fill="FFFFFF"/>
        </w:rPr>
        <w:t>в</w:t>
      </w: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Означення</w:t>
      </w:r>
      <w:r w:rsidRPr="001D7201">
        <w:rPr>
          <w:rFonts w:ascii="Verdana" w:hAnsi="Verdana"/>
          <w:color w:val="000000"/>
          <w:shd w:val="clear" w:color="auto" w:fill="FFFFFF"/>
        </w:rPr>
        <w:t xml:space="preserve"> 0.1. </w:t>
      </w:r>
      <w:r w:rsidRPr="001D7201">
        <w:rPr>
          <w:rFonts w:ascii="Verdana" w:hAnsi="Verdana" w:hint="eastAsia"/>
          <w:color w:val="000000"/>
          <w:shd w:val="clear" w:color="auto" w:fill="FFFFFF"/>
        </w:rPr>
        <w:t>Для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заданого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класу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спектральних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щ</w:t>
      </w:r>
      <w:r w:rsidRPr="001D7201">
        <w:rPr>
          <w:rFonts w:ascii="Verdana" w:hAnsi="Verdana"/>
          <w:color w:val="000000"/>
          <w:shd w:val="clear" w:color="auto" w:fill="FFFFFF"/>
        </w:rPr>
        <w:t>i</w:t>
      </w:r>
      <w:r w:rsidRPr="001D7201">
        <w:rPr>
          <w:rFonts w:ascii="Verdana" w:hAnsi="Verdana" w:hint="eastAsia"/>
          <w:color w:val="000000"/>
          <w:shd w:val="clear" w:color="auto" w:fill="FFFFFF"/>
        </w:rPr>
        <w:t>льностей</w:t>
      </w:r>
      <w:r w:rsidRPr="001D7201">
        <w:rPr>
          <w:rFonts w:ascii="Verdana" w:hAnsi="Verdana"/>
          <w:color w:val="000000"/>
          <w:shd w:val="clear" w:color="auto" w:fill="FFFFFF"/>
        </w:rPr>
        <w:t xml:space="preserve"> D </w:t>
      </w:r>
      <w:r w:rsidRPr="001D7201">
        <w:rPr>
          <w:rFonts w:ascii="Verdana" w:hAnsi="Verdana" w:hint="eastAsia"/>
          <w:color w:val="000000"/>
          <w:shd w:val="clear" w:color="auto" w:fill="FFFFFF"/>
        </w:rPr>
        <w:t>спектральна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щ</w:t>
      </w:r>
      <w:r w:rsidRPr="001D7201">
        <w:rPr>
          <w:rFonts w:ascii="Verdana" w:hAnsi="Verdana"/>
          <w:color w:val="000000"/>
          <w:shd w:val="clear" w:color="auto" w:fill="FFFFFF"/>
        </w:rPr>
        <w:t>i</w:t>
      </w:r>
      <w:r w:rsidRPr="001D7201">
        <w:rPr>
          <w:rFonts w:ascii="Verdana" w:hAnsi="Verdana" w:hint="eastAsia"/>
          <w:color w:val="000000"/>
          <w:shd w:val="clear" w:color="auto" w:fill="FFFFFF"/>
        </w:rPr>
        <w:t>льн</w:t>
      </w:r>
      <w:r w:rsidRPr="001D7201">
        <w:rPr>
          <w:rFonts w:ascii="Verdana" w:hAnsi="Verdana"/>
          <w:color w:val="000000"/>
          <w:shd w:val="clear" w:color="auto" w:fill="FFFFFF"/>
        </w:rPr>
        <w:t>i</w:t>
      </w:r>
      <w:r w:rsidRPr="001D7201">
        <w:rPr>
          <w:rFonts w:ascii="Verdana" w:hAnsi="Verdana" w:hint="eastAsia"/>
          <w:color w:val="000000"/>
          <w:shd w:val="clear" w:color="auto" w:fill="FFFFFF"/>
        </w:rPr>
        <w:t>сть</w:t>
      </w:r>
      <w:r w:rsidRPr="001D7201">
        <w:rPr>
          <w:rFonts w:ascii="Verdana" w:hAnsi="Verdana"/>
          <w:color w:val="000000"/>
          <w:shd w:val="clear" w:color="auto" w:fill="FFFFFF"/>
        </w:rPr>
        <w:t xml:space="preserve"> f</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0</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w:t>
      </w:r>
      <w:r w:rsidRPr="001D7201">
        <w:rPr>
          <w:rFonts w:ascii="Verdana" w:hAnsi="Verdana" w:hint="eastAsia"/>
          <w:color w:val="000000"/>
          <w:shd w:val="clear" w:color="auto" w:fill="FFFFFF"/>
        </w:rPr>
        <w:t>λ</w:t>
      </w:r>
      <w:r w:rsidRPr="001D7201">
        <w:rPr>
          <w:rFonts w:ascii="Verdana" w:hAnsi="Verdana"/>
          <w:color w:val="000000"/>
          <w:shd w:val="clear" w:color="auto" w:fill="FFFFFF"/>
        </w:rPr>
        <w:t xml:space="preserve">) </w:t>
      </w:r>
      <w:r w:rsidRPr="001D7201">
        <w:rPr>
          <w:rFonts w:ascii="Cambria Math" w:hAnsi="Cambria Math" w:cs="Cambria Math"/>
          <w:color w:val="000000"/>
          <w:shd w:val="clear" w:color="auto" w:fill="FFFFFF"/>
        </w:rPr>
        <w:t>∈</w:t>
      </w:r>
      <w:r w:rsidRPr="001D7201">
        <w:rPr>
          <w:rFonts w:ascii="Verdana" w:hAnsi="Verdana" w:cs="Verdana"/>
          <w:color w:val="000000"/>
          <w:shd w:val="clear" w:color="auto" w:fill="FFFFFF"/>
        </w:rPr>
        <w:t xml:space="preserve"> D </w:t>
      </w:r>
      <w:r w:rsidRPr="001D7201">
        <w:rPr>
          <w:rFonts w:ascii="Verdana" w:hAnsi="Verdana" w:hint="eastAsia"/>
          <w:color w:val="000000"/>
          <w:shd w:val="clear" w:color="auto" w:fill="FFFFFF"/>
        </w:rPr>
        <w:t>називається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найменш</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сприятливою</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серед</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щ</w:t>
      </w:r>
      <w:r w:rsidRPr="001D7201">
        <w:rPr>
          <w:rFonts w:ascii="Verdana" w:hAnsi="Verdana"/>
          <w:color w:val="000000"/>
          <w:shd w:val="clear" w:color="auto" w:fill="FFFFFF"/>
        </w:rPr>
        <w:t>i</w:t>
      </w:r>
      <w:r w:rsidRPr="001D7201">
        <w:rPr>
          <w:rFonts w:ascii="Verdana" w:hAnsi="Verdana" w:hint="eastAsia"/>
          <w:color w:val="000000"/>
          <w:shd w:val="clear" w:color="auto" w:fill="FFFFFF"/>
        </w:rPr>
        <w:t>льностей</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класу</w:t>
      </w:r>
      <w:r w:rsidRPr="001D7201">
        <w:rPr>
          <w:rFonts w:ascii="Verdana" w:hAnsi="Verdana"/>
          <w:color w:val="000000"/>
          <w:shd w:val="clear" w:color="auto" w:fill="FFFFFF"/>
        </w:rPr>
        <w:t xml:space="preserve"> D </w:t>
      </w:r>
      <w:r w:rsidRPr="001D7201">
        <w:rPr>
          <w:rFonts w:ascii="Verdana" w:hAnsi="Verdana" w:hint="eastAsia"/>
          <w:color w:val="000000"/>
          <w:shd w:val="clear" w:color="auto" w:fill="FFFFFF"/>
        </w:rPr>
        <w:t>для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оптимальної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л</w:t>
      </w:r>
      <w:r w:rsidRPr="001D7201">
        <w:rPr>
          <w:rFonts w:ascii="Verdana" w:hAnsi="Verdana"/>
          <w:color w:val="000000"/>
          <w:shd w:val="clear" w:color="auto" w:fill="FFFFFF"/>
        </w:rPr>
        <w:t>i</w:t>
      </w:r>
      <w:r w:rsidRPr="001D7201">
        <w:rPr>
          <w:rFonts w:ascii="Verdana" w:hAnsi="Verdana" w:hint="eastAsia"/>
          <w:color w:val="000000"/>
          <w:shd w:val="clear" w:color="auto" w:fill="FFFFFF"/>
        </w:rPr>
        <w:t>н</w:t>
      </w:r>
      <w:r w:rsidRPr="001D7201">
        <w:rPr>
          <w:rFonts w:ascii="Verdana" w:hAnsi="Verdana"/>
          <w:color w:val="000000"/>
          <w:shd w:val="clear" w:color="auto" w:fill="FFFFFF"/>
        </w:rPr>
        <w:t>i</w:t>
      </w:r>
      <w:r w:rsidRPr="001D7201">
        <w:rPr>
          <w:rFonts w:ascii="Verdana" w:hAnsi="Verdana" w:hint="eastAsia"/>
          <w:color w:val="000000"/>
          <w:shd w:val="clear" w:color="auto" w:fill="FFFFFF"/>
        </w:rPr>
        <w:t>йної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екстраполяц</w:t>
      </w:r>
      <w:r w:rsidRPr="001D7201">
        <w:rPr>
          <w:rFonts w:ascii="Verdana" w:hAnsi="Verdana"/>
          <w:color w:val="000000"/>
          <w:shd w:val="clear" w:color="auto" w:fill="FFFFFF"/>
        </w:rPr>
        <w:t>i</w:t>
      </w:r>
      <w:r w:rsidRPr="001D7201">
        <w:rPr>
          <w:rFonts w:ascii="Verdana" w:hAnsi="Verdana" w:hint="eastAsia"/>
          <w:color w:val="000000"/>
          <w:shd w:val="clear" w:color="auto" w:fill="FFFFFF"/>
        </w:rPr>
        <w:t>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функц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онала</w:t>
      </w:r>
      <w:r w:rsidRPr="001D7201">
        <w:rPr>
          <w:rFonts w:ascii="Verdana" w:hAnsi="Verdana"/>
          <w:color w:val="000000"/>
          <w:shd w:val="clear" w:color="auto" w:fill="FFFFFF"/>
        </w:rPr>
        <w:t xml:space="preserve"> A</w:t>
      </w:r>
      <w:r w:rsidRPr="001D7201">
        <w:rPr>
          <w:rFonts w:ascii="Verdana" w:hAnsi="Verdana" w:hint="eastAsia"/>
          <w:color w:val="000000"/>
          <w:shd w:val="clear" w:color="auto" w:fill="FFFFFF"/>
        </w:rPr>
        <w:t>ξ</w:t>
      </w:r>
      <w:r w:rsidRPr="001D7201">
        <w:rPr>
          <w:rFonts w:ascii="Verdana" w:hAnsi="Verdana"/>
          <w:color w:val="000000"/>
          <w:shd w:val="clear" w:color="auto" w:fill="FFFFFF"/>
        </w:rPr>
        <w:t>,</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якщо</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∆(f</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0</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 ∆(h(f</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0</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f</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0</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 = max</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f</w:t>
      </w:r>
      <w:r w:rsidRPr="001D7201">
        <w:rPr>
          <w:rFonts w:ascii="Cambria Math" w:hAnsi="Cambria Math" w:cs="Cambria Math"/>
          <w:color w:val="000000"/>
          <w:shd w:val="clear" w:color="auto" w:fill="FFFFFF"/>
        </w:rPr>
        <w:t>∈</w:t>
      </w:r>
      <w:r w:rsidRPr="001D7201">
        <w:rPr>
          <w:rFonts w:ascii="Verdana" w:hAnsi="Verdana" w:cs="Verdana"/>
          <w:color w:val="000000"/>
          <w:shd w:val="clear" w:color="auto" w:fill="FFFFFF"/>
        </w:rPr>
        <w:t>D</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∆(h(f); f).</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Означення</w:t>
      </w:r>
      <w:r w:rsidRPr="001D7201">
        <w:rPr>
          <w:rFonts w:ascii="Verdana" w:hAnsi="Verdana"/>
          <w:color w:val="000000"/>
          <w:shd w:val="clear" w:color="auto" w:fill="FFFFFF"/>
        </w:rPr>
        <w:t xml:space="preserve"> 0.2. </w:t>
      </w:r>
      <w:r w:rsidRPr="001D7201">
        <w:rPr>
          <w:rFonts w:ascii="Verdana" w:hAnsi="Verdana" w:hint="eastAsia"/>
          <w:color w:val="000000"/>
          <w:shd w:val="clear" w:color="auto" w:fill="FFFFFF"/>
        </w:rPr>
        <w:t>Для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заданого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класу</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спектральних</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щ</w:t>
      </w:r>
      <w:r w:rsidRPr="001D7201">
        <w:rPr>
          <w:rFonts w:ascii="Verdana" w:hAnsi="Verdana"/>
          <w:color w:val="000000"/>
          <w:shd w:val="clear" w:color="auto" w:fill="FFFFFF"/>
        </w:rPr>
        <w:t>i</w:t>
      </w:r>
      <w:r w:rsidRPr="001D7201">
        <w:rPr>
          <w:rFonts w:ascii="Verdana" w:hAnsi="Verdana" w:hint="eastAsia"/>
          <w:color w:val="000000"/>
          <w:shd w:val="clear" w:color="auto" w:fill="FFFFFF"/>
        </w:rPr>
        <w:t>льностей</w:t>
      </w:r>
      <w:r w:rsidRPr="001D7201">
        <w:rPr>
          <w:rFonts w:ascii="Verdana" w:hAnsi="Verdana"/>
          <w:color w:val="000000"/>
          <w:shd w:val="clear" w:color="auto" w:fill="FFFFFF"/>
        </w:rPr>
        <w:t xml:space="preserve"> D </w:t>
      </w:r>
      <w:r w:rsidRPr="001D7201">
        <w:rPr>
          <w:rFonts w:ascii="Verdana" w:hAnsi="Verdana" w:hint="eastAsia"/>
          <w:color w:val="000000"/>
          <w:shd w:val="clear" w:color="auto" w:fill="FFFFFF"/>
        </w:rPr>
        <w:t>спектральна</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характеристика</w:t>
      </w:r>
      <w:r w:rsidRPr="001D7201">
        <w:rPr>
          <w:rFonts w:ascii="Verdana" w:hAnsi="Verdana"/>
          <w:color w:val="000000"/>
          <w:shd w:val="clear" w:color="auto" w:fill="FFFFFF"/>
        </w:rPr>
        <w:t xml:space="preserve"> h</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0</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w:t>
      </w:r>
      <w:r w:rsidRPr="001D7201">
        <w:rPr>
          <w:rFonts w:ascii="Verdana" w:hAnsi="Verdana" w:hint="eastAsia"/>
          <w:color w:val="000000"/>
          <w:shd w:val="clear" w:color="auto" w:fill="FFFFFF"/>
        </w:rPr>
        <w:t>λ</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оптимальної</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оц</w:t>
      </w:r>
      <w:r w:rsidRPr="001D7201">
        <w:rPr>
          <w:rFonts w:ascii="Verdana" w:hAnsi="Verdana"/>
          <w:color w:val="000000"/>
          <w:shd w:val="clear" w:color="auto" w:fill="FFFFFF"/>
        </w:rPr>
        <w:t>i</w:t>
      </w:r>
      <w:r w:rsidRPr="001D7201">
        <w:rPr>
          <w:rFonts w:ascii="Verdana" w:hAnsi="Verdana" w:hint="eastAsia"/>
          <w:color w:val="000000"/>
          <w:shd w:val="clear" w:color="auto" w:fill="FFFFFF"/>
        </w:rPr>
        <w:t>нки</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функц</w:t>
      </w:r>
      <w:r w:rsidRPr="001D7201">
        <w:rPr>
          <w:rFonts w:ascii="Verdana" w:hAnsi="Verdana"/>
          <w:color w:val="000000"/>
          <w:shd w:val="clear" w:color="auto" w:fill="FFFFFF"/>
        </w:rPr>
        <w:t>i</w:t>
      </w:r>
      <w:r w:rsidRPr="001D7201">
        <w:rPr>
          <w:rFonts w:ascii="Verdana" w:hAnsi="Verdana" w:hint="eastAsia"/>
          <w:color w:val="000000"/>
          <w:shd w:val="clear" w:color="auto" w:fill="FFFFFF"/>
        </w:rPr>
        <w:t>онала</w:t>
      </w:r>
      <w:r w:rsidRPr="001D7201">
        <w:rPr>
          <w:rFonts w:ascii="Verdana" w:hAnsi="Verdana"/>
          <w:color w:val="000000"/>
          <w:shd w:val="clear" w:color="auto" w:fill="FFFFFF"/>
        </w:rPr>
        <w:t xml:space="preserve"> A</w:t>
      </w:r>
      <w:r w:rsidRPr="001D7201">
        <w:rPr>
          <w:rFonts w:ascii="Verdana" w:hAnsi="Verdana" w:hint="eastAsia"/>
          <w:color w:val="000000"/>
          <w:shd w:val="clear" w:color="auto" w:fill="FFFFFF"/>
        </w:rPr>
        <w:t>ξ</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називається</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м</w:t>
      </w:r>
      <w:r w:rsidRPr="001D7201">
        <w:rPr>
          <w:rFonts w:ascii="Verdana" w:hAnsi="Verdana"/>
          <w:color w:val="000000"/>
          <w:shd w:val="clear" w:color="auto" w:fill="FFFFFF"/>
        </w:rPr>
        <w:t>i</w:t>
      </w:r>
      <w:r w:rsidRPr="001D7201">
        <w:rPr>
          <w:rFonts w:ascii="Verdana" w:hAnsi="Verdana" w:hint="eastAsia"/>
          <w:color w:val="000000"/>
          <w:shd w:val="clear" w:color="auto" w:fill="FFFFFF"/>
        </w:rPr>
        <w:t>н</w:t>
      </w:r>
      <w:r w:rsidRPr="001D7201">
        <w:rPr>
          <w:rFonts w:ascii="Verdana" w:hAnsi="Verdana"/>
          <w:color w:val="000000"/>
          <w:shd w:val="clear" w:color="auto" w:fill="FFFFFF"/>
        </w:rPr>
        <w:t>i</w:t>
      </w:r>
      <w:r w:rsidRPr="001D7201">
        <w:rPr>
          <w:rFonts w:ascii="Verdana" w:hAnsi="Verdana" w:hint="eastAsia"/>
          <w:color w:val="000000"/>
          <w:shd w:val="clear" w:color="auto" w:fill="FFFFFF"/>
        </w:rPr>
        <w:t>максною</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робастною</w:t>
      </w: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якщо</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h</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0</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w:t>
      </w:r>
      <w:r w:rsidRPr="001D7201">
        <w:rPr>
          <w:rFonts w:ascii="Verdana" w:hAnsi="Verdana" w:hint="eastAsia"/>
          <w:color w:val="000000"/>
          <w:shd w:val="clear" w:color="auto" w:fill="FFFFFF"/>
        </w:rPr>
        <w:t>λ</w:t>
      </w:r>
      <w:r w:rsidRPr="001D7201">
        <w:rPr>
          <w:rFonts w:ascii="Verdana" w:hAnsi="Verdana"/>
          <w:color w:val="000000"/>
          <w:shd w:val="clear" w:color="auto" w:fill="FFFFFF"/>
        </w:rPr>
        <w:t xml:space="preserve">) </w:t>
      </w:r>
      <w:r w:rsidRPr="001D7201">
        <w:rPr>
          <w:rFonts w:ascii="Cambria Math" w:hAnsi="Cambria Math" w:cs="Cambria Math"/>
          <w:color w:val="000000"/>
          <w:shd w:val="clear" w:color="auto" w:fill="FFFFFF"/>
        </w:rPr>
        <w:t>∈</w:t>
      </w:r>
      <w:r w:rsidRPr="001D7201">
        <w:rPr>
          <w:rFonts w:ascii="Verdana" w:hAnsi="Verdana" w:cs="Verdana"/>
          <w:color w:val="000000"/>
          <w:shd w:val="clear" w:color="auto" w:fill="FFFFFF"/>
        </w:rPr>
        <w:t xml:space="preserve"> HD =</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f</w:t>
      </w:r>
      <w:r w:rsidRPr="001D7201">
        <w:rPr>
          <w:rFonts w:ascii="Cambria Math" w:hAnsi="Cambria Math" w:cs="Cambria Math"/>
          <w:color w:val="000000"/>
          <w:shd w:val="clear" w:color="auto" w:fill="FFFFFF"/>
          <w:lang w:val="en-US"/>
        </w:rPr>
        <w:t>∈</w:t>
      </w:r>
      <w:r w:rsidRPr="001D7201">
        <w:rPr>
          <w:rFonts w:ascii="Verdana" w:hAnsi="Verdana" w:cs="Verdana"/>
          <w:color w:val="000000"/>
          <w:shd w:val="clear" w:color="auto" w:fill="FFFFFF"/>
          <w:lang w:val="en-US"/>
        </w:rPr>
        <w:t>D</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L</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0−</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2</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(f), min</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h</w:t>
      </w:r>
      <w:r w:rsidRPr="001D7201">
        <w:rPr>
          <w:rFonts w:ascii="Cambria Math" w:hAnsi="Cambria Math" w:cs="Cambria Math"/>
          <w:color w:val="000000"/>
          <w:shd w:val="clear" w:color="auto" w:fill="FFFFFF"/>
          <w:lang w:val="en-US"/>
        </w:rPr>
        <w:t>∈</w:t>
      </w:r>
      <w:r w:rsidRPr="001D7201">
        <w:rPr>
          <w:rFonts w:ascii="Verdana" w:hAnsi="Verdana" w:cs="Verdana"/>
          <w:color w:val="000000"/>
          <w:shd w:val="clear" w:color="auto" w:fill="FFFFFF"/>
          <w:lang w:val="en-US"/>
        </w:rPr>
        <w:t>HD</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max</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f</w:t>
      </w:r>
      <w:r w:rsidRPr="001D7201">
        <w:rPr>
          <w:rFonts w:ascii="Cambria Math" w:hAnsi="Cambria Math" w:cs="Cambria Math"/>
          <w:color w:val="000000"/>
          <w:shd w:val="clear" w:color="auto" w:fill="FFFFFF"/>
          <w:lang w:val="en-US"/>
        </w:rPr>
        <w:t>∈</w:t>
      </w:r>
      <w:r w:rsidRPr="001D7201">
        <w:rPr>
          <w:rFonts w:ascii="Verdana" w:hAnsi="Verdana" w:cs="Verdana"/>
          <w:color w:val="000000"/>
          <w:shd w:val="clear" w:color="auto" w:fill="FFFFFF"/>
          <w:lang w:val="en-US"/>
        </w:rPr>
        <w:t>D</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∆(h; f) = max</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f</w:t>
      </w:r>
      <w:r w:rsidRPr="001D7201">
        <w:rPr>
          <w:rFonts w:ascii="Cambria Math" w:hAnsi="Cambria Math" w:cs="Cambria Math"/>
          <w:color w:val="000000"/>
          <w:shd w:val="clear" w:color="auto" w:fill="FFFFFF"/>
          <w:lang w:val="en-US"/>
        </w:rPr>
        <w:t>∈</w:t>
      </w:r>
      <w:r w:rsidRPr="001D7201">
        <w:rPr>
          <w:rFonts w:ascii="Verdana" w:hAnsi="Verdana" w:cs="Verdana"/>
          <w:color w:val="000000"/>
          <w:shd w:val="clear" w:color="auto" w:fill="FFFFFF"/>
          <w:lang w:val="en-US"/>
        </w:rPr>
        <w:t>D</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∆(h</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0</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 f).</w:t>
      </w:r>
    </w:p>
    <w:p w:rsidR="001D7201" w:rsidRPr="001D7201" w:rsidRDefault="001D7201" w:rsidP="001D7201">
      <w:pPr>
        <w:rPr>
          <w:rFonts w:ascii="Verdana" w:hAnsi="Verdana"/>
          <w:color w:val="000000"/>
          <w:shd w:val="clear" w:color="auto" w:fill="FFFFFF"/>
          <w:lang w:val="en-US"/>
        </w:rPr>
      </w:pPr>
      <w:r w:rsidRPr="001D7201">
        <w:rPr>
          <w:rFonts w:ascii="Verdana" w:hAnsi="Verdana" w:hint="eastAsia"/>
          <w:color w:val="000000"/>
          <w:shd w:val="clear" w:color="auto" w:fill="FFFFFF"/>
        </w:rPr>
        <w:t>Лема</w:t>
      </w:r>
      <w:r w:rsidRPr="001D7201">
        <w:rPr>
          <w:rFonts w:ascii="Verdana" w:hAnsi="Verdana"/>
          <w:color w:val="000000"/>
          <w:shd w:val="clear" w:color="auto" w:fill="FFFFFF"/>
          <w:lang w:val="en-US"/>
        </w:rPr>
        <w:t xml:space="preserve"> 0.1. </w:t>
      </w:r>
      <w:r w:rsidRPr="001D7201">
        <w:rPr>
          <w:rFonts w:ascii="Verdana" w:hAnsi="Verdana" w:hint="eastAsia"/>
          <w:color w:val="000000"/>
          <w:shd w:val="clear" w:color="auto" w:fill="FFFFFF"/>
        </w:rPr>
        <w:t>Спектральна</w:t>
      </w:r>
      <w:r w:rsidRPr="001D7201">
        <w:rPr>
          <w:rFonts w:ascii="Verdana" w:hAnsi="Verdana"/>
          <w:color w:val="000000"/>
          <w:shd w:val="clear" w:color="auto" w:fill="FFFFFF"/>
          <w:lang w:val="en-US"/>
        </w:rPr>
        <w:t xml:space="preserve"> </w:t>
      </w:r>
      <w:r w:rsidRPr="001D7201">
        <w:rPr>
          <w:rFonts w:ascii="Verdana" w:hAnsi="Verdana" w:hint="eastAsia"/>
          <w:color w:val="000000"/>
          <w:shd w:val="clear" w:color="auto" w:fill="FFFFFF"/>
        </w:rPr>
        <w:t>щ</w:t>
      </w:r>
      <w:r w:rsidRPr="001D7201">
        <w:rPr>
          <w:rFonts w:ascii="Verdana" w:hAnsi="Verdana"/>
          <w:color w:val="000000"/>
          <w:shd w:val="clear" w:color="auto" w:fill="FFFFFF"/>
          <w:lang w:val="en-US"/>
        </w:rPr>
        <w:t>i</w:t>
      </w:r>
      <w:r w:rsidRPr="001D7201">
        <w:rPr>
          <w:rFonts w:ascii="Verdana" w:hAnsi="Verdana" w:hint="eastAsia"/>
          <w:color w:val="000000"/>
          <w:shd w:val="clear" w:color="auto" w:fill="FFFFFF"/>
        </w:rPr>
        <w:t>льн</w:t>
      </w:r>
      <w:r w:rsidRPr="001D7201">
        <w:rPr>
          <w:rFonts w:ascii="Verdana" w:hAnsi="Verdana"/>
          <w:color w:val="000000"/>
          <w:shd w:val="clear" w:color="auto" w:fill="FFFFFF"/>
          <w:lang w:val="en-US"/>
        </w:rPr>
        <w:t>i</w:t>
      </w:r>
      <w:r w:rsidRPr="001D7201">
        <w:rPr>
          <w:rFonts w:ascii="Verdana" w:hAnsi="Verdana" w:hint="eastAsia"/>
          <w:color w:val="000000"/>
          <w:shd w:val="clear" w:color="auto" w:fill="FFFFFF"/>
        </w:rPr>
        <w:t>сть</w:t>
      </w:r>
      <w:r w:rsidRPr="001D7201">
        <w:rPr>
          <w:rFonts w:ascii="Verdana" w:hAnsi="Verdana"/>
          <w:color w:val="000000"/>
          <w:shd w:val="clear" w:color="auto" w:fill="FFFFFF"/>
          <w:lang w:val="en-US"/>
        </w:rPr>
        <w:t xml:space="preserve"> f</w:t>
      </w:r>
    </w:p>
    <w:p w:rsidR="001D7201" w:rsidRPr="001D7201" w:rsidRDefault="001D7201" w:rsidP="001D7201">
      <w:pPr>
        <w:rPr>
          <w:rFonts w:ascii="Verdana" w:hAnsi="Verdana"/>
          <w:color w:val="000000"/>
          <w:shd w:val="clear" w:color="auto" w:fill="FFFFFF"/>
          <w:lang w:val="en-US"/>
        </w:rPr>
      </w:pPr>
      <w:r w:rsidRPr="001D7201">
        <w:rPr>
          <w:rFonts w:ascii="Verdana" w:hAnsi="Verdana"/>
          <w:color w:val="000000"/>
          <w:shd w:val="clear" w:color="auto" w:fill="FFFFFF"/>
          <w:lang w:val="en-US"/>
        </w:rPr>
        <w:t xml:space="preserve">0 </w:t>
      </w:r>
      <w:r w:rsidRPr="001D7201">
        <w:rPr>
          <w:rFonts w:ascii="Cambria Math" w:hAnsi="Cambria Math" w:cs="Cambria Math"/>
          <w:color w:val="000000"/>
          <w:shd w:val="clear" w:color="auto" w:fill="FFFFFF"/>
          <w:lang w:val="en-US"/>
        </w:rPr>
        <w:t>∈</w:t>
      </w:r>
      <w:r w:rsidRPr="001D7201">
        <w:rPr>
          <w:rFonts w:ascii="Verdana" w:hAnsi="Verdana" w:cs="Verdana"/>
          <w:color w:val="000000"/>
          <w:shd w:val="clear" w:color="auto" w:fill="FFFFFF"/>
          <w:lang w:val="en-US"/>
        </w:rPr>
        <w:t xml:space="preserve"> D, </w:t>
      </w:r>
      <w:r w:rsidRPr="001D7201">
        <w:rPr>
          <w:rFonts w:ascii="Verdana" w:hAnsi="Verdana" w:hint="eastAsia"/>
          <w:color w:val="000000"/>
          <w:shd w:val="clear" w:color="auto" w:fill="FFFFFF"/>
        </w:rPr>
        <w:t>що</w:t>
      </w:r>
      <w:r w:rsidRPr="001D7201">
        <w:rPr>
          <w:rFonts w:ascii="Verdana" w:hAnsi="Verdana"/>
          <w:color w:val="000000"/>
          <w:shd w:val="clear" w:color="auto" w:fill="FFFFFF"/>
          <w:lang w:val="en-US"/>
        </w:rPr>
        <w:t xml:space="preserve"> </w:t>
      </w:r>
      <w:r w:rsidRPr="001D7201">
        <w:rPr>
          <w:rFonts w:ascii="Verdana" w:hAnsi="Verdana" w:hint="eastAsia"/>
          <w:color w:val="000000"/>
          <w:shd w:val="clear" w:color="auto" w:fill="FFFFFF"/>
        </w:rPr>
        <w:t>задовольняє</w:t>
      </w:r>
      <w:r w:rsidRPr="001D7201">
        <w:rPr>
          <w:rFonts w:ascii="Verdana" w:hAnsi="Verdana"/>
          <w:color w:val="000000"/>
          <w:shd w:val="clear" w:color="auto" w:fill="FFFFFF"/>
          <w:lang w:val="en-US"/>
        </w:rPr>
        <w:t xml:space="preserve"> </w:t>
      </w:r>
      <w:r w:rsidRPr="001D7201">
        <w:rPr>
          <w:rFonts w:ascii="Verdana" w:hAnsi="Verdana" w:hint="eastAsia"/>
          <w:color w:val="000000"/>
          <w:shd w:val="clear" w:color="auto" w:fill="FFFFFF"/>
        </w:rPr>
        <w:t>умову</w:t>
      </w:r>
      <w:r w:rsidRPr="001D7201">
        <w:rPr>
          <w:rFonts w:ascii="Verdana" w:hAnsi="Verdana"/>
          <w:color w:val="000000"/>
          <w:shd w:val="clear" w:color="auto" w:fill="FFFFFF"/>
          <w:lang w:val="en-US"/>
        </w:rPr>
        <w:t xml:space="preserve"> </w:t>
      </w:r>
      <w:r w:rsidRPr="001D7201">
        <w:rPr>
          <w:rFonts w:ascii="Verdana" w:hAnsi="Verdana" w:hint="eastAsia"/>
          <w:color w:val="000000"/>
          <w:shd w:val="clear" w:color="auto" w:fill="FFFFFF"/>
        </w:rPr>
        <w:t>м</w:t>
      </w:r>
      <w:r w:rsidRPr="001D7201">
        <w:rPr>
          <w:rFonts w:ascii="Verdana" w:hAnsi="Verdana"/>
          <w:color w:val="000000"/>
          <w:shd w:val="clear" w:color="auto" w:fill="FFFFFF"/>
          <w:lang w:val="en-US"/>
        </w:rPr>
        <w:t>i</w:t>
      </w:r>
      <w:r w:rsidRPr="001D7201">
        <w:rPr>
          <w:rFonts w:ascii="Verdana" w:hAnsi="Verdana" w:hint="eastAsia"/>
          <w:color w:val="000000"/>
          <w:shd w:val="clear" w:color="auto" w:fill="FFFFFF"/>
        </w:rPr>
        <w:t>н</w:t>
      </w:r>
      <w:r w:rsidRPr="001D7201">
        <w:rPr>
          <w:rFonts w:ascii="Verdana" w:hAnsi="Verdana"/>
          <w:color w:val="000000"/>
          <w:shd w:val="clear" w:color="auto" w:fill="FFFFFF"/>
          <w:lang w:val="en-US"/>
        </w:rPr>
        <w:t>i</w:t>
      </w:r>
      <w:r w:rsidRPr="001D7201">
        <w:rPr>
          <w:rFonts w:ascii="Verdana" w:hAnsi="Verdana" w:hint="eastAsia"/>
          <w:color w:val="000000"/>
          <w:shd w:val="clear" w:color="auto" w:fill="FFFFFF"/>
        </w:rPr>
        <w:t>мальност</w:t>
      </w:r>
      <w:r w:rsidRPr="001D7201">
        <w:rPr>
          <w:rFonts w:ascii="Verdana" w:hAnsi="Verdana"/>
          <w:color w:val="000000"/>
          <w:shd w:val="clear" w:color="auto" w:fill="FFFFFF"/>
          <w:lang w:val="en-US"/>
        </w:rPr>
        <w:t xml:space="preserve">i (0.1), </w:t>
      </w:r>
      <w:r w:rsidRPr="001D7201">
        <w:rPr>
          <w:rFonts w:ascii="Verdana" w:hAnsi="Verdana" w:hint="eastAsia"/>
          <w:color w:val="000000"/>
          <w:shd w:val="clear" w:color="auto" w:fill="FFFFFF"/>
        </w:rPr>
        <w:t>найменш</w:t>
      </w:r>
      <w:r w:rsidRPr="001D7201">
        <w:rPr>
          <w:rFonts w:ascii="Verdana" w:hAnsi="Verdana"/>
          <w:color w:val="000000"/>
          <w:shd w:val="clear" w:color="auto" w:fill="FFFFFF"/>
          <w:lang w:val="en-US"/>
        </w:rPr>
        <w:t xml:space="preserve"> </w:t>
      </w:r>
      <w:r w:rsidRPr="001D7201">
        <w:rPr>
          <w:rFonts w:ascii="Verdana" w:hAnsi="Verdana" w:hint="eastAsia"/>
          <w:color w:val="000000"/>
          <w:shd w:val="clear" w:color="auto" w:fill="FFFFFF"/>
        </w:rPr>
        <w:t>сприятлива</w:t>
      </w:r>
      <w:r w:rsidRPr="001D7201">
        <w:rPr>
          <w:rFonts w:ascii="Verdana" w:hAnsi="Verdana"/>
          <w:color w:val="000000"/>
          <w:shd w:val="clear" w:color="auto" w:fill="FFFFFF"/>
          <w:lang w:val="en-US"/>
        </w:rPr>
        <w:t xml:space="preserve"> </w:t>
      </w:r>
      <w:r w:rsidRPr="001D7201">
        <w:rPr>
          <w:rFonts w:ascii="Verdana" w:hAnsi="Verdana" w:hint="eastAsia"/>
          <w:color w:val="000000"/>
          <w:shd w:val="clear" w:color="auto" w:fill="FFFFFF"/>
        </w:rPr>
        <w:t>серед</w:t>
      </w:r>
      <w:r w:rsidRPr="001D7201">
        <w:rPr>
          <w:rFonts w:ascii="Verdana" w:hAnsi="Verdana"/>
          <w:color w:val="000000"/>
          <w:shd w:val="clear" w:color="auto" w:fill="FFFFFF"/>
          <w:lang w:val="en-US"/>
        </w:rPr>
        <w:t xml:space="preserve"> </w:t>
      </w:r>
      <w:r w:rsidRPr="001D7201">
        <w:rPr>
          <w:rFonts w:ascii="Verdana" w:hAnsi="Verdana" w:hint="eastAsia"/>
          <w:color w:val="000000"/>
          <w:shd w:val="clear" w:color="auto" w:fill="FFFFFF"/>
        </w:rPr>
        <w:t>щ</w:t>
      </w:r>
      <w:r w:rsidRPr="001D7201">
        <w:rPr>
          <w:rFonts w:ascii="Verdana" w:hAnsi="Verdana"/>
          <w:color w:val="000000"/>
          <w:shd w:val="clear" w:color="auto" w:fill="FFFFFF"/>
          <w:lang w:val="en-US"/>
        </w:rPr>
        <w:t>i</w:t>
      </w:r>
      <w:r w:rsidRPr="001D7201">
        <w:rPr>
          <w:rFonts w:ascii="Verdana" w:hAnsi="Verdana" w:hint="eastAsia"/>
          <w:color w:val="000000"/>
          <w:shd w:val="clear" w:color="auto" w:fill="FFFFFF"/>
        </w:rPr>
        <w:t>льностей</w:t>
      </w:r>
      <w:r w:rsidRPr="001D7201">
        <w:rPr>
          <w:rFonts w:ascii="Verdana" w:hAnsi="Verdana"/>
          <w:color w:val="000000"/>
          <w:shd w:val="clear" w:color="auto" w:fill="FFFFFF"/>
          <w:lang w:val="en-US"/>
        </w:rPr>
        <w:t xml:space="preserve"> </w:t>
      </w:r>
      <w:r w:rsidRPr="001D7201">
        <w:rPr>
          <w:rFonts w:ascii="Verdana" w:hAnsi="Verdana" w:hint="eastAsia"/>
          <w:color w:val="000000"/>
          <w:shd w:val="clear" w:color="auto" w:fill="FFFFFF"/>
        </w:rPr>
        <w:t>класу</w:t>
      </w:r>
      <w:r w:rsidRPr="001D7201">
        <w:rPr>
          <w:rFonts w:ascii="Verdana" w:hAnsi="Verdana"/>
          <w:color w:val="000000"/>
          <w:shd w:val="clear" w:color="auto" w:fill="FFFFFF"/>
          <w:lang w:val="en-US"/>
        </w:rPr>
        <w:t xml:space="preserve"> D </w:t>
      </w:r>
      <w:r w:rsidRPr="001D7201">
        <w:rPr>
          <w:rFonts w:ascii="Verdana" w:hAnsi="Verdana" w:hint="eastAsia"/>
          <w:color w:val="000000"/>
          <w:shd w:val="clear" w:color="auto" w:fill="FFFFFF"/>
        </w:rPr>
        <w:t>для</w:t>
      </w:r>
      <w:r w:rsidRPr="001D7201">
        <w:rPr>
          <w:rFonts w:ascii="Verdana" w:hAnsi="Verdana"/>
          <w:color w:val="000000"/>
          <w:shd w:val="clear" w:color="auto" w:fill="FFFFFF"/>
          <w:lang w:val="en-US"/>
        </w:rPr>
        <w:t xml:space="preserve"> </w:t>
      </w:r>
      <w:r w:rsidRPr="001D7201">
        <w:rPr>
          <w:rFonts w:ascii="Verdana" w:hAnsi="Verdana" w:hint="eastAsia"/>
          <w:color w:val="000000"/>
          <w:shd w:val="clear" w:color="auto" w:fill="FFFFFF"/>
        </w:rPr>
        <w:t>оптимальної</w:t>
      </w:r>
      <w:r w:rsidRPr="001D7201">
        <w:rPr>
          <w:rFonts w:ascii="Verdana" w:hAnsi="Verdana"/>
          <w:color w:val="000000"/>
          <w:shd w:val="clear" w:color="auto" w:fill="FFFFFF"/>
          <w:lang w:val="en-US"/>
        </w:rPr>
        <w:t xml:space="preserve"> </w:t>
      </w:r>
      <w:r w:rsidRPr="001D7201">
        <w:rPr>
          <w:rFonts w:ascii="Verdana" w:hAnsi="Verdana" w:hint="eastAsia"/>
          <w:color w:val="000000"/>
          <w:shd w:val="clear" w:color="auto" w:fill="FFFFFF"/>
        </w:rPr>
        <w:t>л</w:t>
      </w:r>
      <w:r w:rsidRPr="001D7201">
        <w:rPr>
          <w:rFonts w:ascii="Verdana" w:hAnsi="Verdana"/>
          <w:color w:val="000000"/>
          <w:shd w:val="clear" w:color="auto" w:fill="FFFFFF"/>
          <w:lang w:val="en-US"/>
        </w:rPr>
        <w:t>i</w:t>
      </w:r>
      <w:r w:rsidRPr="001D7201">
        <w:rPr>
          <w:rFonts w:ascii="Verdana" w:hAnsi="Verdana" w:hint="eastAsia"/>
          <w:color w:val="000000"/>
          <w:shd w:val="clear" w:color="auto" w:fill="FFFFFF"/>
        </w:rPr>
        <w:t>н</w:t>
      </w:r>
      <w:r w:rsidRPr="001D7201">
        <w:rPr>
          <w:rFonts w:ascii="Verdana" w:hAnsi="Verdana"/>
          <w:color w:val="000000"/>
          <w:shd w:val="clear" w:color="auto" w:fill="FFFFFF"/>
          <w:lang w:val="en-US"/>
        </w:rPr>
        <w:t>i</w:t>
      </w:r>
      <w:r w:rsidRPr="001D7201">
        <w:rPr>
          <w:rFonts w:ascii="Verdana" w:hAnsi="Verdana" w:hint="eastAsia"/>
          <w:color w:val="000000"/>
          <w:shd w:val="clear" w:color="auto" w:fill="FFFFFF"/>
        </w:rPr>
        <w:t>йної</w:t>
      </w:r>
      <w:r w:rsidRPr="001D7201">
        <w:rPr>
          <w:rFonts w:ascii="Verdana" w:hAnsi="Verdana"/>
          <w:color w:val="000000"/>
          <w:shd w:val="clear" w:color="auto" w:fill="FFFFFF"/>
          <w:lang w:val="en-US"/>
        </w:rPr>
        <w:t xml:space="preserve"> </w:t>
      </w:r>
      <w:r w:rsidRPr="001D7201">
        <w:rPr>
          <w:rFonts w:ascii="Verdana" w:hAnsi="Verdana" w:hint="eastAsia"/>
          <w:color w:val="000000"/>
          <w:shd w:val="clear" w:color="auto" w:fill="FFFFFF"/>
        </w:rPr>
        <w:t>екстраполяц</w:t>
      </w:r>
      <w:r w:rsidRPr="001D7201">
        <w:rPr>
          <w:rFonts w:ascii="Verdana" w:hAnsi="Verdana"/>
          <w:color w:val="000000"/>
          <w:shd w:val="clear" w:color="auto" w:fill="FFFFFF"/>
          <w:lang w:val="en-US"/>
        </w:rPr>
        <w:t>i</w:t>
      </w:r>
      <w:r w:rsidRPr="001D7201">
        <w:rPr>
          <w:rFonts w:ascii="Verdana" w:hAnsi="Verdana" w:hint="eastAsia"/>
          <w:color w:val="000000"/>
          <w:shd w:val="clear" w:color="auto" w:fill="FFFFFF"/>
        </w:rPr>
        <w:t>ї</w:t>
      </w:r>
      <w:r w:rsidRPr="001D7201">
        <w:rPr>
          <w:rFonts w:ascii="Verdana" w:hAnsi="Verdana"/>
          <w:color w:val="000000"/>
          <w:shd w:val="clear" w:color="auto" w:fill="FFFFFF"/>
          <w:lang w:val="en-US"/>
        </w:rPr>
        <w:t xml:space="preserve"> </w:t>
      </w:r>
      <w:r w:rsidRPr="001D7201">
        <w:rPr>
          <w:rFonts w:ascii="Verdana" w:hAnsi="Verdana" w:hint="eastAsia"/>
          <w:color w:val="000000"/>
          <w:shd w:val="clear" w:color="auto" w:fill="FFFFFF"/>
        </w:rPr>
        <w:t>функц</w:t>
      </w:r>
      <w:r w:rsidRPr="001D7201">
        <w:rPr>
          <w:rFonts w:ascii="Verdana" w:hAnsi="Verdana"/>
          <w:color w:val="000000"/>
          <w:shd w:val="clear" w:color="auto" w:fill="FFFFFF"/>
          <w:lang w:val="en-US"/>
        </w:rPr>
        <w:t>i</w:t>
      </w:r>
      <w:r w:rsidRPr="001D7201">
        <w:rPr>
          <w:rFonts w:ascii="Verdana" w:hAnsi="Verdana" w:hint="eastAsia"/>
          <w:color w:val="000000"/>
          <w:shd w:val="clear" w:color="auto" w:fill="FFFFFF"/>
        </w:rPr>
        <w:t>онала</w:t>
      </w:r>
      <w:r w:rsidRPr="001D7201">
        <w:rPr>
          <w:rFonts w:ascii="Verdana" w:hAnsi="Verdana"/>
          <w:color w:val="000000"/>
          <w:shd w:val="clear" w:color="auto" w:fill="FFFFFF"/>
          <w:lang w:val="en-US"/>
        </w:rPr>
        <w:t xml:space="preserve"> A</w:t>
      </w:r>
      <w:r w:rsidRPr="001D7201">
        <w:rPr>
          <w:rFonts w:ascii="Verdana" w:hAnsi="Verdana" w:hint="eastAsia"/>
          <w:color w:val="000000"/>
          <w:shd w:val="clear" w:color="auto" w:fill="FFFFFF"/>
        </w:rPr>
        <w:t>ξ</w:t>
      </w:r>
      <w:r w:rsidRPr="001D7201">
        <w:rPr>
          <w:rFonts w:ascii="Verdana" w:hAnsi="Verdana"/>
          <w:color w:val="000000"/>
          <w:shd w:val="clear" w:color="auto" w:fill="FFFFFF"/>
          <w:lang w:val="en-US"/>
        </w:rPr>
        <w:t xml:space="preserve"> </w:t>
      </w:r>
      <w:r w:rsidRPr="001D7201">
        <w:rPr>
          <w:rFonts w:ascii="Verdana" w:hAnsi="Verdana" w:hint="eastAsia"/>
          <w:color w:val="000000"/>
          <w:shd w:val="clear" w:color="auto" w:fill="FFFFFF"/>
        </w:rPr>
        <w:t>за</w:t>
      </w:r>
      <w:r w:rsidRPr="001D7201">
        <w:rPr>
          <w:rFonts w:ascii="Verdana" w:hAnsi="Verdana"/>
          <w:color w:val="000000"/>
          <w:shd w:val="clear" w:color="auto" w:fill="FFFFFF"/>
          <w:lang w:val="en-US"/>
        </w:rPr>
        <w:t xml:space="preserve"> </w:t>
      </w:r>
      <w:r w:rsidRPr="001D7201">
        <w:rPr>
          <w:rFonts w:ascii="Verdana" w:hAnsi="Verdana" w:hint="eastAsia"/>
          <w:color w:val="000000"/>
          <w:shd w:val="clear" w:color="auto" w:fill="FFFFFF"/>
        </w:rPr>
        <w:t>спостереженнями</w:t>
      </w:r>
      <w:r w:rsidRPr="001D7201">
        <w:rPr>
          <w:rFonts w:ascii="Verdana" w:hAnsi="Verdana"/>
          <w:color w:val="000000"/>
          <w:shd w:val="clear" w:color="auto" w:fill="FFFFFF"/>
          <w:lang w:val="en-US"/>
        </w:rPr>
        <w:t xml:space="preserve"> </w:t>
      </w:r>
      <w:r w:rsidRPr="001D7201">
        <w:rPr>
          <w:rFonts w:ascii="Verdana" w:hAnsi="Verdana" w:hint="eastAsia"/>
          <w:color w:val="000000"/>
          <w:shd w:val="clear" w:color="auto" w:fill="FFFFFF"/>
        </w:rPr>
        <w:t>посл</w:t>
      </w:r>
      <w:r w:rsidRPr="001D7201">
        <w:rPr>
          <w:rFonts w:ascii="Verdana" w:hAnsi="Verdana"/>
          <w:color w:val="000000"/>
          <w:shd w:val="clear" w:color="auto" w:fill="FFFFFF"/>
          <w:lang w:val="en-US"/>
        </w:rPr>
        <w:t>i</w:t>
      </w:r>
      <w:r w:rsidRPr="001D7201">
        <w:rPr>
          <w:rFonts w:ascii="Verdana" w:hAnsi="Verdana" w:hint="eastAsia"/>
          <w:color w:val="000000"/>
          <w:shd w:val="clear" w:color="auto" w:fill="FFFFFF"/>
        </w:rPr>
        <w:t>довност</w:t>
      </w:r>
      <w:r w:rsidRPr="001D7201">
        <w:rPr>
          <w:rFonts w:ascii="Verdana" w:hAnsi="Verdana"/>
          <w:color w:val="000000"/>
          <w:shd w:val="clear" w:color="auto" w:fill="FFFFFF"/>
          <w:lang w:val="en-US"/>
        </w:rPr>
        <w:t xml:space="preserve">i </w:t>
      </w:r>
      <w:r w:rsidRPr="001D7201">
        <w:rPr>
          <w:rFonts w:ascii="Verdana" w:hAnsi="Verdana" w:hint="eastAsia"/>
          <w:color w:val="000000"/>
          <w:shd w:val="clear" w:color="auto" w:fill="FFFFFF"/>
        </w:rPr>
        <w:t>ξ</w:t>
      </w:r>
      <w:r w:rsidRPr="001D7201">
        <w:rPr>
          <w:rFonts w:ascii="Verdana" w:hAnsi="Verdana"/>
          <w:color w:val="000000"/>
          <w:shd w:val="clear" w:color="auto" w:fill="FFFFFF"/>
          <w:lang w:val="en-US"/>
        </w:rPr>
        <w:t xml:space="preserve">(m) </w:t>
      </w:r>
      <w:r w:rsidRPr="001D7201">
        <w:rPr>
          <w:rFonts w:ascii="Verdana" w:hAnsi="Verdana" w:hint="eastAsia"/>
          <w:color w:val="000000"/>
          <w:shd w:val="clear" w:color="auto" w:fill="FFFFFF"/>
        </w:rPr>
        <w:t>в</w:t>
      </w:r>
      <w:r w:rsidRPr="001D7201">
        <w:rPr>
          <w:rFonts w:ascii="Verdana" w:hAnsi="Verdana"/>
          <w:color w:val="000000"/>
          <w:shd w:val="clear" w:color="auto" w:fill="FFFFFF"/>
          <w:lang w:val="en-US"/>
        </w:rPr>
        <w:t xml:space="preserve"> </w:t>
      </w:r>
      <w:r w:rsidRPr="001D7201">
        <w:rPr>
          <w:rFonts w:ascii="Verdana" w:hAnsi="Verdana" w:hint="eastAsia"/>
          <w:color w:val="000000"/>
          <w:shd w:val="clear" w:color="auto" w:fill="FFFFFF"/>
        </w:rPr>
        <w:t>моменти</w:t>
      </w:r>
      <w:r w:rsidRPr="001D7201">
        <w:rPr>
          <w:rFonts w:ascii="Verdana" w:hAnsi="Verdana"/>
          <w:color w:val="000000"/>
          <w:shd w:val="clear" w:color="auto" w:fill="FFFFFF"/>
          <w:lang w:val="en-US"/>
        </w:rPr>
        <w:t xml:space="preserve"> </w:t>
      </w:r>
      <w:r w:rsidRPr="001D7201">
        <w:rPr>
          <w:rFonts w:ascii="Verdana" w:hAnsi="Verdana" w:hint="eastAsia"/>
          <w:color w:val="000000"/>
          <w:shd w:val="clear" w:color="auto" w:fill="FFFFFF"/>
        </w:rPr>
        <w:t>часу</w:t>
      </w:r>
      <w:r w:rsidRPr="001D7201">
        <w:rPr>
          <w:rFonts w:ascii="Verdana" w:hAnsi="Verdana"/>
          <w:color w:val="000000"/>
          <w:shd w:val="clear" w:color="auto" w:fill="FFFFFF"/>
          <w:lang w:val="en-US"/>
        </w:rPr>
        <w:t xml:space="preserve"> m = −1, −2, . . ., </w:t>
      </w:r>
      <w:r w:rsidRPr="001D7201">
        <w:rPr>
          <w:rFonts w:ascii="Verdana" w:hAnsi="Verdana" w:hint="eastAsia"/>
          <w:color w:val="000000"/>
          <w:shd w:val="clear" w:color="auto" w:fill="FFFFFF"/>
        </w:rPr>
        <w:t>якщо</w:t>
      </w:r>
      <w:r w:rsidRPr="001D7201">
        <w:rPr>
          <w:rFonts w:ascii="Verdana" w:hAnsi="Verdana"/>
          <w:color w:val="000000"/>
          <w:shd w:val="clear" w:color="auto" w:fill="FFFFFF"/>
          <w:lang w:val="en-US"/>
        </w:rPr>
        <w:t xml:space="preserve"> </w:t>
      </w:r>
      <w:r w:rsidRPr="001D7201">
        <w:rPr>
          <w:rFonts w:ascii="Verdana" w:hAnsi="Verdana" w:hint="eastAsia"/>
          <w:color w:val="000000"/>
          <w:shd w:val="clear" w:color="auto" w:fill="FFFFFF"/>
        </w:rPr>
        <w:t>матриця</w:t>
      </w:r>
      <w:r w:rsidRPr="001D7201">
        <w:rPr>
          <w:rFonts w:ascii="Verdana" w:hAnsi="Verdana"/>
          <w:color w:val="000000"/>
          <w:shd w:val="clear" w:color="auto" w:fill="FFFFFF"/>
          <w:lang w:val="en-US"/>
        </w:rPr>
        <w:t xml:space="preserve"> F</w:t>
      </w:r>
    </w:p>
    <w:p w:rsidR="001D7201" w:rsidRPr="001D7201" w:rsidRDefault="001D7201" w:rsidP="001D7201">
      <w:pPr>
        <w:rPr>
          <w:rFonts w:ascii="Verdana" w:hAnsi="Verdana"/>
          <w:color w:val="000000"/>
          <w:shd w:val="clear" w:color="auto" w:fill="FFFFFF"/>
        </w:rPr>
      </w:pPr>
      <w:r w:rsidRPr="001D7201">
        <w:rPr>
          <w:rFonts w:ascii="Verdana" w:hAnsi="Verdana"/>
          <w:color w:val="000000"/>
          <w:shd w:val="clear" w:color="auto" w:fill="FFFFFF"/>
        </w:rPr>
        <w:t>0</w:t>
      </w:r>
    </w:p>
    <w:p w:rsidR="001D7201" w:rsidRPr="001D7201" w:rsidRDefault="001D7201" w:rsidP="001D7201">
      <w:pPr>
        <w:rPr>
          <w:rFonts w:ascii="Verdana" w:hAnsi="Verdana"/>
          <w:color w:val="000000"/>
          <w:shd w:val="clear" w:color="auto" w:fill="FFFFFF"/>
        </w:rPr>
      </w:pPr>
      <w:r w:rsidRPr="001D7201">
        <w:rPr>
          <w:rFonts w:ascii="Verdana" w:hAnsi="Verdana" w:hint="eastAsia"/>
          <w:color w:val="000000"/>
          <w:shd w:val="clear" w:color="auto" w:fill="FFFFFF"/>
        </w:rPr>
        <w:t>µ</w:t>
      </w:r>
    </w:p>
    <w:p w:rsidR="00ED6A80" w:rsidRDefault="001D7201" w:rsidP="001D7201">
      <w:pPr>
        <w:rPr>
          <w:rFonts w:ascii="Verdana" w:hAnsi="Verdana"/>
          <w:color w:val="000000"/>
          <w:shd w:val="clear" w:color="auto" w:fill="FFFFFF"/>
        </w:rPr>
      </w:pPr>
      <w:r w:rsidRPr="001D7201">
        <w:rPr>
          <w:rFonts w:ascii="Verdana" w:hAnsi="Verdana"/>
          <w:color w:val="000000"/>
          <w:shd w:val="clear" w:color="auto" w:fill="FFFFFF"/>
        </w:rPr>
        <w:t xml:space="preserve">, </w:t>
      </w:r>
      <w:r w:rsidRPr="001D7201">
        <w:rPr>
          <w:rFonts w:ascii="Verdana" w:hAnsi="Verdana" w:hint="eastAsia"/>
          <w:color w:val="000000"/>
          <w:shd w:val="clear" w:color="auto" w:fill="FFFFFF"/>
        </w:rPr>
        <w:t>утворен</w:t>
      </w:r>
    </w:p>
    <w:p w:rsidR="001D7201" w:rsidRDefault="001D7201" w:rsidP="001D7201">
      <w:pPr>
        <w:rPr>
          <w:rFonts w:ascii="Verdana" w:hAnsi="Verdana"/>
          <w:color w:val="000000"/>
          <w:shd w:val="clear" w:color="auto" w:fill="FFFFFF"/>
        </w:rPr>
      </w:pPr>
    </w:p>
    <w:p w:rsidR="001D7201" w:rsidRDefault="001D7201" w:rsidP="001D7201">
      <w:pPr>
        <w:rPr>
          <w:rFonts w:ascii="Verdana" w:hAnsi="Verdana"/>
          <w:color w:val="000000"/>
          <w:shd w:val="clear" w:color="auto" w:fill="FFFFFF"/>
        </w:rPr>
      </w:pPr>
    </w:p>
    <w:p w:rsidR="001D7201" w:rsidRDefault="001D7201" w:rsidP="001D7201">
      <w:r>
        <w:rPr>
          <w:rFonts w:hint="eastAsia"/>
        </w:rPr>
        <w:t>ВИСНОВКИ</w:t>
      </w:r>
    </w:p>
    <w:p w:rsidR="001D7201" w:rsidRDefault="001D7201" w:rsidP="001D7201">
      <w:r>
        <w:rPr>
          <w:rFonts w:hint="eastAsia"/>
        </w:rPr>
        <w:t>У</w:t>
      </w:r>
      <w:r>
        <w:t></w:t>
      </w:r>
      <w:r>
        <w:rPr>
          <w:rFonts w:hint="eastAsia"/>
        </w:rPr>
        <w:t>дисертац</w:t>
      </w:r>
      <w:r>
        <w:t></w:t>
      </w:r>
      <w:r>
        <w:rPr>
          <w:rFonts w:hint="eastAsia"/>
        </w:rPr>
        <w:t>йн</w:t>
      </w:r>
      <w:r>
        <w:t></w:t>
      </w:r>
      <w:r>
        <w:rPr>
          <w:rFonts w:hint="eastAsia"/>
        </w:rPr>
        <w:t>й</w:t>
      </w:r>
      <w:r>
        <w:t></w:t>
      </w:r>
      <w:r>
        <w:rPr>
          <w:rFonts w:hint="eastAsia"/>
        </w:rPr>
        <w:t>робот</w:t>
      </w:r>
      <w:r>
        <w:t></w:t>
      </w:r>
      <w:r>
        <w:t></w:t>
      </w:r>
      <w:r>
        <w:rPr>
          <w:rFonts w:hint="eastAsia"/>
        </w:rPr>
        <w:t>досл</w:t>
      </w:r>
      <w:r>
        <w:t></w:t>
      </w:r>
      <w:r>
        <w:rPr>
          <w:rFonts w:hint="eastAsia"/>
        </w:rPr>
        <w:t>джується</w:t>
      </w:r>
      <w:r>
        <w:t></w:t>
      </w:r>
      <w:r>
        <w:rPr>
          <w:rFonts w:hint="eastAsia"/>
        </w:rPr>
        <w:t>задача</w:t>
      </w:r>
      <w:r>
        <w:t></w:t>
      </w:r>
      <w:r>
        <w:rPr>
          <w:rFonts w:hint="eastAsia"/>
        </w:rPr>
        <w:t>оптимального</w:t>
      </w:r>
      <w:r>
        <w:t></w:t>
      </w:r>
      <w:r>
        <w:rPr>
          <w:rFonts w:hint="eastAsia"/>
        </w:rPr>
        <w:t>в</w:t>
      </w:r>
      <w:r>
        <w:t></w:t>
      </w:r>
      <w:r>
        <w:rPr>
          <w:rFonts w:hint="eastAsia"/>
        </w:rPr>
        <w:t>середньоквадратичному</w:t>
      </w:r>
      <w:r>
        <w:t></w:t>
      </w:r>
      <w:r>
        <w:rPr>
          <w:rFonts w:hint="eastAsia"/>
        </w:rPr>
        <w:t>сенс</w:t>
      </w:r>
      <w:r>
        <w:t></w:t>
      </w:r>
      <w:r>
        <w:t></w:t>
      </w:r>
      <w:r>
        <w:rPr>
          <w:rFonts w:hint="eastAsia"/>
        </w:rPr>
        <w:t>оц</w:t>
      </w:r>
      <w:r>
        <w:t></w:t>
      </w:r>
      <w:r>
        <w:rPr>
          <w:rFonts w:hint="eastAsia"/>
        </w:rPr>
        <w:t>нювання</w:t>
      </w:r>
      <w:r>
        <w:t></w:t>
      </w:r>
      <w:r>
        <w:rPr>
          <w:rFonts w:hint="eastAsia"/>
        </w:rPr>
        <w:t>л</w:t>
      </w:r>
      <w:r>
        <w:t></w:t>
      </w:r>
      <w:r>
        <w:rPr>
          <w:rFonts w:hint="eastAsia"/>
        </w:rPr>
        <w:t>н</w:t>
      </w:r>
      <w:r>
        <w:t></w:t>
      </w:r>
      <w:r>
        <w:rPr>
          <w:rFonts w:hint="eastAsia"/>
        </w:rPr>
        <w:t>йних</w:t>
      </w:r>
      <w:r>
        <w:t></w:t>
      </w:r>
      <w:r>
        <w:rPr>
          <w:rFonts w:hint="eastAsia"/>
        </w:rPr>
        <w:t>функц</w:t>
      </w:r>
      <w:r>
        <w:t></w:t>
      </w:r>
      <w:r>
        <w:rPr>
          <w:rFonts w:hint="eastAsia"/>
        </w:rPr>
        <w:t>онал</w:t>
      </w:r>
      <w:r>
        <w:t></w:t>
      </w:r>
      <w:r>
        <w:rPr>
          <w:rFonts w:hint="eastAsia"/>
        </w:rPr>
        <w:t>в</w:t>
      </w:r>
      <w:r>
        <w:t></w:t>
      </w:r>
      <w:r>
        <w:rPr>
          <w:rFonts w:hint="eastAsia"/>
        </w:rPr>
        <w:t>в</w:t>
      </w:r>
      <w:r>
        <w:t></w:t>
      </w:r>
      <w:r>
        <w:rPr>
          <w:rFonts w:hint="eastAsia"/>
        </w:rPr>
        <w:t>д</w:t>
      </w:r>
      <w:r>
        <w:t></w:t>
      </w:r>
      <w:r>
        <w:rPr>
          <w:rFonts w:hint="eastAsia"/>
        </w:rPr>
        <w:t>нев</w:t>
      </w:r>
      <w:r>
        <w:t></w:t>
      </w:r>
      <w:r>
        <w:rPr>
          <w:rFonts w:hint="eastAsia"/>
        </w:rPr>
        <w:t>домих</w:t>
      </w:r>
      <w:r>
        <w:t></w:t>
      </w:r>
      <w:r>
        <w:rPr>
          <w:rFonts w:hint="eastAsia"/>
        </w:rPr>
        <w:t>значень</w:t>
      </w:r>
      <w:r>
        <w:t></w:t>
      </w:r>
      <w:r>
        <w:rPr>
          <w:rFonts w:hint="eastAsia"/>
        </w:rPr>
        <w:t>посл</w:t>
      </w:r>
      <w:r>
        <w:t></w:t>
      </w:r>
      <w:r>
        <w:rPr>
          <w:rFonts w:hint="eastAsia"/>
        </w:rPr>
        <w:t>довностей</w:t>
      </w:r>
      <w:r>
        <w:t></w:t>
      </w:r>
      <w:r>
        <w:rPr>
          <w:rFonts w:hint="eastAsia"/>
        </w:rPr>
        <w:t>та</w:t>
      </w:r>
      <w:r>
        <w:t></w:t>
      </w:r>
      <w:r>
        <w:rPr>
          <w:rFonts w:hint="eastAsia"/>
        </w:rPr>
        <w:t>процес</w:t>
      </w:r>
      <w:r>
        <w:t></w:t>
      </w:r>
      <w:r>
        <w:rPr>
          <w:rFonts w:hint="eastAsia"/>
        </w:rPr>
        <w:t>в</w:t>
      </w:r>
      <w:r>
        <w:t></w:t>
      </w:r>
      <w:r>
        <w:rPr>
          <w:rFonts w:hint="eastAsia"/>
        </w:rPr>
        <w:t>з</w:t>
      </w:r>
      <w:r>
        <w:t></w:t>
      </w:r>
      <w:r>
        <w:t></w:t>
      </w:r>
      <w:r>
        <w:rPr>
          <w:rFonts w:hint="eastAsia"/>
        </w:rPr>
        <w:t>стац</w:t>
      </w:r>
      <w:r>
        <w:t></w:t>
      </w:r>
      <w:r>
        <w:rPr>
          <w:rFonts w:hint="eastAsia"/>
        </w:rPr>
        <w:t>онарними</w:t>
      </w:r>
      <w:r>
        <w:t></w:t>
      </w:r>
      <w:r>
        <w:rPr>
          <w:rFonts w:hint="eastAsia"/>
        </w:rPr>
        <w:t>приростами</w:t>
      </w:r>
      <w:r>
        <w:t></w:t>
      </w:r>
      <w:r>
        <w:t></w:t>
      </w:r>
      <w:r>
        <w:rPr>
          <w:rFonts w:hint="eastAsia"/>
        </w:rPr>
        <w:t>Наведено</w:t>
      </w:r>
    </w:p>
    <w:p w:rsidR="001D7201" w:rsidRDefault="001D7201" w:rsidP="001D7201">
      <w:r>
        <w:rPr>
          <w:rFonts w:hint="eastAsia"/>
        </w:rPr>
        <w:t>розв’язки</w:t>
      </w:r>
      <w:r>
        <w:t></w:t>
      </w:r>
      <w:r>
        <w:rPr>
          <w:rFonts w:hint="eastAsia"/>
        </w:rPr>
        <w:t>задач</w:t>
      </w:r>
      <w:r>
        <w:t></w:t>
      </w:r>
      <w:r>
        <w:rPr>
          <w:rFonts w:hint="eastAsia"/>
        </w:rPr>
        <w:t>екстраполяц</w:t>
      </w:r>
      <w:r>
        <w:t></w:t>
      </w:r>
      <w:r>
        <w:rPr>
          <w:rFonts w:hint="eastAsia"/>
        </w:rPr>
        <w:t>ї</w:t>
      </w:r>
      <w:r>
        <w:t></w:t>
      </w:r>
      <w:r>
        <w:t></w:t>
      </w:r>
      <w:r>
        <w:t></w:t>
      </w:r>
      <w:r>
        <w:rPr>
          <w:rFonts w:hint="eastAsia"/>
        </w:rPr>
        <w:t>нтерполяц</w:t>
      </w:r>
      <w:r>
        <w:t></w:t>
      </w:r>
      <w:r>
        <w:rPr>
          <w:rFonts w:hint="eastAsia"/>
        </w:rPr>
        <w:t>ї</w:t>
      </w:r>
      <w:r>
        <w:t></w:t>
      </w:r>
      <w:r>
        <w:rPr>
          <w:rFonts w:hint="eastAsia"/>
        </w:rPr>
        <w:t>та</w:t>
      </w:r>
      <w:r>
        <w:t></w:t>
      </w:r>
      <w:r>
        <w:rPr>
          <w:rFonts w:hint="eastAsia"/>
        </w:rPr>
        <w:t>ф</w:t>
      </w:r>
      <w:r>
        <w:t></w:t>
      </w:r>
      <w:r>
        <w:rPr>
          <w:rFonts w:hint="eastAsia"/>
        </w:rPr>
        <w:t>льтрац</w:t>
      </w:r>
      <w:r>
        <w:t></w:t>
      </w:r>
      <w:r>
        <w:rPr>
          <w:rFonts w:hint="eastAsia"/>
        </w:rPr>
        <w:t>ї</w:t>
      </w:r>
      <w:r>
        <w:t></w:t>
      </w:r>
      <w:r>
        <w:rPr>
          <w:rFonts w:hint="eastAsia"/>
        </w:rPr>
        <w:t>в</w:t>
      </w:r>
      <w:r>
        <w:t></w:t>
      </w:r>
      <w:r>
        <w:rPr>
          <w:rFonts w:hint="eastAsia"/>
        </w:rPr>
        <w:t>умовах</w:t>
      </w:r>
      <w:r>
        <w:t></w:t>
      </w:r>
      <w:r>
        <w:rPr>
          <w:rFonts w:hint="eastAsia"/>
        </w:rPr>
        <w:t>спектральної</w:t>
      </w:r>
      <w:r>
        <w:t></w:t>
      </w:r>
      <w:r>
        <w:rPr>
          <w:rFonts w:hint="eastAsia"/>
        </w:rPr>
        <w:t>визначеност</w:t>
      </w:r>
      <w:r>
        <w:t></w:t>
      </w:r>
      <w:r>
        <w:t></w:t>
      </w:r>
      <w:r>
        <w:rPr>
          <w:rFonts w:hint="eastAsia"/>
        </w:rPr>
        <w:t>та</w:t>
      </w:r>
      <w:r>
        <w:t></w:t>
      </w:r>
      <w:r>
        <w:rPr>
          <w:rFonts w:hint="eastAsia"/>
        </w:rPr>
        <w:t>спектральної</w:t>
      </w:r>
      <w:r>
        <w:t></w:t>
      </w:r>
      <w:r>
        <w:rPr>
          <w:rFonts w:hint="eastAsia"/>
        </w:rPr>
        <w:t>невизначеност</w:t>
      </w:r>
      <w:r>
        <w:t></w:t>
      </w:r>
      <w:r>
        <w:t></w:t>
      </w:r>
      <w:r>
        <w:t></w:t>
      </w:r>
      <w:r>
        <w:rPr>
          <w:rFonts w:hint="eastAsia"/>
        </w:rPr>
        <w:t>У</w:t>
      </w:r>
      <w:r>
        <w:t></w:t>
      </w:r>
      <w:r>
        <w:rPr>
          <w:rFonts w:hint="eastAsia"/>
        </w:rPr>
        <w:t>тому</w:t>
      </w:r>
      <w:r>
        <w:t></w:t>
      </w:r>
      <w:r>
        <w:rPr>
          <w:rFonts w:hint="eastAsia"/>
        </w:rPr>
        <w:t>випадку</w:t>
      </w:r>
      <w:r>
        <w:t></w:t>
      </w:r>
      <w:r>
        <w:t></w:t>
      </w:r>
      <w:r>
        <w:rPr>
          <w:rFonts w:hint="eastAsia"/>
        </w:rPr>
        <w:t>коли</w:t>
      </w:r>
      <w:r>
        <w:t></w:t>
      </w:r>
      <w:r>
        <w:rPr>
          <w:rFonts w:hint="eastAsia"/>
        </w:rPr>
        <w:t>в</w:t>
      </w:r>
      <w:r>
        <w:t></w:t>
      </w:r>
      <w:r>
        <w:rPr>
          <w:rFonts w:hint="eastAsia"/>
        </w:rPr>
        <w:t>дом</w:t>
      </w:r>
      <w:r>
        <w:t></w:t>
      </w:r>
      <w:r>
        <w:t></w:t>
      </w:r>
      <w:r>
        <w:rPr>
          <w:rFonts w:hint="eastAsia"/>
        </w:rPr>
        <w:t>формули</w:t>
      </w:r>
      <w:r>
        <w:t></w:t>
      </w:r>
      <w:r>
        <w:t></w:t>
      </w:r>
      <w:r>
        <w:rPr>
          <w:rFonts w:hint="eastAsia"/>
        </w:rPr>
        <w:t>що</w:t>
      </w:r>
      <w:r>
        <w:t></w:t>
      </w:r>
      <w:r>
        <w:rPr>
          <w:rFonts w:hint="eastAsia"/>
        </w:rPr>
        <w:t>задають</w:t>
      </w:r>
      <w:r>
        <w:t></w:t>
      </w:r>
      <w:r>
        <w:rPr>
          <w:rFonts w:hint="eastAsia"/>
        </w:rPr>
        <w:t>спектральн</w:t>
      </w:r>
      <w:r>
        <w:t></w:t>
      </w:r>
      <w:r>
        <w:t></w:t>
      </w:r>
      <w:r>
        <w:rPr>
          <w:rFonts w:hint="eastAsia"/>
        </w:rPr>
        <w:t>щ</w:t>
      </w:r>
      <w:r>
        <w:t></w:t>
      </w:r>
      <w:r>
        <w:rPr>
          <w:rFonts w:hint="eastAsia"/>
        </w:rPr>
        <w:t>льност</w:t>
      </w:r>
      <w:r>
        <w:t></w:t>
      </w:r>
      <w:r>
        <w:t></w:t>
      </w:r>
      <w:r>
        <w:rPr>
          <w:rFonts w:hint="eastAsia"/>
        </w:rPr>
        <w:t>процес</w:t>
      </w:r>
      <w:r>
        <w:t></w:t>
      </w:r>
      <w:r>
        <w:rPr>
          <w:rFonts w:hint="eastAsia"/>
        </w:rPr>
        <w:t>в</w:t>
      </w:r>
      <w:r>
        <w:t></w:t>
      </w:r>
      <w:r>
        <w:rPr>
          <w:rFonts w:hint="eastAsia"/>
        </w:rPr>
        <w:t>та</w:t>
      </w:r>
      <w:r>
        <w:t></w:t>
      </w:r>
      <w:r>
        <w:rPr>
          <w:rFonts w:hint="eastAsia"/>
        </w:rPr>
        <w:t>посл</w:t>
      </w:r>
      <w:r>
        <w:t></w:t>
      </w:r>
      <w:r>
        <w:rPr>
          <w:rFonts w:hint="eastAsia"/>
        </w:rPr>
        <w:t>довностей</w:t>
      </w:r>
      <w:r>
        <w:t></w:t>
      </w:r>
    </w:p>
    <w:p w:rsidR="001D7201" w:rsidRDefault="001D7201" w:rsidP="001D7201">
      <w:r>
        <w:rPr>
          <w:rFonts w:hint="eastAsia"/>
        </w:rPr>
        <w:t>знайдено</w:t>
      </w:r>
      <w:r>
        <w:t></w:t>
      </w:r>
      <w:r>
        <w:rPr>
          <w:rFonts w:hint="eastAsia"/>
        </w:rPr>
        <w:t>спектральн</w:t>
      </w:r>
      <w:r>
        <w:t></w:t>
      </w:r>
      <w:r>
        <w:t></w:t>
      </w:r>
      <w:r>
        <w:rPr>
          <w:rFonts w:hint="eastAsia"/>
        </w:rPr>
        <w:t>характеристики</w:t>
      </w:r>
      <w:r>
        <w:t></w:t>
      </w:r>
      <w:r>
        <w:rPr>
          <w:rFonts w:hint="eastAsia"/>
        </w:rPr>
        <w:t>та</w:t>
      </w:r>
      <w:r>
        <w:t></w:t>
      </w:r>
      <w:r>
        <w:rPr>
          <w:rFonts w:hint="eastAsia"/>
        </w:rPr>
        <w:t>значення</w:t>
      </w:r>
      <w:r>
        <w:t></w:t>
      </w:r>
      <w:r>
        <w:rPr>
          <w:rFonts w:hint="eastAsia"/>
        </w:rPr>
        <w:t>середньоквадратичних</w:t>
      </w:r>
      <w:r>
        <w:t></w:t>
      </w:r>
      <w:r>
        <w:rPr>
          <w:rFonts w:hint="eastAsia"/>
        </w:rPr>
        <w:t>похибок</w:t>
      </w:r>
      <w:r>
        <w:t></w:t>
      </w:r>
      <w:r>
        <w:rPr>
          <w:rFonts w:hint="eastAsia"/>
        </w:rPr>
        <w:t>оптимальних</w:t>
      </w:r>
      <w:r>
        <w:t></w:t>
      </w:r>
      <w:r>
        <w:rPr>
          <w:rFonts w:hint="eastAsia"/>
        </w:rPr>
        <w:t>оц</w:t>
      </w:r>
      <w:r>
        <w:t></w:t>
      </w:r>
      <w:r>
        <w:rPr>
          <w:rFonts w:hint="eastAsia"/>
        </w:rPr>
        <w:t>нок</w:t>
      </w:r>
      <w:r>
        <w:t></w:t>
      </w:r>
      <w:r>
        <w:rPr>
          <w:rFonts w:hint="eastAsia"/>
        </w:rPr>
        <w:t>л</w:t>
      </w:r>
      <w:r>
        <w:t></w:t>
      </w:r>
      <w:r>
        <w:rPr>
          <w:rFonts w:hint="eastAsia"/>
        </w:rPr>
        <w:t>н</w:t>
      </w:r>
      <w:r>
        <w:t></w:t>
      </w:r>
      <w:r>
        <w:rPr>
          <w:rFonts w:hint="eastAsia"/>
        </w:rPr>
        <w:t>йних</w:t>
      </w:r>
      <w:r>
        <w:t></w:t>
      </w:r>
      <w:r>
        <w:rPr>
          <w:rFonts w:hint="eastAsia"/>
        </w:rPr>
        <w:t>функц</w:t>
      </w:r>
      <w:r>
        <w:t></w:t>
      </w:r>
      <w:r>
        <w:rPr>
          <w:rFonts w:hint="eastAsia"/>
        </w:rPr>
        <w:t>онал</w:t>
      </w:r>
      <w:r>
        <w:t></w:t>
      </w:r>
      <w:r>
        <w:rPr>
          <w:rFonts w:hint="eastAsia"/>
        </w:rPr>
        <w:t>в</w:t>
      </w:r>
      <w:r>
        <w:t></w:t>
      </w:r>
      <w:r>
        <w:t></w:t>
      </w:r>
      <w:r>
        <w:rPr>
          <w:rFonts w:hint="eastAsia"/>
        </w:rPr>
        <w:t>У</w:t>
      </w:r>
      <w:r>
        <w:t></w:t>
      </w:r>
      <w:r>
        <w:rPr>
          <w:rFonts w:hint="eastAsia"/>
        </w:rPr>
        <w:t>випадку</w:t>
      </w:r>
      <w:r>
        <w:t></w:t>
      </w:r>
      <w:r>
        <w:rPr>
          <w:rFonts w:hint="eastAsia"/>
        </w:rPr>
        <w:t>спектральної</w:t>
      </w:r>
    </w:p>
    <w:p w:rsidR="001D7201" w:rsidRDefault="001D7201" w:rsidP="001D7201">
      <w:r>
        <w:rPr>
          <w:rFonts w:hint="eastAsia"/>
        </w:rPr>
        <w:t>невизначеност</w:t>
      </w:r>
      <w:r>
        <w:t></w:t>
      </w:r>
      <w:r>
        <w:t></w:t>
      </w:r>
      <w:r>
        <w:t></w:t>
      </w:r>
      <w:r>
        <w:rPr>
          <w:rFonts w:hint="eastAsia"/>
        </w:rPr>
        <w:t>коли</w:t>
      </w:r>
      <w:r>
        <w:t></w:t>
      </w:r>
      <w:r>
        <w:rPr>
          <w:rFonts w:hint="eastAsia"/>
        </w:rPr>
        <w:t>щ</w:t>
      </w:r>
      <w:r>
        <w:t></w:t>
      </w:r>
      <w:r>
        <w:rPr>
          <w:rFonts w:hint="eastAsia"/>
        </w:rPr>
        <w:t>льност</w:t>
      </w:r>
      <w:r>
        <w:t></w:t>
      </w:r>
      <w:r>
        <w:t></w:t>
      </w:r>
      <w:r>
        <w:rPr>
          <w:rFonts w:hint="eastAsia"/>
        </w:rPr>
        <w:t>стохастичних</w:t>
      </w:r>
      <w:r>
        <w:t></w:t>
      </w:r>
      <w:r>
        <w:rPr>
          <w:rFonts w:hint="eastAsia"/>
        </w:rPr>
        <w:t>посл</w:t>
      </w:r>
      <w:r>
        <w:t></w:t>
      </w:r>
      <w:r>
        <w:rPr>
          <w:rFonts w:hint="eastAsia"/>
        </w:rPr>
        <w:t>довностей</w:t>
      </w:r>
      <w:r>
        <w:t></w:t>
      </w:r>
      <w:r>
        <w:t></w:t>
      </w:r>
      <w:r>
        <w:t></w:t>
      </w:r>
      <w:r>
        <w:rPr>
          <w:rFonts w:hint="eastAsia"/>
        </w:rPr>
        <w:t>процес</w:t>
      </w:r>
      <w:r>
        <w:t></w:t>
      </w:r>
      <w:r>
        <w:rPr>
          <w:rFonts w:hint="eastAsia"/>
        </w:rPr>
        <w:t>в</w:t>
      </w:r>
      <w:r>
        <w:t></w:t>
      </w:r>
      <w:r>
        <w:rPr>
          <w:rFonts w:hint="eastAsia"/>
        </w:rPr>
        <w:t>з</w:t>
      </w:r>
      <w:r>
        <w:t></w:t>
      </w:r>
    </w:p>
    <w:p w:rsidR="001D7201" w:rsidRDefault="001D7201" w:rsidP="001D7201">
      <w:r>
        <w:rPr>
          <w:rFonts w:hint="eastAsia"/>
        </w:rPr>
        <w:t>стац</w:t>
      </w:r>
      <w:r>
        <w:t></w:t>
      </w:r>
      <w:r>
        <w:rPr>
          <w:rFonts w:hint="eastAsia"/>
        </w:rPr>
        <w:t>онарнимим</w:t>
      </w:r>
      <w:r>
        <w:t></w:t>
      </w:r>
      <w:r>
        <w:rPr>
          <w:rFonts w:hint="eastAsia"/>
        </w:rPr>
        <w:t>приростами</w:t>
      </w:r>
      <w:r>
        <w:t></w:t>
      </w:r>
      <w:r>
        <w:rPr>
          <w:rFonts w:hint="eastAsia"/>
        </w:rPr>
        <w:t>нев</w:t>
      </w:r>
      <w:r>
        <w:t></w:t>
      </w:r>
      <w:r>
        <w:rPr>
          <w:rFonts w:hint="eastAsia"/>
        </w:rPr>
        <w:t>дом</w:t>
      </w:r>
      <w:r>
        <w:t></w:t>
      </w:r>
      <w:r>
        <w:t></w:t>
      </w:r>
      <w:r>
        <w:t></w:t>
      </w:r>
      <w:r>
        <w:rPr>
          <w:rFonts w:hint="eastAsia"/>
        </w:rPr>
        <w:t>але</w:t>
      </w:r>
      <w:r>
        <w:t></w:t>
      </w:r>
      <w:r>
        <w:rPr>
          <w:rFonts w:hint="eastAsia"/>
        </w:rPr>
        <w:t>задан</w:t>
      </w:r>
      <w:r>
        <w:t></w:t>
      </w:r>
      <w:r>
        <w:t></w:t>
      </w:r>
      <w:r>
        <w:rPr>
          <w:rFonts w:hint="eastAsia"/>
        </w:rPr>
        <w:t>множини</w:t>
      </w:r>
      <w:r>
        <w:t></w:t>
      </w:r>
      <w:r>
        <w:rPr>
          <w:rFonts w:hint="eastAsia"/>
        </w:rPr>
        <w:t>їх</w:t>
      </w:r>
      <w:r>
        <w:t></w:t>
      </w:r>
      <w:r>
        <w:rPr>
          <w:rFonts w:hint="eastAsia"/>
        </w:rPr>
        <w:t>допустимих</w:t>
      </w:r>
    </w:p>
    <w:p w:rsidR="001D7201" w:rsidRDefault="001D7201" w:rsidP="001D7201">
      <w:r>
        <w:rPr>
          <w:rFonts w:hint="eastAsia"/>
        </w:rPr>
        <w:t>значень</w:t>
      </w:r>
      <w:r>
        <w:t></w:t>
      </w:r>
      <w:r>
        <w:t></w:t>
      </w:r>
      <w:r>
        <w:rPr>
          <w:rFonts w:hint="eastAsia"/>
        </w:rPr>
        <w:t>застосовано</w:t>
      </w:r>
      <w:r>
        <w:t></w:t>
      </w:r>
      <w:r>
        <w:rPr>
          <w:rFonts w:hint="eastAsia"/>
        </w:rPr>
        <w:t>м</w:t>
      </w:r>
      <w:r>
        <w:t></w:t>
      </w:r>
      <w:r>
        <w:rPr>
          <w:rFonts w:hint="eastAsia"/>
        </w:rPr>
        <w:t>н</w:t>
      </w:r>
      <w:r>
        <w:t></w:t>
      </w:r>
      <w:r>
        <w:rPr>
          <w:rFonts w:hint="eastAsia"/>
        </w:rPr>
        <w:t>максний</w:t>
      </w:r>
      <w:r>
        <w:t></w:t>
      </w:r>
      <w:r>
        <w:t></w:t>
      </w:r>
      <w:r>
        <w:rPr>
          <w:rFonts w:hint="eastAsia"/>
        </w:rPr>
        <w:t>робастний</w:t>
      </w:r>
      <w:r>
        <w:t></w:t>
      </w:r>
      <w:r>
        <w:t></w:t>
      </w:r>
      <w:r>
        <w:rPr>
          <w:rFonts w:hint="eastAsia"/>
        </w:rPr>
        <w:t>метод</w:t>
      </w:r>
      <w:r>
        <w:t></w:t>
      </w:r>
      <w:r>
        <w:rPr>
          <w:rFonts w:hint="eastAsia"/>
        </w:rPr>
        <w:t>оц</w:t>
      </w:r>
      <w:r>
        <w:t></w:t>
      </w:r>
      <w:r>
        <w:rPr>
          <w:rFonts w:hint="eastAsia"/>
        </w:rPr>
        <w:t>нювання</w:t>
      </w:r>
      <w:r>
        <w:t></w:t>
      </w:r>
      <w:r>
        <w:rPr>
          <w:rFonts w:hint="eastAsia"/>
        </w:rPr>
        <w:t>л</w:t>
      </w:r>
      <w:r>
        <w:t></w:t>
      </w:r>
      <w:r>
        <w:rPr>
          <w:rFonts w:hint="eastAsia"/>
        </w:rPr>
        <w:t>н</w:t>
      </w:r>
      <w:r>
        <w:t></w:t>
      </w:r>
      <w:r>
        <w:rPr>
          <w:rFonts w:hint="eastAsia"/>
        </w:rPr>
        <w:t>йних</w:t>
      </w:r>
    </w:p>
    <w:p w:rsidR="001D7201" w:rsidRDefault="001D7201" w:rsidP="001D7201">
      <w:r>
        <w:rPr>
          <w:rFonts w:hint="eastAsia"/>
        </w:rPr>
        <w:t>функц</w:t>
      </w:r>
      <w:r>
        <w:t></w:t>
      </w:r>
      <w:r>
        <w:rPr>
          <w:rFonts w:hint="eastAsia"/>
        </w:rPr>
        <w:t>онал</w:t>
      </w:r>
      <w:r>
        <w:t></w:t>
      </w:r>
      <w:r>
        <w:rPr>
          <w:rFonts w:hint="eastAsia"/>
        </w:rPr>
        <w:t>в</w:t>
      </w:r>
      <w:r>
        <w:t></w:t>
      </w:r>
      <w:r>
        <w:rPr>
          <w:rFonts w:hint="eastAsia"/>
        </w:rPr>
        <w:t>та</w:t>
      </w:r>
      <w:r>
        <w:t></w:t>
      </w:r>
      <w:r>
        <w:rPr>
          <w:rFonts w:hint="eastAsia"/>
        </w:rPr>
        <w:t>встановлено</w:t>
      </w:r>
      <w:r>
        <w:t></w:t>
      </w:r>
      <w:r>
        <w:rPr>
          <w:rFonts w:hint="eastAsia"/>
        </w:rPr>
        <w:t>сп</w:t>
      </w:r>
      <w:r>
        <w:t></w:t>
      </w:r>
      <w:r>
        <w:rPr>
          <w:rFonts w:hint="eastAsia"/>
        </w:rPr>
        <w:t>вв</w:t>
      </w:r>
      <w:r>
        <w:t></w:t>
      </w:r>
      <w:r>
        <w:rPr>
          <w:rFonts w:hint="eastAsia"/>
        </w:rPr>
        <w:t>дношення</w:t>
      </w:r>
      <w:r>
        <w:t></w:t>
      </w:r>
      <w:r>
        <w:t></w:t>
      </w:r>
      <w:r>
        <w:rPr>
          <w:rFonts w:hint="eastAsia"/>
        </w:rPr>
        <w:t>що</w:t>
      </w:r>
      <w:r>
        <w:t></w:t>
      </w:r>
      <w:r>
        <w:rPr>
          <w:rFonts w:hint="eastAsia"/>
        </w:rPr>
        <w:t>визначають</w:t>
      </w:r>
      <w:r>
        <w:t></w:t>
      </w:r>
      <w:r>
        <w:rPr>
          <w:rFonts w:hint="eastAsia"/>
        </w:rPr>
        <w:t>найменш</w:t>
      </w:r>
      <w:r>
        <w:t></w:t>
      </w:r>
      <w:r>
        <w:rPr>
          <w:rFonts w:hint="eastAsia"/>
        </w:rPr>
        <w:t>сприятлив</w:t>
      </w:r>
      <w:r>
        <w:t></w:t>
      </w:r>
      <w:r>
        <w:t></w:t>
      </w:r>
      <w:r>
        <w:rPr>
          <w:rFonts w:hint="eastAsia"/>
        </w:rPr>
        <w:t>спектральн</w:t>
      </w:r>
      <w:r>
        <w:t></w:t>
      </w:r>
      <w:r>
        <w:t></w:t>
      </w:r>
      <w:r>
        <w:rPr>
          <w:rFonts w:hint="eastAsia"/>
        </w:rPr>
        <w:t>щ</w:t>
      </w:r>
      <w:r>
        <w:t></w:t>
      </w:r>
      <w:r>
        <w:rPr>
          <w:rFonts w:hint="eastAsia"/>
        </w:rPr>
        <w:t>льност</w:t>
      </w:r>
      <w:r>
        <w:t></w:t>
      </w:r>
      <w:r>
        <w:t></w:t>
      </w:r>
      <w:r>
        <w:rPr>
          <w:rFonts w:hint="eastAsia"/>
        </w:rPr>
        <w:t>та</w:t>
      </w:r>
      <w:r>
        <w:t></w:t>
      </w:r>
      <w:r>
        <w:rPr>
          <w:rFonts w:hint="eastAsia"/>
        </w:rPr>
        <w:t>м</w:t>
      </w:r>
      <w:r>
        <w:t></w:t>
      </w:r>
      <w:r>
        <w:rPr>
          <w:rFonts w:hint="eastAsia"/>
        </w:rPr>
        <w:t>н</w:t>
      </w:r>
      <w:r>
        <w:t></w:t>
      </w:r>
      <w:r>
        <w:rPr>
          <w:rFonts w:hint="eastAsia"/>
        </w:rPr>
        <w:t>максн</w:t>
      </w:r>
      <w:r>
        <w:t></w:t>
      </w:r>
      <w:r>
        <w:t></w:t>
      </w:r>
      <w:r>
        <w:rPr>
          <w:rFonts w:hint="eastAsia"/>
        </w:rPr>
        <w:t>спектральн</w:t>
      </w:r>
      <w:r>
        <w:t></w:t>
      </w:r>
      <w:r>
        <w:t></w:t>
      </w:r>
      <w:r>
        <w:rPr>
          <w:rFonts w:hint="eastAsia"/>
        </w:rPr>
        <w:t>характеристики</w:t>
      </w:r>
      <w:r>
        <w:t></w:t>
      </w:r>
    </w:p>
    <w:p w:rsidR="001D7201" w:rsidRDefault="001D7201" w:rsidP="001D7201">
      <w:r>
        <w:rPr>
          <w:rFonts w:hint="eastAsia"/>
        </w:rPr>
        <w:t>У</w:t>
      </w:r>
      <w:r>
        <w:t></w:t>
      </w:r>
      <w:r>
        <w:rPr>
          <w:rFonts w:hint="eastAsia"/>
        </w:rPr>
        <w:t>дисертац</w:t>
      </w:r>
      <w:r>
        <w:t></w:t>
      </w:r>
      <w:r>
        <w:rPr>
          <w:rFonts w:hint="eastAsia"/>
        </w:rPr>
        <w:t>ї</w:t>
      </w:r>
      <w:r>
        <w:t></w:t>
      </w:r>
      <w:r>
        <w:rPr>
          <w:rFonts w:hint="eastAsia"/>
        </w:rPr>
        <w:t>отримано</w:t>
      </w:r>
      <w:r>
        <w:t></w:t>
      </w:r>
      <w:r>
        <w:rPr>
          <w:rFonts w:hint="eastAsia"/>
        </w:rPr>
        <w:t>наступн</w:t>
      </w:r>
      <w:r>
        <w:t></w:t>
      </w:r>
      <w:r>
        <w:t></w:t>
      </w:r>
      <w:r>
        <w:rPr>
          <w:rFonts w:hint="eastAsia"/>
        </w:rPr>
        <w:t>нов</w:t>
      </w:r>
      <w:r>
        <w:t></w:t>
      </w:r>
      <w:r>
        <w:t></w:t>
      </w:r>
      <w:r>
        <w:rPr>
          <w:rFonts w:hint="eastAsia"/>
        </w:rPr>
        <w:t>науков</w:t>
      </w:r>
      <w:r>
        <w:t></w:t>
      </w:r>
      <w:r>
        <w:t></w:t>
      </w:r>
      <w:r>
        <w:rPr>
          <w:rFonts w:hint="eastAsia"/>
        </w:rPr>
        <w:t>результати</w:t>
      </w:r>
      <w:r>
        <w:t></w:t>
      </w:r>
    </w:p>
    <w:p w:rsidR="001D7201" w:rsidRDefault="001D7201" w:rsidP="001D7201">
      <w:r>
        <w:rPr>
          <w:rFonts w:hint="eastAsia"/>
        </w:rPr>
        <w:t>•</w:t>
      </w:r>
      <w:r>
        <w:t></w:t>
      </w:r>
      <w:r>
        <w:rPr>
          <w:rFonts w:hint="eastAsia"/>
        </w:rPr>
        <w:t>запропоновано</w:t>
      </w:r>
      <w:r>
        <w:t></w:t>
      </w:r>
      <w:r>
        <w:rPr>
          <w:rFonts w:hint="eastAsia"/>
        </w:rPr>
        <w:t>формули</w:t>
      </w:r>
      <w:r>
        <w:t></w:t>
      </w:r>
      <w:r>
        <w:t></w:t>
      </w:r>
      <w:r>
        <w:rPr>
          <w:rFonts w:hint="eastAsia"/>
        </w:rPr>
        <w:t>що</w:t>
      </w:r>
      <w:r>
        <w:t></w:t>
      </w:r>
      <w:r>
        <w:rPr>
          <w:rFonts w:hint="eastAsia"/>
        </w:rPr>
        <w:t>дозволяють</w:t>
      </w:r>
      <w:r>
        <w:t></w:t>
      </w:r>
      <w:r>
        <w:rPr>
          <w:rFonts w:hint="eastAsia"/>
        </w:rPr>
        <w:t>обчислити</w:t>
      </w:r>
      <w:r>
        <w:t></w:t>
      </w:r>
      <w:r>
        <w:rPr>
          <w:rFonts w:hint="eastAsia"/>
        </w:rPr>
        <w:t>спектральн</w:t>
      </w:r>
      <w:r>
        <w:t></w:t>
      </w:r>
      <w:r>
        <w:t></w:t>
      </w:r>
      <w:r>
        <w:rPr>
          <w:rFonts w:hint="eastAsia"/>
        </w:rPr>
        <w:t>характеристики</w:t>
      </w:r>
      <w:r>
        <w:t></w:t>
      </w:r>
      <w:r>
        <w:rPr>
          <w:rFonts w:hint="eastAsia"/>
        </w:rPr>
        <w:t>та</w:t>
      </w:r>
      <w:r>
        <w:t></w:t>
      </w:r>
      <w:r>
        <w:rPr>
          <w:rFonts w:hint="eastAsia"/>
        </w:rPr>
        <w:t>середньоквадратичн</w:t>
      </w:r>
      <w:r>
        <w:t></w:t>
      </w:r>
      <w:r>
        <w:t></w:t>
      </w:r>
      <w:r>
        <w:rPr>
          <w:rFonts w:hint="eastAsia"/>
        </w:rPr>
        <w:t>похибки</w:t>
      </w:r>
      <w:r>
        <w:t></w:t>
      </w:r>
      <w:r>
        <w:rPr>
          <w:rFonts w:hint="eastAsia"/>
        </w:rPr>
        <w:t>оптимальних</w:t>
      </w:r>
      <w:r>
        <w:t></w:t>
      </w:r>
      <w:r>
        <w:rPr>
          <w:rFonts w:hint="eastAsia"/>
        </w:rPr>
        <w:t>оц</w:t>
      </w:r>
      <w:r>
        <w:t></w:t>
      </w:r>
      <w:r>
        <w:rPr>
          <w:rFonts w:hint="eastAsia"/>
        </w:rPr>
        <w:t>нок</w:t>
      </w:r>
    </w:p>
    <w:p w:rsidR="001D7201" w:rsidRDefault="001D7201" w:rsidP="001D7201">
      <w:r>
        <w:rPr>
          <w:rFonts w:hint="eastAsia"/>
        </w:rPr>
        <w:t>л</w:t>
      </w:r>
      <w:r>
        <w:t></w:t>
      </w:r>
      <w:r>
        <w:rPr>
          <w:rFonts w:hint="eastAsia"/>
        </w:rPr>
        <w:t>н</w:t>
      </w:r>
      <w:r>
        <w:t></w:t>
      </w:r>
      <w:r>
        <w:rPr>
          <w:rFonts w:hint="eastAsia"/>
        </w:rPr>
        <w:t>йних</w:t>
      </w:r>
      <w:r>
        <w:t></w:t>
      </w:r>
      <w:r>
        <w:rPr>
          <w:rFonts w:hint="eastAsia"/>
        </w:rPr>
        <w:t>функц</w:t>
      </w:r>
      <w:r>
        <w:t></w:t>
      </w:r>
      <w:r>
        <w:rPr>
          <w:rFonts w:hint="eastAsia"/>
        </w:rPr>
        <w:t>онал</w:t>
      </w:r>
      <w:r>
        <w:t></w:t>
      </w:r>
      <w:r>
        <w:rPr>
          <w:rFonts w:hint="eastAsia"/>
        </w:rPr>
        <w:t>в</w:t>
      </w:r>
      <w:r>
        <w:t></w:t>
      </w:r>
      <w:r>
        <w:rPr>
          <w:rFonts w:hint="eastAsia"/>
        </w:rPr>
        <w:t>в</w:t>
      </w:r>
      <w:r>
        <w:t></w:t>
      </w:r>
      <w:r>
        <w:rPr>
          <w:rFonts w:hint="eastAsia"/>
        </w:rPr>
        <w:t>д</w:t>
      </w:r>
      <w:r>
        <w:t></w:t>
      </w:r>
      <w:r>
        <w:rPr>
          <w:rFonts w:hint="eastAsia"/>
        </w:rPr>
        <w:t>нев</w:t>
      </w:r>
      <w:r>
        <w:t></w:t>
      </w:r>
      <w:r>
        <w:rPr>
          <w:rFonts w:hint="eastAsia"/>
        </w:rPr>
        <w:t>домих</w:t>
      </w:r>
      <w:r>
        <w:t></w:t>
      </w:r>
      <w:r>
        <w:rPr>
          <w:rFonts w:hint="eastAsia"/>
        </w:rPr>
        <w:t>значень</w:t>
      </w:r>
      <w:r>
        <w:t></w:t>
      </w:r>
      <w:r>
        <w:rPr>
          <w:rFonts w:hint="eastAsia"/>
        </w:rPr>
        <w:t>стохастичних</w:t>
      </w:r>
      <w:r>
        <w:t></w:t>
      </w:r>
      <w:r>
        <w:rPr>
          <w:rFonts w:hint="eastAsia"/>
        </w:rPr>
        <w:t>посл</w:t>
      </w:r>
      <w:r>
        <w:t></w:t>
      </w:r>
      <w:r>
        <w:rPr>
          <w:rFonts w:hint="eastAsia"/>
        </w:rPr>
        <w:t>довностей</w:t>
      </w:r>
      <w:r>
        <w:t></w:t>
      </w:r>
      <w:r>
        <w:rPr>
          <w:rFonts w:hint="eastAsia"/>
        </w:rPr>
        <w:t>з</w:t>
      </w:r>
      <w:r>
        <w:t></w:t>
      </w:r>
      <w:r>
        <w:t></w:t>
      </w:r>
      <w:r>
        <w:rPr>
          <w:rFonts w:hint="eastAsia"/>
        </w:rPr>
        <w:t>стац</w:t>
      </w:r>
      <w:r>
        <w:t></w:t>
      </w:r>
      <w:r>
        <w:rPr>
          <w:rFonts w:hint="eastAsia"/>
        </w:rPr>
        <w:t>онарними</w:t>
      </w:r>
      <w:r>
        <w:t></w:t>
      </w:r>
      <w:r>
        <w:rPr>
          <w:rFonts w:hint="eastAsia"/>
        </w:rPr>
        <w:t>приростами</w:t>
      </w:r>
      <w:r>
        <w:t></w:t>
      </w:r>
      <w:r>
        <w:rPr>
          <w:rFonts w:hint="eastAsia"/>
        </w:rPr>
        <w:t>в</w:t>
      </w:r>
      <w:r>
        <w:t></w:t>
      </w:r>
      <w:r>
        <w:rPr>
          <w:rFonts w:hint="eastAsia"/>
        </w:rPr>
        <w:t>умовах</w:t>
      </w:r>
      <w:r>
        <w:t></w:t>
      </w:r>
      <w:r>
        <w:rPr>
          <w:rFonts w:hint="eastAsia"/>
        </w:rPr>
        <w:t>визначеност</w:t>
      </w:r>
      <w:r>
        <w:t></w:t>
      </w:r>
      <w:r>
        <w:t></w:t>
      </w:r>
      <w:r>
        <w:rPr>
          <w:rFonts w:hint="eastAsia"/>
        </w:rPr>
        <w:t>спектральних</w:t>
      </w:r>
      <w:r>
        <w:t></w:t>
      </w:r>
      <w:r>
        <w:rPr>
          <w:rFonts w:hint="eastAsia"/>
        </w:rPr>
        <w:t>характеристик</w:t>
      </w:r>
      <w:r>
        <w:t></w:t>
      </w:r>
      <w:r>
        <w:rPr>
          <w:rFonts w:hint="eastAsia"/>
        </w:rPr>
        <w:t>таких</w:t>
      </w:r>
      <w:r>
        <w:t></w:t>
      </w:r>
      <w:r>
        <w:rPr>
          <w:rFonts w:hint="eastAsia"/>
        </w:rPr>
        <w:t>посл</w:t>
      </w:r>
      <w:r>
        <w:t></w:t>
      </w:r>
      <w:r>
        <w:rPr>
          <w:rFonts w:hint="eastAsia"/>
        </w:rPr>
        <w:t>довностей</w:t>
      </w:r>
      <w:r>
        <w:t></w:t>
      </w:r>
    </w:p>
    <w:p w:rsidR="001D7201" w:rsidRDefault="001D7201" w:rsidP="001D7201">
      <w:r>
        <w:rPr>
          <w:rFonts w:hint="eastAsia"/>
        </w:rPr>
        <w:t>•</w:t>
      </w:r>
      <w:r>
        <w:t></w:t>
      </w:r>
      <w:r>
        <w:rPr>
          <w:rFonts w:hint="eastAsia"/>
        </w:rPr>
        <w:t>знайдено</w:t>
      </w:r>
      <w:r>
        <w:t></w:t>
      </w:r>
      <w:r>
        <w:rPr>
          <w:rFonts w:hint="eastAsia"/>
        </w:rPr>
        <w:t>сп</w:t>
      </w:r>
      <w:r>
        <w:t></w:t>
      </w:r>
      <w:r>
        <w:rPr>
          <w:rFonts w:hint="eastAsia"/>
        </w:rPr>
        <w:t>вв</w:t>
      </w:r>
      <w:r>
        <w:t></w:t>
      </w:r>
      <w:r>
        <w:rPr>
          <w:rFonts w:hint="eastAsia"/>
        </w:rPr>
        <w:t>дношення</w:t>
      </w:r>
      <w:r>
        <w:t></w:t>
      </w:r>
      <w:r>
        <w:rPr>
          <w:rFonts w:hint="eastAsia"/>
        </w:rPr>
        <w:t>для</w:t>
      </w:r>
      <w:r>
        <w:t></w:t>
      </w:r>
      <w:r>
        <w:rPr>
          <w:rFonts w:hint="eastAsia"/>
        </w:rPr>
        <w:t>обчислення</w:t>
      </w:r>
      <w:r>
        <w:t></w:t>
      </w:r>
      <w:r>
        <w:rPr>
          <w:rFonts w:hint="eastAsia"/>
        </w:rPr>
        <w:t>спектральних</w:t>
      </w:r>
      <w:r>
        <w:t></w:t>
      </w:r>
      <w:r>
        <w:rPr>
          <w:rFonts w:hint="eastAsia"/>
        </w:rPr>
        <w:t>характеристик</w:t>
      </w:r>
      <w:r>
        <w:t></w:t>
      </w:r>
      <w:r>
        <w:rPr>
          <w:rFonts w:hint="eastAsia"/>
        </w:rPr>
        <w:t>та</w:t>
      </w:r>
      <w:r>
        <w:t></w:t>
      </w:r>
      <w:r>
        <w:rPr>
          <w:rFonts w:hint="eastAsia"/>
        </w:rPr>
        <w:t>середньоквадратичних</w:t>
      </w:r>
      <w:r>
        <w:t></w:t>
      </w:r>
      <w:r>
        <w:rPr>
          <w:rFonts w:hint="eastAsia"/>
        </w:rPr>
        <w:t>похибок</w:t>
      </w:r>
      <w:r>
        <w:t></w:t>
      </w:r>
      <w:r>
        <w:rPr>
          <w:rFonts w:hint="eastAsia"/>
        </w:rPr>
        <w:t>оптимальних</w:t>
      </w:r>
      <w:r>
        <w:t></w:t>
      </w:r>
      <w:r>
        <w:rPr>
          <w:rFonts w:hint="eastAsia"/>
        </w:rPr>
        <w:t>оц</w:t>
      </w:r>
      <w:r>
        <w:t></w:t>
      </w:r>
      <w:r>
        <w:rPr>
          <w:rFonts w:hint="eastAsia"/>
        </w:rPr>
        <w:t>нок</w:t>
      </w:r>
      <w:r>
        <w:t></w:t>
      </w:r>
      <w:r>
        <w:rPr>
          <w:rFonts w:hint="eastAsia"/>
        </w:rPr>
        <w:t>л</w:t>
      </w:r>
      <w:r>
        <w:t></w:t>
      </w:r>
      <w:r>
        <w:rPr>
          <w:rFonts w:hint="eastAsia"/>
        </w:rPr>
        <w:t>н</w:t>
      </w:r>
      <w:r>
        <w:t></w:t>
      </w:r>
      <w:r>
        <w:rPr>
          <w:rFonts w:hint="eastAsia"/>
        </w:rPr>
        <w:t>йних</w:t>
      </w:r>
    </w:p>
    <w:p w:rsidR="001D7201" w:rsidRDefault="001D7201" w:rsidP="001D7201">
      <w:r>
        <w:rPr>
          <w:rFonts w:hint="eastAsia"/>
        </w:rPr>
        <w:t>функц</w:t>
      </w:r>
      <w:r>
        <w:t></w:t>
      </w:r>
      <w:r>
        <w:rPr>
          <w:rFonts w:hint="eastAsia"/>
        </w:rPr>
        <w:t>онал</w:t>
      </w:r>
      <w:r>
        <w:t></w:t>
      </w:r>
      <w:r>
        <w:rPr>
          <w:rFonts w:hint="eastAsia"/>
        </w:rPr>
        <w:t>в</w:t>
      </w:r>
      <w:r>
        <w:t></w:t>
      </w:r>
      <w:r>
        <w:rPr>
          <w:rFonts w:hint="eastAsia"/>
        </w:rPr>
        <w:t>для</w:t>
      </w:r>
      <w:r>
        <w:t></w:t>
      </w:r>
      <w:r>
        <w:rPr>
          <w:rFonts w:hint="eastAsia"/>
        </w:rPr>
        <w:t>класу</w:t>
      </w:r>
      <w:r>
        <w:t></w:t>
      </w:r>
      <w:r>
        <w:rPr>
          <w:rFonts w:hint="eastAsia"/>
        </w:rPr>
        <w:t>ко</w:t>
      </w:r>
      <w:r>
        <w:t></w:t>
      </w:r>
      <w:r>
        <w:rPr>
          <w:rFonts w:hint="eastAsia"/>
        </w:rPr>
        <w:t>нтегрованих</w:t>
      </w:r>
      <w:r>
        <w:t></w:t>
      </w:r>
      <w:r>
        <w:rPr>
          <w:rFonts w:hint="eastAsia"/>
        </w:rPr>
        <w:t>стохастичних</w:t>
      </w:r>
      <w:r>
        <w:t></w:t>
      </w:r>
      <w:r>
        <w:rPr>
          <w:rFonts w:hint="eastAsia"/>
        </w:rPr>
        <w:t>посл</w:t>
      </w:r>
      <w:r>
        <w:t></w:t>
      </w:r>
      <w:r>
        <w:rPr>
          <w:rFonts w:hint="eastAsia"/>
        </w:rPr>
        <w:t>довностей</w:t>
      </w:r>
    </w:p>
    <w:p w:rsidR="001D7201" w:rsidRDefault="001D7201" w:rsidP="001D7201">
      <w:r>
        <w:rPr>
          <w:rFonts w:hint="eastAsia"/>
        </w:rPr>
        <w:t>для</w:t>
      </w:r>
      <w:r>
        <w:t></w:t>
      </w:r>
      <w:r>
        <w:rPr>
          <w:rFonts w:hint="eastAsia"/>
        </w:rPr>
        <w:t>задач</w:t>
      </w:r>
      <w:r>
        <w:t></w:t>
      </w:r>
      <w:r>
        <w:t></w:t>
      </w:r>
      <w:r>
        <w:rPr>
          <w:rFonts w:hint="eastAsia"/>
        </w:rPr>
        <w:t>ф</w:t>
      </w:r>
      <w:r>
        <w:t></w:t>
      </w:r>
      <w:r>
        <w:rPr>
          <w:rFonts w:hint="eastAsia"/>
        </w:rPr>
        <w:t>льтрац</w:t>
      </w:r>
      <w:r>
        <w:t></w:t>
      </w:r>
      <w:r>
        <w:rPr>
          <w:rFonts w:hint="eastAsia"/>
        </w:rPr>
        <w:t>ї</w:t>
      </w:r>
      <w:r>
        <w:t></w:t>
      </w:r>
    </w:p>
    <w:p w:rsidR="001D7201" w:rsidRDefault="001D7201" w:rsidP="001D7201">
      <w:r>
        <w:rPr>
          <w:rFonts w:hint="eastAsia"/>
        </w:rPr>
        <w:t>•</w:t>
      </w:r>
      <w:r>
        <w:t></w:t>
      </w:r>
      <w:r>
        <w:rPr>
          <w:rFonts w:hint="eastAsia"/>
        </w:rPr>
        <w:t>сформульовано</w:t>
      </w:r>
      <w:r>
        <w:t></w:t>
      </w:r>
      <w:r>
        <w:rPr>
          <w:rFonts w:hint="eastAsia"/>
        </w:rPr>
        <w:t>та</w:t>
      </w:r>
      <w:r>
        <w:t></w:t>
      </w:r>
      <w:r>
        <w:rPr>
          <w:rFonts w:hint="eastAsia"/>
        </w:rPr>
        <w:t>наведено</w:t>
      </w:r>
      <w:r>
        <w:t></w:t>
      </w:r>
      <w:r>
        <w:rPr>
          <w:rFonts w:hint="eastAsia"/>
        </w:rPr>
        <w:t>розв’язки</w:t>
      </w:r>
      <w:r>
        <w:t></w:t>
      </w:r>
      <w:r>
        <w:rPr>
          <w:rFonts w:hint="eastAsia"/>
        </w:rPr>
        <w:t>задач</w:t>
      </w:r>
      <w:r>
        <w:t></w:t>
      </w:r>
      <w:r>
        <w:rPr>
          <w:rFonts w:hint="eastAsia"/>
        </w:rPr>
        <w:t>м</w:t>
      </w:r>
      <w:r>
        <w:t></w:t>
      </w:r>
      <w:r>
        <w:rPr>
          <w:rFonts w:hint="eastAsia"/>
        </w:rPr>
        <w:t>н</w:t>
      </w:r>
      <w:r>
        <w:t></w:t>
      </w:r>
      <w:r>
        <w:rPr>
          <w:rFonts w:hint="eastAsia"/>
        </w:rPr>
        <w:t>макної</w:t>
      </w:r>
      <w:r>
        <w:t></w:t>
      </w:r>
      <w:r>
        <w:t></w:t>
      </w:r>
      <w:r>
        <w:rPr>
          <w:rFonts w:hint="eastAsia"/>
        </w:rPr>
        <w:t>робастної</w:t>
      </w:r>
      <w:r>
        <w:t></w:t>
      </w:r>
    </w:p>
    <w:p w:rsidR="001D7201" w:rsidRDefault="001D7201" w:rsidP="001D7201">
      <w:r>
        <w:t></w:t>
      </w:r>
      <w:r>
        <w:rPr>
          <w:rFonts w:hint="eastAsia"/>
        </w:rPr>
        <w:t>нтерполяц</w:t>
      </w:r>
      <w:r>
        <w:t></w:t>
      </w:r>
      <w:r>
        <w:rPr>
          <w:rFonts w:hint="eastAsia"/>
        </w:rPr>
        <w:t>ї</w:t>
      </w:r>
      <w:r>
        <w:t></w:t>
      </w:r>
      <w:r>
        <w:t></w:t>
      </w:r>
      <w:r>
        <w:rPr>
          <w:rFonts w:hint="eastAsia"/>
        </w:rPr>
        <w:t>екстраполяц</w:t>
      </w:r>
      <w:r>
        <w:t></w:t>
      </w:r>
      <w:r>
        <w:rPr>
          <w:rFonts w:hint="eastAsia"/>
        </w:rPr>
        <w:t>ї</w:t>
      </w:r>
      <w:r>
        <w:t></w:t>
      </w:r>
      <w:r>
        <w:rPr>
          <w:rFonts w:hint="eastAsia"/>
        </w:rPr>
        <w:t>та</w:t>
      </w:r>
      <w:r>
        <w:t></w:t>
      </w:r>
      <w:r>
        <w:rPr>
          <w:rFonts w:hint="eastAsia"/>
        </w:rPr>
        <w:t>ф</w:t>
      </w:r>
      <w:r>
        <w:t></w:t>
      </w:r>
      <w:r>
        <w:rPr>
          <w:rFonts w:hint="eastAsia"/>
        </w:rPr>
        <w:t>льтрац</w:t>
      </w:r>
      <w:r>
        <w:t></w:t>
      </w:r>
      <w:r>
        <w:rPr>
          <w:rFonts w:hint="eastAsia"/>
        </w:rPr>
        <w:t>ї</w:t>
      </w:r>
      <w:r>
        <w:t></w:t>
      </w:r>
      <w:r>
        <w:rPr>
          <w:rFonts w:hint="eastAsia"/>
        </w:rPr>
        <w:t>л</w:t>
      </w:r>
      <w:r>
        <w:t></w:t>
      </w:r>
      <w:r>
        <w:rPr>
          <w:rFonts w:hint="eastAsia"/>
        </w:rPr>
        <w:t>н</w:t>
      </w:r>
      <w:r>
        <w:t></w:t>
      </w:r>
      <w:r>
        <w:rPr>
          <w:rFonts w:hint="eastAsia"/>
        </w:rPr>
        <w:t>йних</w:t>
      </w:r>
      <w:r>
        <w:t></w:t>
      </w:r>
      <w:r>
        <w:rPr>
          <w:rFonts w:hint="eastAsia"/>
        </w:rPr>
        <w:t>функц</w:t>
      </w:r>
      <w:r>
        <w:t></w:t>
      </w:r>
      <w:r>
        <w:rPr>
          <w:rFonts w:hint="eastAsia"/>
        </w:rPr>
        <w:t>онал</w:t>
      </w:r>
      <w:r>
        <w:t></w:t>
      </w:r>
      <w:r>
        <w:rPr>
          <w:rFonts w:hint="eastAsia"/>
        </w:rPr>
        <w:t>в</w:t>
      </w:r>
      <w:r>
        <w:t></w:t>
      </w:r>
      <w:r>
        <w:rPr>
          <w:rFonts w:hint="eastAsia"/>
        </w:rPr>
        <w:t>в</w:t>
      </w:r>
      <w:r>
        <w:t></w:t>
      </w:r>
      <w:r>
        <w:rPr>
          <w:rFonts w:hint="eastAsia"/>
        </w:rPr>
        <w:t>д</w:t>
      </w:r>
    </w:p>
    <w:p w:rsidR="001D7201" w:rsidRDefault="001D7201" w:rsidP="001D7201">
      <w:r>
        <w:rPr>
          <w:rFonts w:hint="eastAsia"/>
        </w:rPr>
        <w:t>нев</w:t>
      </w:r>
      <w:r>
        <w:t></w:t>
      </w:r>
      <w:r>
        <w:rPr>
          <w:rFonts w:hint="eastAsia"/>
        </w:rPr>
        <w:t>домих</w:t>
      </w:r>
      <w:r>
        <w:t></w:t>
      </w:r>
      <w:r>
        <w:rPr>
          <w:rFonts w:hint="eastAsia"/>
        </w:rPr>
        <w:t>значень</w:t>
      </w:r>
      <w:r>
        <w:t></w:t>
      </w:r>
      <w:r>
        <w:rPr>
          <w:rFonts w:hint="eastAsia"/>
        </w:rPr>
        <w:t>стохастичних</w:t>
      </w:r>
      <w:r>
        <w:t></w:t>
      </w:r>
      <w:r>
        <w:rPr>
          <w:rFonts w:hint="eastAsia"/>
        </w:rPr>
        <w:t>посл</w:t>
      </w:r>
      <w:r>
        <w:t></w:t>
      </w:r>
      <w:r>
        <w:rPr>
          <w:rFonts w:hint="eastAsia"/>
        </w:rPr>
        <w:t>довностей</w:t>
      </w:r>
      <w:r>
        <w:t></w:t>
      </w:r>
      <w:r>
        <w:rPr>
          <w:rFonts w:hint="eastAsia"/>
        </w:rPr>
        <w:t>з</w:t>
      </w:r>
      <w:r>
        <w:t></w:t>
      </w:r>
      <w:r>
        <w:t></w:t>
      </w:r>
      <w:r>
        <w:rPr>
          <w:rFonts w:hint="eastAsia"/>
        </w:rPr>
        <w:t>стац</w:t>
      </w:r>
      <w:r>
        <w:t></w:t>
      </w:r>
      <w:r>
        <w:rPr>
          <w:rFonts w:hint="eastAsia"/>
        </w:rPr>
        <w:t>онарними</w:t>
      </w:r>
      <w:r>
        <w:t></w:t>
      </w:r>
      <w:r>
        <w:rPr>
          <w:rFonts w:hint="eastAsia"/>
        </w:rPr>
        <w:t>при</w:t>
      </w:r>
      <w:r>
        <w:t></w:t>
      </w:r>
    </w:p>
    <w:p w:rsidR="001D7201" w:rsidRDefault="001D7201" w:rsidP="001D7201">
      <w:r>
        <w:t></w:t>
      </w:r>
      <w:r>
        <w:t></w:t>
      </w:r>
      <w:r>
        <w:t></w:t>
      </w:r>
    </w:p>
    <w:p w:rsidR="001D7201" w:rsidRDefault="001D7201" w:rsidP="001D7201">
      <w:r>
        <w:rPr>
          <w:rFonts w:hint="eastAsia"/>
        </w:rPr>
        <w:t>ростами</w:t>
      </w:r>
      <w:r>
        <w:t></w:t>
      </w:r>
      <w:r>
        <w:t></w:t>
      </w:r>
      <w:r>
        <w:rPr>
          <w:rFonts w:hint="eastAsia"/>
        </w:rPr>
        <w:t>встановлено</w:t>
      </w:r>
      <w:r>
        <w:t></w:t>
      </w:r>
      <w:r>
        <w:rPr>
          <w:rFonts w:hint="eastAsia"/>
        </w:rPr>
        <w:t>формули</w:t>
      </w:r>
      <w:r>
        <w:t></w:t>
      </w:r>
      <w:r>
        <w:rPr>
          <w:rFonts w:hint="eastAsia"/>
        </w:rPr>
        <w:t>та</w:t>
      </w:r>
      <w:r>
        <w:t></w:t>
      </w:r>
      <w:r>
        <w:rPr>
          <w:rFonts w:hint="eastAsia"/>
        </w:rPr>
        <w:t>сп</w:t>
      </w:r>
      <w:r>
        <w:t></w:t>
      </w:r>
      <w:r>
        <w:rPr>
          <w:rFonts w:hint="eastAsia"/>
        </w:rPr>
        <w:t>вв</w:t>
      </w:r>
      <w:r>
        <w:t></w:t>
      </w:r>
      <w:r>
        <w:rPr>
          <w:rFonts w:hint="eastAsia"/>
        </w:rPr>
        <w:t>дношення</w:t>
      </w:r>
      <w:r>
        <w:t></w:t>
      </w:r>
      <w:r>
        <w:rPr>
          <w:rFonts w:hint="eastAsia"/>
        </w:rPr>
        <w:t>для</w:t>
      </w:r>
      <w:r>
        <w:t></w:t>
      </w:r>
      <w:r>
        <w:rPr>
          <w:rFonts w:hint="eastAsia"/>
        </w:rPr>
        <w:t>визначення</w:t>
      </w:r>
    </w:p>
    <w:p w:rsidR="001D7201" w:rsidRDefault="001D7201" w:rsidP="001D7201">
      <w:r>
        <w:rPr>
          <w:rFonts w:hint="eastAsia"/>
        </w:rPr>
        <w:t>найменш</w:t>
      </w:r>
      <w:r>
        <w:t></w:t>
      </w:r>
      <w:r>
        <w:rPr>
          <w:rFonts w:hint="eastAsia"/>
        </w:rPr>
        <w:t>сприятливих</w:t>
      </w:r>
      <w:r>
        <w:t></w:t>
      </w:r>
      <w:r>
        <w:rPr>
          <w:rFonts w:hint="eastAsia"/>
        </w:rPr>
        <w:t>спектральних</w:t>
      </w:r>
      <w:r>
        <w:t></w:t>
      </w:r>
      <w:r>
        <w:rPr>
          <w:rFonts w:hint="eastAsia"/>
        </w:rPr>
        <w:t>щ</w:t>
      </w:r>
      <w:r>
        <w:t></w:t>
      </w:r>
      <w:r>
        <w:rPr>
          <w:rFonts w:hint="eastAsia"/>
        </w:rPr>
        <w:t>льностей</w:t>
      </w:r>
      <w:r>
        <w:t></w:t>
      </w:r>
      <w:r>
        <w:rPr>
          <w:rFonts w:hint="eastAsia"/>
        </w:rPr>
        <w:t>та</w:t>
      </w:r>
      <w:r>
        <w:t></w:t>
      </w:r>
      <w:r>
        <w:rPr>
          <w:rFonts w:hint="eastAsia"/>
        </w:rPr>
        <w:t>м</w:t>
      </w:r>
      <w:r>
        <w:t></w:t>
      </w:r>
      <w:r>
        <w:rPr>
          <w:rFonts w:hint="eastAsia"/>
        </w:rPr>
        <w:t>н</w:t>
      </w:r>
      <w:r>
        <w:t></w:t>
      </w:r>
      <w:r>
        <w:rPr>
          <w:rFonts w:hint="eastAsia"/>
        </w:rPr>
        <w:t>максних</w:t>
      </w:r>
      <w:r>
        <w:t></w:t>
      </w:r>
      <w:r>
        <w:rPr>
          <w:rFonts w:hint="eastAsia"/>
        </w:rPr>
        <w:t>спектральних</w:t>
      </w:r>
      <w:r>
        <w:t></w:t>
      </w:r>
      <w:r>
        <w:rPr>
          <w:rFonts w:hint="eastAsia"/>
        </w:rPr>
        <w:t>характеристик</w:t>
      </w:r>
      <w:r>
        <w:t></w:t>
      </w:r>
    </w:p>
    <w:p w:rsidR="001D7201" w:rsidRDefault="001D7201" w:rsidP="001D7201">
      <w:r>
        <w:rPr>
          <w:rFonts w:hint="eastAsia"/>
        </w:rPr>
        <w:t>•</w:t>
      </w:r>
      <w:r>
        <w:t></w:t>
      </w:r>
      <w:r>
        <w:rPr>
          <w:rFonts w:hint="eastAsia"/>
        </w:rPr>
        <w:t>отримано</w:t>
      </w:r>
      <w:r>
        <w:t></w:t>
      </w:r>
      <w:r>
        <w:rPr>
          <w:rFonts w:hint="eastAsia"/>
        </w:rPr>
        <w:t>формули</w:t>
      </w:r>
      <w:r>
        <w:t></w:t>
      </w:r>
      <w:r>
        <w:t></w:t>
      </w:r>
      <w:r>
        <w:rPr>
          <w:rFonts w:hint="eastAsia"/>
        </w:rPr>
        <w:t>що</w:t>
      </w:r>
      <w:r>
        <w:t></w:t>
      </w:r>
      <w:r>
        <w:rPr>
          <w:rFonts w:hint="eastAsia"/>
        </w:rPr>
        <w:t>дозволяють</w:t>
      </w:r>
      <w:r>
        <w:t></w:t>
      </w:r>
      <w:r>
        <w:rPr>
          <w:rFonts w:hint="eastAsia"/>
        </w:rPr>
        <w:t>обчислити</w:t>
      </w:r>
      <w:r>
        <w:t></w:t>
      </w:r>
      <w:r>
        <w:rPr>
          <w:rFonts w:hint="eastAsia"/>
        </w:rPr>
        <w:t>спектральн</w:t>
      </w:r>
      <w:r>
        <w:t></w:t>
      </w:r>
      <w:r>
        <w:t></w:t>
      </w:r>
      <w:r>
        <w:rPr>
          <w:rFonts w:hint="eastAsia"/>
        </w:rPr>
        <w:t>характеристики</w:t>
      </w:r>
      <w:r>
        <w:t></w:t>
      </w:r>
      <w:r>
        <w:rPr>
          <w:rFonts w:hint="eastAsia"/>
        </w:rPr>
        <w:t>та</w:t>
      </w:r>
      <w:r>
        <w:t></w:t>
      </w:r>
      <w:r>
        <w:rPr>
          <w:rFonts w:hint="eastAsia"/>
        </w:rPr>
        <w:t>середньоквадратичн</w:t>
      </w:r>
      <w:r>
        <w:t></w:t>
      </w:r>
      <w:r>
        <w:t></w:t>
      </w:r>
      <w:r>
        <w:rPr>
          <w:rFonts w:hint="eastAsia"/>
        </w:rPr>
        <w:t>похибки</w:t>
      </w:r>
      <w:r>
        <w:t></w:t>
      </w:r>
      <w:r>
        <w:rPr>
          <w:rFonts w:hint="eastAsia"/>
        </w:rPr>
        <w:t>оптимальних</w:t>
      </w:r>
      <w:r>
        <w:t></w:t>
      </w:r>
      <w:r>
        <w:rPr>
          <w:rFonts w:hint="eastAsia"/>
        </w:rPr>
        <w:t>оц</w:t>
      </w:r>
      <w:r>
        <w:t></w:t>
      </w:r>
      <w:r>
        <w:rPr>
          <w:rFonts w:hint="eastAsia"/>
        </w:rPr>
        <w:t>нок</w:t>
      </w:r>
      <w:r>
        <w:t></w:t>
      </w:r>
      <w:r>
        <w:rPr>
          <w:rFonts w:hint="eastAsia"/>
        </w:rPr>
        <w:t>функц</w:t>
      </w:r>
      <w:r>
        <w:t></w:t>
      </w:r>
      <w:r>
        <w:rPr>
          <w:rFonts w:hint="eastAsia"/>
        </w:rPr>
        <w:t>онал</w:t>
      </w:r>
      <w:r>
        <w:t></w:t>
      </w:r>
      <w:r>
        <w:rPr>
          <w:rFonts w:hint="eastAsia"/>
        </w:rPr>
        <w:t>в</w:t>
      </w:r>
      <w:r>
        <w:t></w:t>
      </w:r>
      <w:r>
        <w:rPr>
          <w:rFonts w:hint="eastAsia"/>
        </w:rPr>
        <w:t>в</w:t>
      </w:r>
      <w:r>
        <w:t></w:t>
      </w:r>
      <w:r>
        <w:rPr>
          <w:rFonts w:hint="eastAsia"/>
        </w:rPr>
        <w:t>д</w:t>
      </w:r>
      <w:r>
        <w:t></w:t>
      </w:r>
      <w:r>
        <w:rPr>
          <w:rFonts w:hint="eastAsia"/>
        </w:rPr>
        <w:t>нев</w:t>
      </w:r>
      <w:r>
        <w:t></w:t>
      </w:r>
      <w:r>
        <w:rPr>
          <w:rFonts w:hint="eastAsia"/>
        </w:rPr>
        <w:t>домих</w:t>
      </w:r>
      <w:r>
        <w:t></w:t>
      </w:r>
      <w:r>
        <w:rPr>
          <w:rFonts w:hint="eastAsia"/>
        </w:rPr>
        <w:t>значень</w:t>
      </w:r>
      <w:r>
        <w:t></w:t>
      </w:r>
      <w:r>
        <w:rPr>
          <w:rFonts w:hint="eastAsia"/>
        </w:rPr>
        <w:t>випадкових</w:t>
      </w:r>
      <w:r>
        <w:t></w:t>
      </w:r>
      <w:r>
        <w:rPr>
          <w:rFonts w:hint="eastAsia"/>
        </w:rPr>
        <w:t>процес</w:t>
      </w:r>
      <w:r>
        <w:t></w:t>
      </w:r>
      <w:r>
        <w:rPr>
          <w:rFonts w:hint="eastAsia"/>
        </w:rPr>
        <w:t>в</w:t>
      </w:r>
      <w:r>
        <w:t></w:t>
      </w:r>
      <w:r>
        <w:rPr>
          <w:rFonts w:hint="eastAsia"/>
        </w:rPr>
        <w:t>з</w:t>
      </w:r>
      <w:r>
        <w:t></w:t>
      </w:r>
      <w:r>
        <w:t></w:t>
      </w:r>
      <w:r>
        <w:rPr>
          <w:rFonts w:hint="eastAsia"/>
        </w:rPr>
        <w:t>стац</w:t>
      </w:r>
      <w:r>
        <w:t></w:t>
      </w:r>
      <w:r>
        <w:rPr>
          <w:rFonts w:hint="eastAsia"/>
        </w:rPr>
        <w:t>онарними</w:t>
      </w:r>
    </w:p>
    <w:p w:rsidR="001D7201" w:rsidRDefault="001D7201" w:rsidP="001D7201">
      <w:r>
        <w:rPr>
          <w:rFonts w:hint="eastAsia"/>
        </w:rPr>
        <w:t>приростами</w:t>
      </w:r>
      <w:r>
        <w:t></w:t>
      </w:r>
      <w:r>
        <w:rPr>
          <w:rFonts w:hint="eastAsia"/>
        </w:rPr>
        <w:t>в</w:t>
      </w:r>
      <w:r>
        <w:t></w:t>
      </w:r>
      <w:r>
        <w:rPr>
          <w:rFonts w:hint="eastAsia"/>
        </w:rPr>
        <w:t>умовах</w:t>
      </w:r>
      <w:r>
        <w:t></w:t>
      </w:r>
      <w:r>
        <w:rPr>
          <w:rFonts w:hint="eastAsia"/>
        </w:rPr>
        <w:t>визначеност</w:t>
      </w:r>
      <w:r>
        <w:t></w:t>
      </w:r>
      <w:r>
        <w:t></w:t>
      </w:r>
      <w:r>
        <w:rPr>
          <w:rFonts w:hint="eastAsia"/>
        </w:rPr>
        <w:t>спектральних</w:t>
      </w:r>
      <w:r>
        <w:t></w:t>
      </w:r>
      <w:r>
        <w:rPr>
          <w:rFonts w:hint="eastAsia"/>
        </w:rPr>
        <w:t>характеристик</w:t>
      </w:r>
      <w:r>
        <w:t></w:t>
      </w:r>
      <w:r>
        <w:rPr>
          <w:rFonts w:hint="eastAsia"/>
        </w:rPr>
        <w:t>таких</w:t>
      </w:r>
    </w:p>
    <w:p w:rsidR="001D7201" w:rsidRDefault="001D7201" w:rsidP="001D7201">
      <w:r>
        <w:rPr>
          <w:rFonts w:hint="eastAsia"/>
        </w:rPr>
        <w:t>процес</w:t>
      </w:r>
      <w:r>
        <w:t></w:t>
      </w:r>
      <w:r>
        <w:rPr>
          <w:rFonts w:hint="eastAsia"/>
        </w:rPr>
        <w:t>в</w:t>
      </w:r>
      <w:r>
        <w:t></w:t>
      </w:r>
    </w:p>
    <w:p w:rsidR="001D7201" w:rsidRDefault="001D7201" w:rsidP="001D7201">
      <w:r>
        <w:rPr>
          <w:rFonts w:hint="eastAsia"/>
        </w:rPr>
        <w:t>•</w:t>
      </w:r>
      <w:r>
        <w:t></w:t>
      </w:r>
      <w:r>
        <w:rPr>
          <w:rFonts w:hint="eastAsia"/>
        </w:rPr>
        <w:t>сформульовано</w:t>
      </w:r>
      <w:r>
        <w:t></w:t>
      </w:r>
      <w:r>
        <w:rPr>
          <w:rFonts w:hint="eastAsia"/>
        </w:rPr>
        <w:t>та</w:t>
      </w:r>
      <w:r>
        <w:t></w:t>
      </w:r>
      <w:r>
        <w:rPr>
          <w:rFonts w:hint="eastAsia"/>
        </w:rPr>
        <w:t>наведено</w:t>
      </w:r>
      <w:r>
        <w:t></w:t>
      </w:r>
      <w:r>
        <w:rPr>
          <w:rFonts w:hint="eastAsia"/>
        </w:rPr>
        <w:t>розв’язки</w:t>
      </w:r>
      <w:r>
        <w:t></w:t>
      </w:r>
      <w:r>
        <w:rPr>
          <w:rFonts w:hint="eastAsia"/>
        </w:rPr>
        <w:t>задач</w:t>
      </w:r>
      <w:r>
        <w:t></w:t>
      </w:r>
      <w:r>
        <w:rPr>
          <w:rFonts w:hint="eastAsia"/>
        </w:rPr>
        <w:t>м</w:t>
      </w:r>
      <w:r>
        <w:t></w:t>
      </w:r>
      <w:r>
        <w:rPr>
          <w:rFonts w:hint="eastAsia"/>
        </w:rPr>
        <w:t>н</w:t>
      </w:r>
      <w:r>
        <w:t></w:t>
      </w:r>
      <w:r>
        <w:rPr>
          <w:rFonts w:hint="eastAsia"/>
        </w:rPr>
        <w:t>макної</w:t>
      </w:r>
      <w:r>
        <w:t></w:t>
      </w:r>
      <w:r>
        <w:t></w:t>
      </w:r>
      <w:r>
        <w:rPr>
          <w:rFonts w:hint="eastAsia"/>
        </w:rPr>
        <w:t>робастної</w:t>
      </w:r>
      <w:r>
        <w:t></w:t>
      </w:r>
    </w:p>
    <w:p w:rsidR="001D7201" w:rsidRDefault="001D7201" w:rsidP="001D7201">
      <w:r>
        <w:t></w:t>
      </w:r>
      <w:r>
        <w:rPr>
          <w:rFonts w:hint="eastAsia"/>
        </w:rPr>
        <w:t>нтерполяц</w:t>
      </w:r>
      <w:r>
        <w:t></w:t>
      </w:r>
      <w:r>
        <w:rPr>
          <w:rFonts w:hint="eastAsia"/>
        </w:rPr>
        <w:t>ї</w:t>
      </w:r>
      <w:r>
        <w:t></w:t>
      </w:r>
      <w:r>
        <w:t></w:t>
      </w:r>
      <w:r>
        <w:rPr>
          <w:rFonts w:hint="eastAsia"/>
        </w:rPr>
        <w:t>екстраполяц</w:t>
      </w:r>
      <w:r>
        <w:t></w:t>
      </w:r>
      <w:r>
        <w:rPr>
          <w:rFonts w:hint="eastAsia"/>
        </w:rPr>
        <w:t>ї</w:t>
      </w:r>
      <w:r>
        <w:t></w:t>
      </w:r>
      <w:r>
        <w:rPr>
          <w:rFonts w:hint="eastAsia"/>
        </w:rPr>
        <w:t>та</w:t>
      </w:r>
      <w:r>
        <w:t></w:t>
      </w:r>
      <w:r>
        <w:rPr>
          <w:rFonts w:hint="eastAsia"/>
        </w:rPr>
        <w:t>ф</w:t>
      </w:r>
      <w:r>
        <w:t></w:t>
      </w:r>
      <w:r>
        <w:rPr>
          <w:rFonts w:hint="eastAsia"/>
        </w:rPr>
        <w:t>льтрац</w:t>
      </w:r>
      <w:r>
        <w:t></w:t>
      </w:r>
      <w:r>
        <w:rPr>
          <w:rFonts w:hint="eastAsia"/>
        </w:rPr>
        <w:t>ї</w:t>
      </w:r>
      <w:r>
        <w:t></w:t>
      </w:r>
      <w:r>
        <w:rPr>
          <w:rFonts w:hint="eastAsia"/>
        </w:rPr>
        <w:t>л</w:t>
      </w:r>
      <w:r>
        <w:t></w:t>
      </w:r>
      <w:r>
        <w:rPr>
          <w:rFonts w:hint="eastAsia"/>
        </w:rPr>
        <w:t>н</w:t>
      </w:r>
      <w:r>
        <w:t></w:t>
      </w:r>
      <w:r>
        <w:rPr>
          <w:rFonts w:hint="eastAsia"/>
        </w:rPr>
        <w:t>йних</w:t>
      </w:r>
      <w:r>
        <w:t></w:t>
      </w:r>
      <w:r>
        <w:rPr>
          <w:rFonts w:hint="eastAsia"/>
        </w:rPr>
        <w:t>функц</w:t>
      </w:r>
      <w:r>
        <w:t></w:t>
      </w:r>
      <w:r>
        <w:rPr>
          <w:rFonts w:hint="eastAsia"/>
        </w:rPr>
        <w:t>онал</w:t>
      </w:r>
      <w:r>
        <w:t></w:t>
      </w:r>
      <w:r>
        <w:rPr>
          <w:rFonts w:hint="eastAsia"/>
        </w:rPr>
        <w:t>в</w:t>
      </w:r>
      <w:r>
        <w:t></w:t>
      </w:r>
      <w:r>
        <w:rPr>
          <w:rFonts w:hint="eastAsia"/>
        </w:rPr>
        <w:t>в</w:t>
      </w:r>
      <w:r>
        <w:t></w:t>
      </w:r>
      <w:r>
        <w:rPr>
          <w:rFonts w:hint="eastAsia"/>
        </w:rPr>
        <w:t>д</w:t>
      </w:r>
    </w:p>
    <w:p w:rsidR="001D7201" w:rsidRDefault="001D7201" w:rsidP="001D7201">
      <w:r>
        <w:rPr>
          <w:rFonts w:hint="eastAsia"/>
        </w:rPr>
        <w:t>нев</w:t>
      </w:r>
      <w:r>
        <w:t></w:t>
      </w:r>
      <w:r>
        <w:rPr>
          <w:rFonts w:hint="eastAsia"/>
        </w:rPr>
        <w:t>домих</w:t>
      </w:r>
      <w:r>
        <w:t></w:t>
      </w:r>
      <w:r>
        <w:rPr>
          <w:rFonts w:hint="eastAsia"/>
        </w:rPr>
        <w:t>значень</w:t>
      </w:r>
      <w:r>
        <w:t></w:t>
      </w:r>
      <w:r>
        <w:rPr>
          <w:rFonts w:hint="eastAsia"/>
        </w:rPr>
        <w:t>випадкових</w:t>
      </w:r>
      <w:r>
        <w:t></w:t>
      </w:r>
      <w:r>
        <w:rPr>
          <w:rFonts w:hint="eastAsia"/>
        </w:rPr>
        <w:t>процес</w:t>
      </w:r>
      <w:r>
        <w:t></w:t>
      </w:r>
      <w:r>
        <w:rPr>
          <w:rFonts w:hint="eastAsia"/>
        </w:rPr>
        <w:t>в</w:t>
      </w:r>
      <w:r>
        <w:t></w:t>
      </w:r>
      <w:r>
        <w:rPr>
          <w:rFonts w:hint="eastAsia"/>
        </w:rPr>
        <w:t>з</w:t>
      </w:r>
      <w:r>
        <w:t></w:t>
      </w:r>
      <w:r>
        <w:t></w:t>
      </w:r>
      <w:r>
        <w:rPr>
          <w:rFonts w:hint="eastAsia"/>
        </w:rPr>
        <w:t>стац</w:t>
      </w:r>
      <w:r>
        <w:t></w:t>
      </w:r>
      <w:r>
        <w:rPr>
          <w:rFonts w:hint="eastAsia"/>
        </w:rPr>
        <w:t>онарними</w:t>
      </w:r>
      <w:r>
        <w:t></w:t>
      </w:r>
      <w:r>
        <w:rPr>
          <w:rFonts w:hint="eastAsia"/>
        </w:rPr>
        <w:t>приростами</w:t>
      </w:r>
      <w:r>
        <w:t></w:t>
      </w:r>
      <w:r>
        <w:t></w:t>
      </w:r>
      <w:r>
        <w:rPr>
          <w:rFonts w:hint="eastAsia"/>
        </w:rPr>
        <w:t>встановлено</w:t>
      </w:r>
      <w:r>
        <w:t></w:t>
      </w:r>
      <w:r>
        <w:rPr>
          <w:rFonts w:hint="eastAsia"/>
        </w:rPr>
        <w:t>формули</w:t>
      </w:r>
      <w:r>
        <w:t></w:t>
      </w:r>
      <w:r>
        <w:rPr>
          <w:rFonts w:hint="eastAsia"/>
        </w:rPr>
        <w:t>та</w:t>
      </w:r>
      <w:r>
        <w:t></w:t>
      </w:r>
      <w:r>
        <w:rPr>
          <w:rFonts w:hint="eastAsia"/>
        </w:rPr>
        <w:t>сп</w:t>
      </w:r>
      <w:r>
        <w:t></w:t>
      </w:r>
      <w:r>
        <w:rPr>
          <w:rFonts w:hint="eastAsia"/>
        </w:rPr>
        <w:t>вв</w:t>
      </w:r>
      <w:r>
        <w:t></w:t>
      </w:r>
      <w:r>
        <w:rPr>
          <w:rFonts w:hint="eastAsia"/>
        </w:rPr>
        <w:t>дношення</w:t>
      </w:r>
      <w:r>
        <w:t></w:t>
      </w:r>
      <w:r>
        <w:rPr>
          <w:rFonts w:hint="eastAsia"/>
        </w:rPr>
        <w:t>для</w:t>
      </w:r>
      <w:r>
        <w:t></w:t>
      </w:r>
      <w:r>
        <w:rPr>
          <w:rFonts w:hint="eastAsia"/>
        </w:rPr>
        <w:t>визначення</w:t>
      </w:r>
      <w:r>
        <w:t></w:t>
      </w:r>
      <w:r>
        <w:rPr>
          <w:rFonts w:hint="eastAsia"/>
        </w:rPr>
        <w:t>найменш</w:t>
      </w:r>
    </w:p>
    <w:p w:rsidR="001D7201" w:rsidRDefault="001D7201" w:rsidP="001D7201">
      <w:r>
        <w:rPr>
          <w:rFonts w:hint="eastAsia"/>
        </w:rPr>
        <w:t>сприятливих</w:t>
      </w:r>
      <w:r>
        <w:t></w:t>
      </w:r>
      <w:r>
        <w:rPr>
          <w:rFonts w:hint="eastAsia"/>
        </w:rPr>
        <w:t>спектральних</w:t>
      </w:r>
      <w:r>
        <w:t></w:t>
      </w:r>
      <w:r>
        <w:rPr>
          <w:rFonts w:hint="eastAsia"/>
        </w:rPr>
        <w:t>щ</w:t>
      </w:r>
      <w:r>
        <w:t></w:t>
      </w:r>
      <w:r>
        <w:rPr>
          <w:rFonts w:hint="eastAsia"/>
        </w:rPr>
        <w:t>льностей</w:t>
      </w:r>
      <w:r>
        <w:t></w:t>
      </w:r>
      <w:r>
        <w:rPr>
          <w:rFonts w:hint="eastAsia"/>
        </w:rPr>
        <w:t>та</w:t>
      </w:r>
      <w:r>
        <w:t></w:t>
      </w:r>
      <w:r>
        <w:rPr>
          <w:rFonts w:hint="eastAsia"/>
        </w:rPr>
        <w:t>м</w:t>
      </w:r>
      <w:r>
        <w:t></w:t>
      </w:r>
      <w:r>
        <w:rPr>
          <w:rFonts w:hint="eastAsia"/>
        </w:rPr>
        <w:t>н</w:t>
      </w:r>
      <w:r>
        <w:t></w:t>
      </w:r>
      <w:r>
        <w:rPr>
          <w:rFonts w:hint="eastAsia"/>
        </w:rPr>
        <w:t>максних</w:t>
      </w:r>
      <w:r>
        <w:t></w:t>
      </w:r>
      <w:r>
        <w:rPr>
          <w:rFonts w:hint="eastAsia"/>
        </w:rPr>
        <w:t>спектральних</w:t>
      </w:r>
    </w:p>
    <w:p w:rsidR="001D7201" w:rsidRDefault="001D7201" w:rsidP="001D7201">
      <w:r>
        <w:rPr>
          <w:rFonts w:hint="eastAsia"/>
        </w:rPr>
        <w:t>характеристик</w:t>
      </w:r>
      <w:r>
        <w:t></w:t>
      </w:r>
    </w:p>
    <w:p w:rsidR="001D7201" w:rsidRDefault="001D7201" w:rsidP="001D7201">
      <w:r>
        <w:rPr>
          <w:rFonts w:hint="eastAsia"/>
        </w:rPr>
        <w:t>Наведен</w:t>
      </w:r>
      <w:r>
        <w:t></w:t>
      </w:r>
      <w:r>
        <w:t></w:t>
      </w:r>
      <w:r>
        <w:rPr>
          <w:rFonts w:hint="eastAsia"/>
        </w:rPr>
        <w:t>в</w:t>
      </w:r>
      <w:r>
        <w:t></w:t>
      </w:r>
      <w:r>
        <w:rPr>
          <w:rFonts w:hint="eastAsia"/>
        </w:rPr>
        <w:t>робот</w:t>
      </w:r>
      <w:r>
        <w:t></w:t>
      </w:r>
      <w:r>
        <w:t></w:t>
      </w:r>
      <w:r>
        <w:rPr>
          <w:rFonts w:hint="eastAsia"/>
        </w:rPr>
        <w:t>результати</w:t>
      </w:r>
      <w:r>
        <w:t></w:t>
      </w:r>
      <w:r>
        <w:rPr>
          <w:rFonts w:hint="eastAsia"/>
        </w:rPr>
        <w:t>досл</w:t>
      </w:r>
      <w:r>
        <w:t></w:t>
      </w:r>
      <w:r>
        <w:rPr>
          <w:rFonts w:hint="eastAsia"/>
        </w:rPr>
        <w:t>джень</w:t>
      </w:r>
      <w:r>
        <w:t></w:t>
      </w:r>
      <w:r>
        <w:rPr>
          <w:rFonts w:hint="eastAsia"/>
        </w:rPr>
        <w:t>мають</w:t>
      </w:r>
      <w:r>
        <w:t></w:t>
      </w:r>
      <w:r>
        <w:rPr>
          <w:rFonts w:hint="eastAsia"/>
        </w:rPr>
        <w:t>теоретичне</w:t>
      </w:r>
      <w:r>
        <w:t></w:t>
      </w:r>
      <w:r>
        <w:rPr>
          <w:rFonts w:hint="eastAsia"/>
        </w:rPr>
        <w:t>значення</w:t>
      </w:r>
      <w:r>
        <w:t></w:t>
      </w:r>
      <w:r>
        <w:rPr>
          <w:rFonts w:hint="eastAsia"/>
        </w:rPr>
        <w:t>для</w:t>
      </w:r>
    </w:p>
    <w:p w:rsidR="001D7201" w:rsidRDefault="001D7201" w:rsidP="001D7201">
      <w:r>
        <w:rPr>
          <w:rFonts w:hint="eastAsia"/>
        </w:rPr>
        <w:t>розвитку</w:t>
      </w:r>
      <w:r>
        <w:t></w:t>
      </w:r>
      <w:r>
        <w:rPr>
          <w:rFonts w:hint="eastAsia"/>
        </w:rPr>
        <w:t>теор</w:t>
      </w:r>
      <w:r>
        <w:t></w:t>
      </w:r>
      <w:r>
        <w:rPr>
          <w:rFonts w:hint="eastAsia"/>
        </w:rPr>
        <w:t>ї</w:t>
      </w:r>
      <w:r>
        <w:t></w:t>
      </w:r>
      <w:r>
        <w:rPr>
          <w:rFonts w:hint="eastAsia"/>
        </w:rPr>
        <w:t>випадкових</w:t>
      </w:r>
      <w:r>
        <w:t></w:t>
      </w:r>
      <w:r>
        <w:rPr>
          <w:rFonts w:hint="eastAsia"/>
        </w:rPr>
        <w:t>процес</w:t>
      </w:r>
      <w:r>
        <w:t></w:t>
      </w:r>
      <w:r>
        <w:rPr>
          <w:rFonts w:hint="eastAsia"/>
        </w:rPr>
        <w:t>в</w:t>
      </w:r>
      <w:r>
        <w:t></w:t>
      </w:r>
      <w:r>
        <w:t></w:t>
      </w:r>
      <w:r>
        <w:rPr>
          <w:rFonts w:hint="eastAsia"/>
        </w:rPr>
        <w:t>а</w:t>
      </w:r>
      <w:r>
        <w:t></w:t>
      </w:r>
      <w:r>
        <w:rPr>
          <w:rFonts w:hint="eastAsia"/>
        </w:rPr>
        <w:t>також</w:t>
      </w:r>
      <w:r>
        <w:t></w:t>
      </w:r>
      <w:r>
        <w:rPr>
          <w:rFonts w:hint="eastAsia"/>
        </w:rPr>
        <w:t>широке</w:t>
      </w:r>
      <w:r>
        <w:t></w:t>
      </w:r>
      <w:r>
        <w:rPr>
          <w:rFonts w:hint="eastAsia"/>
        </w:rPr>
        <w:t>практичне</w:t>
      </w:r>
      <w:r>
        <w:t></w:t>
      </w:r>
      <w:r>
        <w:rPr>
          <w:rFonts w:hint="eastAsia"/>
        </w:rPr>
        <w:t>застосування</w:t>
      </w:r>
      <w:r>
        <w:t></w:t>
      </w:r>
      <w:r>
        <w:rPr>
          <w:rFonts w:hint="eastAsia"/>
        </w:rPr>
        <w:t>при</w:t>
      </w:r>
      <w:r>
        <w:t></w:t>
      </w:r>
      <w:r>
        <w:rPr>
          <w:rFonts w:hint="eastAsia"/>
        </w:rPr>
        <w:t>розв’язанн</w:t>
      </w:r>
      <w:r>
        <w:t></w:t>
      </w:r>
      <w:r>
        <w:t></w:t>
      </w:r>
      <w:r>
        <w:rPr>
          <w:rFonts w:hint="eastAsia"/>
        </w:rPr>
        <w:t>задач</w:t>
      </w:r>
      <w:r>
        <w:t></w:t>
      </w:r>
      <w:r>
        <w:rPr>
          <w:rFonts w:hint="eastAsia"/>
        </w:rPr>
        <w:t>економетрики</w:t>
      </w:r>
      <w:r>
        <w:t></w:t>
      </w:r>
      <w:r>
        <w:t></w:t>
      </w:r>
      <w:r>
        <w:rPr>
          <w:rFonts w:hint="eastAsia"/>
        </w:rPr>
        <w:t>теор</w:t>
      </w:r>
      <w:r>
        <w:t></w:t>
      </w:r>
      <w:r>
        <w:rPr>
          <w:rFonts w:hint="eastAsia"/>
        </w:rPr>
        <w:t>ї</w:t>
      </w:r>
      <w:r>
        <w:t></w:t>
      </w:r>
      <w:r>
        <w:rPr>
          <w:rFonts w:hint="eastAsia"/>
        </w:rPr>
        <w:t>часових</w:t>
      </w:r>
      <w:r>
        <w:t></w:t>
      </w:r>
      <w:r>
        <w:rPr>
          <w:rFonts w:hint="eastAsia"/>
        </w:rPr>
        <w:t>ряд</w:t>
      </w:r>
      <w:r>
        <w:t></w:t>
      </w:r>
      <w:r>
        <w:rPr>
          <w:rFonts w:hint="eastAsia"/>
        </w:rPr>
        <w:t>в</w:t>
      </w:r>
      <w:r>
        <w:t></w:t>
      </w:r>
      <w:r>
        <w:t></w:t>
      </w:r>
      <w:r>
        <w:rPr>
          <w:rFonts w:hint="eastAsia"/>
        </w:rPr>
        <w:t>обробц</w:t>
      </w:r>
      <w:r>
        <w:t></w:t>
      </w:r>
      <w:r>
        <w:t></w:t>
      </w:r>
      <w:r>
        <w:rPr>
          <w:rFonts w:hint="eastAsia"/>
        </w:rPr>
        <w:t>нестац</w:t>
      </w:r>
      <w:r>
        <w:t></w:t>
      </w:r>
      <w:r>
        <w:rPr>
          <w:rFonts w:hint="eastAsia"/>
        </w:rPr>
        <w:t>онарних</w:t>
      </w:r>
      <w:r>
        <w:t></w:t>
      </w:r>
      <w:r>
        <w:rPr>
          <w:rFonts w:hint="eastAsia"/>
        </w:rPr>
        <w:t>сигнал</w:t>
      </w:r>
      <w:r>
        <w:t></w:t>
      </w:r>
      <w:r>
        <w:rPr>
          <w:rFonts w:hint="eastAsia"/>
        </w:rPr>
        <w:t>в</w:t>
      </w:r>
      <w:r>
        <w:t></w:t>
      </w:r>
      <w:r>
        <w:rPr>
          <w:rFonts w:hint="eastAsia"/>
        </w:rPr>
        <w:t>та</w:t>
      </w:r>
      <w:r>
        <w:t></w:t>
      </w:r>
      <w:r>
        <w:rPr>
          <w:rFonts w:hint="eastAsia"/>
        </w:rPr>
        <w:t>процес</w:t>
      </w:r>
      <w:r>
        <w:t></w:t>
      </w:r>
      <w:r>
        <w:rPr>
          <w:rFonts w:hint="eastAsia"/>
        </w:rPr>
        <w:t>в</w:t>
      </w:r>
      <w:r>
        <w:t></w:t>
      </w:r>
      <w:r>
        <w:t></w:t>
      </w:r>
      <w:r>
        <w:rPr>
          <w:rFonts w:hint="eastAsia"/>
        </w:rPr>
        <w:t>Приклади</w:t>
      </w:r>
      <w:r>
        <w:t></w:t>
      </w:r>
      <w:r>
        <w:rPr>
          <w:rFonts w:hint="eastAsia"/>
        </w:rPr>
        <w:t>використання</w:t>
      </w:r>
      <w:r>
        <w:t></w:t>
      </w:r>
      <w:r>
        <w:rPr>
          <w:rFonts w:hint="eastAsia"/>
        </w:rPr>
        <w:t>розроблених</w:t>
      </w:r>
      <w:r>
        <w:t></w:t>
      </w:r>
      <w:r>
        <w:rPr>
          <w:rFonts w:hint="eastAsia"/>
        </w:rPr>
        <w:t>метод</w:t>
      </w:r>
      <w:r>
        <w:t></w:t>
      </w:r>
      <w:r>
        <w:rPr>
          <w:rFonts w:hint="eastAsia"/>
        </w:rPr>
        <w:t>в</w:t>
      </w:r>
    </w:p>
    <w:p w:rsidR="001D7201" w:rsidRDefault="001D7201" w:rsidP="001D7201">
      <w:r>
        <w:rPr>
          <w:rFonts w:hint="eastAsia"/>
        </w:rPr>
        <w:t>оц</w:t>
      </w:r>
      <w:r>
        <w:t></w:t>
      </w:r>
      <w:r>
        <w:rPr>
          <w:rFonts w:hint="eastAsia"/>
        </w:rPr>
        <w:t>нювання</w:t>
      </w:r>
      <w:r>
        <w:t></w:t>
      </w:r>
      <w:r>
        <w:rPr>
          <w:rFonts w:hint="eastAsia"/>
        </w:rPr>
        <w:t>про</w:t>
      </w:r>
      <w:r>
        <w:t></w:t>
      </w:r>
      <w:r>
        <w:rPr>
          <w:rFonts w:hint="eastAsia"/>
        </w:rPr>
        <w:t>люстровано</w:t>
      </w:r>
      <w:r>
        <w:t></w:t>
      </w:r>
      <w:r>
        <w:rPr>
          <w:rFonts w:hint="eastAsia"/>
        </w:rPr>
        <w:t>на</w:t>
      </w:r>
      <w:r>
        <w:t></w:t>
      </w:r>
      <w:r>
        <w:rPr>
          <w:rFonts w:hint="eastAsia"/>
        </w:rPr>
        <w:t>конкретних</w:t>
      </w:r>
      <w:r>
        <w:t></w:t>
      </w:r>
      <w:r>
        <w:rPr>
          <w:rFonts w:hint="eastAsia"/>
        </w:rPr>
        <w:t>моделях</w:t>
      </w:r>
      <w:r>
        <w:t></w:t>
      </w:r>
      <w:r>
        <w:rPr>
          <w:rFonts w:hint="eastAsia"/>
        </w:rPr>
        <w:t>часових</w:t>
      </w:r>
      <w:r>
        <w:t></w:t>
      </w:r>
      <w:r>
        <w:rPr>
          <w:rFonts w:hint="eastAsia"/>
        </w:rPr>
        <w:t>ряд</w:t>
      </w:r>
      <w:r>
        <w:t></w:t>
      </w:r>
      <w:r>
        <w:rPr>
          <w:rFonts w:hint="eastAsia"/>
        </w:rPr>
        <w:t>в</w:t>
      </w:r>
      <w:r>
        <w:t></w:t>
      </w:r>
      <w:r>
        <w:t></w:t>
      </w:r>
      <w:r>
        <w:rPr>
          <w:rFonts w:hint="eastAsia"/>
        </w:rPr>
        <w:t>а</w:t>
      </w:r>
      <w:r>
        <w:t></w:t>
      </w:r>
      <w:r>
        <w:rPr>
          <w:rFonts w:hint="eastAsia"/>
        </w:rPr>
        <w:t>саме</w:t>
      </w:r>
      <w:r>
        <w:t></w:t>
      </w:r>
      <w:r>
        <w:rPr>
          <w:rFonts w:hint="eastAsia"/>
        </w:rPr>
        <w:t>на</w:t>
      </w:r>
    </w:p>
    <w:p w:rsidR="001D7201" w:rsidRPr="001D7201" w:rsidRDefault="001D7201" w:rsidP="001D7201">
      <w:r>
        <w:rPr>
          <w:rFonts w:hint="eastAsia"/>
        </w:rPr>
        <w:t>посл</w:t>
      </w:r>
      <w:r>
        <w:t></w:t>
      </w:r>
      <w:r>
        <w:rPr>
          <w:rFonts w:hint="eastAsia"/>
        </w:rPr>
        <w:t>довностях</w:t>
      </w:r>
      <w:r>
        <w:t></w:t>
      </w:r>
      <w:r>
        <w:rPr>
          <w:rFonts w:hint="eastAsia"/>
        </w:rPr>
        <w:t>авторегрес</w:t>
      </w:r>
      <w:r>
        <w:t></w:t>
      </w:r>
      <w:r>
        <w:rPr>
          <w:rFonts w:hint="eastAsia"/>
        </w:rPr>
        <w:t>ї</w:t>
      </w:r>
      <w:r>
        <w:t></w:t>
      </w:r>
      <w:r>
        <w:rPr>
          <w:rFonts w:hint="eastAsia"/>
        </w:rPr>
        <w:t>про</w:t>
      </w:r>
      <w:r>
        <w:t></w:t>
      </w:r>
      <w:r>
        <w:rPr>
          <w:rFonts w:hint="eastAsia"/>
        </w:rPr>
        <w:t>нтегрованого</w:t>
      </w:r>
      <w:r>
        <w:t></w:t>
      </w:r>
      <w:r>
        <w:rPr>
          <w:rFonts w:hint="eastAsia"/>
        </w:rPr>
        <w:t>рухомого</w:t>
      </w:r>
      <w:r>
        <w:t></w:t>
      </w:r>
      <w:r>
        <w:rPr>
          <w:rFonts w:hint="eastAsia"/>
        </w:rPr>
        <w:t>середнього</w:t>
      </w:r>
      <w:r>
        <w:t></w:t>
      </w:r>
      <w:r>
        <w:rPr>
          <w:rFonts w:hint="eastAsia"/>
        </w:rPr>
        <w:t>та</w:t>
      </w:r>
      <w:r>
        <w:t></w:t>
      </w:r>
      <w:r>
        <w:rPr>
          <w:rFonts w:hint="eastAsia"/>
        </w:rPr>
        <w:t>на</w:t>
      </w:r>
      <w:r>
        <w:t></w:t>
      </w:r>
      <w:r>
        <w:rPr>
          <w:rFonts w:hint="eastAsia"/>
        </w:rPr>
        <w:t>ко</w:t>
      </w:r>
      <w:r>
        <w:t></w:t>
      </w:r>
      <w:r>
        <w:rPr>
          <w:rFonts w:hint="eastAsia"/>
        </w:rPr>
        <w:t>нтегрованих</w:t>
      </w:r>
      <w:r>
        <w:t></w:t>
      </w:r>
      <w:r>
        <w:rPr>
          <w:rFonts w:hint="eastAsia"/>
        </w:rPr>
        <w:t>посл</w:t>
      </w:r>
      <w:r>
        <w:t></w:t>
      </w:r>
      <w:r>
        <w:rPr>
          <w:rFonts w:hint="eastAsia"/>
        </w:rPr>
        <w:t>довностях</w:t>
      </w:r>
      <w:r>
        <w:t></w:t>
      </w:r>
    </w:p>
    <w:sectPr w:rsidR="001D7201" w:rsidRPr="001D7201"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8B0" w:rsidRDefault="005628B0">
      <w:pPr>
        <w:spacing w:after="0" w:line="240" w:lineRule="auto"/>
      </w:pPr>
      <w:r>
        <w:separator/>
      </w:r>
    </w:p>
  </w:endnote>
  <w:endnote w:type="continuationSeparator" w:id="0">
    <w:p w:rsidR="005628B0" w:rsidRDefault="00562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B0" w:rsidRDefault="005628B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628B0" w:rsidRDefault="005628B0">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B0" w:rsidRDefault="005628B0">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628B0" w:rsidRDefault="005628B0">
                <w:pPr>
                  <w:spacing w:line="240" w:lineRule="auto"/>
                </w:pPr>
                <w:fldSimple w:instr=" PAGE \* MERGEFORMAT ">
                  <w:r w:rsidR="001D7201" w:rsidRPr="001D7201">
                    <w:rPr>
                      <w:rStyle w:val="afffff9"/>
                      <w:noProof/>
                    </w:rPr>
                    <w:t>27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8B0" w:rsidRDefault="005628B0"/>
    <w:p w:rsidR="005628B0" w:rsidRDefault="005628B0"/>
    <w:p w:rsidR="005628B0" w:rsidRDefault="005628B0"/>
    <w:p w:rsidR="005628B0" w:rsidRDefault="005628B0"/>
    <w:p w:rsidR="005628B0" w:rsidRDefault="005628B0"/>
    <w:p w:rsidR="005628B0" w:rsidRDefault="005628B0"/>
    <w:p w:rsidR="005628B0" w:rsidRDefault="005628B0">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628B0" w:rsidRDefault="005628B0">
                  <w:pPr>
                    <w:spacing w:line="240" w:lineRule="auto"/>
                  </w:pPr>
                  <w:fldSimple w:instr=" PAGE \* MERGEFORMAT ">
                    <w:r w:rsidRPr="00D56C03">
                      <w:rPr>
                        <w:rStyle w:val="afffff9"/>
                        <w:b w:val="0"/>
                        <w:bCs w:val="0"/>
                        <w:noProof/>
                      </w:rPr>
                      <w:t>6</w:t>
                    </w:r>
                  </w:fldSimple>
                </w:p>
              </w:txbxContent>
            </v:textbox>
            <w10:wrap anchorx="page" anchory="page"/>
          </v:shape>
        </w:pict>
      </w:r>
    </w:p>
    <w:p w:rsidR="005628B0" w:rsidRDefault="005628B0"/>
    <w:p w:rsidR="005628B0" w:rsidRDefault="005628B0"/>
    <w:p w:rsidR="005628B0" w:rsidRDefault="005628B0">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628B0" w:rsidRDefault="005628B0"/>
                <w:p w:rsidR="005628B0" w:rsidRDefault="005628B0">
                  <w:pPr>
                    <w:pStyle w:val="1ffffff7"/>
                    <w:spacing w:line="240" w:lineRule="auto"/>
                  </w:pPr>
                  <w:fldSimple w:instr=" PAGE \* MERGEFORMAT ">
                    <w:r w:rsidRPr="00D56C03">
                      <w:rPr>
                        <w:rStyle w:val="3b"/>
                        <w:noProof/>
                      </w:rPr>
                      <w:t>6</w:t>
                    </w:r>
                  </w:fldSimple>
                </w:p>
              </w:txbxContent>
            </v:textbox>
            <w10:wrap anchorx="page" anchory="page"/>
          </v:shape>
        </w:pict>
      </w:r>
    </w:p>
    <w:p w:rsidR="005628B0" w:rsidRDefault="005628B0"/>
    <w:p w:rsidR="005628B0" w:rsidRDefault="005628B0">
      <w:pPr>
        <w:rPr>
          <w:sz w:val="2"/>
          <w:szCs w:val="2"/>
        </w:rPr>
      </w:pPr>
    </w:p>
    <w:p w:rsidR="005628B0" w:rsidRDefault="005628B0"/>
    <w:p w:rsidR="005628B0" w:rsidRDefault="005628B0">
      <w:pPr>
        <w:spacing w:after="0" w:line="240" w:lineRule="auto"/>
      </w:pPr>
    </w:p>
  </w:footnote>
  <w:footnote w:type="continuationSeparator" w:id="0">
    <w:p w:rsidR="005628B0" w:rsidRDefault="005628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28B0" w:rsidRPr="005856C0" w:rsidRDefault="005628B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2694D7-7799-4FE3-900C-FB13DFA9C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27</Pages>
  <Words>3314</Words>
  <Characters>18891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2022-05-04T08:29:00Z</dcterms:created>
  <dcterms:modified xsi:type="dcterms:W3CDTF">2022-05-04T08:35:00Z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