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7E122" w14:textId="44BF0B03" w:rsidR="00996AF6" w:rsidRPr="003D4122" w:rsidRDefault="003D4122" w:rsidP="003D4122">
      <w:r w:rsidRPr="003D4122">
        <w:rPr>
          <w:rFonts w:hint="eastAsia"/>
        </w:rPr>
        <w:t>Магера</w:t>
      </w:r>
      <w:r w:rsidRPr="003D4122">
        <w:t xml:space="preserve"> </w:t>
      </w:r>
      <w:r w:rsidRPr="003D4122">
        <w:rPr>
          <w:rFonts w:hint="eastAsia"/>
        </w:rPr>
        <w:t>Сергій</w:t>
      </w:r>
      <w:r w:rsidRPr="003D4122">
        <w:t xml:space="preserve"> </w:t>
      </w:r>
      <w:r w:rsidRPr="003D4122">
        <w:rPr>
          <w:rFonts w:hint="eastAsia"/>
        </w:rPr>
        <w:t>Ігорович</w:t>
      </w:r>
      <w:r w:rsidRPr="003D4122">
        <w:t xml:space="preserve">, </w:t>
      </w:r>
      <w:r w:rsidRPr="003D4122">
        <w:rPr>
          <w:rFonts w:hint="eastAsia"/>
        </w:rPr>
        <w:t>професор</w:t>
      </w:r>
      <w:r w:rsidRPr="003D4122">
        <w:t xml:space="preserve"> </w:t>
      </w:r>
      <w:r w:rsidRPr="003D4122">
        <w:rPr>
          <w:rFonts w:hint="eastAsia"/>
        </w:rPr>
        <w:t>кафедри</w:t>
      </w:r>
      <w:r w:rsidRPr="003D4122">
        <w:t xml:space="preserve"> </w:t>
      </w:r>
      <w:r w:rsidRPr="003D4122">
        <w:rPr>
          <w:rFonts w:hint="eastAsia"/>
        </w:rPr>
        <w:t>вокального</w:t>
      </w:r>
      <w:r w:rsidRPr="003D4122">
        <w:t xml:space="preserve"> </w:t>
      </w:r>
      <w:r w:rsidRPr="003D4122">
        <w:rPr>
          <w:rFonts w:hint="eastAsia"/>
        </w:rPr>
        <w:t>виконавства</w:t>
      </w:r>
      <w:r w:rsidRPr="003D4122">
        <w:t xml:space="preserve"> </w:t>
      </w:r>
      <w:r w:rsidRPr="003D4122">
        <w:rPr>
          <w:rFonts w:hint="eastAsia"/>
        </w:rPr>
        <w:t>Факультету</w:t>
      </w:r>
      <w:r w:rsidRPr="003D4122">
        <w:t xml:space="preserve"> </w:t>
      </w:r>
      <w:r w:rsidRPr="003D4122">
        <w:rPr>
          <w:rFonts w:hint="eastAsia"/>
        </w:rPr>
        <w:t>мистецтв</w:t>
      </w:r>
      <w:r w:rsidRPr="003D4122">
        <w:t xml:space="preserve"> </w:t>
      </w:r>
      <w:r w:rsidRPr="003D4122">
        <w:rPr>
          <w:rFonts w:hint="eastAsia"/>
        </w:rPr>
        <w:t>імені</w:t>
      </w:r>
      <w:r w:rsidRPr="003D4122">
        <w:t xml:space="preserve"> </w:t>
      </w:r>
      <w:r w:rsidRPr="003D4122">
        <w:rPr>
          <w:rFonts w:hint="eastAsia"/>
        </w:rPr>
        <w:t>Анатолія</w:t>
      </w:r>
      <w:r w:rsidRPr="003D4122">
        <w:t xml:space="preserve"> </w:t>
      </w:r>
      <w:r w:rsidRPr="003D4122">
        <w:rPr>
          <w:rFonts w:hint="eastAsia"/>
        </w:rPr>
        <w:t>Авдієвського</w:t>
      </w:r>
      <w:r w:rsidRPr="003D4122">
        <w:t xml:space="preserve"> </w:t>
      </w:r>
      <w:r w:rsidRPr="003D4122">
        <w:rPr>
          <w:rFonts w:hint="eastAsia"/>
        </w:rPr>
        <w:t>Українського</w:t>
      </w:r>
      <w:r w:rsidRPr="003D4122">
        <w:t xml:space="preserve"> </w:t>
      </w:r>
      <w:r w:rsidRPr="003D4122">
        <w:rPr>
          <w:rFonts w:hint="eastAsia"/>
        </w:rPr>
        <w:t>державного</w:t>
      </w:r>
      <w:r w:rsidRPr="003D4122">
        <w:t xml:space="preserve"> </w:t>
      </w:r>
      <w:r w:rsidRPr="003D4122">
        <w:rPr>
          <w:rFonts w:hint="eastAsia"/>
        </w:rPr>
        <w:t>університету</w:t>
      </w:r>
      <w:r w:rsidRPr="003D4122">
        <w:t xml:space="preserve"> </w:t>
      </w:r>
      <w:r w:rsidRPr="003D4122">
        <w:rPr>
          <w:rFonts w:hint="eastAsia"/>
        </w:rPr>
        <w:t>імені</w:t>
      </w:r>
      <w:r w:rsidRPr="003D4122">
        <w:t xml:space="preserve"> </w:t>
      </w:r>
      <w:r w:rsidRPr="003D4122">
        <w:rPr>
          <w:rFonts w:hint="eastAsia"/>
        </w:rPr>
        <w:t>Михайла</w:t>
      </w:r>
      <w:r w:rsidRPr="003D4122">
        <w:t xml:space="preserve"> </w:t>
      </w:r>
      <w:r w:rsidRPr="003D4122">
        <w:rPr>
          <w:rFonts w:hint="eastAsia"/>
        </w:rPr>
        <w:t>Драгоманова</w:t>
      </w:r>
      <w:r w:rsidRPr="003D4122">
        <w:t xml:space="preserve">. </w:t>
      </w:r>
      <w:r w:rsidRPr="003D4122">
        <w:rPr>
          <w:rFonts w:hint="eastAsia"/>
        </w:rPr>
        <w:t>Назва</w:t>
      </w:r>
      <w:r w:rsidRPr="003D4122">
        <w:t xml:space="preserve"> </w:t>
      </w:r>
      <w:r w:rsidRPr="003D4122">
        <w:rPr>
          <w:rFonts w:hint="eastAsia"/>
        </w:rPr>
        <w:t>дисертації</w:t>
      </w:r>
      <w:r w:rsidRPr="003D4122">
        <w:t xml:space="preserve">: </w:t>
      </w:r>
      <w:r w:rsidRPr="003D4122">
        <w:rPr>
          <w:rFonts w:hint="eastAsia"/>
        </w:rPr>
        <w:t>«</w:t>
      </w:r>
      <w:r w:rsidRPr="003D4122">
        <w:rPr>
          <w:rFonts w:hint="eastAsia"/>
        </w:rPr>
        <w:t>Культура</w:t>
      </w:r>
      <w:r w:rsidRPr="003D4122">
        <w:t xml:space="preserve"> </w:t>
      </w:r>
      <w:r w:rsidRPr="003D4122">
        <w:rPr>
          <w:rFonts w:hint="eastAsia"/>
        </w:rPr>
        <w:t>як</w:t>
      </w:r>
      <w:r w:rsidRPr="003D4122">
        <w:t xml:space="preserve"> </w:t>
      </w:r>
      <w:r w:rsidRPr="003D4122">
        <w:rPr>
          <w:rFonts w:hint="eastAsia"/>
        </w:rPr>
        <w:t>чинник</w:t>
      </w:r>
      <w:r w:rsidRPr="003D4122">
        <w:t xml:space="preserve"> </w:t>
      </w:r>
      <w:r w:rsidRPr="003D4122">
        <w:rPr>
          <w:rFonts w:hint="eastAsia"/>
        </w:rPr>
        <w:t>консолідації</w:t>
      </w:r>
      <w:r w:rsidRPr="003D4122">
        <w:t xml:space="preserve"> </w:t>
      </w:r>
      <w:r w:rsidRPr="003D4122">
        <w:rPr>
          <w:rFonts w:hint="eastAsia"/>
        </w:rPr>
        <w:t>українського</w:t>
      </w:r>
      <w:r w:rsidRPr="003D4122">
        <w:t xml:space="preserve"> </w:t>
      </w:r>
      <w:r w:rsidRPr="003D4122">
        <w:rPr>
          <w:rFonts w:hint="eastAsia"/>
        </w:rPr>
        <w:t>суспільства</w:t>
      </w:r>
      <w:r w:rsidRPr="003D4122">
        <w:t xml:space="preserve"> </w:t>
      </w:r>
      <w:r w:rsidRPr="003D4122">
        <w:rPr>
          <w:rFonts w:hint="eastAsia"/>
        </w:rPr>
        <w:t>в</w:t>
      </w:r>
      <w:r w:rsidRPr="003D4122">
        <w:t xml:space="preserve"> </w:t>
      </w:r>
      <w:r w:rsidRPr="003D4122">
        <w:rPr>
          <w:rFonts w:hint="eastAsia"/>
        </w:rPr>
        <w:t>період</w:t>
      </w:r>
      <w:r w:rsidRPr="003D4122">
        <w:t xml:space="preserve"> </w:t>
      </w:r>
      <w:r w:rsidRPr="003D4122">
        <w:rPr>
          <w:rFonts w:hint="eastAsia"/>
        </w:rPr>
        <w:t>соціальних</w:t>
      </w:r>
      <w:r w:rsidRPr="003D4122">
        <w:t xml:space="preserve"> </w:t>
      </w:r>
      <w:r w:rsidRPr="003D4122">
        <w:rPr>
          <w:rFonts w:hint="eastAsia"/>
        </w:rPr>
        <w:t>трансформацій</w:t>
      </w:r>
      <w:r w:rsidRPr="003D4122">
        <w:rPr>
          <w:rFonts w:hint="eastAsia"/>
        </w:rPr>
        <w:t>»</w:t>
      </w:r>
      <w:r w:rsidRPr="003D4122">
        <w:t xml:space="preserve">. </w:t>
      </w:r>
      <w:r w:rsidRPr="003D4122">
        <w:rPr>
          <w:rFonts w:hint="eastAsia"/>
        </w:rPr>
        <w:t>Шифр</w:t>
      </w:r>
      <w:r w:rsidRPr="003D4122">
        <w:t xml:space="preserve"> </w:t>
      </w:r>
      <w:r w:rsidRPr="003D4122">
        <w:rPr>
          <w:rFonts w:hint="eastAsia"/>
        </w:rPr>
        <w:t>та</w:t>
      </w:r>
      <w:r w:rsidRPr="003D4122">
        <w:t xml:space="preserve"> </w:t>
      </w:r>
      <w:r w:rsidRPr="003D4122">
        <w:rPr>
          <w:rFonts w:hint="eastAsia"/>
        </w:rPr>
        <w:t>назва</w:t>
      </w:r>
      <w:r w:rsidRPr="003D4122">
        <w:t xml:space="preserve"> </w:t>
      </w:r>
      <w:r w:rsidRPr="003D4122">
        <w:rPr>
          <w:rFonts w:hint="eastAsia"/>
        </w:rPr>
        <w:t>спеціальності</w:t>
      </w:r>
      <w:r w:rsidRPr="003D4122">
        <w:t xml:space="preserve"> </w:t>
      </w:r>
      <w:r w:rsidRPr="003D4122">
        <w:rPr>
          <w:rFonts w:hint="eastAsia"/>
        </w:rPr>
        <w:t>–</w:t>
      </w:r>
      <w:r w:rsidRPr="003D4122">
        <w:t xml:space="preserve"> 09.00.03 </w:t>
      </w:r>
      <w:r w:rsidRPr="003D4122">
        <w:rPr>
          <w:rFonts w:hint="eastAsia"/>
        </w:rPr>
        <w:t>–</w:t>
      </w:r>
      <w:r w:rsidRPr="003D4122">
        <w:t xml:space="preserve"> </w:t>
      </w:r>
      <w:r w:rsidRPr="003D4122">
        <w:rPr>
          <w:rFonts w:hint="eastAsia"/>
        </w:rPr>
        <w:t>соціальна</w:t>
      </w:r>
      <w:r w:rsidRPr="003D4122">
        <w:t xml:space="preserve"> </w:t>
      </w:r>
      <w:r w:rsidRPr="003D4122">
        <w:rPr>
          <w:rFonts w:hint="eastAsia"/>
        </w:rPr>
        <w:t>філософія</w:t>
      </w:r>
      <w:r w:rsidRPr="003D4122">
        <w:t xml:space="preserve"> </w:t>
      </w:r>
      <w:r w:rsidRPr="003D4122">
        <w:rPr>
          <w:rFonts w:hint="eastAsia"/>
        </w:rPr>
        <w:t>та</w:t>
      </w:r>
      <w:r w:rsidRPr="003D4122">
        <w:t xml:space="preserve"> </w:t>
      </w:r>
      <w:r w:rsidRPr="003D4122">
        <w:rPr>
          <w:rFonts w:hint="eastAsia"/>
        </w:rPr>
        <w:t>філософія</w:t>
      </w:r>
      <w:r w:rsidRPr="003D4122">
        <w:t xml:space="preserve"> </w:t>
      </w:r>
      <w:r w:rsidRPr="003D4122">
        <w:rPr>
          <w:rFonts w:hint="eastAsia"/>
        </w:rPr>
        <w:t>історії</w:t>
      </w:r>
      <w:r w:rsidRPr="003D4122">
        <w:t xml:space="preserve">. </w:t>
      </w:r>
      <w:r w:rsidRPr="003D4122">
        <w:rPr>
          <w:rFonts w:hint="eastAsia"/>
        </w:rPr>
        <w:t>Спецрада</w:t>
      </w:r>
      <w:r w:rsidRPr="003D4122">
        <w:t xml:space="preserve"> </w:t>
      </w:r>
      <w:r w:rsidRPr="003D4122">
        <w:rPr>
          <w:rFonts w:hint="eastAsia"/>
        </w:rPr>
        <w:t>Д</w:t>
      </w:r>
      <w:r w:rsidRPr="003D4122">
        <w:t xml:space="preserve"> 26.053.16 </w:t>
      </w:r>
      <w:r w:rsidRPr="003D4122">
        <w:rPr>
          <w:rFonts w:hint="eastAsia"/>
        </w:rPr>
        <w:t>Українського</w:t>
      </w:r>
      <w:r w:rsidRPr="003D4122">
        <w:t xml:space="preserve"> </w:t>
      </w:r>
      <w:r w:rsidRPr="003D4122">
        <w:rPr>
          <w:rFonts w:hint="eastAsia"/>
        </w:rPr>
        <w:t>державного</w:t>
      </w:r>
      <w:r w:rsidRPr="003D4122">
        <w:t xml:space="preserve"> </w:t>
      </w:r>
      <w:r w:rsidRPr="003D4122">
        <w:rPr>
          <w:rFonts w:hint="eastAsia"/>
        </w:rPr>
        <w:t>університету</w:t>
      </w:r>
      <w:r w:rsidRPr="003D4122">
        <w:t xml:space="preserve"> </w:t>
      </w:r>
      <w:r w:rsidRPr="003D4122">
        <w:rPr>
          <w:rFonts w:hint="eastAsia"/>
        </w:rPr>
        <w:t>імені</w:t>
      </w:r>
      <w:r w:rsidRPr="003D4122">
        <w:t xml:space="preserve"> </w:t>
      </w:r>
      <w:r w:rsidRPr="003D4122">
        <w:rPr>
          <w:rFonts w:hint="eastAsia"/>
        </w:rPr>
        <w:t>Михайла</w:t>
      </w:r>
      <w:r w:rsidRPr="003D4122">
        <w:t xml:space="preserve"> </w:t>
      </w:r>
      <w:r w:rsidRPr="003D4122">
        <w:rPr>
          <w:rFonts w:hint="eastAsia"/>
        </w:rPr>
        <w:t>Драгоманова</w:t>
      </w:r>
    </w:p>
    <w:sectPr w:rsidR="00996AF6" w:rsidRPr="003D4122" w:rsidSect="00385BE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88646" w14:textId="77777777" w:rsidR="00385BED" w:rsidRDefault="00385BED">
      <w:pPr>
        <w:spacing w:after="0" w:line="240" w:lineRule="auto"/>
      </w:pPr>
      <w:r>
        <w:separator/>
      </w:r>
    </w:p>
  </w:endnote>
  <w:endnote w:type="continuationSeparator" w:id="0">
    <w:p w14:paraId="073E4130" w14:textId="77777777" w:rsidR="00385BED" w:rsidRDefault="00385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B493A" w14:textId="77777777" w:rsidR="00385BED" w:rsidRDefault="00385BED"/>
    <w:p w14:paraId="21F521E5" w14:textId="77777777" w:rsidR="00385BED" w:rsidRDefault="00385BED"/>
    <w:p w14:paraId="5422105A" w14:textId="77777777" w:rsidR="00385BED" w:rsidRDefault="00385BED"/>
    <w:p w14:paraId="39DA3572" w14:textId="77777777" w:rsidR="00385BED" w:rsidRDefault="00385BED"/>
    <w:p w14:paraId="03412DB6" w14:textId="77777777" w:rsidR="00385BED" w:rsidRDefault="00385BED"/>
    <w:p w14:paraId="768343AE" w14:textId="77777777" w:rsidR="00385BED" w:rsidRDefault="00385BED"/>
    <w:p w14:paraId="24C85CA1" w14:textId="77777777" w:rsidR="00385BED" w:rsidRDefault="00385BE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E06BF92" wp14:editId="13F0271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3FA3C" w14:textId="77777777" w:rsidR="00385BED" w:rsidRDefault="00385B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06BF9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6E3FA3C" w14:textId="77777777" w:rsidR="00385BED" w:rsidRDefault="00385B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59664FB" w14:textId="77777777" w:rsidR="00385BED" w:rsidRDefault="00385BED"/>
    <w:p w14:paraId="65ACB883" w14:textId="77777777" w:rsidR="00385BED" w:rsidRDefault="00385BED"/>
    <w:p w14:paraId="2E2F76CC" w14:textId="77777777" w:rsidR="00385BED" w:rsidRDefault="00385BE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18A2A6" wp14:editId="6F24BFD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4542A" w14:textId="77777777" w:rsidR="00385BED" w:rsidRDefault="00385BED"/>
                          <w:p w14:paraId="1B0DB684" w14:textId="77777777" w:rsidR="00385BED" w:rsidRDefault="00385BE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18A2A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2B4542A" w14:textId="77777777" w:rsidR="00385BED" w:rsidRDefault="00385BED"/>
                    <w:p w14:paraId="1B0DB684" w14:textId="77777777" w:rsidR="00385BED" w:rsidRDefault="00385BE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ED3797" w14:textId="77777777" w:rsidR="00385BED" w:rsidRDefault="00385BED"/>
    <w:p w14:paraId="407A80A2" w14:textId="77777777" w:rsidR="00385BED" w:rsidRDefault="00385BED">
      <w:pPr>
        <w:rPr>
          <w:sz w:val="2"/>
          <w:szCs w:val="2"/>
        </w:rPr>
      </w:pPr>
    </w:p>
    <w:p w14:paraId="36A5AC88" w14:textId="77777777" w:rsidR="00385BED" w:rsidRDefault="00385BED"/>
    <w:p w14:paraId="0CD8A38B" w14:textId="77777777" w:rsidR="00385BED" w:rsidRDefault="00385BED">
      <w:pPr>
        <w:spacing w:after="0" w:line="240" w:lineRule="auto"/>
      </w:pPr>
    </w:p>
  </w:footnote>
  <w:footnote w:type="continuationSeparator" w:id="0">
    <w:p w14:paraId="7DE814FE" w14:textId="77777777" w:rsidR="00385BED" w:rsidRDefault="00385B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E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58168</TotalTime>
  <Pages>1</Pages>
  <Words>67</Words>
  <Characters>388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1334</cp:revision>
  <cp:lastPrinted>2009-02-06T05:36:00Z</cp:lastPrinted>
  <dcterms:created xsi:type="dcterms:W3CDTF">2024-01-07T13:43:00Z</dcterms:created>
  <dcterms:modified xsi:type="dcterms:W3CDTF">2024-04-05T11:19:00Z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