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Куліцька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Софія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Вікторівна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аспірант</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кафедри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w:t>
      </w:r>
      <w:r w:rsidRPr="00DF3006">
        <w:rPr>
          <w:rFonts w:ascii="Verdana" w:eastAsia="Times New Roman" w:hAnsi="Verdana" w:cs="Times New Roman"/>
          <w:color w:val="000000"/>
          <w:kern w:val="0"/>
          <w:sz w:val="24"/>
          <w:szCs w:val="24"/>
          <w:lang w:eastAsia="ru-RU"/>
        </w:rPr>
        <w:t>&amp;shy;</w:t>
      </w:r>
      <w:r w:rsidRPr="00DF3006">
        <w:rPr>
          <w:rFonts w:ascii="Verdana" w:eastAsia="Times New Roman" w:hAnsi="Verdana" w:cs="Times New Roman" w:hint="eastAsia"/>
          <w:color w:val="000000"/>
          <w:kern w:val="0"/>
          <w:sz w:val="24"/>
          <w:szCs w:val="24"/>
          <w:lang w:eastAsia="ru-RU"/>
        </w:rPr>
        <w:t>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Київського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національного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університету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імені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Тараса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Шевченка</w:t>
      </w:r>
      <w:r w:rsidRPr="00DF3006">
        <w:rPr>
          <w:rFonts w:ascii="Verdana" w:eastAsia="Times New Roman" w:hAnsi="Verdana" w:cs="Times New Roman"/>
          <w:color w:val="000000"/>
          <w:kern w:val="0"/>
          <w:sz w:val="24"/>
          <w:szCs w:val="24"/>
          <w:lang w:eastAsia="ru-RU"/>
        </w:rPr>
        <w:t>: &amp;laquo;</w:t>
      </w:r>
      <w:r w:rsidRPr="00DF3006">
        <w:rPr>
          <w:rFonts w:ascii="Verdana" w:eastAsia="Times New Roman" w:hAnsi="Verdana" w:cs="Times New Roman" w:hint="eastAsia"/>
          <w:color w:val="000000"/>
          <w:kern w:val="0"/>
          <w:sz w:val="24"/>
          <w:szCs w:val="24"/>
          <w:lang w:eastAsia="ru-RU"/>
        </w:rPr>
        <w:t>Зобов</w:t>
      </w:r>
      <w:r w:rsidRPr="00DF3006">
        <w:rPr>
          <w:rFonts w:ascii="Verdana" w:eastAsia="Times New Roman" w:hAnsi="Verdana" w:cs="Times New Roman"/>
          <w:color w:val="000000"/>
          <w:kern w:val="0"/>
          <w:sz w:val="24"/>
          <w:szCs w:val="24"/>
          <w:lang w:eastAsia="ru-RU"/>
        </w:rPr>
        <w:t>&amp;rsquo;</w:t>
      </w:r>
      <w:r w:rsidRPr="00DF3006">
        <w:rPr>
          <w:rFonts w:ascii="Verdana" w:eastAsia="Times New Roman" w:hAnsi="Verdana" w:cs="Times New Roman" w:hint="eastAsia"/>
          <w:color w:val="000000"/>
          <w:kern w:val="0"/>
          <w:sz w:val="24"/>
          <w:szCs w:val="24"/>
          <w:lang w:eastAsia="ru-RU"/>
        </w:rPr>
        <w:t>язання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w:t>
      </w:r>
      <w:r w:rsidRPr="00DF3006">
        <w:rPr>
          <w:rFonts w:ascii="Verdana" w:eastAsia="Times New Roman" w:hAnsi="Verdana" w:cs="Times New Roman"/>
          <w:color w:val="000000"/>
          <w:kern w:val="0"/>
          <w:sz w:val="24"/>
          <w:szCs w:val="24"/>
          <w:lang w:eastAsia="ru-RU"/>
        </w:rPr>
        <w:t>&amp;shy;</w:t>
      </w:r>
      <w:r w:rsidRPr="00DF3006">
        <w:rPr>
          <w:rFonts w:ascii="Verdana" w:eastAsia="Times New Roman" w:hAnsi="Verdana" w:cs="Times New Roman" w:hint="eastAsia"/>
          <w:color w:val="000000"/>
          <w:kern w:val="0"/>
          <w:sz w:val="24"/>
          <w:szCs w:val="24"/>
          <w:lang w:eastAsia="ru-RU"/>
        </w:rPr>
        <w:t>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судом</w:t>
      </w:r>
      <w:r w:rsidRPr="00DF3006">
        <w:rPr>
          <w:rFonts w:ascii="Verdana" w:eastAsia="Times New Roman" w:hAnsi="Verdana" w:cs="Times New Roman"/>
          <w:color w:val="000000"/>
          <w:kern w:val="0"/>
          <w:sz w:val="24"/>
          <w:szCs w:val="24"/>
          <w:lang w:eastAsia="ru-RU"/>
        </w:rPr>
        <w:t xml:space="preserve">&amp;raquo; (12.00.03 - </w:t>
      </w:r>
      <w:r w:rsidRPr="00DF3006">
        <w:rPr>
          <w:rFonts w:ascii="Verdana" w:eastAsia="Times New Roman" w:hAnsi="Verdana" w:cs="Times New Roman" w:hint="eastAsia"/>
          <w:color w:val="000000"/>
          <w:kern w:val="0"/>
          <w:sz w:val="24"/>
          <w:szCs w:val="24"/>
          <w:lang w:eastAsia="ru-RU"/>
        </w:rPr>
        <w:t>цивільне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процес</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сімейне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міжнародне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приватне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Спецрада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w:t>
      </w:r>
      <w:r w:rsidRPr="00DF3006">
        <w:rPr>
          <w:rFonts w:ascii="Verdana" w:eastAsia="Times New Roman" w:hAnsi="Verdana" w:cs="Times New Roman"/>
          <w:color w:val="000000"/>
          <w:kern w:val="0"/>
          <w:sz w:val="24"/>
          <w:szCs w:val="24"/>
          <w:lang w:eastAsia="ru-RU"/>
        </w:rPr>
        <w:t xml:space="preserve"> 26.001.06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Київському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національному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університеті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імені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Тараса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Шевченка</w:t>
      </w:r>
    </w:p>
    <w:p w:rsidR="00DF3006" w:rsidRPr="00DF3006" w:rsidRDefault="00DF3006" w:rsidP="00DF3006">
      <w:pPr>
        <w:rPr>
          <w:rFonts w:ascii="Verdana" w:eastAsia="Times New Roman" w:hAnsi="Verdana" w:cs="Times New Roman"/>
          <w:color w:val="000000"/>
          <w:kern w:val="0"/>
          <w:sz w:val="24"/>
          <w:szCs w:val="24"/>
          <w:lang w:eastAsia="ru-RU"/>
        </w:rPr>
      </w:pPr>
    </w:p>
    <w:p w:rsidR="00DF3006" w:rsidRPr="00DF3006" w:rsidRDefault="00DF3006" w:rsidP="00DF3006">
      <w:pPr>
        <w:rPr>
          <w:rFonts w:ascii="Verdana" w:eastAsia="Times New Roman" w:hAnsi="Verdana" w:cs="Times New Roman"/>
          <w:color w:val="000000"/>
          <w:kern w:val="0"/>
          <w:sz w:val="24"/>
          <w:szCs w:val="24"/>
          <w:lang w:eastAsia="ru-RU"/>
        </w:rPr>
      </w:pPr>
    </w:p>
    <w:p w:rsidR="00DF3006" w:rsidRPr="00DF3006" w:rsidRDefault="00DF3006" w:rsidP="00DF3006">
      <w:pPr>
        <w:rPr>
          <w:rFonts w:ascii="Verdana" w:eastAsia="Times New Roman" w:hAnsi="Verdana" w:cs="Times New Roman"/>
          <w:color w:val="000000"/>
          <w:kern w:val="0"/>
          <w:sz w:val="24"/>
          <w:szCs w:val="24"/>
          <w:lang w:eastAsia="ru-RU"/>
        </w:rPr>
      </w:pPr>
    </w:p>
    <w:p w:rsidR="00DF3006" w:rsidRPr="00DF3006" w:rsidRDefault="00DF3006" w:rsidP="00DF3006">
      <w:pPr>
        <w:rPr>
          <w:rFonts w:ascii="Verdana" w:eastAsia="Times New Roman" w:hAnsi="Verdana" w:cs="Times New Roman"/>
          <w:color w:val="000000"/>
          <w:kern w:val="0"/>
          <w:sz w:val="24"/>
          <w:szCs w:val="24"/>
          <w:lang w:eastAsia="ru-RU"/>
        </w:rPr>
      </w:pP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МІНІСТЕРСТВО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ОСВІТИ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КИЇВСЬКИЙ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НАЦІОНАЛЬНИЙ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УНІВЕРСИТЕТ</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ІМЕНІ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ТАРАСА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ШЕВЧЕНКА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Кваліфікаційна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праця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рукопису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КУЛІЦЬКА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СОФІЯ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ВІКТОРІВНА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УДК</w:t>
      </w:r>
      <w:r w:rsidRPr="00DF3006">
        <w:rPr>
          <w:rFonts w:ascii="Verdana" w:eastAsia="Times New Roman" w:hAnsi="Verdana" w:cs="Times New Roman"/>
          <w:color w:val="000000"/>
          <w:kern w:val="0"/>
          <w:sz w:val="24"/>
          <w:szCs w:val="24"/>
          <w:lang w:eastAsia="ru-RU"/>
        </w:rPr>
        <w:t xml:space="preserve"> 347.51</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ДИСЕРТАЦІЯ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ЗОБОВ’ЯЗАННЯ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СУДОМ</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Спеціальність</w:t>
      </w:r>
      <w:r w:rsidRPr="00DF3006">
        <w:rPr>
          <w:rFonts w:ascii="Verdana" w:eastAsia="Times New Roman" w:hAnsi="Verdana" w:cs="Times New Roman"/>
          <w:color w:val="000000"/>
          <w:kern w:val="0"/>
          <w:sz w:val="24"/>
          <w:szCs w:val="24"/>
          <w:lang w:eastAsia="ru-RU"/>
        </w:rPr>
        <w:t xml:space="preserve"> 12.00.03 </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процес</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сімейне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міжнародне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приватне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Галузь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знань</w:t>
      </w:r>
      <w:r w:rsidRPr="00DF3006">
        <w:rPr>
          <w:rFonts w:ascii="Verdana" w:eastAsia="Times New Roman" w:hAnsi="Verdana" w:cs="Times New Roman"/>
          <w:color w:val="000000"/>
          <w:kern w:val="0"/>
          <w:sz w:val="24"/>
          <w:szCs w:val="24"/>
          <w:lang w:eastAsia="ru-RU"/>
        </w:rPr>
        <w:t xml:space="preserve"> 081 </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Подається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здобуття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ступеня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кандидата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Дисертація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містить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результати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власних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Використання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ідей</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результатів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текстів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інших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авторів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мають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посилання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джерело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Куліцька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Науковий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керівник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Отраднова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Олеся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Олександрівна</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доктор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доцент</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Київ</w:t>
      </w:r>
      <w:r w:rsidRPr="00DF3006">
        <w:rPr>
          <w:rFonts w:ascii="Verdana" w:eastAsia="Times New Roman" w:hAnsi="Verdana" w:cs="Times New Roman"/>
          <w:color w:val="000000"/>
          <w:kern w:val="0"/>
          <w:sz w:val="24"/>
          <w:szCs w:val="24"/>
          <w:lang w:eastAsia="ru-RU"/>
        </w:rPr>
        <w:t>-2017</w:t>
      </w:r>
    </w:p>
    <w:p w:rsidR="00DF3006" w:rsidRPr="00DF3006" w:rsidRDefault="00DF3006" w:rsidP="00DF3006">
      <w:pPr>
        <w:rPr>
          <w:rFonts w:ascii="Verdana" w:eastAsia="Times New Roman" w:hAnsi="Verdana" w:cs="Times New Roman"/>
          <w:color w:val="000000"/>
          <w:kern w:val="0"/>
          <w:sz w:val="24"/>
          <w:szCs w:val="24"/>
          <w:lang w:eastAsia="ru-RU"/>
        </w:rPr>
      </w:pPr>
    </w:p>
    <w:p w:rsidR="00DF3006" w:rsidRPr="00DF3006" w:rsidRDefault="00DF3006" w:rsidP="00DF3006">
      <w:pPr>
        <w:rPr>
          <w:rFonts w:ascii="Verdana" w:eastAsia="Times New Roman" w:hAnsi="Verdana" w:cs="Times New Roman"/>
          <w:color w:val="000000"/>
          <w:kern w:val="0"/>
          <w:sz w:val="24"/>
          <w:szCs w:val="24"/>
          <w:lang w:eastAsia="ru-RU"/>
        </w:rPr>
      </w:pPr>
    </w:p>
    <w:p w:rsidR="00DF3006" w:rsidRPr="00DF3006" w:rsidRDefault="00DF3006" w:rsidP="00DF3006">
      <w:pPr>
        <w:rPr>
          <w:rFonts w:ascii="Verdana" w:eastAsia="Times New Roman" w:hAnsi="Verdana" w:cs="Times New Roman"/>
          <w:color w:val="000000"/>
          <w:kern w:val="0"/>
          <w:sz w:val="24"/>
          <w:szCs w:val="24"/>
          <w:lang w:eastAsia="ru-RU"/>
        </w:rPr>
      </w:pP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ЗМІСТ</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ВСТУП……………………………………………………………………</w:t>
      </w:r>
      <w:r w:rsidRPr="00DF3006">
        <w:rPr>
          <w:rFonts w:ascii="Verdana" w:eastAsia="Times New Roman" w:hAnsi="Verdana" w:cs="Times New Roman"/>
          <w:color w:val="000000"/>
          <w:kern w:val="0"/>
          <w:sz w:val="24"/>
          <w:szCs w:val="24"/>
          <w:lang w:eastAsia="ru-RU"/>
        </w:rPr>
        <w:t>12</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Розділ</w:t>
      </w:r>
      <w:r w:rsidRPr="00DF3006">
        <w:rPr>
          <w:rFonts w:ascii="Verdana" w:eastAsia="Times New Roman" w:hAnsi="Verdana" w:cs="Times New Roman"/>
          <w:color w:val="000000"/>
          <w:kern w:val="0"/>
          <w:sz w:val="24"/>
          <w:szCs w:val="24"/>
          <w:lang w:eastAsia="ru-RU"/>
        </w:rPr>
        <w:t xml:space="preserve"> 1. </w:t>
      </w:r>
      <w:r w:rsidRPr="00DF3006">
        <w:rPr>
          <w:rFonts w:ascii="Verdana" w:eastAsia="Times New Roman" w:hAnsi="Verdana" w:cs="Times New Roman" w:hint="eastAsia"/>
          <w:color w:val="000000"/>
          <w:kern w:val="0"/>
          <w:sz w:val="24"/>
          <w:szCs w:val="24"/>
          <w:lang w:eastAsia="ru-RU"/>
        </w:rPr>
        <w:t>Загальні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положення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компенсацію</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діями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бездіяльністю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...29</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1.1. </w:t>
      </w:r>
      <w:r w:rsidRPr="00DF3006">
        <w:rPr>
          <w:rFonts w:ascii="Verdana" w:eastAsia="Times New Roman" w:hAnsi="Verdana" w:cs="Times New Roman" w:hint="eastAsia"/>
          <w:color w:val="000000"/>
          <w:kern w:val="0"/>
          <w:sz w:val="24"/>
          <w:szCs w:val="24"/>
          <w:lang w:eastAsia="ru-RU"/>
        </w:rPr>
        <w:t>Ґенеза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відносин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незаконної</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діяльності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українських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землях……</w:t>
      </w:r>
      <w:r w:rsidRPr="00DF3006">
        <w:rPr>
          <w:rFonts w:ascii="Verdana" w:eastAsia="Times New Roman" w:hAnsi="Verdana" w:cs="Times New Roman"/>
          <w:color w:val="000000"/>
          <w:kern w:val="0"/>
          <w:sz w:val="24"/>
          <w:szCs w:val="24"/>
          <w:lang w:eastAsia="ru-RU"/>
        </w:rPr>
        <w:t>.29</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1.2. </w:t>
      </w:r>
      <w:r w:rsidRPr="00DF3006">
        <w:rPr>
          <w:rFonts w:ascii="Verdana" w:eastAsia="Times New Roman" w:hAnsi="Verdana" w:cs="Times New Roman" w:hint="eastAsia"/>
          <w:color w:val="000000"/>
          <w:kern w:val="0"/>
          <w:sz w:val="24"/>
          <w:szCs w:val="24"/>
          <w:lang w:eastAsia="ru-RU"/>
        </w:rPr>
        <w:t>Міжнародний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регіональний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національний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рівні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регулювання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відносин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протиправними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бездіяльністю</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43</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1.3. </w:t>
      </w:r>
      <w:r w:rsidRPr="00DF3006">
        <w:rPr>
          <w:rFonts w:ascii="Verdana" w:eastAsia="Times New Roman" w:hAnsi="Verdana" w:cs="Times New Roman" w:hint="eastAsia"/>
          <w:color w:val="000000"/>
          <w:kern w:val="0"/>
          <w:sz w:val="24"/>
          <w:szCs w:val="24"/>
          <w:lang w:eastAsia="ru-RU"/>
        </w:rPr>
        <w:t>Особливості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місце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системі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деліктних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58</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Розділ</w:t>
      </w:r>
      <w:r w:rsidRPr="00DF3006">
        <w:rPr>
          <w:rFonts w:ascii="Verdana" w:eastAsia="Times New Roman" w:hAnsi="Verdana" w:cs="Times New Roman"/>
          <w:color w:val="000000"/>
          <w:kern w:val="0"/>
          <w:sz w:val="24"/>
          <w:szCs w:val="24"/>
          <w:lang w:eastAsia="ru-RU"/>
        </w:rPr>
        <w:t xml:space="preserve"> 2. </w:t>
      </w:r>
      <w:r w:rsidRPr="00DF3006">
        <w:rPr>
          <w:rFonts w:ascii="Verdana" w:eastAsia="Times New Roman" w:hAnsi="Verdana" w:cs="Times New Roman" w:hint="eastAsia"/>
          <w:color w:val="000000"/>
          <w:kern w:val="0"/>
          <w:sz w:val="24"/>
          <w:szCs w:val="24"/>
          <w:lang w:eastAsia="ru-RU"/>
        </w:rPr>
        <w:t>Умови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виникнення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незаконними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рішеннями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бездіяльністю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.82</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2.1. </w:t>
      </w:r>
      <w:r w:rsidRPr="00DF3006">
        <w:rPr>
          <w:rFonts w:ascii="Verdana" w:eastAsia="Times New Roman" w:hAnsi="Verdana" w:cs="Times New Roman" w:hint="eastAsia"/>
          <w:color w:val="000000"/>
          <w:kern w:val="0"/>
          <w:sz w:val="24"/>
          <w:szCs w:val="24"/>
          <w:lang w:eastAsia="ru-RU"/>
        </w:rPr>
        <w:t>Протиправність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.82</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2.2. </w:t>
      </w:r>
      <w:r w:rsidRPr="00DF3006">
        <w:rPr>
          <w:rFonts w:ascii="Verdana" w:eastAsia="Times New Roman" w:hAnsi="Verdana" w:cs="Times New Roman" w:hint="eastAsia"/>
          <w:color w:val="000000"/>
          <w:kern w:val="0"/>
          <w:sz w:val="24"/>
          <w:szCs w:val="24"/>
          <w:lang w:eastAsia="ru-RU"/>
        </w:rPr>
        <w:t>Причинно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наслідковий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зв’язок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незаконною</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діяльністю</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бездіяльністю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шкодою……………………</w:t>
      </w:r>
      <w:r w:rsidRPr="00DF3006">
        <w:rPr>
          <w:rFonts w:ascii="Verdana" w:eastAsia="Times New Roman" w:hAnsi="Verdana" w:cs="Times New Roman"/>
          <w:color w:val="000000"/>
          <w:kern w:val="0"/>
          <w:sz w:val="24"/>
          <w:szCs w:val="24"/>
          <w:lang w:eastAsia="ru-RU"/>
        </w:rPr>
        <w:t>...127</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2.3. </w:t>
      </w:r>
      <w:r w:rsidRPr="00DF3006">
        <w:rPr>
          <w:rFonts w:ascii="Verdana" w:eastAsia="Times New Roman" w:hAnsi="Verdana" w:cs="Times New Roman" w:hint="eastAsia"/>
          <w:color w:val="000000"/>
          <w:kern w:val="0"/>
          <w:sz w:val="24"/>
          <w:szCs w:val="24"/>
          <w:lang w:eastAsia="ru-RU"/>
        </w:rPr>
        <w:t>Специфіка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зобов’язаннях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бездіяльністю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..136</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Розділ</w:t>
      </w:r>
      <w:r w:rsidRPr="00DF3006">
        <w:rPr>
          <w:rFonts w:ascii="Verdana" w:eastAsia="Times New Roman" w:hAnsi="Verdana" w:cs="Times New Roman"/>
          <w:color w:val="000000"/>
          <w:kern w:val="0"/>
          <w:sz w:val="24"/>
          <w:szCs w:val="24"/>
          <w:lang w:eastAsia="ru-RU"/>
        </w:rPr>
        <w:t xml:space="preserve"> 3. </w:t>
      </w:r>
      <w:r w:rsidRPr="00DF3006">
        <w:rPr>
          <w:rFonts w:ascii="Verdana" w:eastAsia="Times New Roman" w:hAnsi="Verdana" w:cs="Times New Roman" w:hint="eastAsia"/>
          <w:color w:val="000000"/>
          <w:kern w:val="0"/>
          <w:sz w:val="24"/>
          <w:szCs w:val="24"/>
          <w:lang w:eastAsia="ru-RU"/>
        </w:rPr>
        <w:t>Обсяг</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порядок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бездіяльністю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.162</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3.1. </w:t>
      </w:r>
      <w:r w:rsidRPr="00DF3006">
        <w:rPr>
          <w:rFonts w:ascii="Verdana" w:eastAsia="Times New Roman" w:hAnsi="Verdana" w:cs="Times New Roman" w:hint="eastAsia"/>
          <w:color w:val="000000"/>
          <w:kern w:val="0"/>
          <w:sz w:val="24"/>
          <w:szCs w:val="24"/>
          <w:lang w:eastAsia="ru-RU"/>
        </w:rPr>
        <w:t>Обсяг</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судом…</w:t>
      </w:r>
      <w:r w:rsidRPr="00DF3006">
        <w:rPr>
          <w:rFonts w:ascii="Verdana" w:eastAsia="Times New Roman" w:hAnsi="Verdana" w:cs="Times New Roman"/>
          <w:color w:val="000000"/>
          <w:kern w:val="0"/>
          <w:sz w:val="24"/>
          <w:szCs w:val="24"/>
          <w:lang w:eastAsia="ru-RU"/>
        </w:rPr>
        <w:t>..162</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11</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3.2. </w:t>
      </w:r>
      <w:r w:rsidRPr="00DF3006">
        <w:rPr>
          <w:rFonts w:ascii="Verdana" w:eastAsia="Times New Roman" w:hAnsi="Verdana" w:cs="Times New Roman" w:hint="eastAsia"/>
          <w:color w:val="000000"/>
          <w:kern w:val="0"/>
          <w:sz w:val="24"/>
          <w:szCs w:val="24"/>
          <w:lang w:eastAsia="ru-RU"/>
        </w:rPr>
        <w:t>Порядок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протиправними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бездіяльністю</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...185</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ВИСНОВКИ……………………………………………………………</w:t>
      </w:r>
      <w:r w:rsidRPr="00DF3006">
        <w:rPr>
          <w:rFonts w:ascii="Verdana" w:eastAsia="Times New Roman" w:hAnsi="Verdana" w:cs="Times New Roman"/>
          <w:color w:val="000000"/>
          <w:kern w:val="0"/>
          <w:sz w:val="24"/>
          <w:szCs w:val="24"/>
          <w:lang w:eastAsia="ru-RU"/>
        </w:rPr>
        <w:t>.210</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СПИСОК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ВИКОРИСТАНИХ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ДЖЕРЕЛ……………………………</w:t>
      </w:r>
      <w:r w:rsidRPr="00DF3006">
        <w:rPr>
          <w:rFonts w:ascii="Verdana" w:eastAsia="Times New Roman" w:hAnsi="Verdana" w:cs="Times New Roman"/>
          <w:color w:val="000000"/>
          <w:kern w:val="0"/>
          <w:sz w:val="24"/>
          <w:szCs w:val="24"/>
          <w:lang w:eastAsia="ru-RU"/>
        </w:rPr>
        <w:t>.225</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ДОДАТКИ………………………………………………………………</w:t>
      </w:r>
      <w:r w:rsidRPr="00DF3006">
        <w:rPr>
          <w:rFonts w:ascii="Verdana" w:eastAsia="Times New Roman" w:hAnsi="Verdana" w:cs="Times New Roman"/>
          <w:color w:val="000000"/>
          <w:kern w:val="0"/>
          <w:sz w:val="24"/>
          <w:szCs w:val="24"/>
          <w:lang w:eastAsia="ru-RU"/>
        </w:rPr>
        <w:t>.316</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Додаток</w:t>
      </w:r>
      <w:r w:rsidRPr="00DF3006">
        <w:rPr>
          <w:rFonts w:ascii="Verdana" w:eastAsia="Times New Roman" w:hAnsi="Verdana" w:cs="Times New Roman"/>
          <w:color w:val="000000"/>
          <w:kern w:val="0"/>
          <w:sz w:val="24"/>
          <w:szCs w:val="24"/>
          <w:lang w:eastAsia="ru-RU"/>
        </w:rPr>
        <w:t xml:space="preserve"> 1. </w:t>
      </w:r>
      <w:r w:rsidRPr="00DF3006">
        <w:rPr>
          <w:rFonts w:ascii="Verdana" w:eastAsia="Times New Roman" w:hAnsi="Verdana" w:cs="Times New Roman" w:hint="eastAsia"/>
          <w:color w:val="000000"/>
          <w:kern w:val="0"/>
          <w:sz w:val="24"/>
          <w:szCs w:val="24"/>
          <w:lang w:eastAsia="ru-RU"/>
        </w:rPr>
        <w:t>Проект</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внесення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змін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доповнень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Цивільного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кодексу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вдосконалення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регулювання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завданої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бездіяльністю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здійснює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оперативно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розшукову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діяльність</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досудове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розслідування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прокуратури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316</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Додаток</w:t>
      </w:r>
      <w:r w:rsidRPr="00DF3006">
        <w:rPr>
          <w:rFonts w:ascii="Verdana" w:eastAsia="Times New Roman" w:hAnsi="Verdana" w:cs="Times New Roman"/>
          <w:color w:val="000000"/>
          <w:kern w:val="0"/>
          <w:sz w:val="24"/>
          <w:szCs w:val="24"/>
          <w:lang w:eastAsia="ru-RU"/>
        </w:rPr>
        <w:t xml:space="preserve"> 2. </w:t>
      </w:r>
      <w:r w:rsidRPr="00DF3006">
        <w:rPr>
          <w:rFonts w:ascii="Verdana" w:eastAsia="Times New Roman" w:hAnsi="Verdana" w:cs="Times New Roman" w:hint="eastAsia"/>
          <w:color w:val="000000"/>
          <w:kern w:val="0"/>
          <w:sz w:val="24"/>
          <w:szCs w:val="24"/>
          <w:lang w:eastAsia="ru-RU"/>
        </w:rPr>
        <w:t>Список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публікацій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темою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відомості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апробацію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результатів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дисертації……………………………………………</w:t>
      </w:r>
      <w:r w:rsidRPr="00DF3006">
        <w:rPr>
          <w:rFonts w:ascii="Verdana" w:eastAsia="Times New Roman" w:hAnsi="Verdana" w:cs="Times New Roman"/>
          <w:color w:val="000000"/>
          <w:kern w:val="0"/>
          <w:sz w:val="24"/>
          <w:szCs w:val="24"/>
          <w:lang w:eastAsia="ru-RU"/>
        </w:rPr>
        <w:t>..319</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12</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ВСТУП</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Актуальність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дисертаційного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Сучасний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період</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розвитку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Української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характеризується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впровадженням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реформи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покликаної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повернути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повагу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суспільства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системи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правосуддя</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Досягти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цієї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можливо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лише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умови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адекватної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реакції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ефективну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роботу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випадки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порушення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свобод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охоронюваних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інтересів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Протягом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тривалого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часу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існувала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неоднозначність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питанні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можливість</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неможливість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застосування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заходів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відповідальності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випадку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здійснення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діяння</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Цю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неоднозначність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підсилювала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проблема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пошуку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оптимального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балансу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між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стандартами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суддівської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незалежності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захистом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свобод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охоронюваних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інтересів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потерпілої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суддівської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діяльності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набула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поширення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багатьох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державах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світу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відмінними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політичними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економічними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соціальними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системами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Особливої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актуальності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раніше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невідомих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граней</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зазначена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проблема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набула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перехідного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типу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належить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Україна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пояснюється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низкою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факторів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серед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першочергову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роль</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відіграє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корупціогенний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свою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чергу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впливає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формування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рівень</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довіри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населення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Варто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підкреслити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положення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доктрини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правозастосовної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практики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шляхів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вирішення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згаданої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проблеми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вибірково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розкривали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лише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окремі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складові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аспекти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поєднанні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недоліками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нормативно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даної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сфери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відносин</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обумовило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низьку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ефективність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практичну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недієвість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усього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механізму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огляду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зазначене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актуальність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цього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дисертаційного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обумовлена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необхідністю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з’ясування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питань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пов’язаних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із</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визначенням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ґенези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природи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галузевої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належності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відносин</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13</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також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особливостей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умов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виникнення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динаміки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відшкодуванню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Необхідно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зазначити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обрана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тема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урахуванням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питань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покладені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основу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монографічному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рівні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вітчизняній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юридичній</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доктрині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розглядалася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недостатньо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Істинність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висловленого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судження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підтверджує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факт</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наявності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українській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цивілістиці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лише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одного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дисертаційного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присвяченого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даній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проблематиці</w:t>
      </w:r>
      <w:r w:rsidRPr="00DF3006">
        <w:rPr>
          <w:rFonts w:ascii="Verdana" w:eastAsia="Times New Roman" w:hAnsi="Verdana" w:cs="Times New Roman"/>
          <w:color w:val="000000"/>
          <w:kern w:val="0"/>
          <w:sz w:val="24"/>
          <w:szCs w:val="24"/>
          <w:lang w:eastAsia="ru-RU"/>
        </w:rPr>
        <w:t xml:space="preserve"> -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Боярського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завданої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діями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бездіяльністю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Одеса</w:t>
      </w:r>
      <w:r w:rsidRPr="00DF3006">
        <w:rPr>
          <w:rFonts w:ascii="Verdana" w:eastAsia="Times New Roman" w:hAnsi="Verdana" w:cs="Times New Roman"/>
          <w:color w:val="000000"/>
          <w:kern w:val="0"/>
          <w:sz w:val="24"/>
          <w:szCs w:val="24"/>
          <w:lang w:eastAsia="ru-RU"/>
        </w:rPr>
        <w:t xml:space="preserve">, 2008); </w:t>
      </w:r>
      <w:r w:rsidRPr="00DF3006">
        <w:rPr>
          <w:rFonts w:ascii="Verdana" w:eastAsia="Times New Roman" w:hAnsi="Verdana" w:cs="Times New Roman" w:hint="eastAsia"/>
          <w:color w:val="000000"/>
          <w:kern w:val="0"/>
          <w:sz w:val="24"/>
          <w:szCs w:val="24"/>
          <w:lang w:eastAsia="ru-RU"/>
        </w:rPr>
        <w:t>крім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окремі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аспекти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вибірково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розкриваються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дослідженнях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Горєлової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перед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завдання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досудового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розслідування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прокуратури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Київ</w:t>
      </w:r>
      <w:r w:rsidRPr="00DF3006">
        <w:rPr>
          <w:rFonts w:ascii="Verdana" w:eastAsia="Times New Roman" w:hAnsi="Verdana" w:cs="Times New Roman"/>
          <w:color w:val="000000"/>
          <w:kern w:val="0"/>
          <w:sz w:val="24"/>
          <w:szCs w:val="24"/>
          <w:lang w:eastAsia="ru-RU"/>
        </w:rPr>
        <w:t xml:space="preserve">, 2012),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Протаса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«Проблеми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захисту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інтересів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громадян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зв’язку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заподіянням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незаконними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дізнання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попереднього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слідства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прокуратури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Харків</w:t>
      </w:r>
      <w:r w:rsidRPr="00DF3006">
        <w:rPr>
          <w:rFonts w:ascii="Verdana" w:eastAsia="Times New Roman" w:hAnsi="Verdana" w:cs="Times New Roman"/>
          <w:color w:val="000000"/>
          <w:kern w:val="0"/>
          <w:sz w:val="24"/>
          <w:szCs w:val="24"/>
          <w:lang w:eastAsia="ru-RU"/>
        </w:rPr>
        <w:t xml:space="preserve">, 2000),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Хоменка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завданої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органами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посадовими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службовими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особами»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Київ</w:t>
      </w:r>
      <w:r w:rsidRPr="00DF3006">
        <w:rPr>
          <w:rFonts w:ascii="Verdana" w:eastAsia="Times New Roman" w:hAnsi="Verdana" w:cs="Times New Roman"/>
          <w:color w:val="000000"/>
          <w:kern w:val="0"/>
          <w:sz w:val="24"/>
          <w:szCs w:val="24"/>
          <w:lang w:eastAsia="ru-RU"/>
        </w:rPr>
        <w:t xml:space="preserve">, 2012). </w:t>
      </w:r>
      <w:r w:rsidRPr="00DF3006">
        <w:rPr>
          <w:rFonts w:ascii="Verdana" w:eastAsia="Times New Roman" w:hAnsi="Verdana" w:cs="Times New Roman" w:hint="eastAsia"/>
          <w:color w:val="000000"/>
          <w:kern w:val="0"/>
          <w:sz w:val="24"/>
          <w:szCs w:val="24"/>
          <w:lang w:eastAsia="ru-RU"/>
        </w:rPr>
        <w:t>Натомість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деяких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зарубіжних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висвітленню</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означених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питань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присвячено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низку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дисертаційних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рамках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різних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спеціальностей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Російській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Федерації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Акімова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«Становлення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розвиток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інституту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органами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вітчизняному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дореволюційному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Бєлгород</w:t>
      </w:r>
      <w:r w:rsidRPr="00DF3006">
        <w:rPr>
          <w:rFonts w:ascii="Verdana" w:eastAsia="Times New Roman" w:hAnsi="Verdana" w:cs="Times New Roman"/>
          <w:color w:val="000000"/>
          <w:kern w:val="0"/>
          <w:sz w:val="24"/>
          <w:szCs w:val="24"/>
          <w:lang w:eastAsia="ru-RU"/>
        </w:rPr>
        <w:t xml:space="preserve">, 2008),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Богданова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«Зобов’язання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правоохоронними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Санкт</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Петербург</w:t>
      </w:r>
      <w:r w:rsidRPr="00DF3006">
        <w:rPr>
          <w:rFonts w:ascii="Verdana" w:eastAsia="Times New Roman" w:hAnsi="Verdana" w:cs="Times New Roman"/>
          <w:color w:val="000000"/>
          <w:kern w:val="0"/>
          <w:sz w:val="24"/>
          <w:szCs w:val="24"/>
          <w:lang w:eastAsia="ru-RU"/>
        </w:rPr>
        <w:t xml:space="preserve">, 2002), </w:t>
      </w:r>
      <w:r w:rsidRPr="00DF3006">
        <w:rPr>
          <w:rFonts w:ascii="Verdana" w:eastAsia="Times New Roman" w:hAnsi="Verdana" w:cs="Times New Roman" w:hint="eastAsia"/>
          <w:color w:val="000000"/>
          <w:kern w:val="0"/>
          <w:sz w:val="24"/>
          <w:szCs w:val="24"/>
          <w:lang w:eastAsia="ru-RU"/>
        </w:rPr>
        <w:t>Л</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Бойцової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громадянам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сфері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правосуддя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ґенеза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сутність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тенденції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розвитку»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Москва</w:t>
      </w:r>
      <w:r w:rsidRPr="00DF3006">
        <w:rPr>
          <w:rFonts w:ascii="Verdana" w:eastAsia="Times New Roman" w:hAnsi="Verdana" w:cs="Times New Roman"/>
          <w:color w:val="000000"/>
          <w:kern w:val="0"/>
          <w:sz w:val="24"/>
          <w:szCs w:val="24"/>
          <w:lang w:eastAsia="ru-RU"/>
        </w:rPr>
        <w:t xml:space="preserve">, 1995),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Коваленка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діяльністю</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правоохоронних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посадових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осіб»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Тюмень</w:t>
      </w:r>
      <w:r w:rsidRPr="00DF3006">
        <w:rPr>
          <w:rFonts w:ascii="Verdana" w:eastAsia="Times New Roman" w:hAnsi="Verdana" w:cs="Times New Roman"/>
          <w:color w:val="000000"/>
          <w:kern w:val="0"/>
          <w:sz w:val="24"/>
          <w:szCs w:val="24"/>
          <w:lang w:eastAsia="ru-RU"/>
        </w:rPr>
        <w:t xml:space="preserve">, 2005),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Е</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Колієвої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правоохоронних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аспект»</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Краснодар</w:t>
      </w:r>
      <w:r w:rsidRPr="00DF3006">
        <w:rPr>
          <w:rFonts w:ascii="Verdana" w:eastAsia="Times New Roman" w:hAnsi="Verdana" w:cs="Times New Roman"/>
          <w:color w:val="000000"/>
          <w:kern w:val="0"/>
          <w:sz w:val="24"/>
          <w:szCs w:val="24"/>
          <w:lang w:eastAsia="ru-RU"/>
        </w:rPr>
        <w:t xml:space="preserve">, 2007),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Королєва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«Цивільно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завдану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діями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14</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дізнання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попереднього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слідства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прокуратури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Москва</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2012), </w:t>
      </w:r>
      <w:r w:rsidRPr="00DF3006">
        <w:rPr>
          <w:rFonts w:ascii="Verdana" w:eastAsia="Times New Roman" w:hAnsi="Verdana" w:cs="Times New Roman" w:hint="eastAsia"/>
          <w:color w:val="000000"/>
          <w:kern w:val="0"/>
          <w:sz w:val="24"/>
          <w:szCs w:val="24"/>
          <w:lang w:eastAsia="ru-RU"/>
        </w:rPr>
        <w:t>Г</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Реп’єва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Москва</w:t>
      </w:r>
      <w:r w:rsidRPr="00DF3006">
        <w:rPr>
          <w:rFonts w:ascii="Verdana" w:eastAsia="Times New Roman" w:hAnsi="Verdana" w:cs="Times New Roman"/>
          <w:color w:val="000000"/>
          <w:kern w:val="0"/>
          <w:sz w:val="24"/>
          <w:szCs w:val="24"/>
          <w:lang w:eastAsia="ru-RU"/>
        </w:rPr>
        <w:t xml:space="preserve">, 2007),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Рощіна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«Цивільноправова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слідчими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органами»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Москва</w:t>
      </w:r>
      <w:r w:rsidRPr="00DF3006">
        <w:rPr>
          <w:rFonts w:ascii="Verdana" w:eastAsia="Times New Roman" w:hAnsi="Verdana" w:cs="Times New Roman"/>
          <w:color w:val="000000"/>
          <w:kern w:val="0"/>
          <w:sz w:val="24"/>
          <w:szCs w:val="24"/>
          <w:lang w:eastAsia="ru-RU"/>
        </w:rPr>
        <w:t xml:space="preserve">, 2005), </w:t>
      </w:r>
      <w:r w:rsidRPr="00DF3006">
        <w:rPr>
          <w:rFonts w:ascii="Verdana" w:eastAsia="Times New Roman" w:hAnsi="Verdana" w:cs="Times New Roman" w:hint="eastAsia"/>
          <w:color w:val="000000"/>
          <w:kern w:val="0"/>
          <w:sz w:val="24"/>
          <w:szCs w:val="24"/>
          <w:lang w:eastAsia="ru-RU"/>
        </w:rPr>
        <w:t>Є</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Федорової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шкоду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здійсненні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правосуддя»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Єкатеринбург</w:t>
      </w:r>
      <w:r w:rsidRPr="00DF3006">
        <w:rPr>
          <w:rFonts w:ascii="Verdana" w:eastAsia="Times New Roman" w:hAnsi="Verdana" w:cs="Times New Roman"/>
          <w:color w:val="000000"/>
          <w:kern w:val="0"/>
          <w:sz w:val="24"/>
          <w:szCs w:val="24"/>
          <w:lang w:eastAsia="ru-RU"/>
        </w:rPr>
        <w:t xml:space="preserve">, 2013);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Республіці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Молдова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Блошенко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«Цивільноправова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помилками»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Кишинів</w:t>
      </w:r>
      <w:r w:rsidRPr="00DF3006">
        <w:rPr>
          <w:rFonts w:ascii="Verdana" w:eastAsia="Times New Roman" w:hAnsi="Verdana" w:cs="Times New Roman"/>
          <w:color w:val="000000"/>
          <w:kern w:val="0"/>
          <w:sz w:val="24"/>
          <w:szCs w:val="24"/>
          <w:lang w:eastAsia="ru-RU"/>
        </w:rPr>
        <w:t xml:space="preserve">, 2001),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Румунії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Іософа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судові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помилки»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Клуж</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Напока</w:t>
      </w:r>
      <w:r w:rsidRPr="00DF3006">
        <w:rPr>
          <w:rFonts w:ascii="Verdana" w:eastAsia="Times New Roman" w:hAnsi="Verdana" w:cs="Times New Roman"/>
          <w:color w:val="000000"/>
          <w:kern w:val="0"/>
          <w:sz w:val="24"/>
          <w:szCs w:val="24"/>
          <w:lang w:eastAsia="ru-RU"/>
        </w:rPr>
        <w:t xml:space="preserve">, 2013).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позиції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перспективи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європейської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інтеграції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неможливо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оминути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увагою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дисертаційне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Шерр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«Принцип</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порушення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справа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«Герхард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Коблер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Австрії»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Європейського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Співтовариства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перспективи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порівняння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національного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Флоренція</w:t>
      </w:r>
      <w:r w:rsidRPr="00DF3006">
        <w:rPr>
          <w:rFonts w:ascii="Verdana" w:eastAsia="Times New Roman" w:hAnsi="Verdana" w:cs="Times New Roman"/>
          <w:color w:val="000000"/>
          <w:kern w:val="0"/>
          <w:sz w:val="24"/>
          <w:szCs w:val="24"/>
          <w:lang w:eastAsia="ru-RU"/>
        </w:rPr>
        <w:t>, 2008).</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Незважаючи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наявність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кількості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дисертаційних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робіт</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втратило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своєї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актуальності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новизни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оскільки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вітчизняній</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так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зарубіжній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доктрині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кінця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вирішеними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залишаються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питання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визначення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суб’єкта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встановлення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умов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виникнення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досліджуваних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причинно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наслідковий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зв’язок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визначення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обсягу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порядку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тощо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Наведені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обставини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лише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зумовили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вибір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цього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дисертаційного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але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свідчать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актуальність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для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вдосконалення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механізму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регулювання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деліктних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цілому</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Зв’язок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програмами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планами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темами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Тема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дисертаційного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затверджена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засіданні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Вченої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ради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юридичного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факультету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Київського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національного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університету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імені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Тараса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Шевченка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протокол</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 4 </w:t>
      </w:r>
      <w:r w:rsidRPr="00DF3006">
        <w:rPr>
          <w:rFonts w:ascii="Verdana" w:eastAsia="Times New Roman" w:hAnsi="Verdana" w:cs="Times New Roman" w:hint="eastAsia"/>
          <w:color w:val="000000"/>
          <w:kern w:val="0"/>
          <w:sz w:val="24"/>
          <w:szCs w:val="24"/>
          <w:lang w:eastAsia="ru-RU"/>
        </w:rPr>
        <w:t>від</w:t>
      </w:r>
      <w:r w:rsidRPr="00DF3006">
        <w:rPr>
          <w:rFonts w:ascii="Verdana" w:eastAsia="Times New Roman" w:hAnsi="Verdana" w:cs="Times New Roman"/>
          <w:color w:val="000000"/>
          <w:kern w:val="0"/>
          <w:sz w:val="24"/>
          <w:szCs w:val="24"/>
          <w:lang w:eastAsia="ru-RU"/>
        </w:rPr>
        <w:t xml:space="preserve"> 22 </w:t>
      </w:r>
      <w:r w:rsidRPr="00DF3006">
        <w:rPr>
          <w:rFonts w:ascii="Verdana" w:eastAsia="Times New Roman" w:hAnsi="Verdana" w:cs="Times New Roman" w:hint="eastAsia"/>
          <w:color w:val="000000"/>
          <w:kern w:val="0"/>
          <w:sz w:val="24"/>
          <w:szCs w:val="24"/>
          <w:lang w:eastAsia="ru-RU"/>
        </w:rPr>
        <w:t>грудня</w:t>
      </w:r>
      <w:r w:rsidRPr="00DF3006">
        <w:rPr>
          <w:rFonts w:ascii="Verdana" w:eastAsia="Times New Roman" w:hAnsi="Verdana" w:cs="Times New Roman"/>
          <w:color w:val="000000"/>
          <w:kern w:val="0"/>
          <w:sz w:val="24"/>
          <w:szCs w:val="24"/>
          <w:lang w:eastAsia="ru-RU"/>
        </w:rPr>
        <w:t xml:space="preserve"> 2014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уточнена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засіданні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Вченої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15</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факультету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Київського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національного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університету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імені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Тараса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Шевченка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протокол</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 6 </w:t>
      </w:r>
      <w:r w:rsidRPr="00DF3006">
        <w:rPr>
          <w:rFonts w:ascii="Verdana" w:eastAsia="Times New Roman" w:hAnsi="Verdana" w:cs="Times New Roman" w:hint="eastAsia"/>
          <w:color w:val="000000"/>
          <w:kern w:val="0"/>
          <w:sz w:val="24"/>
          <w:szCs w:val="24"/>
          <w:lang w:eastAsia="ru-RU"/>
        </w:rPr>
        <w:t>від</w:t>
      </w:r>
      <w:r w:rsidRPr="00DF3006">
        <w:rPr>
          <w:rFonts w:ascii="Verdana" w:eastAsia="Times New Roman" w:hAnsi="Verdana" w:cs="Times New Roman"/>
          <w:color w:val="000000"/>
          <w:kern w:val="0"/>
          <w:sz w:val="24"/>
          <w:szCs w:val="24"/>
          <w:lang w:eastAsia="ru-RU"/>
        </w:rPr>
        <w:t xml:space="preserve"> 27 </w:t>
      </w:r>
      <w:r w:rsidRPr="00DF3006">
        <w:rPr>
          <w:rFonts w:ascii="Verdana" w:eastAsia="Times New Roman" w:hAnsi="Verdana" w:cs="Times New Roman" w:hint="eastAsia"/>
          <w:color w:val="000000"/>
          <w:kern w:val="0"/>
          <w:sz w:val="24"/>
          <w:szCs w:val="24"/>
          <w:lang w:eastAsia="ru-RU"/>
        </w:rPr>
        <w:t>березня</w:t>
      </w:r>
      <w:r w:rsidRPr="00DF3006">
        <w:rPr>
          <w:rFonts w:ascii="Verdana" w:eastAsia="Times New Roman" w:hAnsi="Verdana" w:cs="Times New Roman"/>
          <w:color w:val="000000"/>
          <w:kern w:val="0"/>
          <w:sz w:val="24"/>
          <w:szCs w:val="24"/>
          <w:lang w:eastAsia="ru-RU"/>
        </w:rPr>
        <w:t xml:space="preserve"> 2017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Робота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виконана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кафедрі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факультету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Київського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національного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університету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імені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Тараса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Шевченка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бюджетних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науково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дослідних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«Доктрина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системі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теоретичний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практичний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аспекти»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 11 </w:t>
      </w:r>
      <w:r w:rsidRPr="00DF3006">
        <w:rPr>
          <w:rFonts w:ascii="Verdana" w:eastAsia="Times New Roman" w:hAnsi="Verdana" w:cs="Times New Roman" w:hint="eastAsia"/>
          <w:color w:val="000000"/>
          <w:kern w:val="0"/>
          <w:sz w:val="24"/>
          <w:szCs w:val="24"/>
          <w:lang w:eastAsia="ru-RU"/>
        </w:rPr>
        <w:t>БФ</w:t>
      </w:r>
      <w:r w:rsidRPr="00DF3006">
        <w:rPr>
          <w:rFonts w:ascii="Verdana" w:eastAsia="Times New Roman" w:hAnsi="Verdana" w:cs="Times New Roman"/>
          <w:color w:val="000000"/>
          <w:kern w:val="0"/>
          <w:sz w:val="24"/>
          <w:szCs w:val="24"/>
          <w:lang w:eastAsia="ru-RU"/>
        </w:rPr>
        <w:t xml:space="preserve"> 042-01, </w:t>
      </w:r>
      <w:r w:rsidRPr="00DF3006">
        <w:rPr>
          <w:rFonts w:ascii="Verdana" w:eastAsia="Times New Roman" w:hAnsi="Verdana" w:cs="Times New Roman" w:hint="eastAsia"/>
          <w:color w:val="000000"/>
          <w:kern w:val="0"/>
          <w:sz w:val="24"/>
          <w:szCs w:val="24"/>
          <w:lang w:eastAsia="ru-RU"/>
        </w:rPr>
        <w:t>номер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реєстрації</w:t>
      </w:r>
      <w:r w:rsidRPr="00DF3006">
        <w:rPr>
          <w:rFonts w:ascii="Verdana" w:eastAsia="Times New Roman" w:hAnsi="Verdana" w:cs="Times New Roman"/>
          <w:color w:val="000000"/>
          <w:kern w:val="0"/>
          <w:sz w:val="24"/>
          <w:szCs w:val="24"/>
          <w:lang w:eastAsia="ru-RU"/>
        </w:rPr>
        <w:t xml:space="preserve"> 0111U008337), </w:t>
      </w:r>
      <w:r w:rsidRPr="00DF3006">
        <w:rPr>
          <w:rFonts w:ascii="Verdana" w:eastAsia="Times New Roman" w:hAnsi="Verdana" w:cs="Times New Roman" w:hint="eastAsia"/>
          <w:color w:val="000000"/>
          <w:kern w:val="0"/>
          <w:sz w:val="24"/>
          <w:szCs w:val="24"/>
          <w:lang w:eastAsia="ru-RU"/>
        </w:rPr>
        <w:t>яка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досліджувалася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факультеті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Київського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національного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університету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імені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Тараса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Шевченка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1 </w:t>
      </w:r>
      <w:r w:rsidRPr="00DF3006">
        <w:rPr>
          <w:rFonts w:ascii="Verdana" w:eastAsia="Times New Roman" w:hAnsi="Verdana" w:cs="Times New Roman" w:hint="eastAsia"/>
          <w:color w:val="000000"/>
          <w:kern w:val="0"/>
          <w:sz w:val="24"/>
          <w:szCs w:val="24"/>
          <w:lang w:eastAsia="ru-RU"/>
        </w:rPr>
        <w:t>січня</w:t>
      </w:r>
      <w:r w:rsidRPr="00DF3006">
        <w:rPr>
          <w:rFonts w:ascii="Verdana" w:eastAsia="Times New Roman" w:hAnsi="Verdana" w:cs="Times New Roman"/>
          <w:color w:val="000000"/>
          <w:kern w:val="0"/>
          <w:sz w:val="24"/>
          <w:szCs w:val="24"/>
          <w:lang w:eastAsia="ru-RU"/>
        </w:rPr>
        <w:t xml:space="preserve"> 2011</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w:t>
      </w:r>
      <w:r w:rsidRPr="00DF3006">
        <w:rPr>
          <w:rFonts w:ascii="Verdana" w:eastAsia="Times New Roman" w:hAnsi="Verdana" w:cs="Times New Roman"/>
          <w:color w:val="000000"/>
          <w:kern w:val="0"/>
          <w:sz w:val="24"/>
          <w:szCs w:val="24"/>
          <w:lang w:eastAsia="ru-RU"/>
        </w:rPr>
        <w:t xml:space="preserve"> 31 </w:t>
      </w:r>
      <w:r w:rsidRPr="00DF3006">
        <w:rPr>
          <w:rFonts w:ascii="Verdana" w:eastAsia="Times New Roman" w:hAnsi="Verdana" w:cs="Times New Roman" w:hint="eastAsia"/>
          <w:color w:val="000000"/>
          <w:kern w:val="0"/>
          <w:sz w:val="24"/>
          <w:szCs w:val="24"/>
          <w:lang w:eastAsia="ru-RU"/>
        </w:rPr>
        <w:t>грудня</w:t>
      </w:r>
      <w:r w:rsidRPr="00DF3006">
        <w:rPr>
          <w:rFonts w:ascii="Verdana" w:eastAsia="Times New Roman" w:hAnsi="Verdana" w:cs="Times New Roman"/>
          <w:color w:val="000000"/>
          <w:kern w:val="0"/>
          <w:sz w:val="24"/>
          <w:szCs w:val="24"/>
          <w:lang w:eastAsia="ru-RU"/>
        </w:rPr>
        <w:t xml:space="preserve"> 2015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«Теорія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практика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адаптації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ЄС»</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 16 </w:t>
      </w:r>
      <w:r w:rsidRPr="00DF3006">
        <w:rPr>
          <w:rFonts w:ascii="Verdana" w:eastAsia="Times New Roman" w:hAnsi="Verdana" w:cs="Times New Roman" w:hint="eastAsia"/>
          <w:color w:val="000000"/>
          <w:kern w:val="0"/>
          <w:sz w:val="24"/>
          <w:szCs w:val="24"/>
          <w:lang w:eastAsia="ru-RU"/>
        </w:rPr>
        <w:t>БФ</w:t>
      </w:r>
      <w:r w:rsidRPr="00DF3006">
        <w:rPr>
          <w:rFonts w:ascii="Verdana" w:eastAsia="Times New Roman" w:hAnsi="Verdana" w:cs="Times New Roman"/>
          <w:color w:val="000000"/>
          <w:kern w:val="0"/>
          <w:sz w:val="24"/>
          <w:szCs w:val="24"/>
          <w:lang w:eastAsia="ru-RU"/>
        </w:rPr>
        <w:t xml:space="preserve"> 042-01), </w:t>
      </w:r>
      <w:r w:rsidRPr="00DF3006">
        <w:rPr>
          <w:rFonts w:ascii="Verdana" w:eastAsia="Times New Roman" w:hAnsi="Verdana" w:cs="Times New Roman" w:hint="eastAsia"/>
          <w:color w:val="000000"/>
          <w:kern w:val="0"/>
          <w:sz w:val="24"/>
          <w:szCs w:val="24"/>
          <w:lang w:eastAsia="ru-RU"/>
        </w:rPr>
        <w:t>яка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досліджується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юридичному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факультеті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Київського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національного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університету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імені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Тараса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Шевченка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період</w:t>
      </w:r>
      <w:r w:rsidRPr="00DF3006">
        <w:rPr>
          <w:rFonts w:ascii="Verdana" w:eastAsia="Times New Roman" w:hAnsi="Verdana" w:cs="Times New Roman"/>
          <w:color w:val="000000"/>
          <w:kern w:val="0"/>
          <w:sz w:val="24"/>
          <w:szCs w:val="24"/>
          <w:lang w:eastAsia="ru-RU"/>
        </w:rPr>
        <w:t xml:space="preserve"> 2016-2018 </w:t>
      </w:r>
      <w:r w:rsidRPr="00DF3006">
        <w:rPr>
          <w:rFonts w:ascii="Verdana" w:eastAsia="Times New Roman" w:hAnsi="Verdana" w:cs="Times New Roman" w:hint="eastAsia"/>
          <w:color w:val="000000"/>
          <w:kern w:val="0"/>
          <w:sz w:val="24"/>
          <w:szCs w:val="24"/>
          <w:lang w:eastAsia="ru-RU"/>
        </w:rPr>
        <w:t>років</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Мета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завдання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Метою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дисертаційного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розкриття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природи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сучасного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стану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майбутніх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перспектив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судом</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Для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досягнення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поставленої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основна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увага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зосереджена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виконанні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наступних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завдань</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ґенези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відносин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незаконної</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діяльності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українських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землях</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розкритті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міжнародного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регіонального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національного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рівнів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відносин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бездіяльністю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з’ясуванні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особливостей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окремого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спеціального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делікту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цивільному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місця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системі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деліктних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підстави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завдання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майнової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матеріальної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немайнової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моральної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соціальної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фактичної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умов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виникнення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16</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органами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й</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посадовими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протиправності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неправосудності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наявності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причинно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наслідкового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зв’язку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судовою</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суддівською</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діяльністю</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бездіяльністю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визначенні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обсягу</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розміру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незаконної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діяльності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підлягає</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відшкодуванню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порядку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судом</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встановленні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ключових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тенденцій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розвитку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доктрини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законодавства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правозастосовної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практики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сфері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розробленні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пропозицій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вдосконаленню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частині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усунення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прогалин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недоліків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регулюванні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відносин</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судом</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Об’єктом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дисертаційного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правовідносини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судових</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суддівських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Предметом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дисертаційного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положення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міжнародноправових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зарубіжних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держав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вітчизняної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зарубіжної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доктрини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практики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вітчизняних</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зарубіжних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міжнародних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установ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сфері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Методологічну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основу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становлять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філософські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діалектичний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герменевтичний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загальнонаукові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системний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структурнофункціональний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загальнологічні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методи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аналізу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синтезу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індукції</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дедукції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аналогії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абстрагування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узагальнення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формалізації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моделювання</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конкретно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наукові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спеціальні</w:t>
      </w:r>
      <w:r w:rsidRPr="00DF3006">
        <w:rPr>
          <w:rFonts w:ascii="Verdana" w:eastAsia="Times New Roman" w:hAnsi="Verdana" w:cs="Times New Roman"/>
          <w:color w:val="000000"/>
          <w:kern w:val="0"/>
          <w:sz w:val="24"/>
          <w:szCs w:val="24"/>
          <w:lang w:eastAsia="ru-RU"/>
        </w:rPr>
        <w:t>) (</w:t>
      </w:r>
      <w:r w:rsidRPr="00DF3006">
        <w:rPr>
          <w:rFonts w:ascii="Verdana" w:eastAsia="Times New Roman" w:hAnsi="Verdana" w:cs="Times New Roman" w:hint="eastAsia"/>
          <w:color w:val="000000"/>
          <w:kern w:val="0"/>
          <w:sz w:val="24"/>
          <w:szCs w:val="24"/>
          <w:lang w:eastAsia="ru-RU"/>
        </w:rPr>
        <w:t>історико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порівняльно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правовий</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формально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логічний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методи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пізнання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допомогою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діалектичного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методу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пізнання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явищ</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проведено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аналіз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17</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природи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сучасного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стану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майбутніх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перспектив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підрозділи</w:t>
      </w:r>
      <w:r w:rsidRPr="00DF3006">
        <w:rPr>
          <w:rFonts w:ascii="Verdana" w:eastAsia="Times New Roman" w:hAnsi="Verdana" w:cs="Times New Roman"/>
          <w:color w:val="000000"/>
          <w:kern w:val="0"/>
          <w:sz w:val="24"/>
          <w:szCs w:val="24"/>
          <w:lang w:eastAsia="ru-RU"/>
        </w:rPr>
        <w:t xml:space="preserve"> 1.3, 3.1).</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з’ясуванні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змісту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тлумаченні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положень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міжнародно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актів</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чинного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зарубіжних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використано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герменевтичний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метод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пізнання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розділи</w:t>
      </w:r>
      <w:r w:rsidRPr="00DF3006">
        <w:rPr>
          <w:rFonts w:ascii="Verdana" w:eastAsia="Times New Roman" w:hAnsi="Verdana" w:cs="Times New Roman"/>
          <w:color w:val="000000"/>
          <w:kern w:val="0"/>
          <w:sz w:val="24"/>
          <w:szCs w:val="24"/>
          <w:lang w:eastAsia="ru-RU"/>
        </w:rPr>
        <w:t xml:space="preserve"> 1, 2, 3).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допомогою</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історико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методу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ґенезу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регулювання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відносин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протиправної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діяльності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українських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землях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підрозділ</w:t>
      </w:r>
      <w:r w:rsidRPr="00DF3006">
        <w:rPr>
          <w:rFonts w:ascii="Verdana" w:eastAsia="Times New Roman" w:hAnsi="Verdana" w:cs="Times New Roman"/>
          <w:color w:val="000000"/>
          <w:kern w:val="0"/>
          <w:sz w:val="24"/>
          <w:szCs w:val="24"/>
          <w:lang w:eastAsia="ru-RU"/>
        </w:rPr>
        <w:t xml:space="preserve"> 1.1),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зміни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законодавчих</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правозастосовних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доктринальних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підходів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суб’єктного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складу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підстави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й</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умов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виникнення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підрозділи</w:t>
      </w:r>
      <w:r w:rsidRPr="00DF3006">
        <w:rPr>
          <w:rFonts w:ascii="Verdana" w:eastAsia="Times New Roman" w:hAnsi="Verdana" w:cs="Times New Roman"/>
          <w:color w:val="000000"/>
          <w:kern w:val="0"/>
          <w:sz w:val="24"/>
          <w:szCs w:val="24"/>
          <w:lang w:eastAsia="ru-RU"/>
        </w:rPr>
        <w:t xml:space="preserve"> 1.3., 2.1, 2.2, 2.3). </w:t>
      </w:r>
      <w:r w:rsidRPr="00DF3006">
        <w:rPr>
          <w:rFonts w:ascii="Verdana" w:eastAsia="Times New Roman" w:hAnsi="Verdana" w:cs="Times New Roman" w:hint="eastAsia"/>
          <w:color w:val="000000"/>
          <w:kern w:val="0"/>
          <w:sz w:val="24"/>
          <w:szCs w:val="24"/>
          <w:lang w:eastAsia="ru-RU"/>
        </w:rPr>
        <w:t>Порівняльно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метод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використано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розкритті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рівнів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відносин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рішеннями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діями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бездіяльністю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підрозділ</w:t>
      </w:r>
      <w:r w:rsidRPr="00DF3006">
        <w:rPr>
          <w:rFonts w:ascii="Verdana" w:eastAsia="Times New Roman" w:hAnsi="Verdana" w:cs="Times New Roman"/>
          <w:color w:val="000000"/>
          <w:kern w:val="0"/>
          <w:sz w:val="24"/>
          <w:szCs w:val="24"/>
          <w:lang w:eastAsia="ru-RU"/>
        </w:rPr>
        <w:t xml:space="preserve"> 1.2), </w:t>
      </w:r>
      <w:r w:rsidRPr="00DF3006">
        <w:rPr>
          <w:rFonts w:ascii="Verdana" w:eastAsia="Times New Roman" w:hAnsi="Verdana" w:cs="Times New Roman" w:hint="eastAsia"/>
          <w:color w:val="000000"/>
          <w:kern w:val="0"/>
          <w:sz w:val="24"/>
          <w:szCs w:val="24"/>
          <w:lang w:eastAsia="ru-RU"/>
        </w:rPr>
        <w:t>так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дослідженні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умов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виникнення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динаміки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згаданих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зобов’язальних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відносин</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розділи</w:t>
      </w:r>
      <w:r w:rsidRPr="00DF3006">
        <w:rPr>
          <w:rFonts w:ascii="Verdana" w:eastAsia="Times New Roman" w:hAnsi="Verdana" w:cs="Times New Roman"/>
          <w:color w:val="000000"/>
          <w:kern w:val="0"/>
          <w:sz w:val="24"/>
          <w:szCs w:val="24"/>
          <w:lang w:eastAsia="ru-RU"/>
        </w:rPr>
        <w:t xml:space="preserve"> 2, 3). </w:t>
      </w:r>
      <w:r w:rsidRPr="00DF3006">
        <w:rPr>
          <w:rFonts w:ascii="Verdana" w:eastAsia="Times New Roman" w:hAnsi="Verdana" w:cs="Times New Roman" w:hint="eastAsia"/>
          <w:color w:val="000000"/>
          <w:kern w:val="0"/>
          <w:sz w:val="24"/>
          <w:szCs w:val="24"/>
          <w:lang w:eastAsia="ru-RU"/>
        </w:rPr>
        <w:t>Застосування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формально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логічного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методу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поєднанні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вище</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перерахованими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загальнонауковими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методами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дозволило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надати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визначення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зобов’язанням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протиправних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охарактеризувати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особливості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місце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системі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деліктних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статику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динаміку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досліджуваних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правовідносин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підрозділ</w:t>
      </w:r>
      <w:r w:rsidRPr="00DF3006">
        <w:rPr>
          <w:rFonts w:ascii="Verdana" w:eastAsia="Times New Roman" w:hAnsi="Verdana" w:cs="Times New Roman"/>
          <w:color w:val="000000"/>
          <w:kern w:val="0"/>
          <w:sz w:val="24"/>
          <w:szCs w:val="24"/>
          <w:lang w:eastAsia="ru-RU"/>
        </w:rPr>
        <w:t xml:space="preserve"> 1.3, </w:t>
      </w:r>
      <w:r w:rsidRPr="00DF3006">
        <w:rPr>
          <w:rFonts w:ascii="Verdana" w:eastAsia="Times New Roman" w:hAnsi="Verdana" w:cs="Times New Roman" w:hint="eastAsia"/>
          <w:color w:val="000000"/>
          <w:kern w:val="0"/>
          <w:sz w:val="24"/>
          <w:szCs w:val="24"/>
          <w:lang w:eastAsia="ru-RU"/>
        </w:rPr>
        <w:t>розділи</w:t>
      </w:r>
      <w:r w:rsidRPr="00DF3006">
        <w:rPr>
          <w:rFonts w:ascii="Verdana" w:eastAsia="Times New Roman" w:hAnsi="Verdana" w:cs="Times New Roman"/>
          <w:color w:val="000000"/>
          <w:kern w:val="0"/>
          <w:sz w:val="24"/>
          <w:szCs w:val="24"/>
          <w:lang w:eastAsia="ru-RU"/>
        </w:rPr>
        <w:t xml:space="preserve"> 2, 3). </w:t>
      </w:r>
      <w:r w:rsidRPr="00DF3006">
        <w:rPr>
          <w:rFonts w:ascii="Verdana" w:eastAsia="Times New Roman" w:hAnsi="Verdana" w:cs="Times New Roman" w:hint="eastAsia"/>
          <w:color w:val="000000"/>
          <w:kern w:val="0"/>
          <w:sz w:val="24"/>
          <w:szCs w:val="24"/>
          <w:lang w:eastAsia="ru-RU"/>
        </w:rPr>
        <w:t>Для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досягнення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поставленої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виконання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вище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вказаних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завдань</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використовувалися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соціологічний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статистичний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ситуаційний</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методи</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підходи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Науково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теоретична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основа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базується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працях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вітчизняних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зарубіжних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дослідників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проблематики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деліктних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участю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посадових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осіб</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дореволюційного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радянського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сучасного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періодів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саме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Акімова</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Ю</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Андреєва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С</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Антимонова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Ф</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Афанасьєва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Басіна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18</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Безклубого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Блошенко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Бобрової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Богданова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Л</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Бойцової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Боярського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Братуся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Варкалло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Волконського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Галушки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Голдберга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Г</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Голубцова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Горєлової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Гринько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Русу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Гріна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Гуляєва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Дзери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Дзери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Ескеленда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Єрьоменко</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Загорулька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Зіперскі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Зуєвої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Іософа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С</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Іоффе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С</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Канзафарової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Карді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Кирилової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С</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Ківалової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Клименко</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Коваленка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Козіола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Колієвої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Королєва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Красавчикова</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Кузбагарова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С</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Кузнєцової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Куна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Лазаревського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Майданика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Л</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Маковського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С</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Малеїна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Матвєєва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Маттеї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Медведєвої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Михайленка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Морету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С</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Ніжинської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Ніфлінг</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Овчаренко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Отраднової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Первомайського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Побєдоносцева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Полякова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Л</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Проссера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Протаса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Прощалигіна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Райта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Реп’єва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Рощіна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Сабодаша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Кл</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Сандовал</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Е</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Дж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Себока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Т</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Смірнова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Собчака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Тактаєва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Успенського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Федорової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Флейшиць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Фролова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Хоменка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Цвєткова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Чорновола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Дж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Шапіро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Шерр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Ямкового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Янішевського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інших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правників</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Нормативну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основу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цієї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роботи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склали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Конституція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міжнародно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інших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Фактологічною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основою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даної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загальної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юрисдикції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спеціалізованих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Конституційного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практика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зарубіжних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Європейського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Міжамериканського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людини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Європейського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Союзу</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Наукова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новизна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одержаних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результатів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результаті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проведеного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сформульовано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низку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положень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висновків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виносяться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захист</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Вперше</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обґрунтовано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необхідність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запровадження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механізму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передбачав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поєднання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індивідуалізації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деліктної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щомісячні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відрахування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із</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19</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суддівської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винагороди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розмірі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фіксованих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внесків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зараховуватимуться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окремі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спеціальні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рахунки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ім’я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кожного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субсидіарною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роллю</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накопичених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рахунку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коштів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недостатньо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належна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потерпілій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сума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виплачуватиметься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бюджетних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коштів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можливістю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отримати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винагороду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разі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бездоганного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виконання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своїх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обов’язків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Доведено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перспективність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упровадження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Україні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обов’язкового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страхування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деліктної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відповідальності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суддів</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запропоновано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типологію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світу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залежно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підходу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застосування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сфері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позадоговірної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деліктної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посадових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осіб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притаманного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системі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сім’ї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тип</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яких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існує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абсолютний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імунітет</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суддів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відповідальності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помилки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допущені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ході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здійснення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правосуддя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обмеженим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колом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випадків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власне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правило</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складовою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міжнародних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обов’язковість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виконання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котрих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випливає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міжнародного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договору</w:t>
      </w:r>
      <w:r w:rsidRPr="00DF3006">
        <w:rPr>
          <w:rFonts w:ascii="Verdana" w:eastAsia="Times New Roman" w:hAnsi="Verdana" w:cs="Times New Roman"/>
          <w:color w:val="000000"/>
          <w:kern w:val="0"/>
          <w:sz w:val="24"/>
          <w:szCs w:val="24"/>
          <w:lang w:eastAsia="ru-RU"/>
        </w:rPr>
        <w:t xml:space="preserve"> - </w:t>
      </w:r>
      <w:r w:rsidRPr="00DF3006">
        <w:rPr>
          <w:rFonts w:ascii="Verdana" w:eastAsia="Times New Roman" w:hAnsi="Verdana" w:cs="Times New Roman" w:hint="eastAsia"/>
          <w:color w:val="000000"/>
          <w:kern w:val="0"/>
          <w:sz w:val="24"/>
          <w:szCs w:val="24"/>
          <w:lang w:eastAsia="ru-RU"/>
        </w:rPr>
        <w:t>англо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американська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сім’я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тип</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допускають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позадоговірну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деліктну</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відповідальність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власне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посадових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осіб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однак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сфера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обмеженою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огляду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джерело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характер</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призвели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порушення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форму</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ступінь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делінквента</w:t>
      </w:r>
      <w:r w:rsidRPr="00DF3006">
        <w:rPr>
          <w:rFonts w:ascii="Verdana" w:eastAsia="Times New Roman" w:hAnsi="Verdana" w:cs="Times New Roman"/>
          <w:color w:val="000000"/>
          <w:kern w:val="0"/>
          <w:sz w:val="24"/>
          <w:szCs w:val="24"/>
          <w:lang w:eastAsia="ru-RU"/>
        </w:rPr>
        <w:t xml:space="preserve"> - </w:t>
      </w:r>
      <w:r w:rsidRPr="00DF3006">
        <w:rPr>
          <w:rFonts w:ascii="Verdana" w:eastAsia="Times New Roman" w:hAnsi="Verdana" w:cs="Times New Roman" w:hint="eastAsia"/>
          <w:color w:val="000000"/>
          <w:kern w:val="0"/>
          <w:sz w:val="24"/>
          <w:szCs w:val="24"/>
          <w:lang w:eastAsia="ru-RU"/>
        </w:rPr>
        <w:t>сім’я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континентального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романогерманська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деякі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«змішані»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системи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Констатовано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правове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відносин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бездіяльністю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одній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моделей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регулювання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межах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типу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кореспондує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міжнародним</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стандартам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незалежності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суддів</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доведено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даний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час</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наділені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компетенцією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ухваленню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стосовно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правомірності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обмеження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недієздатної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20</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особи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свободу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особисту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недоторканність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силу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прямої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норм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низки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міжнародних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договорів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огляду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практику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Європейського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людини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джерело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разі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поточної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формі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невиконання</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неналежного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виконання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функції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контролю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загальних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обов’язків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захисту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людини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призвела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порушення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створила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реальну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загрозу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порушення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суб’єктивних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недієздатної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майновим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особистим</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немайновим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інтересам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бути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гарантовано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реалізацію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нею</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вимагати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виплати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запропоновано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застосування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кількарівневий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тест</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встановленню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наявності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відсутності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причинно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наслідкового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зв’язку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деліктних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зобов’язаннях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першу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чергу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повинна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застосовуватися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теорія</w:t>
      </w:r>
    </w:p>
    <w:p w:rsidR="00DF3006" w:rsidRPr="00DF3006" w:rsidRDefault="00DF3006" w:rsidP="00DF3006">
      <w:pPr>
        <w:rPr>
          <w:rFonts w:ascii="Verdana" w:eastAsia="Times New Roman" w:hAnsi="Verdana" w:cs="Times New Roman"/>
          <w:color w:val="000000"/>
          <w:kern w:val="0"/>
          <w:sz w:val="24"/>
          <w:szCs w:val="24"/>
          <w:lang w:val="en-US" w:eastAsia="ru-RU"/>
        </w:rPr>
      </w:pPr>
      <w:r w:rsidRPr="00DF3006">
        <w:rPr>
          <w:rFonts w:ascii="Verdana" w:eastAsia="Times New Roman" w:hAnsi="Verdana" w:cs="Times New Roman"/>
          <w:color w:val="000000"/>
          <w:kern w:val="0"/>
          <w:sz w:val="24"/>
          <w:szCs w:val="24"/>
          <w:lang w:val="en-US" w:eastAsia="ru-RU"/>
        </w:rPr>
        <w:t>conditio sine qua non/</w:t>
      </w:r>
      <w:r w:rsidRPr="00DF3006">
        <w:rPr>
          <w:rFonts w:ascii="Verdana" w:eastAsia="Times New Roman" w:hAnsi="Verdana" w:cs="Times New Roman" w:hint="eastAsia"/>
          <w:color w:val="000000"/>
          <w:kern w:val="0"/>
          <w:sz w:val="24"/>
          <w:szCs w:val="24"/>
          <w:lang w:val="en-US" w:eastAsia="ru-RU"/>
        </w:rPr>
        <w:t>«</w:t>
      </w:r>
      <w:r w:rsidRPr="00DF3006">
        <w:rPr>
          <w:rFonts w:ascii="Verdana" w:eastAsia="Times New Roman" w:hAnsi="Verdana" w:cs="Times New Roman"/>
          <w:color w:val="000000"/>
          <w:kern w:val="0"/>
          <w:sz w:val="24"/>
          <w:szCs w:val="24"/>
          <w:lang w:val="en-US" w:eastAsia="ru-RU"/>
        </w:rPr>
        <w:t>the But-For Test</w:t>
      </w:r>
      <w:r w:rsidRPr="00DF3006">
        <w:rPr>
          <w:rFonts w:ascii="Verdana" w:eastAsia="Times New Roman" w:hAnsi="Verdana" w:cs="Times New Roman" w:hint="eastAsia"/>
          <w:color w:val="000000"/>
          <w:kern w:val="0"/>
          <w:sz w:val="24"/>
          <w:szCs w:val="24"/>
          <w:lang w:val="en-US" w:eastAsia="ru-RU"/>
        </w:rPr>
        <w:t>»</w:t>
      </w:r>
      <w:r w:rsidRPr="00DF3006">
        <w:rPr>
          <w:rFonts w:ascii="Verdana" w:eastAsia="Times New Roman" w:hAnsi="Verdana" w:cs="Times New Roman"/>
          <w:color w:val="000000"/>
          <w:kern w:val="0"/>
          <w:sz w:val="24"/>
          <w:szCs w:val="24"/>
          <w:lang w:val="en-US" w:eastAsia="ru-RU"/>
        </w:rPr>
        <w:t xml:space="preserve">, </w:t>
      </w:r>
      <w:r w:rsidRPr="00DF3006">
        <w:rPr>
          <w:rFonts w:ascii="Verdana" w:eastAsia="Times New Roman" w:hAnsi="Verdana" w:cs="Times New Roman" w:hint="eastAsia"/>
          <w:color w:val="000000"/>
          <w:kern w:val="0"/>
          <w:sz w:val="24"/>
          <w:szCs w:val="24"/>
          <w:lang w:eastAsia="ru-RU"/>
        </w:rPr>
        <w:t>після</w:t>
      </w:r>
      <w:r w:rsidRPr="00DF3006">
        <w:rPr>
          <w:rFonts w:ascii="Verdana" w:eastAsia="Times New Roman" w:hAnsi="Verdana" w:cs="Times New Roman"/>
          <w:color w:val="000000"/>
          <w:kern w:val="0"/>
          <w:sz w:val="24"/>
          <w:szCs w:val="24"/>
          <w:lang w:val="en-US" w:eastAsia="ru-RU"/>
        </w:rPr>
        <w:t xml:space="preserve"> </w:t>
      </w:r>
      <w:r w:rsidRPr="00DF3006">
        <w:rPr>
          <w:rFonts w:ascii="Verdana" w:eastAsia="Times New Roman" w:hAnsi="Verdana" w:cs="Times New Roman" w:hint="eastAsia"/>
          <w:color w:val="000000"/>
          <w:kern w:val="0"/>
          <w:sz w:val="24"/>
          <w:szCs w:val="24"/>
          <w:lang w:eastAsia="ru-RU"/>
        </w:rPr>
        <w:t>якої</w:t>
      </w:r>
      <w:r w:rsidRPr="00DF3006">
        <w:rPr>
          <w:rFonts w:ascii="Verdana" w:eastAsia="Times New Roman" w:hAnsi="Verdana" w:cs="Times New Roman"/>
          <w:color w:val="000000"/>
          <w:kern w:val="0"/>
          <w:sz w:val="24"/>
          <w:szCs w:val="24"/>
          <w:lang w:val="en-US" w:eastAsia="ru-RU"/>
        </w:rPr>
        <w:t xml:space="preserve"> - </w:t>
      </w:r>
      <w:r w:rsidRPr="00DF3006">
        <w:rPr>
          <w:rFonts w:ascii="Verdana" w:eastAsia="Times New Roman" w:hAnsi="Verdana" w:cs="Times New Roman" w:hint="eastAsia"/>
          <w:color w:val="000000"/>
          <w:kern w:val="0"/>
          <w:sz w:val="24"/>
          <w:szCs w:val="24"/>
          <w:lang w:eastAsia="ru-RU"/>
        </w:rPr>
        <w:t>один</w:t>
      </w:r>
      <w:r w:rsidRPr="00DF3006">
        <w:rPr>
          <w:rFonts w:ascii="Verdana" w:eastAsia="Times New Roman" w:hAnsi="Verdana" w:cs="Times New Roman"/>
          <w:color w:val="000000"/>
          <w:kern w:val="0"/>
          <w:sz w:val="24"/>
          <w:szCs w:val="24"/>
          <w:lang w:val="en-US"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val="en-US" w:eastAsia="ru-RU"/>
        </w:rPr>
        <w:t xml:space="preserve"> </w:t>
      </w:r>
      <w:r w:rsidRPr="00DF3006">
        <w:rPr>
          <w:rFonts w:ascii="Verdana" w:eastAsia="Times New Roman" w:hAnsi="Verdana" w:cs="Times New Roman" w:hint="eastAsia"/>
          <w:color w:val="000000"/>
          <w:kern w:val="0"/>
          <w:sz w:val="24"/>
          <w:szCs w:val="24"/>
          <w:lang w:eastAsia="ru-RU"/>
        </w:rPr>
        <w:t>декілька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«фільтрів»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отриманих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результатів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зокрема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теорія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адекватного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заподіяння</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необхідності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метою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подолання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проблемних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ситуацій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перешкоджатимуть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застосуванню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виключно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теорії</w:t>
      </w:r>
      <w:r w:rsidRPr="00DF3006">
        <w:rPr>
          <w:rFonts w:ascii="Verdana" w:eastAsia="Times New Roman" w:hAnsi="Verdana" w:cs="Times New Roman"/>
          <w:color w:val="000000"/>
          <w:kern w:val="0"/>
          <w:sz w:val="24"/>
          <w:szCs w:val="24"/>
          <w:lang w:eastAsia="ru-RU"/>
        </w:rPr>
        <w:t xml:space="preserve"> conditio sine qua non/</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the</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But-For Test</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для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прикладу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встановлення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причинно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наслідкового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зв’язку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випадках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наявності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кількох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самодостатніх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причин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настання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цей</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алгоритм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може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бути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доповнено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перевіркою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Necessary Element of a</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Sufficient Set (NESS).</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запропоновано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встановити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рівні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такий</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спосіб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захисту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репутації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підозра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обвинувачення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підтвердилися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офіційне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вибачення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відповідного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органу</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здійснює</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ють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оперативно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розшукову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діяльність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досудове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розслідування</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прокуратури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посадових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службових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осіб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протиправних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було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шкоду</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Удосконалено</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вчення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історичні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етапи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ключові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тенденції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ґенези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регулювання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відносин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21</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діяльності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українських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землях</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визначення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позадоговірного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охоронного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відносного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правовідношення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одна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сторона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постраждала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фізична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особа</w:t>
      </w:r>
      <w:r w:rsidRPr="00DF3006">
        <w:rPr>
          <w:rFonts w:ascii="Verdana" w:eastAsia="Times New Roman" w:hAnsi="Verdana" w:cs="Times New Roman"/>
          <w:color w:val="000000"/>
          <w:kern w:val="0"/>
          <w:sz w:val="24"/>
          <w:szCs w:val="24"/>
          <w:lang w:eastAsia="ru-RU"/>
        </w:rPr>
        <w:t xml:space="preserve"> - </w:t>
      </w:r>
      <w:r w:rsidRPr="00DF3006">
        <w:rPr>
          <w:rFonts w:ascii="Verdana" w:eastAsia="Times New Roman" w:hAnsi="Verdana" w:cs="Times New Roman" w:hint="eastAsia"/>
          <w:color w:val="000000"/>
          <w:kern w:val="0"/>
          <w:sz w:val="24"/>
          <w:szCs w:val="24"/>
          <w:lang w:eastAsia="ru-RU"/>
        </w:rPr>
        <w:t>кредитор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вимагати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іншої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сторони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 </w:t>
      </w:r>
      <w:r w:rsidRPr="00DF3006">
        <w:rPr>
          <w:rFonts w:ascii="Verdana" w:eastAsia="Times New Roman" w:hAnsi="Verdana" w:cs="Times New Roman" w:hint="eastAsia"/>
          <w:color w:val="000000"/>
          <w:kern w:val="0"/>
          <w:sz w:val="24"/>
          <w:szCs w:val="24"/>
          <w:lang w:eastAsia="ru-RU"/>
        </w:rPr>
        <w:t>боржника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повному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обсязі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майнової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немайнової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моральної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відновлення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інших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порушених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свобод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охоронюваних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законом</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інтересів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боржник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компенсувати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фактичного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заподіювача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відновити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порушені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свободи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охоронювані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інтереси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кредитора</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аргументацію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неможливості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трактування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позицій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генерального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делікту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зобов’язаннях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органами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випадках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спростовна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презумпція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правомірності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звана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презумпція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процесуальної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сумлінності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добросовісності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Розуміння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же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рішення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обмежується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виключно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незаконністю</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формулювання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критеріїв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відмежування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суддівського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свавілля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інших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форм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грубої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невибачної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поведінки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правомірної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поведінки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правило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формі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добросовісної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суддівської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помилки</w:t>
      </w:r>
      <w:r w:rsidRPr="00DF3006">
        <w:rPr>
          <w:rFonts w:ascii="Verdana" w:eastAsia="Times New Roman" w:hAnsi="Verdana" w:cs="Times New Roman"/>
          <w:color w:val="000000"/>
          <w:kern w:val="0"/>
          <w:sz w:val="24"/>
          <w:szCs w:val="24"/>
          <w:lang w:eastAsia="ru-RU"/>
        </w:rPr>
        <w:t xml:space="preserve">): 1) </w:t>
      </w:r>
      <w:r w:rsidRPr="00DF3006">
        <w:rPr>
          <w:rFonts w:ascii="Verdana" w:eastAsia="Times New Roman" w:hAnsi="Verdana" w:cs="Times New Roman" w:hint="eastAsia"/>
          <w:color w:val="000000"/>
          <w:kern w:val="0"/>
          <w:sz w:val="24"/>
          <w:szCs w:val="24"/>
          <w:lang w:eastAsia="ru-RU"/>
        </w:rPr>
        <w:t>наслідки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настання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призвела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протиправна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поведінка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неякісне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хибне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дефектами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відправлення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правосуддя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виявляється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результатах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виконання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функції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підриває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авторитет</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цілому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відмова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доступі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правосуддя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підстав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передбачених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надмірні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затримки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розгляді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вирішенні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справи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істотні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процесуальні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порушення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впливають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хід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результат</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розгляду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зокрема</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22</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унеможливлюють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реалізацію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учасниками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процесу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наданих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їм</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процесуальних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виконання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процесуальних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обов’язків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призводять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порушення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правил</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юрисдикції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тощо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очевидні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грубі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помилки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правовій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позиції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відображеній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проявляються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неправильному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застосуванні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норм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числі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помилковому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тлумаченні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ґ</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очевидна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груба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помилка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питання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факту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вплинула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результат</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вирішення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справи</w:t>
      </w:r>
      <w:r w:rsidRPr="00DF3006">
        <w:rPr>
          <w:rFonts w:ascii="Verdana" w:eastAsia="Times New Roman" w:hAnsi="Verdana" w:cs="Times New Roman"/>
          <w:color w:val="000000"/>
          <w:kern w:val="0"/>
          <w:sz w:val="24"/>
          <w:szCs w:val="24"/>
          <w:lang w:eastAsia="ru-RU"/>
        </w:rPr>
        <w:t xml:space="preserve">; 2) </w:t>
      </w:r>
      <w:r w:rsidRPr="00DF3006">
        <w:rPr>
          <w:rFonts w:ascii="Verdana" w:eastAsia="Times New Roman" w:hAnsi="Verdana" w:cs="Times New Roman" w:hint="eastAsia"/>
          <w:color w:val="000000"/>
          <w:kern w:val="0"/>
          <w:sz w:val="24"/>
          <w:szCs w:val="24"/>
          <w:lang w:eastAsia="ru-RU"/>
        </w:rPr>
        <w:t>інші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ознаки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свідчать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очевидний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грубий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невибачний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характер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поведінки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зокрема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систематичність</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Набули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подальшого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розвитку</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висновок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субінститут</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формі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й</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посадовими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комплексний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характер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розрізі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відповідної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галузі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регулюють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досліджувану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сферу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правовідносин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міжгалузеву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природу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контексті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приналежності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галузі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оскільки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ньому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поєднуються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публічно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приватно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перевагу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регулюванні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досліджуваної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сфери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відносин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слід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надати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саме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приватно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засадам</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оскільки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протилежному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випадку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обов’язок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відшкодувати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компенсувати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спричинену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й</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посадовими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особами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цих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перетвориться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висновок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своєю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природою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діяльності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правовою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формою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реалізації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цивільноправової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відповідальності</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положення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особливостей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відшкодуванню</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специфіки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суб’єктного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складу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виражається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через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відмінність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безпосередніх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заподіювачів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суб’єктів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відшкодуванню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w:t>
      </w:r>
      <w:r w:rsidRPr="00DF3006">
        <w:rPr>
          <w:rFonts w:ascii="Verdana" w:eastAsia="Times New Roman" w:hAnsi="Verdana" w:cs="Times New Roman" w:hint="eastAsia"/>
          <w:color w:val="000000"/>
          <w:kern w:val="0"/>
          <w:sz w:val="24"/>
          <w:szCs w:val="24"/>
          <w:lang w:eastAsia="ru-RU"/>
        </w:rPr>
        <w:t>держава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підстави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виникнення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23</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проявляється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обсязі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характері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спричиненої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дозволяють</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кваліфікувати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розглядувані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спеціального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делікту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цивільному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положення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першочергове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значення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соціального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аспекту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проявляється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применшенні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втраті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довіри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правосуддя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характеризується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найвищим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рівнем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шкідливості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негативних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наслідків</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пропозиції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встановлення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законодавчому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рівні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нових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складових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немайнової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підлягатимуть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зокрема</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порушення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ділової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репутації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репутаційна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шкода</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заподіяння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званої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організаційної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формах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невизначеності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плануванні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управлінських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перешкоди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управлінні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юридичною</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особою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тощо</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аргументація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можливості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виникнення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додаткового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обов’язку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разі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невиконання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неналежного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виконання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зобов’язання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відшкодуванню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чи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посадовими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саме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застосування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заходів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відповідальності</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передбачених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нормою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w:t>
      </w:r>
      <w:r w:rsidRPr="00DF3006">
        <w:rPr>
          <w:rFonts w:ascii="Verdana" w:eastAsia="Times New Roman" w:hAnsi="Verdana" w:cs="Times New Roman"/>
          <w:color w:val="000000"/>
          <w:kern w:val="0"/>
          <w:sz w:val="24"/>
          <w:szCs w:val="24"/>
          <w:lang w:eastAsia="ru-RU"/>
        </w:rPr>
        <w:t xml:space="preserve">. 2 </w:t>
      </w:r>
      <w:r w:rsidRPr="00DF3006">
        <w:rPr>
          <w:rFonts w:ascii="Verdana" w:eastAsia="Times New Roman" w:hAnsi="Verdana" w:cs="Times New Roman" w:hint="eastAsia"/>
          <w:color w:val="000000"/>
          <w:kern w:val="0"/>
          <w:sz w:val="24"/>
          <w:szCs w:val="24"/>
          <w:lang w:eastAsia="ru-RU"/>
        </w:rPr>
        <w:t>ст</w:t>
      </w:r>
      <w:r w:rsidRPr="00DF3006">
        <w:rPr>
          <w:rFonts w:ascii="Verdana" w:eastAsia="Times New Roman" w:hAnsi="Verdana" w:cs="Times New Roman"/>
          <w:color w:val="000000"/>
          <w:kern w:val="0"/>
          <w:sz w:val="24"/>
          <w:szCs w:val="24"/>
          <w:lang w:eastAsia="ru-RU"/>
        </w:rPr>
        <w:t xml:space="preserve">. 625 </w:t>
      </w:r>
      <w:r w:rsidRPr="00DF3006">
        <w:rPr>
          <w:rFonts w:ascii="Verdana" w:eastAsia="Times New Roman" w:hAnsi="Verdana" w:cs="Times New Roman" w:hint="eastAsia"/>
          <w:color w:val="000000"/>
          <w:kern w:val="0"/>
          <w:sz w:val="24"/>
          <w:szCs w:val="24"/>
          <w:lang w:eastAsia="ru-RU"/>
        </w:rPr>
        <w:t>ЦК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основі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проведеного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вносяться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конкретні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пропозиції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вдосконалення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уніфікувати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термінологію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наразі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використовується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текстах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1176 </w:t>
      </w:r>
      <w:r w:rsidRPr="00DF3006">
        <w:rPr>
          <w:rFonts w:ascii="Verdana" w:eastAsia="Times New Roman" w:hAnsi="Verdana" w:cs="Times New Roman" w:hint="eastAsia"/>
          <w:color w:val="000000"/>
          <w:kern w:val="0"/>
          <w:sz w:val="24"/>
          <w:szCs w:val="24"/>
          <w:lang w:eastAsia="ru-RU"/>
        </w:rPr>
        <w:t>ЦК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w:t>
      </w:r>
      <w:r w:rsidRPr="00DF3006">
        <w:rPr>
          <w:rFonts w:ascii="Verdana" w:eastAsia="Times New Roman" w:hAnsi="Verdana" w:cs="Times New Roman"/>
          <w:color w:val="000000"/>
          <w:kern w:val="0"/>
          <w:sz w:val="24"/>
          <w:szCs w:val="24"/>
          <w:lang w:eastAsia="ru-RU"/>
        </w:rPr>
        <w:t xml:space="preserve"> 01.12.1994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 266/94-</w:t>
      </w:r>
      <w:r w:rsidRPr="00DF3006">
        <w:rPr>
          <w:rFonts w:ascii="Verdana" w:eastAsia="Times New Roman" w:hAnsi="Verdana" w:cs="Times New Roman" w:hint="eastAsia"/>
          <w:color w:val="000000"/>
          <w:kern w:val="0"/>
          <w:sz w:val="24"/>
          <w:szCs w:val="24"/>
          <w:lang w:eastAsia="ru-RU"/>
        </w:rPr>
        <w:t>ВР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поняття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w:t>
      </w:r>
      <w:r w:rsidRPr="00DF3006">
        <w:rPr>
          <w:rFonts w:ascii="Verdana" w:eastAsia="Times New Roman" w:hAnsi="Verdana" w:cs="Times New Roman"/>
          <w:color w:val="000000"/>
          <w:kern w:val="0"/>
          <w:sz w:val="24"/>
          <w:szCs w:val="24"/>
          <w:lang w:eastAsia="ru-RU"/>
        </w:rPr>
        <w:t xml:space="preserve">. 130 </w:t>
      </w:r>
      <w:r w:rsidRPr="00DF3006">
        <w:rPr>
          <w:rFonts w:ascii="Verdana" w:eastAsia="Times New Roman" w:hAnsi="Verdana" w:cs="Times New Roman" w:hint="eastAsia"/>
          <w:color w:val="000000"/>
          <w:kern w:val="0"/>
          <w:sz w:val="24"/>
          <w:szCs w:val="24"/>
          <w:lang w:eastAsia="ru-RU"/>
        </w:rPr>
        <w:t>КПК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поняття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компенсація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шляхом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внесення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змін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названого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частині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формулювання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використовуваних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тексті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законодавчих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понять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спосіб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доповнення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терміном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компенсація</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доповнити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w:t>
      </w:r>
      <w:r w:rsidRPr="00DF3006">
        <w:rPr>
          <w:rFonts w:ascii="Verdana" w:eastAsia="Times New Roman" w:hAnsi="Verdana" w:cs="Times New Roman"/>
          <w:color w:val="000000"/>
          <w:kern w:val="0"/>
          <w:sz w:val="24"/>
          <w:szCs w:val="24"/>
          <w:lang w:eastAsia="ru-RU"/>
        </w:rPr>
        <w:t xml:space="preserve">. 2 </w:t>
      </w:r>
      <w:r w:rsidRPr="00DF3006">
        <w:rPr>
          <w:rFonts w:ascii="Verdana" w:eastAsia="Times New Roman" w:hAnsi="Verdana" w:cs="Times New Roman" w:hint="eastAsia"/>
          <w:color w:val="000000"/>
          <w:kern w:val="0"/>
          <w:sz w:val="24"/>
          <w:szCs w:val="24"/>
          <w:lang w:eastAsia="ru-RU"/>
        </w:rPr>
        <w:t>ст</w:t>
      </w:r>
      <w:r w:rsidRPr="00DF3006">
        <w:rPr>
          <w:rFonts w:ascii="Verdana" w:eastAsia="Times New Roman" w:hAnsi="Verdana" w:cs="Times New Roman"/>
          <w:color w:val="000000"/>
          <w:kern w:val="0"/>
          <w:sz w:val="24"/>
          <w:szCs w:val="24"/>
          <w:lang w:eastAsia="ru-RU"/>
        </w:rPr>
        <w:t xml:space="preserve">. 16 </w:t>
      </w:r>
      <w:r w:rsidRPr="00DF3006">
        <w:rPr>
          <w:rFonts w:ascii="Verdana" w:eastAsia="Times New Roman" w:hAnsi="Verdana" w:cs="Times New Roman" w:hint="eastAsia"/>
          <w:color w:val="000000"/>
          <w:kern w:val="0"/>
          <w:sz w:val="24"/>
          <w:szCs w:val="24"/>
          <w:lang w:eastAsia="ru-RU"/>
        </w:rPr>
        <w:t>ЦК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пунктом</w:t>
      </w:r>
      <w:r w:rsidRPr="00DF3006">
        <w:rPr>
          <w:rFonts w:ascii="Verdana" w:eastAsia="Times New Roman" w:hAnsi="Verdana" w:cs="Times New Roman"/>
          <w:color w:val="000000"/>
          <w:kern w:val="0"/>
          <w:sz w:val="24"/>
          <w:szCs w:val="24"/>
          <w:lang w:eastAsia="ru-RU"/>
        </w:rPr>
        <w:t xml:space="preserve"> 11 </w:t>
      </w:r>
      <w:r w:rsidRPr="00DF3006">
        <w:rPr>
          <w:rFonts w:ascii="Verdana" w:eastAsia="Times New Roman" w:hAnsi="Verdana" w:cs="Times New Roman" w:hint="eastAsia"/>
          <w:color w:val="000000"/>
          <w:kern w:val="0"/>
          <w:sz w:val="24"/>
          <w:szCs w:val="24"/>
          <w:lang w:eastAsia="ru-RU"/>
        </w:rPr>
        <w:t>такого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змісту</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11) </w:t>
      </w:r>
      <w:r w:rsidRPr="00DF3006">
        <w:rPr>
          <w:rFonts w:ascii="Verdana" w:eastAsia="Times New Roman" w:hAnsi="Verdana" w:cs="Times New Roman" w:hint="eastAsia"/>
          <w:color w:val="000000"/>
          <w:kern w:val="0"/>
          <w:sz w:val="24"/>
          <w:szCs w:val="24"/>
          <w:lang w:eastAsia="ru-RU"/>
        </w:rPr>
        <w:t>офіційне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вибачення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відповідного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органу</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здійснює</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ють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оперативно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розшукову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діяльність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досудове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розслідування</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прокуратури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посадових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службових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осіб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24</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протиправних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було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шкоду»</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викласти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w:t>
      </w:r>
      <w:r w:rsidRPr="00DF3006">
        <w:rPr>
          <w:rFonts w:ascii="Verdana" w:eastAsia="Times New Roman" w:hAnsi="Verdana" w:cs="Times New Roman"/>
          <w:color w:val="000000"/>
          <w:kern w:val="0"/>
          <w:sz w:val="24"/>
          <w:szCs w:val="24"/>
          <w:lang w:eastAsia="ru-RU"/>
        </w:rPr>
        <w:t xml:space="preserve">. 1 </w:t>
      </w:r>
      <w:r w:rsidRPr="00DF3006">
        <w:rPr>
          <w:rFonts w:ascii="Verdana" w:eastAsia="Times New Roman" w:hAnsi="Verdana" w:cs="Times New Roman" w:hint="eastAsia"/>
          <w:color w:val="000000"/>
          <w:kern w:val="0"/>
          <w:sz w:val="24"/>
          <w:szCs w:val="24"/>
          <w:lang w:eastAsia="ru-RU"/>
        </w:rPr>
        <w:t>ст</w:t>
      </w:r>
      <w:r w:rsidRPr="00DF3006">
        <w:rPr>
          <w:rFonts w:ascii="Verdana" w:eastAsia="Times New Roman" w:hAnsi="Verdana" w:cs="Times New Roman"/>
          <w:color w:val="000000"/>
          <w:kern w:val="0"/>
          <w:sz w:val="24"/>
          <w:szCs w:val="24"/>
          <w:lang w:eastAsia="ru-RU"/>
        </w:rPr>
        <w:t xml:space="preserve">. 1176 </w:t>
      </w:r>
      <w:r w:rsidRPr="00DF3006">
        <w:rPr>
          <w:rFonts w:ascii="Verdana" w:eastAsia="Times New Roman" w:hAnsi="Verdana" w:cs="Times New Roman" w:hint="eastAsia"/>
          <w:color w:val="000000"/>
          <w:kern w:val="0"/>
          <w:sz w:val="24"/>
          <w:szCs w:val="24"/>
          <w:lang w:eastAsia="ru-RU"/>
        </w:rPr>
        <w:t>ЦК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редакції</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1. </w:t>
      </w:r>
      <w:r w:rsidRPr="00DF3006">
        <w:rPr>
          <w:rFonts w:ascii="Verdana" w:eastAsia="Times New Roman" w:hAnsi="Verdana" w:cs="Times New Roman" w:hint="eastAsia"/>
          <w:color w:val="000000"/>
          <w:kern w:val="0"/>
          <w:sz w:val="24"/>
          <w:szCs w:val="24"/>
          <w:lang w:eastAsia="ru-RU"/>
        </w:rPr>
        <w:t>Шкода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завдана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фізичній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незаконного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засудження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застосування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примусових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заходів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виховного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характеру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незаконного</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застосування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примусових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заходів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медичного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характеру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незаконного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притягнення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кримінальної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незаконного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застосування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заходів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забезпечення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кримінального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провадження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тимчасового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обмеження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користуванні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спеціальним</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відсторонення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посади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арешту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майна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запобіжного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заходу</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протиправного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проведення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негласних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слідчих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розшукових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дій</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протиправного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накладення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адміністративного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стягнення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вигляді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арешту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виправних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робіт</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інших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випадках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істотного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порушення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суб’єктивних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фізичної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значної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майновим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особистим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немайновим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інтересам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незаконних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відшкодовується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державою</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повному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обсязі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незалежно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осіб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входили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складу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Іншими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випадками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істотного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порушення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суб’єктивних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фізичної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заподіяння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значної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майновим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особистим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немайновим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інтересам</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зокрема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випадки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обмеження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дієздатності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фізичної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числі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неповнолітньої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визнання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фізичної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недієздатною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визнання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фізичної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безвісно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відсутньою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оголошення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померлою</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протиправного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надання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психіатричної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допомоги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примусовому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порядку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примусової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госпіталізації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протитуберкульозного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закладу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продовження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строку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примусової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госпіталізації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інші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усіх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випадках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наявність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моральної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25</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фізичної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презюмується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провадиться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розмірі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нижчому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ніж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встановлено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законом</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Крім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доповнити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w:t>
      </w:r>
      <w:r w:rsidRPr="00DF3006">
        <w:rPr>
          <w:rFonts w:ascii="Verdana" w:eastAsia="Times New Roman" w:hAnsi="Verdana" w:cs="Times New Roman"/>
          <w:color w:val="000000"/>
          <w:kern w:val="0"/>
          <w:sz w:val="24"/>
          <w:szCs w:val="24"/>
          <w:lang w:eastAsia="ru-RU"/>
        </w:rPr>
        <w:t xml:space="preserve">. 1 </w:t>
      </w:r>
      <w:r w:rsidRPr="00DF3006">
        <w:rPr>
          <w:rFonts w:ascii="Verdana" w:eastAsia="Times New Roman" w:hAnsi="Verdana" w:cs="Times New Roman" w:hint="eastAsia"/>
          <w:color w:val="000000"/>
          <w:kern w:val="0"/>
          <w:sz w:val="24"/>
          <w:szCs w:val="24"/>
          <w:lang w:eastAsia="ru-RU"/>
        </w:rPr>
        <w:t>ст</w:t>
      </w:r>
      <w:r w:rsidRPr="00DF3006">
        <w:rPr>
          <w:rFonts w:ascii="Verdana" w:eastAsia="Times New Roman" w:hAnsi="Verdana" w:cs="Times New Roman"/>
          <w:color w:val="000000"/>
          <w:kern w:val="0"/>
          <w:sz w:val="24"/>
          <w:szCs w:val="24"/>
          <w:lang w:eastAsia="ru-RU"/>
        </w:rPr>
        <w:t xml:space="preserve">. 1176 </w:t>
      </w:r>
      <w:r w:rsidRPr="00DF3006">
        <w:rPr>
          <w:rFonts w:ascii="Verdana" w:eastAsia="Times New Roman" w:hAnsi="Verdana" w:cs="Times New Roman" w:hint="eastAsia"/>
          <w:color w:val="000000"/>
          <w:kern w:val="0"/>
          <w:sz w:val="24"/>
          <w:szCs w:val="24"/>
          <w:lang w:eastAsia="ru-RU"/>
        </w:rPr>
        <w:t>ЦК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реченням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змісту</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«Шкода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завдана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незаконного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застосування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заходів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кримінально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характеру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адміністративного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примусу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відшкодовується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повному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обсязі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незалежно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осіб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входили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складу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викласти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w:t>
      </w:r>
      <w:r w:rsidRPr="00DF3006">
        <w:rPr>
          <w:rFonts w:ascii="Verdana" w:eastAsia="Times New Roman" w:hAnsi="Verdana" w:cs="Times New Roman"/>
          <w:color w:val="000000"/>
          <w:kern w:val="0"/>
          <w:sz w:val="24"/>
          <w:szCs w:val="24"/>
          <w:lang w:eastAsia="ru-RU"/>
        </w:rPr>
        <w:t xml:space="preserve">. 5 </w:t>
      </w:r>
      <w:r w:rsidRPr="00DF3006">
        <w:rPr>
          <w:rFonts w:ascii="Verdana" w:eastAsia="Times New Roman" w:hAnsi="Verdana" w:cs="Times New Roman" w:hint="eastAsia"/>
          <w:color w:val="000000"/>
          <w:kern w:val="0"/>
          <w:sz w:val="24"/>
          <w:szCs w:val="24"/>
          <w:lang w:eastAsia="ru-RU"/>
        </w:rPr>
        <w:t>ст</w:t>
      </w:r>
      <w:r w:rsidRPr="00DF3006">
        <w:rPr>
          <w:rFonts w:ascii="Verdana" w:eastAsia="Times New Roman" w:hAnsi="Verdana" w:cs="Times New Roman"/>
          <w:color w:val="000000"/>
          <w:kern w:val="0"/>
          <w:sz w:val="24"/>
          <w:szCs w:val="24"/>
          <w:lang w:eastAsia="ru-RU"/>
        </w:rPr>
        <w:t xml:space="preserve">. 1176 </w:t>
      </w:r>
      <w:r w:rsidRPr="00DF3006">
        <w:rPr>
          <w:rFonts w:ascii="Verdana" w:eastAsia="Times New Roman" w:hAnsi="Verdana" w:cs="Times New Roman" w:hint="eastAsia"/>
          <w:color w:val="000000"/>
          <w:kern w:val="0"/>
          <w:sz w:val="24"/>
          <w:szCs w:val="24"/>
          <w:lang w:eastAsia="ru-RU"/>
        </w:rPr>
        <w:t>ЦК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редакції</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5. </w:t>
      </w:r>
      <w:r w:rsidRPr="00DF3006">
        <w:rPr>
          <w:rFonts w:ascii="Verdana" w:eastAsia="Times New Roman" w:hAnsi="Verdana" w:cs="Times New Roman" w:hint="eastAsia"/>
          <w:color w:val="000000"/>
          <w:kern w:val="0"/>
          <w:sz w:val="24"/>
          <w:szCs w:val="24"/>
          <w:lang w:eastAsia="ru-RU"/>
        </w:rPr>
        <w:t>Шкода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завдана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фізичній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постановлення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неправосудного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цивільній</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господарській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адміністративній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справі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відшкодовується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компенсується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спеціального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накопичувального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рахунку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для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коштів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із</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відповідним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цільовим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призначенням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конкретного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повному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обсязі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випадках</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1) </w:t>
      </w:r>
      <w:r w:rsidRPr="00DF3006">
        <w:rPr>
          <w:rFonts w:ascii="Verdana" w:eastAsia="Times New Roman" w:hAnsi="Verdana" w:cs="Times New Roman" w:hint="eastAsia"/>
          <w:color w:val="000000"/>
          <w:kern w:val="0"/>
          <w:sz w:val="24"/>
          <w:szCs w:val="24"/>
          <w:lang w:eastAsia="ru-RU"/>
        </w:rPr>
        <w:t>встановлення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діяннях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вплинули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постановлення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неправосудного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складу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злочину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обвинувальним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вироком</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набрав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сили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2) </w:t>
      </w:r>
      <w:r w:rsidRPr="00DF3006">
        <w:rPr>
          <w:rFonts w:ascii="Verdana" w:eastAsia="Times New Roman" w:hAnsi="Verdana" w:cs="Times New Roman" w:hint="eastAsia"/>
          <w:color w:val="000000"/>
          <w:kern w:val="0"/>
          <w:sz w:val="24"/>
          <w:szCs w:val="24"/>
          <w:lang w:eastAsia="ru-RU"/>
        </w:rPr>
        <w:t>встановлення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діяннях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вплинули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постановлення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неправосудного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наявності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ознак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дисциплінарного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проступку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порядку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дисциплінарного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провадження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результатами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здійснення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уповноваженим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прийнято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накладення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дисциплінарного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стягнення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було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оскаржено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наслідками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оскарження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було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скасовано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підтверджується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відповідним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набрало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сили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Шкода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завдана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фізичній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постановлення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колегіально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неправосудного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цивільній</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господарській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адміністративній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справі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відшкодовується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компенсується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повному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обсязі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спеціальних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накопичувальних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рахунків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для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коштів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відповідним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цільовим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призначенням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конкретних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входили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колегіального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складу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же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випадках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частці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26</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визначається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випадку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неможливості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визначення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солідарно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недостатності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коштів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рахунку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рахунках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суддів</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належна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сума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компенсації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виплачується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державою»</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викласти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w:t>
      </w:r>
      <w:r w:rsidRPr="00DF3006">
        <w:rPr>
          <w:rFonts w:ascii="Verdana" w:eastAsia="Times New Roman" w:hAnsi="Verdana" w:cs="Times New Roman"/>
          <w:color w:val="000000"/>
          <w:kern w:val="0"/>
          <w:sz w:val="24"/>
          <w:szCs w:val="24"/>
          <w:lang w:eastAsia="ru-RU"/>
        </w:rPr>
        <w:t xml:space="preserve">. 6 </w:t>
      </w:r>
      <w:r w:rsidRPr="00DF3006">
        <w:rPr>
          <w:rFonts w:ascii="Verdana" w:eastAsia="Times New Roman" w:hAnsi="Verdana" w:cs="Times New Roman" w:hint="eastAsia"/>
          <w:color w:val="000000"/>
          <w:kern w:val="0"/>
          <w:sz w:val="24"/>
          <w:szCs w:val="24"/>
          <w:lang w:eastAsia="ru-RU"/>
        </w:rPr>
        <w:t>ст</w:t>
      </w:r>
      <w:r w:rsidRPr="00DF3006">
        <w:rPr>
          <w:rFonts w:ascii="Verdana" w:eastAsia="Times New Roman" w:hAnsi="Verdana" w:cs="Times New Roman"/>
          <w:color w:val="000000"/>
          <w:kern w:val="0"/>
          <w:sz w:val="24"/>
          <w:szCs w:val="24"/>
          <w:lang w:eastAsia="ru-RU"/>
        </w:rPr>
        <w:t xml:space="preserve">. 1176 </w:t>
      </w:r>
      <w:r w:rsidRPr="00DF3006">
        <w:rPr>
          <w:rFonts w:ascii="Verdana" w:eastAsia="Times New Roman" w:hAnsi="Verdana" w:cs="Times New Roman" w:hint="eastAsia"/>
          <w:color w:val="000000"/>
          <w:kern w:val="0"/>
          <w:sz w:val="24"/>
          <w:szCs w:val="24"/>
          <w:lang w:eastAsia="ru-RU"/>
        </w:rPr>
        <w:t>ЦК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редакції</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6. </w:t>
      </w:r>
      <w:r w:rsidRPr="00DF3006">
        <w:rPr>
          <w:rFonts w:ascii="Verdana" w:eastAsia="Times New Roman" w:hAnsi="Verdana" w:cs="Times New Roman" w:hint="eastAsia"/>
          <w:color w:val="000000"/>
          <w:kern w:val="0"/>
          <w:sz w:val="24"/>
          <w:szCs w:val="24"/>
          <w:lang w:eastAsia="ru-RU"/>
        </w:rPr>
        <w:t>Шкода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завдана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фізичній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іншої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протиправної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незаконного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здійснює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оперативно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розшукову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діяльність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досудового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розслідування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прокуратури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відшкодовується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підставах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порядку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встановлених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статтями</w:t>
      </w:r>
      <w:r w:rsidRPr="00DF3006">
        <w:rPr>
          <w:rFonts w:ascii="Verdana" w:eastAsia="Times New Roman" w:hAnsi="Verdana" w:cs="Times New Roman"/>
          <w:color w:val="000000"/>
          <w:kern w:val="0"/>
          <w:sz w:val="24"/>
          <w:szCs w:val="24"/>
          <w:lang w:eastAsia="ru-RU"/>
        </w:rPr>
        <w:t xml:space="preserve"> 1173,</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1174 </w:t>
      </w:r>
      <w:r w:rsidRPr="00DF3006">
        <w:rPr>
          <w:rFonts w:ascii="Verdana" w:eastAsia="Times New Roman" w:hAnsi="Verdana" w:cs="Times New Roman" w:hint="eastAsia"/>
          <w:color w:val="000000"/>
          <w:kern w:val="0"/>
          <w:sz w:val="24"/>
          <w:szCs w:val="24"/>
          <w:lang w:eastAsia="ru-RU"/>
        </w:rPr>
        <w:t>цього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Кодексу»</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викласти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w:t>
      </w:r>
      <w:r w:rsidRPr="00DF3006">
        <w:rPr>
          <w:rFonts w:ascii="Verdana" w:eastAsia="Times New Roman" w:hAnsi="Verdana" w:cs="Times New Roman"/>
          <w:color w:val="000000"/>
          <w:kern w:val="0"/>
          <w:sz w:val="24"/>
          <w:szCs w:val="24"/>
          <w:lang w:eastAsia="ru-RU"/>
        </w:rPr>
        <w:t xml:space="preserve">. 3 </w:t>
      </w:r>
      <w:r w:rsidRPr="00DF3006">
        <w:rPr>
          <w:rFonts w:ascii="Verdana" w:eastAsia="Times New Roman" w:hAnsi="Verdana" w:cs="Times New Roman" w:hint="eastAsia"/>
          <w:color w:val="000000"/>
          <w:kern w:val="0"/>
          <w:sz w:val="24"/>
          <w:szCs w:val="24"/>
          <w:lang w:eastAsia="ru-RU"/>
        </w:rPr>
        <w:t>ст</w:t>
      </w:r>
      <w:r w:rsidRPr="00DF3006">
        <w:rPr>
          <w:rFonts w:ascii="Verdana" w:eastAsia="Times New Roman" w:hAnsi="Verdana" w:cs="Times New Roman"/>
          <w:color w:val="000000"/>
          <w:kern w:val="0"/>
          <w:sz w:val="24"/>
          <w:szCs w:val="24"/>
          <w:lang w:eastAsia="ru-RU"/>
        </w:rPr>
        <w:t xml:space="preserve">. 1191 </w:t>
      </w:r>
      <w:r w:rsidRPr="00DF3006">
        <w:rPr>
          <w:rFonts w:ascii="Verdana" w:eastAsia="Times New Roman" w:hAnsi="Verdana" w:cs="Times New Roman" w:hint="eastAsia"/>
          <w:color w:val="000000"/>
          <w:kern w:val="0"/>
          <w:sz w:val="24"/>
          <w:szCs w:val="24"/>
          <w:lang w:eastAsia="ru-RU"/>
        </w:rPr>
        <w:t>ЦК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редакції</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3. </w:t>
      </w:r>
      <w:r w:rsidRPr="00DF3006">
        <w:rPr>
          <w:rFonts w:ascii="Verdana" w:eastAsia="Times New Roman" w:hAnsi="Verdana" w:cs="Times New Roman" w:hint="eastAsia"/>
          <w:color w:val="000000"/>
          <w:kern w:val="0"/>
          <w:sz w:val="24"/>
          <w:szCs w:val="24"/>
          <w:lang w:eastAsia="ru-RU"/>
        </w:rPr>
        <w:t>Держава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відшкодувавши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завдану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фізичній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юридичній</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особі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внаслідок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передбачені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частинами</w:t>
      </w:r>
      <w:r w:rsidRPr="00DF3006">
        <w:rPr>
          <w:rFonts w:ascii="Verdana" w:eastAsia="Times New Roman" w:hAnsi="Verdana" w:cs="Times New Roman"/>
          <w:color w:val="000000"/>
          <w:kern w:val="0"/>
          <w:sz w:val="24"/>
          <w:szCs w:val="24"/>
          <w:lang w:eastAsia="ru-RU"/>
        </w:rPr>
        <w:t xml:space="preserve"> 1, 5, 6 </w:t>
      </w:r>
      <w:r w:rsidRPr="00DF3006">
        <w:rPr>
          <w:rFonts w:ascii="Verdana" w:eastAsia="Times New Roman" w:hAnsi="Verdana" w:cs="Times New Roman" w:hint="eastAsia"/>
          <w:color w:val="000000"/>
          <w:kern w:val="0"/>
          <w:sz w:val="24"/>
          <w:szCs w:val="24"/>
          <w:lang w:eastAsia="ru-RU"/>
        </w:rPr>
        <w:t>статті</w:t>
      </w:r>
      <w:r w:rsidRPr="00DF3006">
        <w:rPr>
          <w:rFonts w:ascii="Verdana" w:eastAsia="Times New Roman" w:hAnsi="Verdana" w:cs="Times New Roman"/>
          <w:color w:val="000000"/>
          <w:kern w:val="0"/>
          <w:sz w:val="24"/>
          <w:szCs w:val="24"/>
          <w:lang w:eastAsia="ru-RU"/>
        </w:rPr>
        <w:t xml:space="preserve"> 1176 </w:t>
      </w:r>
      <w:r w:rsidRPr="00DF3006">
        <w:rPr>
          <w:rFonts w:ascii="Verdana" w:eastAsia="Times New Roman" w:hAnsi="Verdana" w:cs="Times New Roman" w:hint="eastAsia"/>
          <w:color w:val="000000"/>
          <w:kern w:val="0"/>
          <w:sz w:val="24"/>
          <w:szCs w:val="24"/>
          <w:lang w:eastAsia="ru-RU"/>
        </w:rPr>
        <w:t>цього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Кодексу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має</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зворотної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вимоги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регресу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винної</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осіб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входила</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складу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випадках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встановлення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діяннях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складу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кримінального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правопорушення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обвинувальним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вироком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набрав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законної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сили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наявності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ознак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дисциплінарного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проступку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порядку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дисциплінарного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провадження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результатами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здійснення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уповноваженим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органом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прийнято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накладення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дисциплінарного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стягнення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було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оскаржено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наслідками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оскарження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було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скасовано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підтверджується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відповідним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набрало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законної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сили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разі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якщо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вину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осіб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входила</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складу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здійсненні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або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бездіяльності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винесенні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протиправного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незаконного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рішення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встановлено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іншим</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рішенням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суду</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Теоретичне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практичне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значення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одержаних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результатів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полягає</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можливості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використання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зроблених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висновків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для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подальших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наукових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розвідок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питань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пов’язаних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відшкодуванням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шкоди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заподіяної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органами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влади</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їх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посадовими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для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викладання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27</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навчальної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дисципліни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спеціального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курсу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«Недоговірні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зобов’язання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доктрина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практика»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підготовці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підручників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навчальних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посібників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зазначених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дисциплін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коментарів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чинного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аспекті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законотворчої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висновки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наукової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роботи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можуть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сприяти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удосконаленню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чинного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законодавства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шляхом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внесення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запропонованих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змін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доповнень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інших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нормативно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правових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Окрім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викладені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висновки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пропозиції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рекомендації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можуть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бути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використані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правозастосовній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діяльності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час</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вирішення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проблемних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питань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що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виникають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процесі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застосування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норм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регулюють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названі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правовідносини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кожній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конкретній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ситуації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метою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впровадження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узагальнених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правозастосовних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підходів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усунули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поточні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недоліки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правозастосування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категорії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справ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майбутньому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сприяли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формуванню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передбачуваної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сталої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правозастосовної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практики</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Особистий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внесок</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дисертанта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самостійною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завершеною</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науковою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роботою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Сформульовані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положення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новизни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інші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наукові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результати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отримані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базі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особистого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вивчення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аналізу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нормативних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джерел</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Апробація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результатів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Основні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положення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дисертаційного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обговорювались</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засіданнях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кафедри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цивільного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факультету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Київського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національного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університету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імені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Тараса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Шевченка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отримали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апробацію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Міжнародній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конференції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практика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третьому</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тисячолітті»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Кошице</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Словацька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Республіка</w:t>
      </w:r>
      <w:r w:rsidRPr="00DF3006">
        <w:rPr>
          <w:rFonts w:ascii="Verdana" w:eastAsia="Times New Roman" w:hAnsi="Verdana" w:cs="Times New Roman"/>
          <w:color w:val="000000"/>
          <w:kern w:val="0"/>
          <w:sz w:val="24"/>
          <w:szCs w:val="24"/>
          <w:lang w:eastAsia="ru-RU"/>
        </w:rPr>
        <w:t xml:space="preserve">, 27-28 </w:t>
      </w:r>
      <w:r w:rsidRPr="00DF3006">
        <w:rPr>
          <w:rFonts w:ascii="Verdana" w:eastAsia="Times New Roman" w:hAnsi="Verdana" w:cs="Times New Roman" w:hint="eastAsia"/>
          <w:color w:val="000000"/>
          <w:kern w:val="0"/>
          <w:sz w:val="24"/>
          <w:szCs w:val="24"/>
          <w:lang w:eastAsia="ru-RU"/>
        </w:rPr>
        <w:t>лютого</w:t>
      </w:r>
      <w:r w:rsidRPr="00DF3006">
        <w:rPr>
          <w:rFonts w:ascii="Verdana" w:eastAsia="Times New Roman" w:hAnsi="Verdana" w:cs="Times New Roman"/>
          <w:color w:val="000000"/>
          <w:kern w:val="0"/>
          <w:sz w:val="24"/>
          <w:szCs w:val="24"/>
          <w:lang w:eastAsia="ru-RU"/>
        </w:rPr>
        <w:t xml:space="preserve"> 2015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Міжнародній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практичній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конференції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«Актуальні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питання</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державотворення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Київ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Україна</w:t>
      </w:r>
      <w:r w:rsidRPr="00DF3006">
        <w:rPr>
          <w:rFonts w:ascii="Verdana" w:eastAsia="Times New Roman" w:hAnsi="Verdana" w:cs="Times New Roman"/>
          <w:color w:val="000000"/>
          <w:kern w:val="0"/>
          <w:sz w:val="24"/>
          <w:szCs w:val="24"/>
          <w:lang w:eastAsia="ru-RU"/>
        </w:rPr>
        <w:t xml:space="preserve">, 22 </w:t>
      </w:r>
      <w:r w:rsidRPr="00DF3006">
        <w:rPr>
          <w:rFonts w:ascii="Verdana" w:eastAsia="Times New Roman" w:hAnsi="Verdana" w:cs="Times New Roman" w:hint="eastAsia"/>
          <w:color w:val="000000"/>
          <w:kern w:val="0"/>
          <w:sz w:val="24"/>
          <w:szCs w:val="24"/>
          <w:lang w:eastAsia="ru-RU"/>
        </w:rPr>
        <w:t>травня</w:t>
      </w:r>
      <w:r w:rsidRPr="00DF3006">
        <w:rPr>
          <w:rFonts w:ascii="Verdana" w:eastAsia="Times New Roman" w:hAnsi="Verdana" w:cs="Times New Roman"/>
          <w:color w:val="000000"/>
          <w:kern w:val="0"/>
          <w:sz w:val="24"/>
          <w:szCs w:val="24"/>
          <w:lang w:eastAsia="ru-RU"/>
        </w:rPr>
        <w:t xml:space="preserve"> 2015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Міжнародній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практичній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конференції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«Верховенство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правова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держава»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Ужгород</w:t>
      </w:r>
      <w:r w:rsidRPr="00DF3006">
        <w:rPr>
          <w:rFonts w:ascii="Verdana" w:eastAsia="Times New Roman" w:hAnsi="Verdana" w:cs="Times New Roman"/>
          <w:color w:val="000000"/>
          <w:kern w:val="0"/>
          <w:sz w:val="24"/>
          <w:szCs w:val="24"/>
          <w:lang w:eastAsia="ru-RU"/>
        </w:rPr>
        <w:t xml:space="preserve">, 16-17 </w:t>
      </w:r>
      <w:r w:rsidRPr="00DF3006">
        <w:rPr>
          <w:rFonts w:ascii="Verdana" w:eastAsia="Times New Roman" w:hAnsi="Verdana" w:cs="Times New Roman" w:hint="eastAsia"/>
          <w:color w:val="000000"/>
          <w:kern w:val="0"/>
          <w:sz w:val="24"/>
          <w:szCs w:val="24"/>
          <w:lang w:eastAsia="ru-RU"/>
        </w:rPr>
        <w:t>жовтня</w:t>
      </w:r>
      <w:r w:rsidRPr="00DF3006">
        <w:rPr>
          <w:rFonts w:ascii="Verdana" w:eastAsia="Times New Roman" w:hAnsi="Verdana" w:cs="Times New Roman"/>
          <w:color w:val="000000"/>
          <w:kern w:val="0"/>
          <w:sz w:val="24"/>
          <w:szCs w:val="24"/>
          <w:lang w:eastAsia="ru-RU"/>
        </w:rPr>
        <w:t xml:space="preserve"> 2015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Міжнародній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науковопрактичній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конференції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«Матвєєвські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читання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звільнення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цивільноправової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відповідальності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сучасних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реаліях»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Київ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Україна</w:t>
      </w:r>
      <w:r w:rsidRPr="00DF3006">
        <w:rPr>
          <w:rFonts w:ascii="Verdana" w:eastAsia="Times New Roman" w:hAnsi="Verdana" w:cs="Times New Roman"/>
          <w:color w:val="000000"/>
          <w:kern w:val="0"/>
          <w:sz w:val="24"/>
          <w:szCs w:val="24"/>
          <w:lang w:eastAsia="ru-RU"/>
        </w:rPr>
        <w:t>, 20</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color w:val="000000"/>
          <w:kern w:val="0"/>
          <w:sz w:val="24"/>
          <w:szCs w:val="24"/>
          <w:lang w:eastAsia="ru-RU"/>
        </w:rPr>
        <w:t>28</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листопада</w:t>
      </w:r>
      <w:r w:rsidRPr="00DF3006">
        <w:rPr>
          <w:rFonts w:ascii="Verdana" w:eastAsia="Times New Roman" w:hAnsi="Verdana" w:cs="Times New Roman"/>
          <w:color w:val="000000"/>
          <w:kern w:val="0"/>
          <w:sz w:val="24"/>
          <w:szCs w:val="24"/>
          <w:lang w:eastAsia="ru-RU"/>
        </w:rPr>
        <w:t xml:space="preserve"> 2015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Міжнародній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практичній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конференції</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«Юридична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практика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виклики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сучасних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євроінтеграційних</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процесів»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Братислава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Словацька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Республіка</w:t>
      </w:r>
      <w:r w:rsidRPr="00DF3006">
        <w:rPr>
          <w:rFonts w:ascii="Verdana" w:eastAsia="Times New Roman" w:hAnsi="Verdana" w:cs="Times New Roman"/>
          <w:color w:val="000000"/>
          <w:kern w:val="0"/>
          <w:sz w:val="24"/>
          <w:szCs w:val="24"/>
          <w:lang w:eastAsia="ru-RU"/>
        </w:rPr>
        <w:t xml:space="preserve">, 27-28 </w:t>
      </w:r>
      <w:r w:rsidRPr="00DF3006">
        <w:rPr>
          <w:rFonts w:ascii="Verdana" w:eastAsia="Times New Roman" w:hAnsi="Verdana" w:cs="Times New Roman" w:hint="eastAsia"/>
          <w:color w:val="000000"/>
          <w:kern w:val="0"/>
          <w:sz w:val="24"/>
          <w:szCs w:val="24"/>
          <w:lang w:eastAsia="ru-RU"/>
        </w:rPr>
        <w:t>листопада</w:t>
      </w:r>
      <w:r w:rsidRPr="00DF3006">
        <w:rPr>
          <w:rFonts w:ascii="Verdana" w:eastAsia="Times New Roman" w:hAnsi="Verdana" w:cs="Times New Roman"/>
          <w:color w:val="000000"/>
          <w:kern w:val="0"/>
          <w:sz w:val="24"/>
          <w:szCs w:val="24"/>
          <w:lang w:eastAsia="ru-RU"/>
        </w:rPr>
        <w:t xml:space="preserve"> 2015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Міжнародній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практичній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конференції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«Шості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диспути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актуальних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проблем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приватного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присвячені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пам’яті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Васьковського</w:t>
      </w:r>
      <w:r w:rsidRPr="00DF3006">
        <w:rPr>
          <w:rFonts w:ascii="Verdana" w:eastAsia="Times New Roman" w:hAnsi="Verdana" w:cs="Times New Roman"/>
          <w:color w:val="000000"/>
          <w:kern w:val="0"/>
          <w:sz w:val="24"/>
          <w:szCs w:val="24"/>
          <w:lang w:eastAsia="ru-RU"/>
        </w:rPr>
        <w:t>: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150-</w:t>
      </w:r>
      <w:r w:rsidRPr="00DF3006">
        <w:rPr>
          <w:rFonts w:ascii="Verdana" w:eastAsia="Times New Roman" w:hAnsi="Verdana" w:cs="Times New Roman" w:hint="eastAsia"/>
          <w:color w:val="000000"/>
          <w:kern w:val="0"/>
          <w:sz w:val="24"/>
          <w:szCs w:val="24"/>
          <w:lang w:eastAsia="ru-RU"/>
        </w:rPr>
        <w:t>річчя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від</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його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народження</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Одеса</w:t>
      </w:r>
      <w:r w:rsidRPr="00DF3006">
        <w:rPr>
          <w:rFonts w:ascii="Verdana" w:eastAsia="Times New Roman" w:hAnsi="Verdana" w:cs="Times New Roman"/>
          <w:color w:val="000000"/>
          <w:kern w:val="0"/>
          <w:sz w:val="24"/>
          <w:szCs w:val="24"/>
          <w:lang w:eastAsia="ru-RU"/>
        </w:rPr>
        <w:t>, 20-21</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травня</w:t>
      </w:r>
      <w:r w:rsidRPr="00DF3006">
        <w:rPr>
          <w:rFonts w:ascii="Verdana" w:eastAsia="Times New Roman" w:hAnsi="Verdana" w:cs="Times New Roman"/>
          <w:color w:val="000000"/>
          <w:kern w:val="0"/>
          <w:sz w:val="24"/>
          <w:szCs w:val="24"/>
          <w:lang w:eastAsia="ru-RU"/>
        </w:rPr>
        <w:t xml:space="preserve"> 2016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Міжнародній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практичній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конференції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«Особливості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нормотворчих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процесів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умовах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адаптації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законодавства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вимог</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Європейського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Союзу»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Херсон</w:t>
      </w:r>
      <w:r w:rsidRPr="00DF3006">
        <w:rPr>
          <w:rFonts w:ascii="Verdana" w:eastAsia="Times New Roman" w:hAnsi="Verdana" w:cs="Times New Roman"/>
          <w:color w:val="000000"/>
          <w:kern w:val="0"/>
          <w:sz w:val="24"/>
          <w:szCs w:val="24"/>
          <w:lang w:eastAsia="ru-RU"/>
        </w:rPr>
        <w:t xml:space="preserve">, 3-4 </w:t>
      </w:r>
      <w:r w:rsidRPr="00DF3006">
        <w:rPr>
          <w:rFonts w:ascii="Verdana" w:eastAsia="Times New Roman" w:hAnsi="Verdana" w:cs="Times New Roman" w:hint="eastAsia"/>
          <w:color w:val="000000"/>
          <w:kern w:val="0"/>
          <w:sz w:val="24"/>
          <w:szCs w:val="24"/>
          <w:lang w:eastAsia="ru-RU"/>
        </w:rPr>
        <w:t>червня</w:t>
      </w:r>
      <w:r w:rsidRPr="00DF3006">
        <w:rPr>
          <w:rFonts w:ascii="Verdana" w:eastAsia="Times New Roman" w:hAnsi="Verdana" w:cs="Times New Roman"/>
          <w:color w:val="000000"/>
          <w:kern w:val="0"/>
          <w:sz w:val="24"/>
          <w:szCs w:val="24"/>
          <w:lang w:eastAsia="ru-RU"/>
        </w:rPr>
        <w:t xml:space="preserve"> 2016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Всеукраїнській</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науково</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практичній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конференції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«Інтеграція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практики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сучасних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умовах»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Запоріжжя</w:t>
      </w:r>
      <w:r w:rsidRPr="00DF3006">
        <w:rPr>
          <w:rFonts w:ascii="Verdana" w:eastAsia="Times New Roman" w:hAnsi="Verdana" w:cs="Times New Roman"/>
          <w:color w:val="000000"/>
          <w:kern w:val="0"/>
          <w:sz w:val="24"/>
          <w:szCs w:val="24"/>
          <w:lang w:eastAsia="ru-RU"/>
        </w:rPr>
        <w:t xml:space="preserve">, 26-27 </w:t>
      </w:r>
      <w:r w:rsidRPr="00DF3006">
        <w:rPr>
          <w:rFonts w:ascii="Verdana" w:eastAsia="Times New Roman" w:hAnsi="Verdana" w:cs="Times New Roman" w:hint="eastAsia"/>
          <w:color w:val="000000"/>
          <w:kern w:val="0"/>
          <w:sz w:val="24"/>
          <w:szCs w:val="24"/>
          <w:lang w:eastAsia="ru-RU"/>
        </w:rPr>
        <w:t>серпня</w:t>
      </w:r>
      <w:r w:rsidRPr="00DF3006">
        <w:rPr>
          <w:rFonts w:ascii="Verdana" w:eastAsia="Times New Roman" w:hAnsi="Verdana" w:cs="Times New Roman"/>
          <w:color w:val="000000"/>
          <w:kern w:val="0"/>
          <w:sz w:val="24"/>
          <w:szCs w:val="24"/>
          <w:lang w:eastAsia="ru-RU"/>
        </w:rPr>
        <w:t xml:space="preserve"> 2016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також</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ході</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постійно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діючого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семінару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Центру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німецького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Ради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молодих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вчених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факультету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Київського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національного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університету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імені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Тараса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Шевченка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«Сучасні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виклики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українського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права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контексті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європейської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інтеграції»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травень</w:t>
      </w:r>
      <w:r w:rsidRPr="00DF3006">
        <w:rPr>
          <w:rFonts w:ascii="Verdana" w:eastAsia="Times New Roman" w:hAnsi="Verdana" w:cs="Times New Roman"/>
          <w:color w:val="000000"/>
          <w:kern w:val="0"/>
          <w:sz w:val="24"/>
          <w:szCs w:val="24"/>
          <w:lang w:eastAsia="ru-RU"/>
        </w:rPr>
        <w:t xml:space="preserve">, 2016 </w:t>
      </w:r>
      <w:r w:rsidRPr="00DF3006">
        <w:rPr>
          <w:rFonts w:ascii="Verdana" w:eastAsia="Times New Roman" w:hAnsi="Verdana" w:cs="Times New Roman" w:hint="eastAsia"/>
          <w:color w:val="000000"/>
          <w:kern w:val="0"/>
          <w:sz w:val="24"/>
          <w:szCs w:val="24"/>
          <w:lang w:eastAsia="ru-RU"/>
        </w:rPr>
        <w:t>р</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Тези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виступів</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доповідей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всіх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зазначених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міжнародних</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всеукраїнській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науковопрактичних</w:t>
      </w:r>
      <w:r w:rsidRPr="00DF3006">
        <w:rPr>
          <w:rFonts w:ascii="Verdana" w:eastAsia="Times New Roman" w:hAnsi="Verdana" w:cs="Times New Roman"/>
          <w:color w:val="000000"/>
          <w:kern w:val="0"/>
          <w:sz w:val="24"/>
          <w:szCs w:val="24"/>
          <w:lang w:eastAsia="ru-RU"/>
        </w:rPr>
        <w:t>/</w:t>
      </w:r>
      <w:r w:rsidRPr="00DF3006">
        <w:rPr>
          <w:rFonts w:ascii="Verdana" w:eastAsia="Times New Roman" w:hAnsi="Verdana" w:cs="Times New Roman" w:hint="eastAsia"/>
          <w:color w:val="000000"/>
          <w:kern w:val="0"/>
          <w:sz w:val="24"/>
          <w:szCs w:val="24"/>
          <w:lang w:eastAsia="ru-RU"/>
        </w:rPr>
        <w:t>науковій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конференціях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семінарі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були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опубліковані</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Публікації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Основні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положення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висновки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дисертаційного</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дослідження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викладені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дисертантом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десяти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публікаціях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Зокрема</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виданнях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визнаних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МОН</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фаховими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темою</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дисертації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опубліковано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вісім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статей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статті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вийшли</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друком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зарубіжних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наукових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фахових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юридичних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виданнях</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Структура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обсяг</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складається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анотації</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поданої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українською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й</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англійською</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мовами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вступу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трьох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розділів</w:t>
      </w:r>
      <w:r w:rsidRPr="00DF3006">
        <w:rPr>
          <w:rFonts w:ascii="Verdana" w:eastAsia="Times New Roman" w:hAnsi="Verdana" w:cs="Times New Roman"/>
          <w:color w:val="000000"/>
          <w:kern w:val="0"/>
          <w:sz w:val="24"/>
          <w:szCs w:val="24"/>
          <w:lang w:eastAsia="ru-RU"/>
        </w:rPr>
        <w:t>,</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поділених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вісім</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підрозділів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висновків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списку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використаних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джерел</w:t>
      </w:r>
      <w:r w:rsidRPr="00DF3006">
        <w:rPr>
          <w:rFonts w:ascii="Verdana" w:eastAsia="Times New Roman" w:hAnsi="Verdana" w:cs="Times New Roman"/>
          <w:color w:val="000000"/>
          <w:kern w:val="0"/>
          <w:sz w:val="24"/>
          <w:szCs w:val="24"/>
          <w:lang w:eastAsia="ru-RU"/>
        </w:rPr>
        <w:t xml:space="preserve"> (762</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найменування</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90 </w:t>
      </w:r>
      <w:r w:rsidRPr="00DF3006">
        <w:rPr>
          <w:rFonts w:ascii="Verdana" w:eastAsia="Times New Roman" w:hAnsi="Verdana" w:cs="Times New Roman" w:hint="eastAsia"/>
          <w:color w:val="000000"/>
          <w:kern w:val="0"/>
          <w:sz w:val="24"/>
          <w:szCs w:val="24"/>
          <w:lang w:eastAsia="ru-RU"/>
        </w:rPr>
        <w:t>сторінках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і</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двох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додатків</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на</w:t>
      </w:r>
      <w:r w:rsidRPr="00DF3006">
        <w:rPr>
          <w:rFonts w:ascii="Verdana" w:eastAsia="Times New Roman" w:hAnsi="Verdana" w:cs="Times New Roman"/>
          <w:color w:val="000000"/>
          <w:kern w:val="0"/>
          <w:sz w:val="24"/>
          <w:szCs w:val="24"/>
          <w:lang w:eastAsia="ru-RU"/>
        </w:rPr>
        <w:t xml:space="preserve"> 7 </w:t>
      </w:r>
      <w:r w:rsidRPr="00DF3006">
        <w:rPr>
          <w:rFonts w:ascii="Verdana" w:eastAsia="Times New Roman" w:hAnsi="Verdana" w:cs="Times New Roman" w:hint="eastAsia"/>
          <w:color w:val="000000"/>
          <w:kern w:val="0"/>
          <w:sz w:val="24"/>
          <w:szCs w:val="24"/>
          <w:lang w:eastAsia="ru-RU"/>
        </w:rPr>
        <w:t>сторінках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Загальний</w:t>
      </w:r>
    </w:p>
    <w:p w:rsidR="00DF3006" w:rsidRPr="00DF3006"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обсяг</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дисертації</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становить</w:t>
      </w:r>
      <w:r w:rsidRPr="00DF3006">
        <w:rPr>
          <w:rFonts w:ascii="Verdana" w:eastAsia="Times New Roman" w:hAnsi="Verdana" w:cs="Times New Roman"/>
          <w:color w:val="000000"/>
          <w:kern w:val="0"/>
          <w:sz w:val="24"/>
          <w:szCs w:val="24"/>
          <w:lang w:eastAsia="ru-RU"/>
        </w:rPr>
        <w:t xml:space="preserve"> 322 </w:t>
      </w:r>
      <w:r w:rsidRPr="00DF3006">
        <w:rPr>
          <w:rFonts w:ascii="Verdana" w:eastAsia="Times New Roman" w:hAnsi="Verdana" w:cs="Times New Roman" w:hint="eastAsia"/>
          <w:color w:val="000000"/>
          <w:kern w:val="0"/>
          <w:sz w:val="24"/>
          <w:szCs w:val="24"/>
          <w:lang w:eastAsia="ru-RU"/>
        </w:rPr>
        <w:t>сторінки</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з</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яких</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основного</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тексту</w:t>
      </w:r>
      <w:r w:rsidRPr="00DF3006">
        <w:rPr>
          <w:rFonts w:ascii="Verdana" w:eastAsia="Times New Roman" w:hAnsi="Verdana" w:cs="Times New Roman"/>
          <w:color w:val="000000"/>
          <w:kern w:val="0"/>
          <w:sz w:val="24"/>
          <w:szCs w:val="24"/>
          <w:lang w:eastAsia="ru-RU"/>
        </w:rPr>
        <w:t xml:space="preserve"> </w:t>
      </w:r>
      <w:r w:rsidRPr="00DF3006">
        <w:rPr>
          <w:rFonts w:ascii="Verdana" w:eastAsia="Times New Roman" w:hAnsi="Verdana" w:cs="Times New Roman" w:hint="eastAsia"/>
          <w:color w:val="000000"/>
          <w:kern w:val="0"/>
          <w:sz w:val="24"/>
          <w:szCs w:val="24"/>
          <w:lang w:eastAsia="ru-RU"/>
        </w:rPr>
        <w:t>–</w:t>
      </w:r>
      <w:r w:rsidRPr="00DF3006">
        <w:rPr>
          <w:rFonts w:ascii="Verdana" w:eastAsia="Times New Roman" w:hAnsi="Verdana" w:cs="Times New Roman"/>
          <w:color w:val="000000"/>
          <w:kern w:val="0"/>
          <w:sz w:val="24"/>
          <w:szCs w:val="24"/>
          <w:lang w:eastAsia="ru-RU"/>
        </w:rPr>
        <w:t xml:space="preserve"> 212</w:t>
      </w:r>
    </w:p>
    <w:p w:rsidR="00AA520E" w:rsidRDefault="00DF3006" w:rsidP="00DF3006">
      <w:pPr>
        <w:rPr>
          <w:rFonts w:ascii="Verdana" w:eastAsia="Times New Roman" w:hAnsi="Verdana" w:cs="Times New Roman"/>
          <w:color w:val="000000"/>
          <w:kern w:val="0"/>
          <w:sz w:val="24"/>
          <w:szCs w:val="24"/>
          <w:lang w:eastAsia="ru-RU"/>
        </w:rPr>
      </w:pPr>
      <w:r w:rsidRPr="00DF3006">
        <w:rPr>
          <w:rFonts w:ascii="Verdana" w:eastAsia="Times New Roman" w:hAnsi="Verdana" w:cs="Times New Roman" w:hint="eastAsia"/>
          <w:color w:val="000000"/>
          <w:kern w:val="0"/>
          <w:sz w:val="24"/>
          <w:szCs w:val="24"/>
          <w:lang w:eastAsia="ru-RU"/>
        </w:rPr>
        <w:t>сторінок</w:t>
      </w:r>
      <w:r w:rsidRPr="00DF3006">
        <w:rPr>
          <w:rFonts w:ascii="Verdana" w:eastAsia="Times New Roman" w:hAnsi="Verdana" w:cs="Times New Roman"/>
          <w:color w:val="000000"/>
          <w:kern w:val="0"/>
          <w:sz w:val="24"/>
          <w:szCs w:val="24"/>
          <w:lang w:eastAsia="ru-RU"/>
        </w:rPr>
        <w:t>.</w:t>
      </w:r>
    </w:p>
    <w:p w:rsidR="00DF3006" w:rsidRDefault="00DF3006" w:rsidP="00DF3006">
      <w:pPr>
        <w:rPr>
          <w:rFonts w:ascii="Verdana" w:eastAsia="Times New Roman" w:hAnsi="Verdana" w:cs="Times New Roman"/>
          <w:color w:val="000000"/>
          <w:kern w:val="0"/>
          <w:sz w:val="24"/>
          <w:szCs w:val="24"/>
          <w:lang w:eastAsia="ru-RU"/>
        </w:rPr>
      </w:pPr>
    </w:p>
    <w:p w:rsidR="00DF3006" w:rsidRDefault="00DF3006" w:rsidP="00DF3006">
      <w:pPr>
        <w:rPr>
          <w:rFonts w:ascii="Verdana" w:eastAsia="Times New Roman" w:hAnsi="Verdana" w:cs="Times New Roman"/>
          <w:color w:val="000000"/>
          <w:kern w:val="0"/>
          <w:sz w:val="24"/>
          <w:szCs w:val="24"/>
          <w:lang w:eastAsia="ru-RU"/>
        </w:rPr>
      </w:pPr>
    </w:p>
    <w:p w:rsidR="00DF3006" w:rsidRDefault="00DF3006" w:rsidP="00DF3006">
      <w:r>
        <w:rPr>
          <w:rFonts w:hint="eastAsia"/>
        </w:rPr>
        <w:t>ВИСНОВКИ</w:t>
      </w:r>
    </w:p>
    <w:p w:rsidR="00DF3006" w:rsidRDefault="00DF3006" w:rsidP="00DF3006">
      <w:r>
        <w:t></w:t>
      </w:r>
      <w:r>
        <w:t></w:t>
      </w:r>
      <w:r>
        <w:t></w:t>
      </w:r>
      <w:r>
        <w:rPr>
          <w:rFonts w:hint="eastAsia"/>
        </w:rPr>
        <w:t>На</w:t>
      </w:r>
      <w:r>
        <w:t></w:t>
      </w:r>
      <w:r>
        <w:rPr>
          <w:rFonts w:hint="eastAsia"/>
        </w:rPr>
        <w:t>українських</w:t>
      </w:r>
      <w:r>
        <w:t></w:t>
      </w:r>
      <w:r>
        <w:rPr>
          <w:rFonts w:hint="eastAsia"/>
        </w:rPr>
        <w:t>землях</w:t>
      </w:r>
      <w:r>
        <w:t></w:t>
      </w:r>
      <w:r>
        <w:rPr>
          <w:rFonts w:hint="eastAsia"/>
        </w:rPr>
        <w:t>ґенеза</w:t>
      </w:r>
      <w:r>
        <w:t></w:t>
      </w:r>
      <w:r>
        <w:rPr>
          <w:rFonts w:hint="eastAsia"/>
        </w:rPr>
        <w:t>правового</w:t>
      </w:r>
      <w:r>
        <w:t></w:t>
      </w:r>
      <w:r>
        <w:rPr>
          <w:rFonts w:hint="eastAsia"/>
        </w:rPr>
        <w:t>регулювання</w:t>
      </w:r>
      <w:r>
        <w:t></w:t>
      </w:r>
      <w:r>
        <w:rPr>
          <w:rFonts w:hint="eastAsia"/>
        </w:rPr>
        <w:t>відносин</w:t>
      </w:r>
    </w:p>
    <w:p w:rsidR="00DF3006" w:rsidRDefault="00DF3006" w:rsidP="00DF3006">
      <w:r>
        <w:rPr>
          <w:rFonts w:hint="eastAsia"/>
        </w:rPr>
        <w:t>відшкодування</w:t>
      </w:r>
      <w:r>
        <w:t></w:t>
      </w:r>
      <w:r>
        <w:t></w:t>
      </w:r>
      <w:r>
        <w:rPr>
          <w:rFonts w:hint="eastAsia"/>
        </w:rPr>
        <w:t>компенсації</w:t>
      </w:r>
      <w:r>
        <w:t></w:t>
      </w:r>
      <w:r>
        <w:t></w:t>
      </w:r>
      <w:r>
        <w:rPr>
          <w:rFonts w:hint="eastAsia"/>
        </w:rPr>
        <w:t>шкоди</w:t>
      </w:r>
      <w:r>
        <w:t></w:t>
      </w:r>
      <w:r>
        <w:t></w:t>
      </w:r>
      <w:r>
        <w:rPr>
          <w:rFonts w:hint="eastAsia"/>
        </w:rPr>
        <w:t>заподіяної</w:t>
      </w:r>
      <w:r>
        <w:t></w:t>
      </w:r>
      <w:r>
        <w:rPr>
          <w:rFonts w:hint="eastAsia"/>
        </w:rPr>
        <w:t>внаслідок</w:t>
      </w:r>
      <w:r>
        <w:t></w:t>
      </w:r>
      <w:r>
        <w:rPr>
          <w:rFonts w:hint="eastAsia"/>
        </w:rPr>
        <w:t>протиправної</w:t>
      </w:r>
    </w:p>
    <w:p w:rsidR="00DF3006" w:rsidRDefault="00DF3006" w:rsidP="00DF3006">
      <w:r>
        <w:t></w:t>
      </w:r>
      <w:r>
        <w:rPr>
          <w:rFonts w:hint="eastAsia"/>
        </w:rPr>
        <w:t>незаконної</w:t>
      </w:r>
      <w:r>
        <w:t></w:t>
      </w:r>
      <w:r>
        <w:t></w:t>
      </w:r>
      <w:r>
        <w:rPr>
          <w:rFonts w:hint="eastAsia"/>
        </w:rPr>
        <w:t>діяльності</w:t>
      </w:r>
      <w:r>
        <w:t></w:t>
      </w:r>
      <w:r>
        <w:rPr>
          <w:rFonts w:hint="eastAsia"/>
        </w:rPr>
        <w:t>бездіяльності</w:t>
      </w:r>
      <w:r>
        <w:t></w:t>
      </w:r>
      <w:r>
        <w:rPr>
          <w:rFonts w:hint="eastAsia"/>
        </w:rPr>
        <w:t>органів</w:t>
      </w:r>
      <w:r>
        <w:t></w:t>
      </w:r>
      <w:r>
        <w:rPr>
          <w:rFonts w:hint="eastAsia"/>
        </w:rPr>
        <w:t>судової</w:t>
      </w:r>
      <w:r>
        <w:t></w:t>
      </w:r>
      <w:r>
        <w:rPr>
          <w:rFonts w:hint="eastAsia"/>
        </w:rPr>
        <w:t>влади</w:t>
      </w:r>
      <w:r>
        <w:t></w:t>
      </w:r>
      <w:r>
        <w:t></w:t>
      </w:r>
      <w:r>
        <w:rPr>
          <w:rFonts w:hint="eastAsia"/>
        </w:rPr>
        <w:t>відбувалася</w:t>
      </w:r>
    </w:p>
    <w:p w:rsidR="00DF3006" w:rsidRDefault="00DF3006" w:rsidP="00DF3006">
      <w:r>
        <w:rPr>
          <w:rFonts w:hint="eastAsia"/>
        </w:rPr>
        <w:t>поетапно</w:t>
      </w:r>
      <w:r>
        <w:t></w:t>
      </w:r>
    </w:p>
    <w:p w:rsidR="00DF3006" w:rsidRDefault="00DF3006" w:rsidP="00DF3006">
      <w:r>
        <w:rPr>
          <w:rFonts w:hint="eastAsia"/>
        </w:rPr>
        <w:t>Х</w:t>
      </w:r>
      <w:r>
        <w:t></w:t>
      </w:r>
      <w:r>
        <w:t></w:t>
      </w:r>
      <w:r>
        <w:t></w:t>
      </w:r>
      <w:r>
        <w:t></w:t>
      </w:r>
      <w:r>
        <w:t></w:t>
      </w:r>
      <w:r>
        <w:t></w:t>
      </w:r>
      <w:r>
        <w:t></w:t>
      </w:r>
      <w:r>
        <w:t></w:t>
      </w:r>
      <w:r>
        <w:t></w:t>
      </w:r>
      <w:r>
        <w:rPr>
          <w:rFonts w:hint="eastAsia"/>
        </w:rPr>
        <w:t>ст</w:t>
      </w:r>
      <w:r>
        <w:t></w:t>
      </w:r>
      <w:r>
        <w:t></w:t>
      </w:r>
      <w:r>
        <w:rPr>
          <w:rFonts w:hint="eastAsia"/>
        </w:rPr>
        <w:t>–</w:t>
      </w:r>
      <w:r>
        <w:t></w:t>
      </w:r>
      <w:r>
        <w:rPr>
          <w:rFonts w:hint="eastAsia"/>
        </w:rPr>
        <w:t>зародження</w:t>
      </w:r>
      <w:r>
        <w:t></w:t>
      </w:r>
      <w:r>
        <w:rPr>
          <w:rFonts w:hint="eastAsia"/>
        </w:rPr>
        <w:t>інституту</w:t>
      </w:r>
      <w:r>
        <w:t></w:t>
      </w:r>
      <w:r>
        <w:rPr>
          <w:rFonts w:hint="eastAsia"/>
        </w:rPr>
        <w:t>цивільної</w:t>
      </w:r>
      <w:r>
        <w:t></w:t>
      </w:r>
      <w:r>
        <w:rPr>
          <w:rFonts w:hint="eastAsia"/>
        </w:rPr>
        <w:t>позадоговірної</w:t>
      </w:r>
    </w:p>
    <w:p w:rsidR="00DF3006" w:rsidRDefault="00DF3006" w:rsidP="00DF3006">
      <w:r>
        <w:t></w:t>
      </w:r>
      <w:r>
        <w:rPr>
          <w:rFonts w:hint="eastAsia"/>
        </w:rPr>
        <w:t>деліктної</w:t>
      </w:r>
      <w:r>
        <w:t></w:t>
      </w:r>
      <w:r>
        <w:t></w:t>
      </w:r>
      <w:r>
        <w:rPr>
          <w:rFonts w:hint="eastAsia"/>
        </w:rPr>
        <w:t>відповідальності</w:t>
      </w:r>
      <w:r>
        <w:t></w:t>
      </w:r>
      <w:r>
        <w:rPr>
          <w:rFonts w:hint="eastAsia"/>
        </w:rPr>
        <w:t>суддів</w:t>
      </w:r>
      <w:r>
        <w:t></w:t>
      </w:r>
    </w:p>
    <w:p w:rsidR="00DF3006" w:rsidRDefault="00DF3006" w:rsidP="00DF3006">
      <w:r>
        <w:t></w:t>
      </w:r>
      <w:r>
        <w:t></w:t>
      </w:r>
      <w:r>
        <w:t></w:t>
      </w:r>
      <w:r>
        <w:t></w:t>
      </w:r>
      <w:r>
        <w:t></w:t>
      </w:r>
      <w:r>
        <w:rPr>
          <w:rFonts w:hint="eastAsia"/>
        </w:rPr>
        <w:t>–</w:t>
      </w:r>
      <w:r>
        <w:t></w:t>
      </w:r>
      <w:r>
        <w:rPr>
          <w:rFonts w:hint="eastAsia"/>
        </w:rPr>
        <w:t>початок</w:t>
      </w:r>
      <w:r>
        <w:t></w:t>
      </w:r>
      <w:r>
        <w:rPr>
          <w:rFonts w:hint="eastAsia"/>
        </w:rPr>
        <w:t>ХХ</w:t>
      </w:r>
      <w:r>
        <w:t></w:t>
      </w:r>
      <w:r>
        <w:rPr>
          <w:rFonts w:hint="eastAsia"/>
        </w:rPr>
        <w:t>ст</w:t>
      </w:r>
      <w:r>
        <w:t></w:t>
      </w:r>
      <w:r>
        <w:t></w:t>
      </w:r>
      <w:r>
        <w:rPr>
          <w:rFonts w:hint="eastAsia"/>
        </w:rPr>
        <w:t>–</w:t>
      </w:r>
      <w:r>
        <w:t></w:t>
      </w:r>
      <w:r>
        <w:rPr>
          <w:rFonts w:hint="eastAsia"/>
        </w:rPr>
        <w:t>його</w:t>
      </w:r>
      <w:r>
        <w:t></w:t>
      </w:r>
      <w:r>
        <w:rPr>
          <w:rFonts w:hint="eastAsia"/>
        </w:rPr>
        <w:t>розвиток</w:t>
      </w:r>
      <w:r>
        <w:t></w:t>
      </w:r>
      <w:r>
        <w:rPr>
          <w:rFonts w:hint="eastAsia"/>
        </w:rPr>
        <w:t>у</w:t>
      </w:r>
      <w:r>
        <w:t></w:t>
      </w:r>
      <w:r>
        <w:rPr>
          <w:rFonts w:hint="eastAsia"/>
        </w:rPr>
        <w:t>виді</w:t>
      </w:r>
      <w:r>
        <w:t></w:t>
      </w:r>
      <w:r>
        <w:rPr>
          <w:rFonts w:hint="eastAsia"/>
        </w:rPr>
        <w:t>персональної</w:t>
      </w:r>
      <w:r>
        <w:t></w:t>
      </w:r>
      <w:r>
        <w:rPr>
          <w:rFonts w:hint="eastAsia"/>
        </w:rPr>
        <w:t>майнової</w:t>
      </w:r>
    </w:p>
    <w:p w:rsidR="00DF3006" w:rsidRDefault="00DF3006" w:rsidP="00DF3006">
      <w:r>
        <w:rPr>
          <w:rFonts w:hint="eastAsia"/>
        </w:rPr>
        <w:t>відповідальності</w:t>
      </w:r>
      <w:r>
        <w:t></w:t>
      </w:r>
      <w:r>
        <w:rPr>
          <w:rFonts w:hint="eastAsia"/>
        </w:rPr>
        <w:t>суддів</w:t>
      </w:r>
      <w:r>
        <w:t></w:t>
      </w:r>
      <w:r>
        <w:rPr>
          <w:rFonts w:hint="eastAsia"/>
        </w:rPr>
        <w:t>за</w:t>
      </w:r>
      <w:r>
        <w:t></w:t>
      </w:r>
      <w:r>
        <w:rPr>
          <w:rFonts w:hint="eastAsia"/>
        </w:rPr>
        <w:t>заподіяну</w:t>
      </w:r>
      <w:r>
        <w:t></w:t>
      </w:r>
      <w:r>
        <w:rPr>
          <w:rFonts w:hint="eastAsia"/>
        </w:rPr>
        <w:t>внаслідок</w:t>
      </w:r>
      <w:r>
        <w:t></w:t>
      </w:r>
      <w:r>
        <w:rPr>
          <w:rFonts w:hint="eastAsia"/>
        </w:rPr>
        <w:t>їхньої</w:t>
      </w:r>
      <w:r>
        <w:t></w:t>
      </w:r>
      <w:r>
        <w:rPr>
          <w:rFonts w:hint="eastAsia"/>
        </w:rPr>
        <w:t>протиправної</w:t>
      </w:r>
    </w:p>
    <w:p w:rsidR="00DF3006" w:rsidRDefault="00DF3006" w:rsidP="00DF3006">
      <w:r>
        <w:rPr>
          <w:rFonts w:hint="eastAsia"/>
        </w:rPr>
        <w:t>діяльності</w:t>
      </w:r>
      <w:r>
        <w:t></w:t>
      </w:r>
      <w:r>
        <w:rPr>
          <w:rFonts w:hint="eastAsia"/>
        </w:rPr>
        <w:t>бездіяльності</w:t>
      </w:r>
      <w:r>
        <w:t></w:t>
      </w:r>
      <w:r>
        <w:rPr>
          <w:rFonts w:hint="eastAsia"/>
        </w:rPr>
        <w:t>шкоду</w:t>
      </w:r>
      <w:r>
        <w:t></w:t>
      </w:r>
    </w:p>
    <w:p w:rsidR="00DF3006" w:rsidRDefault="00DF3006" w:rsidP="00DF3006">
      <w:r>
        <w:rPr>
          <w:rFonts w:hint="eastAsia"/>
        </w:rPr>
        <w:t>ХХ</w:t>
      </w:r>
      <w:r>
        <w:t></w:t>
      </w:r>
      <w:r>
        <w:rPr>
          <w:rFonts w:hint="eastAsia"/>
        </w:rPr>
        <w:t>–</w:t>
      </w:r>
      <w:r>
        <w:t></w:t>
      </w:r>
      <w:r>
        <w:rPr>
          <w:rFonts w:hint="eastAsia"/>
        </w:rPr>
        <w:t>ХХІ</w:t>
      </w:r>
      <w:r>
        <w:t></w:t>
      </w:r>
      <w:r>
        <w:rPr>
          <w:rFonts w:hint="eastAsia"/>
        </w:rPr>
        <w:t>ст</w:t>
      </w:r>
      <w:r>
        <w:t></w:t>
      </w:r>
      <w:r>
        <w:t></w:t>
      </w:r>
      <w:r>
        <w:t></w:t>
      </w:r>
      <w:r>
        <w:t></w:t>
      </w:r>
      <w:r>
        <w:rPr>
          <w:rFonts w:hint="eastAsia"/>
        </w:rPr>
        <w:t>подальша</w:t>
      </w:r>
      <w:r>
        <w:t></w:t>
      </w:r>
      <w:r>
        <w:rPr>
          <w:rFonts w:hint="eastAsia"/>
        </w:rPr>
        <w:t>еволюція</w:t>
      </w:r>
      <w:r>
        <w:t></w:t>
      </w:r>
      <w:r>
        <w:t></w:t>
      </w:r>
      <w:r>
        <w:rPr>
          <w:rFonts w:hint="eastAsia"/>
        </w:rPr>
        <w:t>перехід</w:t>
      </w:r>
      <w:r>
        <w:t></w:t>
      </w:r>
      <w:r>
        <w:rPr>
          <w:rFonts w:hint="eastAsia"/>
        </w:rPr>
        <w:t>від</w:t>
      </w:r>
      <w:r>
        <w:t></w:t>
      </w:r>
      <w:r>
        <w:rPr>
          <w:rFonts w:hint="eastAsia"/>
        </w:rPr>
        <w:t>моделі</w:t>
      </w:r>
      <w:r>
        <w:t></w:t>
      </w:r>
      <w:r>
        <w:rPr>
          <w:rFonts w:hint="eastAsia"/>
        </w:rPr>
        <w:t>особистої</w:t>
      </w:r>
    </w:p>
    <w:p w:rsidR="00DF3006" w:rsidRDefault="00DF3006" w:rsidP="00DF3006">
      <w:r>
        <w:rPr>
          <w:rFonts w:hint="eastAsia"/>
        </w:rPr>
        <w:t>майнової</w:t>
      </w:r>
      <w:r>
        <w:t></w:t>
      </w:r>
      <w:r>
        <w:rPr>
          <w:rFonts w:hint="eastAsia"/>
        </w:rPr>
        <w:t>відповідальності</w:t>
      </w:r>
      <w:r>
        <w:t></w:t>
      </w:r>
      <w:r>
        <w:rPr>
          <w:rFonts w:hint="eastAsia"/>
        </w:rPr>
        <w:t>суддів</w:t>
      </w:r>
      <w:r>
        <w:t></w:t>
      </w:r>
      <w:r>
        <w:rPr>
          <w:rFonts w:hint="eastAsia"/>
        </w:rPr>
        <w:t>за</w:t>
      </w:r>
      <w:r>
        <w:t></w:t>
      </w:r>
      <w:r>
        <w:rPr>
          <w:rFonts w:hint="eastAsia"/>
        </w:rPr>
        <w:t>заподіяння</w:t>
      </w:r>
      <w:r>
        <w:t></w:t>
      </w:r>
      <w:r>
        <w:rPr>
          <w:rFonts w:hint="eastAsia"/>
        </w:rPr>
        <w:t>шкоди</w:t>
      </w:r>
      <w:r>
        <w:t></w:t>
      </w:r>
      <w:r>
        <w:rPr>
          <w:rFonts w:hint="eastAsia"/>
        </w:rPr>
        <w:t>особі</w:t>
      </w:r>
      <w:r>
        <w:t></w:t>
      </w:r>
      <w:r>
        <w:rPr>
          <w:rFonts w:hint="eastAsia"/>
        </w:rPr>
        <w:t>в</w:t>
      </w:r>
      <w:r>
        <w:t></w:t>
      </w:r>
      <w:r>
        <w:rPr>
          <w:rFonts w:hint="eastAsia"/>
        </w:rPr>
        <w:t>ході</w:t>
      </w:r>
      <w:r>
        <w:t></w:t>
      </w:r>
      <w:r>
        <w:rPr>
          <w:rFonts w:hint="eastAsia"/>
        </w:rPr>
        <w:t>виконання</w:t>
      </w:r>
    </w:p>
    <w:p w:rsidR="00DF3006" w:rsidRDefault="00DF3006" w:rsidP="00DF3006">
      <w:r>
        <w:rPr>
          <w:rFonts w:hint="eastAsia"/>
        </w:rPr>
        <w:t>судової</w:t>
      </w:r>
      <w:r>
        <w:t></w:t>
      </w:r>
      <w:r>
        <w:rPr>
          <w:rFonts w:hint="eastAsia"/>
        </w:rPr>
        <w:t>функції</w:t>
      </w:r>
      <w:r>
        <w:t></w:t>
      </w:r>
      <w:r>
        <w:rPr>
          <w:rFonts w:hint="eastAsia"/>
        </w:rPr>
        <w:t>держави</w:t>
      </w:r>
      <w:r>
        <w:t></w:t>
      </w:r>
      <w:r>
        <w:rPr>
          <w:rFonts w:hint="eastAsia"/>
        </w:rPr>
        <w:t>до</w:t>
      </w:r>
      <w:r>
        <w:t></w:t>
      </w:r>
      <w:r>
        <w:rPr>
          <w:rFonts w:hint="eastAsia"/>
        </w:rPr>
        <w:t>встановлення</w:t>
      </w:r>
      <w:r>
        <w:t></w:t>
      </w:r>
      <w:r>
        <w:rPr>
          <w:rFonts w:hint="eastAsia"/>
        </w:rPr>
        <w:t>обов’язку</w:t>
      </w:r>
      <w:r>
        <w:t></w:t>
      </w:r>
      <w:r>
        <w:rPr>
          <w:rFonts w:hint="eastAsia"/>
        </w:rPr>
        <w:t>державного</w:t>
      </w:r>
      <w:r>
        <w:t></w:t>
      </w:r>
      <w:r>
        <w:t></w:t>
      </w:r>
      <w:r>
        <w:rPr>
          <w:rFonts w:hint="eastAsia"/>
        </w:rPr>
        <w:t>судового</w:t>
      </w:r>
      <w:r>
        <w:t></w:t>
      </w:r>
    </w:p>
    <w:p w:rsidR="00DF3006" w:rsidRDefault="00DF3006" w:rsidP="00DF3006">
      <w:r>
        <w:rPr>
          <w:rFonts w:hint="eastAsia"/>
        </w:rPr>
        <w:t>органу</w:t>
      </w:r>
      <w:r>
        <w:t></w:t>
      </w:r>
      <w:r>
        <w:rPr>
          <w:rFonts w:hint="eastAsia"/>
        </w:rPr>
        <w:t>і</w:t>
      </w:r>
      <w:r>
        <w:t></w:t>
      </w:r>
      <w:r>
        <w:t></w:t>
      </w:r>
      <w:r>
        <w:rPr>
          <w:rFonts w:hint="eastAsia"/>
        </w:rPr>
        <w:t>згодом</w:t>
      </w:r>
      <w:r>
        <w:t></w:t>
      </w:r>
      <w:r>
        <w:t></w:t>
      </w:r>
      <w:r>
        <w:rPr>
          <w:rFonts w:hint="eastAsia"/>
        </w:rPr>
        <w:t>держави</w:t>
      </w:r>
      <w:r>
        <w:t></w:t>
      </w:r>
      <w:r>
        <w:t></w:t>
      </w:r>
      <w:r>
        <w:rPr>
          <w:rFonts w:hint="eastAsia"/>
        </w:rPr>
        <w:t>казни</w:t>
      </w:r>
      <w:r>
        <w:t></w:t>
      </w:r>
      <w:r>
        <w:t></w:t>
      </w:r>
      <w:r>
        <w:rPr>
          <w:rFonts w:hint="eastAsia"/>
        </w:rPr>
        <w:t>по</w:t>
      </w:r>
      <w:r>
        <w:t></w:t>
      </w:r>
      <w:r>
        <w:rPr>
          <w:rFonts w:hint="eastAsia"/>
        </w:rPr>
        <w:t>її</w:t>
      </w:r>
      <w:r>
        <w:t></w:t>
      </w:r>
      <w:r>
        <w:rPr>
          <w:rFonts w:hint="eastAsia"/>
        </w:rPr>
        <w:t>відшкодуванню</w:t>
      </w:r>
      <w:r>
        <w:t></w:t>
      </w:r>
      <w:r>
        <w:rPr>
          <w:rFonts w:hint="eastAsia"/>
        </w:rPr>
        <w:t>потерпілій</w:t>
      </w:r>
      <w:r>
        <w:t></w:t>
      </w:r>
      <w:r>
        <w:rPr>
          <w:rFonts w:hint="eastAsia"/>
        </w:rPr>
        <w:t>особі</w:t>
      </w:r>
      <w:r>
        <w:t></w:t>
      </w:r>
    </w:p>
    <w:p w:rsidR="00DF3006" w:rsidRDefault="00DF3006" w:rsidP="00DF3006">
      <w:r>
        <w:rPr>
          <w:rFonts w:hint="eastAsia"/>
        </w:rPr>
        <w:t>формування</w:t>
      </w:r>
      <w:r>
        <w:t></w:t>
      </w:r>
      <w:r>
        <w:rPr>
          <w:rFonts w:hint="eastAsia"/>
        </w:rPr>
        <w:t>ознак</w:t>
      </w:r>
      <w:r>
        <w:t></w:t>
      </w:r>
      <w:r>
        <w:rPr>
          <w:rFonts w:hint="eastAsia"/>
        </w:rPr>
        <w:t>спеціального</w:t>
      </w:r>
      <w:r>
        <w:t></w:t>
      </w:r>
      <w:r>
        <w:rPr>
          <w:rFonts w:hint="eastAsia"/>
        </w:rPr>
        <w:t>делікту</w:t>
      </w:r>
      <w:r>
        <w:t></w:t>
      </w:r>
      <w:r>
        <w:t></w:t>
      </w:r>
      <w:r>
        <w:rPr>
          <w:rFonts w:hint="eastAsia"/>
        </w:rPr>
        <w:t>з</w:t>
      </w:r>
      <w:r>
        <w:t></w:t>
      </w:r>
      <w:r>
        <w:rPr>
          <w:rFonts w:hint="eastAsia"/>
        </w:rPr>
        <w:t>урахуванням</w:t>
      </w:r>
      <w:r>
        <w:t></w:t>
      </w:r>
      <w:r>
        <w:rPr>
          <w:rFonts w:hint="eastAsia"/>
        </w:rPr>
        <w:t>особливостей</w:t>
      </w:r>
    </w:p>
    <w:p w:rsidR="00DF3006" w:rsidRDefault="00DF3006" w:rsidP="00DF3006">
      <w:r>
        <w:rPr>
          <w:rFonts w:hint="eastAsia"/>
        </w:rPr>
        <w:t>суб’єктного</w:t>
      </w:r>
      <w:r>
        <w:t></w:t>
      </w:r>
      <w:r>
        <w:rPr>
          <w:rFonts w:hint="eastAsia"/>
        </w:rPr>
        <w:t>складу</w:t>
      </w:r>
      <w:r>
        <w:t></w:t>
      </w:r>
      <w:r>
        <w:rPr>
          <w:rFonts w:hint="eastAsia"/>
        </w:rPr>
        <w:t>заподіювачів</w:t>
      </w:r>
      <w:r>
        <w:t></w:t>
      </w:r>
      <w:r>
        <w:rPr>
          <w:rFonts w:hint="eastAsia"/>
        </w:rPr>
        <w:t>шкоди</w:t>
      </w:r>
      <w:r>
        <w:t></w:t>
      </w:r>
      <w:r>
        <w:t></w:t>
      </w:r>
      <w:r>
        <w:rPr>
          <w:rFonts w:hint="eastAsia"/>
        </w:rPr>
        <w:t>активізація</w:t>
      </w:r>
      <w:r>
        <w:t></w:t>
      </w:r>
      <w:r>
        <w:rPr>
          <w:rFonts w:hint="eastAsia"/>
        </w:rPr>
        <w:t>наукових</w:t>
      </w:r>
      <w:r>
        <w:t></w:t>
      </w:r>
      <w:r>
        <w:rPr>
          <w:rFonts w:hint="eastAsia"/>
        </w:rPr>
        <w:t>розвідок</w:t>
      </w:r>
      <w:r>
        <w:t></w:t>
      </w:r>
      <w:r>
        <w:t></w:t>
      </w:r>
      <w:r>
        <w:rPr>
          <w:rFonts w:hint="eastAsia"/>
        </w:rPr>
        <w:t>зі</w:t>
      </w:r>
    </w:p>
    <w:p w:rsidR="00DF3006" w:rsidRDefault="00DF3006" w:rsidP="00DF3006">
      <w:r>
        <w:rPr>
          <w:rFonts w:hint="eastAsia"/>
        </w:rPr>
        <w:t>зміщенням</w:t>
      </w:r>
      <w:r>
        <w:t></w:t>
      </w:r>
      <w:r>
        <w:rPr>
          <w:rFonts w:hint="eastAsia"/>
        </w:rPr>
        <w:t>акценту</w:t>
      </w:r>
      <w:r>
        <w:t></w:t>
      </w:r>
      <w:r>
        <w:rPr>
          <w:rFonts w:hint="eastAsia"/>
        </w:rPr>
        <w:t>від</w:t>
      </w:r>
      <w:r>
        <w:t></w:t>
      </w:r>
      <w:r>
        <w:rPr>
          <w:rFonts w:hint="eastAsia"/>
        </w:rPr>
        <w:t>дихотомій</w:t>
      </w:r>
      <w:r>
        <w:t></w:t>
      </w:r>
      <w:r>
        <w:rPr>
          <w:rFonts w:hint="eastAsia"/>
        </w:rPr>
        <w:t>публічне</w:t>
      </w:r>
      <w:r>
        <w:t></w:t>
      </w:r>
      <w:r>
        <w:rPr>
          <w:rFonts w:hint="eastAsia"/>
        </w:rPr>
        <w:t>приватне</w:t>
      </w:r>
      <w:r>
        <w:t></w:t>
      </w:r>
      <w:r>
        <w:t></w:t>
      </w:r>
      <w:r>
        <w:rPr>
          <w:rFonts w:hint="eastAsia"/>
        </w:rPr>
        <w:t>матеріальнепроцесуальне</w:t>
      </w:r>
      <w:r>
        <w:t></w:t>
      </w:r>
      <w:r>
        <w:rPr>
          <w:rFonts w:hint="eastAsia"/>
        </w:rPr>
        <w:t>право</w:t>
      </w:r>
      <w:r>
        <w:t></w:t>
      </w:r>
      <w:r>
        <w:rPr>
          <w:rFonts w:hint="eastAsia"/>
        </w:rPr>
        <w:t>до</w:t>
      </w:r>
      <w:r>
        <w:t></w:t>
      </w:r>
      <w:r>
        <w:rPr>
          <w:rFonts w:hint="eastAsia"/>
        </w:rPr>
        <w:t>проблематики</w:t>
      </w:r>
      <w:r>
        <w:t></w:t>
      </w:r>
      <w:r>
        <w:rPr>
          <w:rFonts w:hint="eastAsia"/>
        </w:rPr>
        <w:t>галузевої</w:t>
      </w:r>
      <w:r>
        <w:t></w:t>
      </w:r>
      <w:r>
        <w:rPr>
          <w:rFonts w:hint="eastAsia"/>
        </w:rPr>
        <w:t>належності</w:t>
      </w:r>
      <w:r>
        <w:t></w:t>
      </w:r>
      <w:r>
        <w:rPr>
          <w:rFonts w:hint="eastAsia"/>
        </w:rPr>
        <w:t>цього</w:t>
      </w:r>
      <w:r>
        <w:t></w:t>
      </w:r>
      <w:r>
        <w:rPr>
          <w:rFonts w:hint="eastAsia"/>
        </w:rPr>
        <w:t>інституту</w:t>
      </w:r>
      <w:r>
        <w:t></w:t>
      </w:r>
    </w:p>
    <w:p w:rsidR="00DF3006" w:rsidRDefault="00DF3006" w:rsidP="00DF3006">
      <w:r>
        <w:rPr>
          <w:rFonts w:hint="eastAsia"/>
        </w:rPr>
        <w:t>прийняття</w:t>
      </w:r>
      <w:r>
        <w:t></w:t>
      </w:r>
      <w:r>
        <w:rPr>
          <w:rFonts w:hint="eastAsia"/>
        </w:rPr>
        <w:t>спеціальних</w:t>
      </w:r>
      <w:r>
        <w:t></w:t>
      </w:r>
      <w:r>
        <w:rPr>
          <w:rFonts w:hint="eastAsia"/>
        </w:rPr>
        <w:t>законодавчих</w:t>
      </w:r>
      <w:r>
        <w:t></w:t>
      </w:r>
      <w:r>
        <w:rPr>
          <w:rFonts w:hint="eastAsia"/>
        </w:rPr>
        <w:t>актів</w:t>
      </w:r>
      <w:r>
        <w:t></w:t>
      </w:r>
      <w:r>
        <w:rPr>
          <w:rFonts w:hint="eastAsia"/>
        </w:rPr>
        <w:t>у</w:t>
      </w:r>
      <w:r>
        <w:t></w:t>
      </w:r>
      <w:r>
        <w:rPr>
          <w:rFonts w:hint="eastAsia"/>
        </w:rPr>
        <w:t>аналізованій</w:t>
      </w:r>
      <w:r>
        <w:t></w:t>
      </w:r>
      <w:r>
        <w:rPr>
          <w:rFonts w:hint="eastAsia"/>
        </w:rPr>
        <w:t>сфері</w:t>
      </w:r>
      <w:r>
        <w:t></w:t>
      </w:r>
      <w:r>
        <w:rPr>
          <w:rFonts w:hint="eastAsia"/>
        </w:rPr>
        <w:t>й</w:t>
      </w:r>
      <w:r>
        <w:t></w:t>
      </w:r>
      <w:r>
        <w:rPr>
          <w:rFonts w:hint="eastAsia"/>
        </w:rPr>
        <w:t>інше</w:t>
      </w:r>
      <w:r>
        <w:t></w:t>
      </w:r>
    </w:p>
    <w:p w:rsidR="00DF3006" w:rsidRDefault="00DF3006" w:rsidP="00DF3006">
      <w:r>
        <w:t></w:t>
      </w:r>
      <w:r>
        <w:t></w:t>
      </w:r>
      <w:r>
        <w:t></w:t>
      </w:r>
      <w:r>
        <w:rPr>
          <w:rFonts w:hint="eastAsia"/>
        </w:rPr>
        <w:t>Для</w:t>
      </w:r>
      <w:r>
        <w:t></w:t>
      </w:r>
      <w:r>
        <w:rPr>
          <w:rFonts w:hint="eastAsia"/>
        </w:rPr>
        <w:t>розвитку</w:t>
      </w:r>
      <w:r>
        <w:t></w:t>
      </w:r>
      <w:r>
        <w:rPr>
          <w:rFonts w:hint="eastAsia"/>
        </w:rPr>
        <w:t>інституту</w:t>
      </w:r>
      <w:r>
        <w:t></w:t>
      </w:r>
      <w:r>
        <w:rPr>
          <w:rFonts w:hint="eastAsia"/>
        </w:rPr>
        <w:t>відшкодування</w:t>
      </w:r>
      <w:r>
        <w:t></w:t>
      </w:r>
      <w:r>
        <w:t></w:t>
      </w:r>
      <w:r>
        <w:rPr>
          <w:rFonts w:hint="eastAsia"/>
        </w:rPr>
        <w:t>компенсації</w:t>
      </w:r>
      <w:r>
        <w:t></w:t>
      </w:r>
      <w:r>
        <w:t></w:t>
      </w:r>
      <w:r>
        <w:rPr>
          <w:rFonts w:hint="eastAsia"/>
        </w:rPr>
        <w:t>шкоди</w:t>
      </w:r>
      <w:r>
        <w:t></w:t>
      </w:r>
    </w:p>
    <w:p w:rsidR="00DF3006" w:rsidRDefault="00DF3006" w:rsidP="00DF3006">
      <w:r>
        <w:rPr>
          <w:rFonts w:hint="eastAsia"/>
        </w:rPr>
        <w:t>заподіяної</w:t>
      </w:r>
      <w:r>
        <w:t></w:t>
      </w:r>
      <w:r>
        <w:rPr>
          <w:rFonts w:hint="eastAsia"/>
        </w:rPr>
        <w:t>внаслідок</w:t>
      </w:r>
      <w:r>
        <w:t></w:t>
      </w:r>
      <w:r>
        <w:rPr>
          <w:rFonts w:hint="eastAsia"/>
        </w:rPr>
        <w:t>протиправної</w:t>
      </w:r>
      <w:r>
        <w:t></w:t>
      </w:r>
      <w:r>
        <w:t></w:t>
      </w:r>
      <w:r>
        <w:rPr>
          <w:rFonts w:hint="eastAsia"/>
        </w:rPr>
        <w:t>незаконної</w:t>
      </w:r>
      <w:r>
        <w:t></w:t>
      </w:r>
      <w:r>
        <w:t></w:t>
      </w:r>
      <w:r>
        <w:rPr>
          <w:rFonts w:hint="eastAsia"/>
        </w:rPr>
        <w:t>діяльності</w:t>
      </w:r>
      <w:r>
        <w:t></w:t>
      </w:r>
      <w:r>
        <w:rPr>
          <w:rFonts w:hint="eastAsia"/>
        </w:rPr>
        <w:t>бездіяльності</w:t>
      </w:r>
    </w:p>
    <w:p w:rsidR="00DF3006" w:rsidRDefault="00DF3006" w:rsidP="00DF3006">
      <w:r>
        <w:rPr>
          <w:rFonts w:hint="eastAsia"/>
        </w:rPr>
        <w:t>органів</w:t>
      </w:r>
      <w:r>
        <w:t></w:t>
      </w:r>
      <w:r>
        <w:rPr>
          <w:rFonts w:hint="eastAsia"/>
        </w:rPr>
        <w:t>судової</w:t>
      </w:r>
      <w:r>
        <w:t></w:t>
      </w:r>
      <w:r>
        <w:rPr>
          <w:rFonts w:hint="eastAsia"/>
        </w:rPr>
        <w:t>влади</w:t>
      </w:r>
      <w:r>
        <w:t></w:t>
      </w:r>
      <w:r>
        <w:t></w:t>
      </w:r>
      <w:r>
        <w:rPr>
          <w:rFonts w:hint="eastAsia"/>
        </w:rPr>
        <w:t>протягом</w:t>
      </w:r>
      <w:r>
        <w:t></w:t>
      </w:r>
      <w:r>
        <w:rPr>
          <w:rFonts w:hint="eastAsia"/>
        </w:rPr>
        <w:t>виділених</w:t>
      </w:r>
      <w:r>
        <w:t></w:t>
      </w:r>
      <w:r>
        <w:rPr>
          <w:rFonts w:hint="eastAsia"/>
        </w:rPr>
        <w:t>вище</w:t>
      </w:r>
      <w:r>
        <w:t></w:t>
      </w:r>
      <w:r>
        <w:rPr>
          <w:rFonts w:hint="eastAsia"/>
        </w:rPr>
        <w:t>його</w:t>
      </w:r>
      <w:r>
        <w:t></w:t>
      </w:r>
      <w:r>
        <w:rPr>
          <w:rFonts w:hint="eastAsia"/>
        </w:rPr>
        <w:t>історичних</w:t>
      </w:r>
      <w:r>
        <w:t></w:t>
      </w:r>
      <w:r>
        <w:rPr>
          <w:rFonts w:hint="eastAsia"/>
        </w:rPr>
        <w:t>етапів</w:t>
      </w:r>
    </w:p>
    <w:p w:rsidR="00DF3006" w:rsidRDefault="00DF3006" w:rsidP="00DF3006">
      <w:r>
        <w:rPr>
          <w:rFonts w:hint="eastAsia"/>
        </w:rPr>
        <w:t>притаманні</w:t>
      </w:r>
      <w:r>
        <w:t></w:t>
      </w:r>
      <w:r>
        <w:rPr>
          <w:rFonts w:hint="eastAsia"/>
        </w:rPr>
        <w:t>такі</w:t>
      </w:r>
      <w:r>
        <w:t></w:t>
      </w:r>
      <w:r>
        <w:rPr>
          <w:rFonts w:hint="eastAsia"/>
        </w:rPr>
        <w:t>основні</w:t>
      </w:r>
      <w:r>
        <w:t></w:t>
      </w:r>
      <w:r>
        <w:t></w:t>
      </w:r>
      <w:r>
        <w:rPr>
          <w:rFonts w:hint="eastAsia"/>
        </w:rPr>
        <w:t>загальні</w:t>
      </w:r>
      <w:r>
        <w:t></w:t>
      </w:r>
      <w:r>
        <w:t></w:t>
      </w:r>
      <w:r>
        <w:rPr>
          <w:rFonts w:hint="eastAsia"/>
        </w:rPr>
        <w:t>тенденції</w:t>
      </w:r>
      <w:r>
        <w:t></w:t>
      </w:r>
    </w:p>
    <w:p w:rsidR="00DF3006" w:rsidRDefault="00DF3006" w:rsidP="00DF3006">
      <w:r>
        <w:t></w:t>
      </w:r>
      <w:r>
        <w:t></w:t>
      </w:r>
      <w:r>
        <w:rPr>
          <w:rFonts w:hint="eastAsia"/>
        </w:rPr>
        <w:t>поступове</w:t>
      </w:r>
      <w:r>
        <w:t></w:t>
      </w:r>
      <w:r>
        <w:rPr>
          <w:rFonts w:hint="eastAsia"/>
        </w:rPr>
        <w:t>закономірне</w:t>
      </w:r>
      <w:r>
        <w:t></w:t>
      </w:r>
      <w:r>
        <w:rPr>
          <w:rFonts w:hint="eastAsia"/>
        </w:rPr>
        <w:t>визнання</w:t>
      </w:r>
      <w:r>
        <w:t></w:t>
      </w:r>
      <w:r>
        <w:rPr>
          <w:rFonts w:hint="eastAsia"/>
        </w:rPr>
        <w:t>юридичної</w:t>
      </w:r>
      <w:r>
        <w:t></w:t>
      </w:r>
      <w:r>
        <w:t></w:t>
      </w:r>
      <w:r>
        <w:rPr>
          <w:rFonts w:hint="eastAsia"/>
        </w:rPr>
        <w:t>цивільної</w:t>
      </w:r>
      <w:r>
        <w:t></w:t>
      </w:r>
    </w:p>
    <w:p w:rsidR="00DF3006" w:rsidRDefault="00DF3006" w:rsidP="00DF3006">
      <w:r>
        <w:rPr>
          <w:rFonts w:hint="eastAsia"/>
        </w:rPr>
        <w:t>відповідальності</w:t>
      </w:r>
      <w:r>
        <w:t></w:t>
      </w:r>
      <w:r>
        <w:rPr>
          <w:rFonts w:hint="eastAsia"/>
        </w:rPr>
        <w:t>суддів</w:t>
      </w:r>
      <w:r>
        <w:t></w:t>
      </w:r>
      <w:r>
        <w:t></w:t>
      </w:r>
      <w:r>
        <w:rPr>
          <w:rFonts w:hint="eastAsia"/>
        </w:rPr>
        <w:t>судів</w:t>
      </w:r>
      <w:r>
        <w:t></w:t>
      </w:r>
      <w:r>
        <w:rPr>
          <w:rFonts w:hint="eastAsia"/>
        </w:rPr>
        <w:t>і</w:t>
      </w:r>
      <w:r>
        <w:t></w:t>
      </w:r>
      <w:r>
        <w:rPr>
          <w:rFonts w:hint="eastAsia"/>
        </w:rPr>
        <w:t>держави</w:t>
      </w:r>
      <w:r>
        <w:t></w:t>
      </w:r>
      <w:r>
        <w:rPr>
          <w:rFonts w:hint="eastAsia"/>
        </w:rPr>
        <w:t>за</w:t>
      </w:r>
      <w:r>
        <w:t></w:t>
      </w:r>
      <w:r>
        <w:rPr>
          <w:rFonts w:hint="eastAsia"/>
        </w:rPr>
        <w:t>шкоду</w:t>
      </w:r>
      <w:r>
        <w:t></w:t>
      </w:r>
      <w:r>
        <w:t></w:t>
      </w:r>
      <w:r>
        <w:rPr>
          <w:rFonts w:hint="eastAsia"/>
        </w:rPr>
        <w:t>заподіяну</w:t>
      </w:r>
      <w:r>
        <w:t></w:t>
      </w:r>
      <w:r>
        <w:rPr>
          <w:rFonts w:hint="eastAsia"/>
        </w:rPr>
        <w:t>внаслідок</w:t>
      </w:r>
      <w:r>
        <w:t></w:t>
      </w:r>
      <w:r>
        <w:rPr>
          <w:rFonts w:hint="eastAsia"/>
        </w:rPr>
        <w:t>їх</w:t>
      </w:r>
    </w:p>
    <w:p w:rsidR="00DF3006" w:rsidRDefault="00DF3006" w:rsidP="00DF3006">
      <w:r>
        <w:rPr>
          <w:rFonts w:hint="eastAsia"/>
        </w:rPr>
        <w:t>протиправної</w:t>
      </w:r>
      <w:r>
        <w:t></w:t>
      </w:r>
      <w:r>
        <w:t></w:t>
      </w:r>
      <w:r>
        <w:rPr>
          <w:rFonts w:hint="eastAsia"/>
        </w:rPr>
        <w:t>незаконної</w:t>
      </w:r>
      <w:r>
        <w:t></w:t>
      </w:r>
      <w:r>
        <w:t></w:t>
      </w:r>
      <w:r>
        <w:rPr>
          <w:rFonts w:hint="eastAsia"/>
        </w:rPr>
        <w:t>діяльності</w:t>
      </w:r>
      <w:r>
        <w:t></w:t>
      </w:r>
      <w:r>
        <w:rPr>
          <w:rFonts w:hint="eastAsia"/>
        </w:rPr>
        <w:t>бездіяльності</w:t>
      </w:r>
      <w:r>
        <w:t></w:t>
      </w:r>
      <w:r>
        <w:t></w:t>
      </w:r>
      <w:r>
        <w:rPr>
          <w:rFonts w:hint="eastAsia"/>
        </w:rPr>
        <w:t>від</w:t>
      </w:r>
      <w:r>
        <w:t></w:t>
      </w:r>
      <w:r>
        <w:rPr>
          <w:rFonts w:hint="eastAsia"/>
        </w:rPr>
        <w:t>персональної</w:t>
      </w:r>
    </w:p>
    <w:p w:rsidR="00DF3006" w:rsidRDefault="00DF3006" w:rsidP="00DF3006">
      <w:r>
        <w:rPr>
          <w:rFonts w:hint="eastAsia"/>
        </w:rPr>
        <w:t>майнової</w:t>
      </w:r>
      <w:r>
        <w:t></w:t>
      </w:r>
      <w:r>
        <w:rPr>
          <w:rFonts w:hint="eastAsia"/>
        </w:rPr>
        <w:t>відповідальності</w:t>
      </w:r>
      <w:r>
        <w:t></w:t>
      </w:r>
      <w:r>
        <w:rPr>
          <w:rFonts w:hint="eastAsia"/>
        </w:rPr>
        <w:t>суддів</w:t>
      </w:r>
      <w:r>
        <w:t></w:t>
      </w:r>
      <w:r>
        <w:rPr>
          <w:rFonts w:hint="eastAsia"/>
        </w:rPr>
        <w:t>до</w:t>
      </w:r>
      <w:r>
        <w:t></w:t>
      </w:r>
      <w:r>
        <w:rPr>
          <w:rFonts w:hint="eastAsia"/>
        </w:rPr>
        <w:t>відповідальності</w:t>
      </w:r>
      <w:r>
        <w:t></w:t>
      </w:r>
      <w:r>
        <w:rPr>
          <w:rFonts w:hint="eastAsia"/>
        </w:rPr>
        <w:t>держави</w:t>
      </w:r>
      <w:r>
        <w:t></w:t>
      </w:r>
      <w:r>
        <w:t></w:t>
      </w:r>
    </w:p>
    <w:p w:rsidR="00DF3006" w:rsidRDefault="00DF3006" w:rsidP="00DF3006">
      <w:r>
        <w:t></w:t>
      </w:r>
      <w:r>
        <w:t></w:t>
      </w:r>
      <w:r>
        <w:rPr>
          <w:rFonts w:hint="eastAsia"/>
        </w:rPr>
        <w:t>розширення</w:t>
      </w:r>
      <w:r>
        <w:t></w:t>
      </w:r>
      <w:r>
        <w:rPr>
          <w:rFonts w:hint="eastAsia"/>
        </w:rPr>
        <w:t>меж</w:t>
      </w:r>
      <w:r>
        <w:t></w:t>
      </w:r>
      <w:r>
        <w:rPr>
          <w:rFonts w:hint="eastAsia"/>
        </w:rPr>
        <w:t>відповідальності</w:t>
      </w:r>
      <w:r>
        <w:t></w:t>
      </w:r>
      <w:r>
        <w:rPr>
          <w:rFonts w:hint="eastAsia"/>
        </w:rPr>
        <w:t>держави</w:t>
      </w:r>
      <w:r>
        <w:t></w:t>
      </w:r>
      <w:r>
        <w:rPr>
          <w:rFonts w:hint="eastAsia"/>
        </w:rPr>
        <w:t>за</w:t>
      </w:r>
      <w:r>
        <w:t></w:t>
      </w:r>
      <w:r>
        <w:rPr>
          <w:rFonts w:hint="eastAsia"/>
        </w:rPr>
        <w:t>шкоду</w:t>
      </w:r>
      <w:r>
        <w:t></w:t>
      </w:r>
      <w:r>
        <w:t></w:t>
      </w:r>
      <w:r>
        <w:rPr>
          <w:rFonts w:hint="eastAsia"/>
        </w:rPr>
        <w:t>заподіяну</w:t>
      </w:r>
      <w:r>
        <w:t></w:t>
      </w:r>
      <w:r>
        <w:rPr>
          <w:rFonts w:hint="eastAsia"/>
        </w:rPr>
        <w:t>її</w:t>
      </w:r>
    </w:p>
    <w:p w:rsidR="00DF3006" w:rsidRDefault="00DF3006" w:rsidP="00DF3006">
      <w:r>
        <w:rPr>
          <w:rFonts w:hint="eastAsia"/>
        </w:rPr>
        <w:t>судовими</w:t>
      </w:r>
      <w:r>
        <w:t></w:t>
      </w:r>
      <w:r>
        <w:rPr>
          <w:rFonts w:hint="eastAsia"/>
        </w:rPr>
        <w:t>органами</w:t>
      </w:r>
      <w:r>
        <w:t></w:t>
      </w:r>
      <w:r>
        <w:rPr>
          <w:rFonts w:hint="eastAsia"/>
        </w:rPr>
        <w:t>і</w:t>
      </w:r>
      <w:r>
        <w:t></w:t>
      </w:r>
      <w:r>
        <w:rPr>
          <w:rFonts w:hint="eastAsia"/>
        </w:rPr>
        <w:t>посадовими</w:t>
      </w:r>
      <w:r>
        <w:t></w:t>
      </w:r>
      <w:r>
        <w:rPr>
          <w:rFonts w:hint="eastAsia"/>
        </w:rPr>
        <w:t>особами</w:t>
      </w:r>
      <w:r>
        <w:t></w:t>
      </w:r>
      <w:r>
        <w:rPr>
          <w:rFonts w:hint="eastAsia"/>
        </w:rPr>
        <w:t>цих</w:t>
      </w:r>
      <w:r>
        <w:t></w:t>
      </w:r>
      <w:r>
        <w:rPr>
          <w:rFonts w:hint="eastAsia"/>
        </w:rPr>
        <w:t>органів</w:t>
      </w:r>
      <w:r>
        <w:t></w:t>
      </w:r>
      <w:r>
        <w:t></w:t>
      </w:r>
      <w:r>
        <w:rPr>
          <w:rFonts w:hint="eastAsia"/>
        </w:rPr>
        <w:t>від</w:t>
      </w:r>
      <w:r>
        <w:t></w:t>
      </w:r>
      <w:r>
        <w:rPr>
          <w:rFonts w:hint="eastAsia"/>
        </w:rPr>
        <w:t>конкретних</w:t>
      </w:r>
    </w:p>
    <w:p w:rsidR="00DF3006" w:rsidRDefault="00DF3006" w:rsidP="00DF3006">
      <w:r>
        <w:t></w:t>
      </w:r>
      <w:r>
        <w:t></w:t>
      </w:r>
      <w:r>
        <w:t></w:t>
      </w:r>
    </w:p>
    <w:p w:rsidR="00DF3006" w:rsidRDefault="00DF3006" w:rsidP="00DF3006">
      <w:r>
        <w:rPr>
          <w:rFonts w:hint="eastAsia"/>
        </w:rPr>
        <w:t>правопорушень</w:t>
      </w:r>
      <w:r>
        <w:t></w:t>
      </w:r>
      <w:r>
        <w:rPr>
          <w:rFonts w:hint="eastAsia"/>
        </w:rPr>
        <w:t>до</w:t>
      </w:r>
      <w:r>
        <w:t></w:t>
      </w:r>
      <w:r>
        <w:rPr>
          <w:rFonts w:hint="eastAsia"/>
        </w:rPr>
        <w:t>встановлення</w:t>
      </w:r>
      <w:r>
        <w:t></w:t>
      </w:r>
      <w:r>
        <w:rPr>
          <w:rFonts w:hint="eastAsia"/>
        </w:rPr>
        <w:t>загального</w:t>
      </w:r>
      <w:r>
        <w:t></w:t>
      </w:r>
      <w:r>
        <w:rPr>
          <w:rFonts w:hint="eastAsia"/>
        </w:rPr>
        <w:t>принципу</w:t>
      </w:r>
      <w:r>
        <w:t></w:t>
      </w:r>
      <w:r>
        <w:rPr>
          <w:rFonts w:hint="eastAsia"/>
        </w:rPr>
        <w:t>відповідальності</w:t>
      </w:r>
    </w:p>
    <w:p w:rsidR="00DF3006" w:rsidRDefault="00DF3006" w:rsidP="00DF3006">
      <w:r>
        <w:rPr>
          <w:rFonts w:hint="eastAsia"/>
        </w:rPr>
        <w:t>держави</w:t>
      </w:r>
      <w:r>
        <w:t></w:t>
      </w:r>
      <w:r>
        <w:rPr>
          <w:rFonts w:hint="eastAsia"/>
        </w:rPr>
        <w:t>за</w:t>
      </w:r>
      <w:r>
        <w:t></w:t>
      </w:r>
      <w:r>
        <w:rPr>
          <w:rFonts w:hint="eastAsia"/>
        </w:rPr>
        <w:t>будь</w:t>
      </w:r>
      <w:r>
        <w:t></w:t>
      </w:r>
      <w:r>
        <w:rPr>
          <w:rFonts w:hint="eastAsia"/>
        </w:rPr>
        <w:t>яку</w:t>
      </w:r>
      <w:r>
        <w:t></w:t>
      </w:r>
      <w:r>
        <w:rPr>
          <w:rFonts w:hint="eastAsia"/>
        </w:rPr>
        <w:t>шкоду</w:t>
      </w:r>
      <w:r>
        <w:t></w:t>
      </w:r>
      <w:r>
        <w:t></w:t>
      </w:r>
      <w:r>
        <w:rPr>
          <w:rFonts w:hint="eastAsia"/>
        </w:rPr>
        <w:t>заподіяну</w:t>
      </w:r>
      <w:r>
        <w:t></w:t>
      </w:r>
      <w:r>
        <w:rPr>
          <w:rFonts w:hint="eastAsia"/>
        </w:rPr>
        <w:t>внаслідок</w:t>
      </w:r>
      <w:r>
        <w:t></w:t>
      </w:r>
      <w:r>
        <w:rPr>
          <w:rFonts w:hint="eastAsia"/>
        </w:rPr>
        <w:t>протиправної</w:t>
      </w:r>
      <w:r>
        <w:t></w:t>
      </w:r>
      <w:r>
        <w:rPr>
          <w:rFonts w:hint="eastAsia"/>
        </w:rPr>
        <w:t>поведінки</w:t>
      </w:r>
      <w:r>
        <w:t></w:t>
      </w:r>
      <w:r>
        <w:rPr>
          <w:rFonts w:hint="eastAsia"/>
        </w:rPr>
        <w:t>її</w:t>
      </w:r>
    </w:p>
    <w:p w:rsidR="00DF3006" w:rsidRDefault="00DF3006" w:rsidP="00DF3006">
      <w:r>
        <w:rPr>
          <w:rFonts w:hint="eastAsia"/>
        </w:rPr>
        <w:t>органів</w:t>
      </w:r>
      <w:r>
        <w:t></w:t>
      </w:r>
      <w:r>
        <w:rPr>
          <w:rFonts w:hint="eastAsia"/>
        </w:rPr>
        <w:t>і</w:t>
      </w:r>
      <w:r>
        <w:t></w:t>
      </w:r>
      <w:r>
        <w:rPr>
          <w:rFonts w:hint="eastAsia"/>
        </w:rPr>
        <w:t>посадових</w:t>
      </w:r>
      <w:r>
        <w:t></w:t>
      </w:r>
      <w:r>
        <w:rPr>
          <w:rFonts w:hint="eastAsia"/>
        </w:rPr>
        <w:t>осіб</w:t>
      </w:r>
      <w:r>
        <w:t></w:t>
      </w:r>
      <w:r>
        <w:t></w:t>
      </w:r>
    </w:p>
    <w:p w:rsidR="00DF3006" w:rsidRDefault="00DF3006" w:rsidP="00DF3006">
      <w:r>
        <w:t></w:t>
      </w:r>
      <w:r>
        <w:t></w:t>
      </w:r>
      <w:r>
        <w:rPr>
          <w:rFonts w:hint="eastAsia"/>
        </w:rPr>
        <w:t>конкретизація</w:t>
      </w:r>
      <w:r>
        <w:t></w:t>
      </w:r>
      <w:r>
        <w:rPr>
          <w:rFonts w:hint="eastAsia"/>
        </w:rPr>
        <w:t>механізму</w:t>
      </w:r>
      <w:r>
        <w:t></w:t>
      </w:r>
      <w:r>
        <w:rPr>
          <w:rFonts w:hint="eastAsia"/>
        </w:rPr>
        <w:t>реалізації</w:t>
      </w:r>
      <w:r>
        <w:t></w:t>
      </w:r>
      <w:r>
        <w:rPr>
          <w:rFonts w:hint="eastAsia"/>
        </w:rPr>
        <w:t>права</w:t>
      </w:r>
      <w:r>
        <w:t></w:t>
      </w:r>
      <w:r>
        <w:rPr>
          <w:rFonts w:hint="eastAsia"/>
        </w:rPr>
        <w:t>потерпілої</w:t>
      </w:r>
      <w:r>
        <w:t></w:t>
      </w:r>
      <w:r>
        <w:rPr>
          <w:rFonts w:hint="eastAsia"/>
        </w:rPr>
        <w:t>особи</w:t>
      </w:r>
      <w:r>
        <w:t></w:t>
      </w:r>
      <w:r>
        <w:rPr>
          <w:rFonts w:hint="eastAsia"/>
        </w:rPr>
        <w:t>на</w:t>
      </w:r>
    </w:p>
    <w:p w:rsidR="00DF3006" w:rsidRDefault="00DF3006" w:rsidP="00DF3006">
      <w:r>
        <w:rPr>
          <w:rFonts w:hint="eastAsia"/>
        </w:rPr>
        <w:t>відшкодування</w:t>
      </w:r>
      <w:r>
        <w:t></w:t>
      </w:r>
      <w:r>
        <w:rPr>
          <w:rFonts w:hint="eastAsia"/>
        </w:rPr>
        <w:t>шкоди</w:t>
      </w:r>
      <w:r>
        <w:t></w:t>
      </w:r>
      <w:r>
        <w:t></w:t>
      </w:r>
      <w:r>
        <w:rPr>
          <w:rFonts w:hint="eastAsia"/>
        </w:rPr>
        <w:t>заподіяної</w:t>
      </w:r>
      <w:r>
        <w:t></w:t>
      </w:r>
      <w:r>
        <w:rPr>
          <w:rFonts w:hint="eastAsia"/>
        </w:rPr>
        <w:t>внаслідок</w:t>
      </w:r>
      <w:r>
        <w:t></w:t>
      </w:r>
      <w:r>
        <w:rPr>
          <w:rFonts w:hint="eastAsia"/>
        </w:rPr>
        <w:t>протиправної</w:t>
      </w:r>
      <w:r>
        <w:t></w:t>
      </w:r>
      <w:r>
        <w:t></w:t>
      </w:r>
      <w:r>
        <w:rPr>
          <w:rFonts w:hint="eastAsia"/>
        </w:rPr>
        <w:t>незаконної</w:t>
      </w:r>
      <w:r>
        <w:t></w:t>
      </w:r>
    </w:p>
    <w:p w:rsidR="00DF3006" w:rsidRDefault="00DF3006" w:rsidP="00DF3006">
      <w:r>
        <w:rPr>
          <w:rFonts w:hint="eastAsia"/>
        </w:rPr>
        <w:t>діяльності</w:t>
      </w:r>
      <w:r>
        <w:t></w:t>
      </w:r>
      <w:r>
        <w:rPr>
          <w:rFonts w:hint="eastAsia"/>
        </w:rPr>
        <w:t>бездіяльності</w:t>
      </w:r>
      <w:r>
        <w:t></w:t>
      </w:r>
      <w:r>
        <w:rPr>
          <w:rFonts w:hint="eastAsia"/>
        </w:rPr>
        <w:t>судових</w:t>
      </w:r>
      <w:r>
        <w:t></w:t>
      </w:r>
      <w:r>
        <w:rPr>
          <w:rFonts w:hint="eastAsia"/>
        </w:rPr>
        <w:t>органів</w:t>
      </w:r>
      <w:r>
        <w:t></w:t>
      </w:r>
      <w:r>
        <w:t></w:t>
      </w:r>
      <w:r>
        <w:rPr>
          <w:rFonts w:hint="eastAsia"/>
        </w:rPr>
        <w:t>законодавча</w:t>
      </w:r>
      <w:r>
        <w:t></w:t>
      </w:r>
      <w:r>
        <w:rPr>
          <w:rFonts w:hint="eastAsia"/>
        </w:rPr>
        <w:t>регламентація</w:t>
      </w:r>
      <w:r>
        <w:t></w:t>
      </w:r>
      <w:r>
        <w:rPr>
          <w:rFonts w:hint="eastAsia"/>
        </w:rPr>
        <w:t>і</w:t>
      </w:r>
    </w:p>
    <w:p w:rsidR="00DF3006" w:rsidRDefault="00DF3006" w:rsidP="00DF3006">
      <w:r>
        <w:rPr>
          <w:rFonts w:hint="eastAsia"/>
        </w:rPr>
        <w:t>підзаконна</w:t>
      </w:r>
      <w:r>
        <w:t></w:t>
      </w:r>
      <w:r>
        <w:rPr>
          <w:rFonts w:hint="eastAsia"/>
        </w:rPr>
        <w:t>деталізація</w:t>
      </w:r>
      <w:r>
        <w:t></w:t>
      </w:r>
      <w:r>
        <w:rPr>
          <w:rFonts w:hint="eastAsia"/>
        </w:rPr>
        <w:t>порядку</w:t>
      </w:r>
      <w:r>
        <w:t></w:t>
      </w:r>
      <w:r>
        <w:rPr>
          <w:rFonts w:hint="eastAsia"/>
        </w:rPr>
        <w:t>відшкодування</w:t>
      </w:r>
      <w:r>
        <w:t></w:t>
      </w:r>
      <w:r>
        <w:rPr>
          <w:rFonts w:hint="eastAsia"/>
        </w:rPr>
        <w:t>заподіяної</w:t>
      </w:r>
      <w:r>
        <w:t></w:t>
      </w:r>
      <w:r>
        <w:rPr>
          <w:rFonts w:hint="eastAsia"/>
        </w:rPr>
        <w:t>шкоди</w:t>
      </w:r>
      <w:r>
        <w:t></w:t>
      </w:r>
    </w:p>
    <w:p w:rsidR="00DF3006" w:rsidRDefault="00DF3006" w:rsidP="00DF3006">
      <w:r>
        <w:rPr>
          <w:rFonts w:hint="eastAsia"/>
        </w:rPr>
        <w:t>розширення</w:t>
      </w:r>
      <w:r>
        <w:t></w:t>
      </w:r>
      <w:r>
        <w:rPr>
          <w:rFonts w:hint="eastAsia"/>
        </w:rPr>
        <w:t>підстави</w:t>
      </w:r>
      <w:r>
        <w:t></w:t>
      </w:r>
      <w:r>
        <w:rPr>
          <w:rFonts w:hint="eastAsia"/>
        </w:rPr>
        <w:t>виникнення</w:t>
      </w:r>
      <w:r>
        <w:t></w:t>
      </w:r>
      <w:r>
        <w:rPr>
          <w:rFonts w:hint="eastAsia"/>
        </w:rPr>
        <w:t>права</w:t>
      </w:r>
      <w:r>
        <w:t></w:t>
      </w:r>
      <w:r>
        <w:rPr>
          <w:rFonts w:hint="eastAsia"/>
        </w:rPr>
        <w:t>на</w:t>
      </w:r>
      <w:r>
        <w:t></w:t>
      </w:r>
      <w:r>
        <w:rPr>
          <w:rFonts w:hint="eastAsia"/>
        </w:rPr>
        <w:t>відшкодування</w:t>
      </w:r>
      <w:r>
        <w:t></w:t>
      </w:r>
      <w:r>
        <w:rPr>
          <w:rFonts w:hint="eastAsia"/>
        </w:rPr>
        <w:t>шкоди</w:t>
      </w:r>
      <w:r>
        <w:t></w:t>
      </w:r>
    </w:p>
    <w:p w:rsidR="00DF3006" w:rsidRDefault="00DF3006" w:rsidP="00DF3006">
      <w:r>
        <w:rPr>
          <w:rFonts w:hint="eastAsia"/>
        </w:rPr>
        <w:t>диференціація</w:t>
      </w:r>
      <w:r>
        <w:t></w:t>
      </w:r>
      <w:r>
        <w:rPr>
          <w:rFonts w:hint="eastAsia"/>
        </w:rPr>
        <w:t>кола</w:t>
      </w:r>
      <w:r>
        <w:t></w:t>
      </w:r>
      <w:r>
        <w:rPr>
          <w:rFonts w:hint="eastAsia"/>
        </w:rPr>
        <w:t>умов</w:t>
      </w:r>
      <w:r>
        <w:t></w:t>
      </w:r>
      <w:r>
        <w:t></w:t>
      </w:r>
      <w:r>
        <w:rPr>
          <w:rFonts w:hint="eastAsia"/>
        </w:rPr>
        <w:t>необхідних</w:t>
      </w:r>
      <w:r>
        <w:t></w:t>
      </w:r>
      <w:r>
        <w:rPr>
          <w:rFonts w:hint="eastAsia"/>
        </w:rPr>
        <w:t>для</w:t>
      </w:r>
      <w:r>
        <w:t></w:t>
      </w:r>
      <w:r>
        <w:rPr>
          <w:rFonts w:hint="eastAsia"/>
        </w:rPr>
        <w:t>виникнення</w:t>
      </w:r>
      <w:r>
        <w:t></w:t>
      </w:r>
      <w:r>
        <w:rPr>
          <w:rFonts w:hint="eastAsia"/>
        </w:rPr>
        <w:t>цього</w:t>
      </w:r>
      <w:r>
        <w:t></w:t>
      </w:r>
      <w:r>
        <w:rPr>
          <w:rFonts w:hint="eastAsia"/>
        </w:rPr>
        <w:t>права</w:t>
      </w:r>
      <w:r>
        <w:t></w:t>
      </w:r>
      <w:r>
        <w:rPr>
          <w:rFonts w:hint="eastAsia"/>
        </w:rPr>
        <w:t>тощо</w:t>
      </w:r>
      <w:r>
        <w:t></w:t>
      </w:r>
      <w:r>
        <w:t></w:t>
      </w:r>
    </w:p>
    <w:p w:rsidR="00DF3006" w:rsidRDefault="00DF3006" w:rsidP="00DF3006">
      <w:r>
        <w:t></w:t>
      </w:r>
      <w:r>
        <w:t></w:t>
      </w:r>
      <w:r>
        <w:rPr>
          <w:rFonts w:hint="eastAsia"/>
        </w:rPr>
        <w:t>актуалізація</w:t>
      </w:r>
      <w:r>
        <w:t></w:t>
      </w:r>
      <w:r>
        <w:rPr>
          <w:rFonts w:hint="eastAsia"/>
        </w:rPr>
        <w:t>проблематики</w:t>
      </w:r>
      <w:r>
        <w:t></w:t>
      </w:r>
      <w:r>
        <w:rPr>
          <w:rFonts w:hint="eastAsia"/>
        </w:rPr>
        <w:t>пошуку</w:t>
      </w:r>
      <w:r>
        <w:t></w:t>
      </w:r>
      <w:r>
        <w:rPr>
          <w:rFonts w:hint="eastAsia"/>
        </w:rPr>
        <w:t>балансу</w:t>
      </w:r>
      <w:r>
        <w:t></w:t>
      </w:r>
      <w:r>
        <w:rPr>
          <w:rFonts w:hint="eastAsia"/>
        </w:rPr>
        <w:t>між</w:t>
      </w:r>
      <w:r>
        <w:t></w:t>
      </w:r>
      <w:r>
        <w:rPr>
          <w:rFonts w:hint="eastAsia"/>
        </w:rPr>
        <w:t>вимогою</w:t>
      </w:r>
    </w:p>
    <w:p w:rsidR="00DF3006" w:rsidRDefault="00DF3006" w:rsidP="00DF3006">
      <w:r>
        <w:rPr>
          <w:rFonts w:hint="eastAsia"/>
        </w:rPr>
        <w:t>відповідальності</w:t>
      </w:r>
      <w:r>
        <w:t></w:t>
      </w:r>
      <w:r>
        <w:rPr>
          <w:rFonts w:hint="eastAsia"/>
        </w:rPr>
        <w:t>суддів</w:t>
      </w:r>
      <w:r>
        <w:t></w:t>
      </w:r>
      <w:r>
        <w:rPr>
          <w:rFonts w:hint="eastAsia"/>
        </w:rPr>
        <w:t>і</w:t>
      </w:r>
      <w:r>
        <w:t></w:t>
      </w:r>
      <w:r>
        <w:rPr>
          <w:rFonts w:hint="eastAsia"/>
        </w:rPr>
        <w:t>гарантіями</w:t>
      </w:r>
      <w:r>
        <w:t></w:t>
      </w:r>
      <w:r>
        <w:rPr>
          <w:rFonts w:hint="eastAsia"/>
        </w:rPr>
        <w:t>їх</w:t>
      </w:r>
      <w:r>
        <w:t></w:t>
      </w:r>
      <w:r>
        <w:rPr>
          <w:rFonts w:hint="eastAsia"/>
        </w:rPr>
        <w:t>незалежності</w:t>
      </w:r>
      <w:r>
        <w:t></w:t>
      </w:r>
      <w:r>
        <w:rPr>
          <w:rFonts w:hint="eastAsia"/>
        </w:rPr>
        <w:t>як</w:t>
      </w:r>
      <w:r>
        <w:t></w:t>
      </w:r>
      <w:r>
        <w:rPr>
          <w:rFonts w:hint="eastAsia"/>
        </w:rPr>
        <w:t>складової</w:t>
      </w:r>
      <w:r>
        <w:t></w:t>
      </w:r>
      <w:r>
        <w:rPr>
          <w:rFonts w:hint="eastAsia"/>
        </w:rPr>
        <w:t>принципу</w:t>
      </w:r>
    </w:p>
    <w:p w:rsidR="00DF3006" w:rsidRDefault="00DF3006" w:rsidP="00DF3006">
      <w:r>
        <w:rPr>
          <w:rFonts w:hint="eastAsia"/>
        </w:rPr>
        <w:t>верховенства</w:t>
      </w:r>
      <w:r>
        <w:t></w:t>
      </w:r>
      <w:r>
        <w:rPr>
          <w:rFonts w:hint="eastAsia"/>
        </w:rPr>
        <w:t>права</w:t>
      </w:r>
      <w:r>
        <w:t></w:t>
      </w:r>
    </w:p>
    <w:p w:rsidR="00DF3006" w:rsidRDefault="00DF3006" w:rsidP="00DF3006">
      <w:r>
        <w:t></w:t>
      </w:r>
      <w:r>
        <w:t></w:t>
      </w:r>
      <w:r>
        <w:t></w:t>
      </w:r>
      <w:r>
        <w:rPr>
          <w:rFonts w:hint="eastAsia"/>
        </w:rPr>
        <w:t>Залежно</w:t>
      </w:r>
      <w:r>
        <w:t></w:t>
      </w:r>
      <w:r>
        <w:rPr>
          <w:rFonts w:hint="eastAsia"/>
        </w:rPr>
        <w:t>від</w:t>
      </w:r>
      <w:r>
        <w:t></w:t>
      </w:r>
      <w:r>
        <w:rPr>
          <w:rFonts w:hint="eastAsia"/>
        </w:rPr>
        <w:t>підходу</w:t>
      </w:r>
      <w:r>
        <w:t></w:t>
      </w:r>
      <w:r>
        <w:rPr>
          <w:rFonts w:hint="eastAsia"/>
        </w:rPr>
        <w:t>до</w:t>
      </w:r>
      <w:r>
        <w:t></w:t>
      </w:r>
      <w:r>
        <w:rPr>
          <w:rFonts w:hint="eastAsia"/>
        </w:rPr>
        <w:t>правового</w:t>
      </w:r>
      <w:r>
        <w:t></w:t>
      </w:r>
      <w:r>
        <w:rPr>
          <w:rFonts w:hint="eastAsia"/>
        </w:rPr>
        <w:t>регулювання</w:t>
      </w:r>
      <w:r>
        <w:t></w:t>
      </w:r>
      <w:r>
        <w:rPr>
          <w:rFonts w:hint="eastAsia"/>
        </w:rPr>
        <w:t>і</w:t>
      </w:r>
      <w:r>
        <w:t></w:t>
      </w:r>
      <w:r>
        <w:rPr>
          <w:rFonts w:hint="eastAsia"/>
        </w:rPr>
        <w:t>застосування</w:t>
      </w:r>
      <w:r>
        <w:t></w:t>
      </w:r>
      <w:r>
        <w:rPr>
          <w:rFonts w:hint="eastAsia"/>
        </w:rPr>
        <w:t>у</w:t>
      </w:r>
    </w:p>
    <w:p w:rsidR="00DF3006" w:rsidRDefault="00DF3006" w:rsidP="00DF3006">
      <w:r>
        <w:rPr>
          <w:rFonts w:hint="eastAsia"/>
        </w:rPr>
        <w:t>сфері</w:t>
      </w:r>
      <w:r>
        <w:t></w:t>
      </w:r>
      <w:r>
        <w:rPr>
          <w:rFonts w:hint="eastAsia"/>
        </w:rPr>
        <w:t>цивільної</w:t>
      </w:r>
      <w:r>
        <w:t></w:t>
      </w:r>
      <w:r>
        <w:rPr>
          <w:rFonts w:hint="eastAsia"/>
        </w:rPr>
        <w:t>позадоговірної</w:t>
      </w:r>
      <w:r>
        <w:t></w:t>
      </w:r>
      <w:r>
        <w:rPr>
          <w:rFonts w:hint="eastAsia"/>
        </w:rPr>
        <w:t>відповідальності</w:t>
      </w:r>
      <w:r>
        <w:t></w:t>
      </w:r>
      <w:r>
        <w:rPr>
          <w:rFonts w:hint="eastAsia"/>
        </w:rPr>
        <w:t>держави</w:t>
      </w:r>
      <w:r>
        <w:t></w:t>
      </w:r>
      <w:r>
        <w:t></w:t>
      </w:r>
      <w:r>
        <w:rPr>
          <w:rFonts w:hint="eastAsia"/>
        </w:rPr>
        <w:t>її</w:t>
      </w:r>
      <w:r>
        <w:t></w:t>
      </w:r>
      <w:r>
        <w:rPr>
          <w:rFonts w:hint="eastAsia"/>
        </w:rPr>
        <w:t>судових</w:t>
      </w:r>
      <w:r>
        <w:t></w:t>
      </w:r>
      <w:r>
        <w:rPr>
          <w:rFonts w:hint="eastAsia"/>
        </w:rPr>
        <w:t>органів</w:t>
      </w:r>
      <w:r>
        <w:t></w:t>
      </w:r>
      <w:r>
        <w:rPr>
          <w:rFonts w:hint="eastAsia"/>
        </w:rPr>
        <w:t>і</w:t>
      </w:r>
    </w:p>
    <w:p w:rsidR="00DF3006" w:rsidRDefault="00DF3006" w:rsidP="00DF3006">
      <w:r>
        <w:rPr>
          <w:rFonts w:hint="eastAsia"/>
        </w:rPr>
        <w:t>посадових</w:t>
      </w:r>
      <w:r>
        <w:t></w:t>
      </w:r>
      <w:r>
        <w:rPr>
          <w:rFonts w:hint="eastAsia"/>
        </w:rPr>
        <w:t>осіб</w:t>
      </w:r>
      <w:r>
        <w:t></w:t>
      </w:r>
      <w:r>
        <w:rPr>
          <w:rFonts w:hint="eastAsia"/>
        </w:rPr>
        <w:t>цих</w:t>
      </w:r>
      <w:r>
        <w:t></w:t>
      </w:r>
      <w:r>
        <w:rPr>
          <w:rFonts w:hint="eastAsia"/>
        </w:rPr>
        <w:t>органів</w:t>
      </w:r>
      <w:r>
        <w:t></w:t>
      </w:r>
      <w:r>
        <w:t></w:t>
      </w:r>
      <w:r>
        <w:rPr>
          <w:rFonts w:hint="eastAsia"/>
        </w:rPr>
        <w:t>притаманного</w:t>
      </w:r>
      <w:r>
        <w:t></w:t>
      </w:r>
      <w:r>
        <w:rPr>
          <w:rFonts w:hint="eastAsia"/>
        </w:rPr>
        <w:t>відповідній</w:t>
      </w:r>
      <w:r>
        <w:t></w:t>
      </w:r>
      <w:r>
        <w:rPr>
          <w:rFonts w:hint="eastAsia"/>
        </w:rPr>
        <w:t>правовій</w:t>
      </w:r>
      <w:r>
        <w:t></w:t>
      </w:r>
      <w:r>
        <w:rPr>
          <w:rFonts w:hint="eastAsia"/>
        </w:rPr>
        <w:t>системі</w:t>
      </w:r>
    </w:p>
    <w:p w:rsidR="00DF3006" w:rsidRDefault="00DF3006" w:rsidP="00DF3006">
      <w:r>
        <w:t></w:t>
      </w:r>
      <w:r>
        <w:rPr>
          <w:rFonts w:hint="eastAsia"/>
        </w:rPr>
        <w:t>сім’ї</w:t>
      </w:r>
      <w:r>
        <w:t></w:t>
      </w:r>
      <w:r>
        <w:t></w:t>
      </w:r>
      <w:r>
        <w:t></w:t>
      </w:r>
      <w:r>
        <w:rPr>
          <w:rFonts w:hint="eastAsia"/>
        </w:rPr>
        <w:t>держави</w:t>
      </w:r>
      <w:r>
        <w:t></w:t>
      </w:r>
      <w:r>
        <w:rPr>
          <w:rFonts w:hint="eastAsia"/>
        </w:rPr>
        <w:t>світу</w:t>
      </w:r>
      <w:r>
        <w:t></w:t>
      </w:r>
      <w:r>
        <w:rPr>
          <w:rFonts w:hint="eastAsia"/>
        </w:rPr>
        <w:t>можуть</w:t>
      </w:r>
      <w:r>
        <w:t></w:t>
      </w:r>
      <w:r>
        <w:rPr>
          <w:rFonts w:hint="eastAsia"/>
        </w:rPr>
        <w:t>бути</w:t>
      </w:r>
      <w:r>
        <w:t></w:t>
      </w:r>
      <w:r>
        <w:rPr>
          <w:rFonts w:hint="eastAsia"/>
        </w:rPr>
        <w:t>розподілені</w:t>
      </w:r>
      <w:r>
        <w:t></w:t>
      </w:r>
      <w:r>
        <w:rPr>
          <w:rFonts w:hint="eastAsia"/>
        </w:rPr>
        <w:t>на</w:t>
      </w:r>
      <w:r>
        <w:t></w:t>
      </w:r>
      <w:r>
        <w:rPr>
          <w:rFonts w:hint="eastAsia"/>
        </w:rPr>
        <w:t>два</w:t>
      </w:r>
      <w:r>
        <w:t></w:t>
      </w:r>
      <w:r>
        <w:rPr>
          <w:rFonts w:hint="eastAsia"/>
        </w:rPr>
        <w:t>основних</w:t>
      </w:r>
      <w:r>
        <w:t></w:t>
      </w:r>
      <w:r>
        <w:rPr>
          <w:rFonts w:hint="eastAsia"/>
        </w:rPr>
        <w:t>типи</w:t>
      </w:r>
      <w:r>
        <w:t></w:t>
      </w:r>
    </w:p>
    <w:p w:rsidR="00DF3006" w:rsidRDefault="00DF3006" w:rsidP="00DF3006">
      <w:r>
        <w:rPr>
          <w:rFonts w:hint="eastAsia"/>
        </w:rPr>
        <w:t>І</w:t>
      </w:r>
      <w:r>
        <w:t></w:t>
      </w:r>
      <w:r>
        <w:t></w:t>
      </w:r>
      <w:r>
        <w:rPr>
          <w:rFonts w:hint="eastAsia"/>
        </w:rPr>
        <w:t>держави</w:t>
      </w:r>
      <w:r>
        <w:t></w:t>
      </w:r>
      <w:r>
        <w:t></w:t>
      </w:r>
      <w:r>
        <w:rPr>
          <w:rFonts w:hint="eastAsia"/>
        </w:rPr>
        <w:t>в</w:t>
      </w:r>
      <w:r>
        <w:t></w:t>
      </w:r>
      <w:r>
        <w:rPr>
          <w:rFonts w:hint="eastAsia"/>
        </w:rPr>
        <w:t>яких</w:t>
      </w:r>
      <w:r>
        <w:t></w:t>
      </w:r>
      <w:r>
        <w:rPr>
          <w:rFonts w:hint="eastAsia"/>
        </w:rPr>
        <w:t>існує</w:t>
      </w:r>
      <w:r>
        <w:t></w:t>
      </w:r>
      <w:r>
        <w:rPr>
          <w:rFonts w:hint="eastAsia"/>
        </w:rPr>
        <w:t>абсолютний</w:t>
      </w:r>
      <w:r>
        <w:t></w:t>
      </w:r>
      <w:r>
        <w:rPr>
          <w:rFonts w:hint="eastAsia"/>
        </w:rPr>
        <w:t>імунітет</w:t>
      </w:r>
      <w:r>
        <w:t></w:t>
      </w:r>
      <w:r>
        <w:rPr>
          <w:rFonts w:hint="eastAsia"/>
        </w:rPr>
        <w:t>органів</w:t>
      </w:r>
      <w:r>
        <w:t></w:t>
      </w:r>
      <w:r>
        <w:rPr>
          <w:rFonts w:hint="eastAsia"/>
        </w:rPr>
        <w:t>судової</w:t>
      </w:r>
      <w:r>
        <w:t></w:t>
      </w:r>
      <w:r>
        <w:rPr>
          <w:rFonts w:hint="eastAsia"/>
        </w:rPr>
        <w:t>влади</w:t>
      </w:r>
      <w:r>
        <w:t></w:t>
      </w:r>
      <w:r>
        <w:rPr>
          <w:rFonts w:hint="eastAsia"/>
        </w:rPr>
        <w:t>та</w:t>
      </w:r>
    </w:p>
    <w:p w:rsidR="00DF3006" w:rsidRDefault="00DF3006" w:rsidP="00DF3006">
      <w:r>
        <w:rPr>
          <w:rFonts w:hint="eastAsia"/>
        </w:rPr>
        <w:t>суддів</w:t>
      </w:r>
      <w:r>
        <w:t></w:t>
      </w:r>
      <w:r>
        <w:rPr>
          <w:rFonts w:hint="eastAsia"/>
        </w:rPr>
        <w:t>від</w:t>
      </w:r>
      <w:r>
        <w:t></w:t>
      </w:r>
      <w:r>
        <w:rPr>
          <w:rFonts w:hint="eastAsia"/>
        </w:rPr>
        <w:t>цивільної</w:t>
      </w:r>
      <w:r>
        <w:t></w:t>
      </w:r>
      <w:r>
        <w:rPr>
          <w:rFonts w:hint="eastAsia"/>
        </w:rPr>
        <w:t>відповідальності</w:t>
      </w:r>
      <w:r>
        <w:t></w:t>
      </w:r>
      <w:r>
        <w:rPr>
          <w:rFonts w:hint="eastAsia"/>
        </w:rPr>
        <w:t>за</w:t>
      </w:r>
      <w:r>
        <w:t></w:t>
      </w:r>
      <w:r>
        <w:rPr>
          <w:rFonts w:hint="eastAsia"/>
        </w:rPr>
        <w:t>помилки</w:t>
      </w:r>
      <w:r>
        <w:t></w:t>
      </w:r>
      <w:r>
        <w:rPr>
          <w:rFonts w:hint="eastAsia"/>
        </w:rPr>
        <w:t>допущені</w:t>
      </w:r>
      <w:r>
        <w:t></w:t>
      </w:r>
      <w:r>
        <w:rPr>
          <w:rFonts w:hint="eastAsia"/>
        </w:rPr>
        <w:t>у</w:t>
      </w:r>
      <w:r>
        <w:t></w:t>
      </w:r>
      <w:r>
        <w:rPr>
          <w:rFonts w:hint="eastAsia"/>
        </w:rPr>
        <w:t>ході</w:t>
      </w:r>
      <w:r>
        <w:t></w:t>
      </w:r>
      <w:r>
        <w:rPr>
          <w:rFonts w:hint="eastAsia"/>
        </w:rPr>
        <w:t>здійснення</w:t>
      </w:r>
    </w:p>
    <w:p w:rsidR="00DF3006" w:rsidRDefault="00DF3006" w:rsidP="00DF3006">
      <w:r>
        <w:rPr>
          <w:rFonts w:hint="eastAsia"/>
        </w:rPr>
        <w:t>правосуддя</w:t>
      </w:r>
      <w:r>
        <w:t></w:t>
      </w:r>
      <w:r>
        <w:t></w:t>
      </w:r>
      <w:r>
        <w:rPr>
          <w:rFonts w:hint="eastAsia"/>
        </w:rPr>
        <w:t>з</w:t>
      </w:r>
      <w:r>
        <w:t></w:t>
      </w:r>
      <w:r>
        <w:rPr>
          <w:rFonts w:hint="eastAsia"/>
        </w:rPr>
        <w:t>обмеженим</w:t>
      </w:r>
      <w:r>
        <w:t></w:t>
      </w:r>
      <w:r>
        <w:rPr>
          <w:rFonts w:hint="eastAsia"/>
        </w:rPr>
        <w:t>колом</w:t>
      </w:r>
      <w:r>
        <w:t></w:t>
      </w:r>
      <w:r>
        <w:rPr>
          <w:rFonts w:hint="eastAsia"/>
        </w:rPr>
        <w:t>випадків</w:t>
      </w:r>
      <w:r>
        <w:t></w:t>
      </w:r>
      <w:r>
        <w:rPr>
          <w:rFonts w:hint="eastAsia"/>
        </w:rPr>
        <w:t>відповідальності</w:t>
      </w:r>
      <w:r>
        <w:t></w:t>
      </w:r>
      <w:r>
        <w:rPr>
          <w:rFonts w:hint="eastAsia"/>
        </w:rPr>
        <w:t>власне</w:t>
      </w:r>
      <w:r>
        <w:t></w:t>
      </w:r>
      <w:r>
        <w:rPr>
          <w:rFonts w:hint="eastAsia"/>
        </w:rPr>
        <w:t>держави</w:t>
      </w:r>
      <w:r>
        <w:t></w:t>
      </w:r>
    </w:p>
    <w:p w:rsidR="00DF3006" w:rsidRDefault="00DF3006" w:rsidP="00DF3006">
      <w:r>
        <w:rPr>
          <w:rFonts w:hint="eastAsia"/>
        </w:rPr>
        <w:t>які</w:t>
      </w:r>
      <w:r>
        <w:t></w:t>
      </w:r>
      <w:r>
        <w:t></w:t>
      </w:r>
      <w:r>
        <w:rPr>
          <w:rFonts w:hint="eastAsia"/>
        </w:rPr>
        <w:t>як</w:t>
      </w:r>
      <w:r>
        <w:t></w:t>
      </w:r>
      <w:r>
        <w:rPr>
          <w:rFonts w:hint="eastAsia"/>
        </w:rPr>
        <w:t>правило</w:t>
      </w:r>
      <w:r>
        <w:t></w:t>
      </w:r>
      <w:r>
        <w:t></w:t>
      </w:r>
      <w:r>
        <w:rPr>
          <w:rFonts w:hint="eastAsia"/>
        </w:rPr>
        <w:t>є</w:t>
      </w:r>
      <w:r>
        <w:t></w:t>
      </w:r>
      <w:r>
        <w:rPr>
          <w:rFonts w:hint="eastAsia"/>
        </w:rPr>
        <w:t>складовою</w:t>
      </w:r>
      <w:r>
        <w:t></w:t>
      </w:r>
      <w:r>
        <w:rPr>
          <w:rFonts w:hint="eastAsia"/>
        </w:rPr>
        <w:t>її</w:t>
      </w:r>
      <w:r>
        <w:t></w:t>
      </w:r>
      <w:r>
        <w:rPr>
          <w:rFonts w:hint="eastAsia"/>
        </w:rPr>
        <w:t>міжнародних</w:t>
      </w:r>
      <w:r>
        <w:t></w:t>
      </w:r>
      <w:r>
        <w:rPr>
          <w:rFonts w:hint="eastAsia"/>
        </w:rPr>
        <w:t>зобов’язань</w:t>
      </w:r>
      <w:r>
        <w:t></w:t>
      </w:r>
      <w:r>
        <w:t></w:t>
      </w:r>
      <w:r>
        <w:rPr>
          <w:rFonts w:hint="eastAsia"/>
        </w:rPr>
        <w:t>обов’язковість</w:t>
      </w:r>
    </w:p>
    <w:p w:rsidR="00DF3006" w:rsidRDefault="00DF3006" w:rsidP="00DF3006">
      <w:r>
        <w:rPr>
          <w:rFonts w:hint="eastAsia"/>
        </w:rPr>
        <w:t>виконання</w:t>
      </w:r>
      <w:r>
        <w:t></w:t>
      </w:r>
      <w:r>
        <w:rPr>
          <w:rFonts w:hint="eastAsia"/>
        </w:rPr>
        <w:t>котрих</w:t>
      </w:r>
      <w:r>
        <w:t></w:t>
      </w:r>
      <w:r>
        <w:rPr>
          <w:rFonts w:hint="eastAsia"/>
        </w:rPr>
        <w:t>випливає</w:t>
      </w:r>
      <w:r>
        <w:t></w:t>
      </w:r>
      <w:r>
        <w:rPr>
          <w:rFonts w:hint="eastAsia"/>
        </w:rPr>
        <w:t>з</w:t>
      </w:r>
      <w:r>
        <w:t></w:t>
      </w:r>
      <w:r>
        <w:rPr>
          <w:rFonts w:hint="eastAsia"/>
        </w:rPr>
        <w:t>міжнародного</w:t>
      </w:r>
      <w:r>
        <w:t></w:t>
      </w:r>
      <w:r>
        <w:rPr>
          <w:rFonts w:hint="eastAsia"/>
        </w:rPr>
        <w:t>договору</w:t>
      </w:r>
      <w:r>
        <w:t></w:t>
      </w:r>
      <w:r>
        <w:t></w:t>
      </w:r>
      <w:r>
        <w:rPr>
          <w:rFonts w:hint="eastAsia"/>
        </w:rPr>
        <w:t>англо</w:t>
      </w:r>
      <w:r>
        <w:t></w:t>
      </w:r>
      <w:r>
        <w:rPr>
          <w:rFonts w:hint="eastAsia"/>
        </w:rPr>
        <w:t>американська</w:t>
      </w:r>
    </w:p>
    <w:p w:rsidR="00DF3006" w:rsidRDefault="00DF3006" w:rsidP="00DF3006">
      <w:r>
        <w:rPr>
          <w:rFonts w:hint="eastAsia"/>
        </w:rPr>
        <w:t>правова</w:t>
      </w:r>
      <w:r>
        <w:t></w:t>
      </w:r>
      <w:r>
        <w:rPr>
          <w:rFonts w:hint="eastAsia"/>
        </w:rPr>
        <w:t>сім’я</w:t>
      </w:r>
      <w:r>
        <w:t></w:t>
      </w:r>
      <w:r>
        <w:t></w:t>
      </w:r>
      <w:r>
        <w:rPr>
          <w:rFonts w:hint="eastAsia"/>
        </w:rPr>
        <w:t>Сполучене</w:t>
      </w:r>
      <w:r>
        <w:t></w:t>
      </w:r>
      <w:r>
        <w:rPr>
          <w:rFonts w:hint="eastAsia"/>
        </w:rPr>
        <w:t>Королівство</w:t>
      </w:r>
      <w:r>
        <w:t></w:t>
      </w:r>
      <w:r>
        <w:rPr>
          <w:rFonts w:hint="eastAsia"/>
        </w:rPr>
        <w:t>Великої</w:t>
      </w:r>
      <w:r>
        <w:t></w:t>
      </w:r>
      <w:r>
        <w:rPr>
          <w:rFonts w:hint="eastAsia"/>
        </w:rPr>
        <w:t>Британії</w:t>
      </w:r>
      <w:r>
        <w:t></w:t>
      </w:r>
      <w:r>
        <w:rPr>
          <w:rFonts w:hint="eastAsia"/>
        </w:rPr>
        <w:t>та</w:t>
      </w:r>
      <w:r>
        <w:t></w:t>
      </w:r>
      <w:r>
        <w:rPr>
          <w:rFonts w:hint="eastAsia"/>
        </w:rPr>
        <w:t>Північної</w:t>
      </w:r>
      <w:r>
        <w:t></w:t>
      </w:r>
      <w:r>
        <w:rPr>
          <w:rFonts w:hint="eastAsia"/>
        </w:rPr>
        <w:t>Ірландії</w:t>
      </w:r>
      <w:r>
        <w:t></w:t>
      </w:r>
    </w:p>
    <w:p w:rsidR="00DF3006" w:rsidRDefault="00DF3006" w:rsidP="00DF3006">
      <w:r>
        <w:rPr>
          <w:rFonts w:hint="eastAsia"/>
        </w:rPr>
        <w:t>Сполучені</w:t>
      </w:r>
      <w:r>
        <w:t></w:t>
      </w:r>
      <w:r>
        <w:rPr>
          <w:rFonts w:hint="eastAsia"/>
        </w:rPr>
        <w:t>Штати</w:t>
      </w:r>
      <w:r>
        <w:t></w:t>
      </w:r>
      <w:r>
        <w:rPr>
          <w:rFonts w:hint="eastAsia"/>
        </w:rPr>
        <w:t>Америки</w:t>
      </w:r>
      <w:r>
        <w:t></w:t>
      </w:r>
      <w:r>
        <w:t></w:t>
      </w:r>
      <w:r>
        <w:rPr>
          <w:rFonts w:hint="eastAsia"/>
        </w:rPr>
        <w:t>Австралійський</w:t>
      </w:r>
      <w:r>
        <w:t></w:t>
      </w:r>
      <w:r>
        <w:rPr>
          <w:rFonts w:hint="eastAsia"/>
        </w:rPr>
        <w:t>Союз</w:t>
      </w:r>
      <w:r>
        <w:t></w:t>
      </w:r>
      <w:r>
        <w:t></w:t>
      </w:r>
      <w:r>
        <w:rPr>
          <w:rFonts w:hint="eastAsia"/>
        </w:rPr>
        <w:t>більшість</w:t>
      </w:r>
      <w:r>
        <w:t></w:t>
      </w:r>
      <w:r>
        <w:rPr>
          <w:rFonts w:hint="eastAsia"/>
        </w:rPr>
        <w:t>провінцій</w:t>
      </w:r>
    </w:p>
    <w:p w:rsidR="00DF3006" w:rsidRDefault="00DF3006" w:rsidP="00DF3006">
      <w:r>
        <w:rPr>
          <w:rFonts w:hint="eastAsia"/>
        </w:rPr>
        <w:t>Канади</w:t>
      </w:r>
      <w:r>
        <w:t></w:t>
      </w:r>
      <w:r>
        <w:t></w:t>
      </w:r>
    </w:p>
    <w:p w:rsidR="00DF3006" w:rsidRDefault="00DF3006" w:rsidP="00DF3006">
      <w:r>
        <w:rPr>
          <w:rFonts w:hint="eastAsia"/>
        </w:rPr>
        <w:t>ІІ</w:t>
      </w:r>
      <w:r>
        <w:t></w:t>
      </w:r>
      <w:r>
        <w:t></w:t>
      </w:r>
      <w:r>
        <w:rPr>
          <w:rFonts w:hint="eastAsia"/>
        </w:rPr>
        <w:t>держави</w:t>
      </w:r>
      <w:r>
        <w:t></w:t>
      </w:r>
      <w:r>
        <w:t></w:t>
      </w:r>
      <w:r>
        <w:rPr>
          <w:rFonts w:hint="eastAsia"/>
        </w:rPr>
        <w:t>які</w:t>
      </w:r>
      <w:r>
        <w:t></w:t>
      </w:r>
      <w:r>
        <w:rPr>
          <w:rFonts w:hint="eastAsia"/>
        </w:rPr>
        <w:t>допускають</w:t>
      </w:r>
      <w:r>
        <w:t></w:t>
      </w:r>
      <w:r>
        <w:rPr>
          <w:rFonts w:hint="eastAsia"/>
        </w:rPr>
        <w:t>цивільну</w:t>
      </w:r>
      <w:r>
        <w:t></w:t>
      </w:r>
      <w:r>
        <w:rPr>
          <w:rFonts w:hint="eastAsia"/>
        </w:rPr>
        <w:t>позадоговірну</w:t>
      </w:r>
      <w:r>
        <w:t></w:t>
      </w:r>
      <w:r>
        <w:t></w:t>
      </w:r>
      <w:r>
        <w:rPr>
          <w:rFonts w:hint="eastAsia"/>
        </w:rPr>
        <w:t>деліктну</w:t>
      </w:r>
      <w:r>
        <w:t></w:t>
      </w:r>
    </w:p>
    <w:p w:rsidR="00DF3006" w:rsidRDefault="00DF3006" w:rsidP="00DF3006">
      <w:r>
        <w:rPr>
          <w:rFonts w:hint="eastAsia"/>
        </w:rPr>
        <w:t>відповідальність</w:t>
      </w:r>
      <w:r>
        <w:t></w:t>
      </w:r>
      <w:r>
        <w:rPr>
          <w:rFonts w:hint="eastAsia"/>
        </w:rPr>
        <w:t>власне</w:t>
      </w:r>
      <w:r>
        <w:t></w:t>
      </w:r>
      <w:r>
        <w:rPr>
          <w:rFonts w:hint="eastAsia"/>
        </w:rPr>
        <w:t>держави</w:t>
      </w:r>
      <w:r>
        <w:t></w:t>
      </w:r>
      <w:r>
        <w:t></w:t>
      </w:r>
      <w:r>
        <w:rPr>
          <w:rFonts w:hint="eastAsia"/>
        </w:rPr>
        <w:t>її</w:t>
      </w:r>
      <w:r>
        <w:t></w:t>
      </w:r>
      <w:r>
        <w:rPr>
          <w:rFonts w:hint="eastAsia"/>
        </w:rPr>
        <w:t>судових</w:t>
      </w:r>
      <w:r>
        <w:t></w:t>
      </w:r>
      <w:r>
        <w:rPr>
          <w:rFonts w:hint="eastAsia"/>
        </w:rPr>
        <w:t>органів</w:t>
      </w:r>
      <w:r>
        <w:t></w:t>
      </w:r>
      <w:r>
        <w:rPr>
          <w:rFonts w:hint="eastAsia"/>
        </w:rPr>
        <w:t>і</w:t>
      </w:r>
      <w:r>
        <w:t></w:t>
      </w:r>
      <w:r>
        <w:rPr>
          <w:rFonts w:hint="eastAsia"/>
        </w:rPr>
        <w:t>або</w:t>
      </w:r>
      <w:r>
        <w:t></w:t>
      </w:r>
      <w:r>
        <w:rPr>
          <w:rFonts w:hint="eastAsia"/>
        </w:rPr>
        <w:t>посадових</w:t>
      </w:r>
      <w:r>
        <w:t></w:t>
      </w:r>
      <w:r>
        <w:rPr>
          <w:rFonts w:hint="eastAsia"/>
        </w:rPr>
        <w:t>осіб</w:t>
      </w:r>
      <w:r>
        <w:t></w:t>
      </w:r>
      <w:r>
        <w:rPr>
          <w:rFonts w:hint="eastAsia"/>
        </w:rPr>
        <w:t>цих</w:t>
      </w:r>
    </w:p>
    <w:p w:rsidR="00DF3006" w:rsidRDefault="00DF3006" w:rsidP="00DF3006">
      <w:r>
        <w:rPr>
          <w:rFonts w:hint="eastAsia"/>
        </w:rPr>
        <w:t>органів</w:t>
      </w:r>
      <w:r>
        <w:t></w:t>
      </w:r>
      <w:r>
        <w:t></w:t>
      </w:r>
      <w:r>
        <w:rPr>
          <w:rFonts w:hint="eastAsia"/>
        </w:rPr>
        <w:t>однак</w:t>
      </w:r>
      <w:r>
        <w:t></w:t>
      </w:r>
      <w:r>
        <w:rPr>
          <w:rFonts w:hint="eastAsia"/>
        </w:rPr>
        <w:t>її</w:t>
      </w:r>
      <w:r>
        <w:t></w:t>
      </w:r>
      <w:r>
        <w:rPr>
          <w:rFonts w:hint="eastAsia"/>
        </w:rPr>
        <w:t>сфера</w:t>
      </w:r>
      <w:r>
        <w:t></w:t>
      </w:r>
      <w:r>
        <w:rPr>
          <w:rFonts w:hint="eastAsia"/>
        </w:rPr>
        <w:t>є</w:t>
      </w:r>
      <w:r>
        <w:t></w:t>
      </w:r>
      <w:r>
        <w:rPr>
          <w:rFonts w:hint="eastAsia"/>
        </w:rPr>
        <w:t>обмеженою</w:t>
      </w:r>
      <w:r>
        <w:t></w:t>
      </w:r>
      <w:r>
        <w:rPr>
          <w:rFonts w:hint="eastAsia"/>
        </w:rPr>
        <w:t>з</w:t>
      </w:r>
      <w:r>
        <w:t></w:t>
      </w:r>
      <w:r>
        <w:rPr>
          <w:rFonts w:hint="eastAsia"/>
        </w:rPr>
        <w:t>огляду</w:t>
      </w:r>
      <w:r>
        <w:t></w:t>
      </w:r>
      <w:r>
        <w:rPr>
          <w:rFonts w:hint="eastAsia"/>
        </w:rPr>
        <w:t>на</w:t>
      </w:r>
      <w:r>
        <w:t></w:t>
      </w:r>
      <w:r>
        <w:rPr>
          <w:rFonts w:hint="eastAsia"/>
        </w:rPr>
        <w:t>джерело</w:t>
      </w:r>
      <w:r>
        <w:t></w:t>
      </w:r>
      <w:r>
        <w:rPr>
          <w:rFonts w:hint="eastAsia"/>
        </w:rPr>
        <w:t>та</w:t>
      </w:r>
      <w:r>
        <w:t></w:t>
      </w:r>
      <w:r>
        <w:rPr>
          <w:rFonts w:hint="eastAsia"/>
        </w:rPr>
        <w:t>або</w:t>
      </w:r>
      <w:r>
        <w:t></w:t>
      </w:r>
      <w:r>
        <w:rPr>
          <w:rFonts w:hint="eastAsia"/>
        </w:rPr>
        <w:t>характер</w:t>
      </w:r>
    </w:p>
    <w:p w:rsidR="00DF3006" w:rsidRDefault="00DF3006" w:rsidP="00DF3006">
      <w:r>
        <w:rPr>
          <w:rFonts w:hint="eastAsia"/>
        </w:rPr>
        <w:t>судових</w:t>
      </w:r>
      <w:r>
        <w:t></w:t>
      </w:r>
      <w:r>
        <w:rPr>
          <w:rFonts w:hint="eastAsia"/>
        </w:rPr>
        <w:t>рішень</w:t>
      </w:r>
      <w:r>
        <w:t></w:t>
      </w:r>
      <w:r>
        <w:t></w:t>
      </w:r>
      <w:r>
        <w:rPr>
          <w:rFonts w:hint="eastAsia"/>
        </w:rPr>
        <w:t>дій</w:t>
      </w:r>
      <w:r>
        <w:t></w:t>
      </w:r>
      <w:r>
        <w:rPr>
          <w:rFonts w:hint="eastAsia"/>
        </w:rPr>
        <w:t>чи</w:t>
      </w:r>
      <w:r>
        <w:t></w:t>
      </w:r>
      <w:r>
        <w:rPr>
          <w:rFonts w:hint="eastAsia"/>
        </w:rPr>
        <w:t>бездіяльності</w:t>
      </w:r>
      <w:r>
        <w:t></w:t>
      </w:r>
      <w:r>
        <w:t></w:t>
      </w:r>
      <w:r>
        <w:rPr>
          <w:rFonts w:hint="eastAsia"/>
        </w:rPr>
        <w:t>що</w:t>
      </w:r>
      <w:r>
        <w:t></w:t>
      </w:r>
      <w:r>
        <w:rPr>
          <w:rFonts w:hint="eastAsia"/>
        </w:rPr>
        <w:t>призвели</w:t>
      </w:r>
      <w:r>
        <w:t></w:t>
      </w:r>
      <w:r>
        <w:rPr>
          <w:rFonts w:hint="eastAsia"/>
        </w:rPr>
        <w:t>до</w:t>
      </w:r>
      <w:r>
        <w:t></w:t>
      </w:r>
      <w:r>
        <w:rPr>
          <w:rFonts w:hint="eastAsia"/>
        </w:rPr>
        <w:t>порушення</w:t>
      </w:r>
      <w:r>
        <w:t></w:t>
      </w:r>
      <w:r>
        <w:t></w:t>
      </w:r>
      <w:r>
        <w:rPr>
          <w:rFonts w:hint="eastAsia"/>
        </w:rPr>
        <w:t>або</w:t>
      </w:r>
    </w:p>
    <w:p w:rsidR="00DF3006" w:rsidRDefault="00DF3006" w:rsidP="00DF3006">
      <w:r>
        <w:rPr>
          <w:rFonts w:hint="eastAsia"/>
        </w:rPr>
        <w:t>форму</w:t>
      </w:r>
      <w:r>
        <w:t></w:t>
      </w:r>
      <w:r>
        <w:rPr>
          <w:rFonts w:hint="eastAsia"/>
        </w:rPr>
        <w:t>ступінь</w:t>
      </w:r>
      <w:r>
        <w:t></w:t>
      </w:r>
      <w:r>
        <w:rPr>
          <w:rFonts w:hint="eastAsia"/>
        </w:rPr>
        <w:t>вини</w:t>
      </w:r>
      <w:r>
        <w:t></w:t>
      </w:r>
      <w:r>
        <w:rPr>
          <w:rFonts w:hint="eastAsia"/>
        </w:rPr>
        <w:t>делінквента</w:t>
      </w:r>
      <w:r>
        <w:t></w:t>
      </w:r>
      <w:r>
        <w:t></w:t>
      </w:r>
      <w:r>
        <w:rPr>
          <w:rFonts w:hint="eastAsia"/>
        </w:rPr>
        <w:t>сім’я</w:t>
      </w:r>
      <w:r>
        <w:t></w:t>
      </w:r>
      <w:r>
        <w:rPr>
          <w:rFonts w:hint="eastAsia"/>
        </w:rPr>
        <w:t>континентального</w:t>
      </w:r>
      <w:r>
        <w:t></w:t>
      </w:r>
      <w:r>
        <w:rPr>
          <w:rFonts w:hint="eastAsia"/>
        </w:rPr>
        <w:t>права</w:t>
      </w:r>
      <w:r>
        <w:t></w:t>
      </w:r>
      <w:r>
        <w:t></w:t>
      </w:r>
      <w:r>
        <w:rPr>
          <w:rFonts w:hint="eastAsia"/>
        </w:rPr>
        <w:t>романо</w:t>
      </w:r>
      <w:r>
        <w:t></w:t>
      </w:r>
    </w:p>
    <w:p w:rsidR="00DF3006" w:rsidRDefault="00DF3006" w:rsidP="00DF3006">
      <w:r>
        <w:t></w:t>
      </w:r>
      <w:r>
        <w:t></w:t>
      </w:r>
      <w:r>
        <w:t></w:t>
      </w:r>
    </w:p>
    <w:p w:rsidR="00DF3006" w:rsidRDefault="00DF3006" w:rsidP="00DF3006">
      <w:r>
        <w:rPr>
          <w:rFonts w:hint="eastAsia"/>
        </w:rPr>
        <w:t>германська</w:t>
      </w:r>
      <w:r>
        <w:t></w:t>
      </w:r>
      <w:r>
        <w:t></w:t>
      </w:r>
      <w:r>
        <w:rPr>
          <w:rFonts w:hint="eastAsia"/>
        </w:rPr>
        <w:t>та</w:t>
      </w:r>
      <w:r>
        <w:t></w:t>
      </w:r>
      <w:r>
        <w:rPr>
          <w:rFonts w:hint="eastAsia"/>
        </w:rPr>
        <w:t>деякі</w:t>
      </w:r>
      <w:r>
        <w:t></w:t>
      </w:r>
      <w:r>
        <w:t></w:t>
      </w:r>
      <w:r>
        <w:rPr>
          <w:rFonts w:hint="eastAsia"/>
        </w:rPr>
        <w:t>змішані</w:t>
      </w:r>
      <w:r>
        <w:t></w:t>
      </w:r>
      <w:r>
        <w:t></w:t>
      </w:r>
      <w:r>
        <w:rPr>
          <w:rFonts w:hint="eastAsia"/>
        </w:rPr>
        <w:t>правові</w:t>
      </w:r>
      <w:r>
        <w:t></w:t>
      </w:r>
      <w:r>
        <w:rPr>
          <w:rFonts w:hint="eastAsia"/>
        </w:rPr>
        <w:t>системи</w:t>
      </w:r>
      <w:r>
        <w:t></w:t>
      </w:r>
      <w:r>
        <w:t></w:t>
      </w:r>
      <w:r>
        <w:rPr>
          <w:rFonts w:hint="eastAsia"/>
        </w:rPr>
        <w:t>Скандинавські</w:t>
      </w:r>
      <w:r>
        <w:t></w:t>
      </w:r>
      <w:r>
        <w:t></w:t>
      </w:r>
      <w:r>
        <w:rPr>
          <w:rFonts w:hint="eastAsia"/>
        </w:rPr>
        <w:t>Нордичні</w:t>
      </w:r>
      <w:r>
        <w:t></w:t>
      </w:r>
    </w:p>
    <w:p w:rsidR="00DF3006" w:rsidRDefault="00DF3006" w:rsidP="00DF3006">
      <w:r>
        <w:rPr>
          <w:rFonts w:hint="eastAsia"/>
        </w:rPr>
        <w:t>країни</w:t>
      </w:r>
      <w:r>
        <w:t></w:t>
      </w:r>
      <w:r>
        <w:t></w:t>
      </w:r>
      <w:r>
        <w:rPr>
          <w:rFonts w:hint="eastAsia"/>
        </w:rPr>
        <w:t>Японська</w:t>
      </w:r>
      <w:r>
        <w:t></w:t>
      </w:r>
      <w:r>
        <w:rPr>
          <w:rFonts w:hint="eastAsia"/>
        </w:rPr>
        <w:t>Держава</w:t>
      </w:r>
      <w:r>
        <w:t></w:t>
      </w:r>
      <w:r>
        <w:t></w:t>
      </w:r>
    </w:p>
    <w:p w:rsidR="00DF3006" w:rsidRDefault="00DF3006" w:rsidP="00DF3006">
      <w:r>
        <w:t></w:t>
      </w:r>
      <w:r>
        <w:t></w:t>
      </w:r>
      <w:r>
        <w:t></w:t>
      </w:r>
      <w:r>
        <w:rPr>
          <w:rFonts w:hint="eastAsia"/>
        </w:rPr>
        <w:t>В</w:t>
      </w:r>
      <w:r>
        <w:t></w:t>
      </w:r>
      <w:r>
        <w:rPr>
          <w:rFonts w:hint="eastAsia"/>
        </w:rPr>
        <w:t>Україні</w:t>
      </w:r>
      <w:r>
        <w:t></w:t>
      </w:r>
      <w:r>
        <w:rPr>
          <w:rFonts w:hint="eastAsia"/>
        </w:rPr>
        <w:t>правове</w:t>
      </w:r>
      <w:r>
        <w:t></w:t>
      </w:r>
      <w:r>
        <w:rPr>
          <w:rFonts w:hint="eastAsia"/>
        </w:rPr>
        <w:t>регулювання</w:t>
      </w:r>
      <w:r>
        <w:t></w:t>
      </w:r>
      <w:r>
        <w:rPr>
          <w:rFonts w:hint="eastAsia"/>
        </w:rPr>
        <w:t>відносин</w:t>
      </w:r>
      <w:r>
        <w:t></w:t>
      </w:r>
      <w:r>
        <w:rPr>
          <w:rFonts w:hint="eastAsia"/>
        </w:rPr>
        <w:t>відшкодування</w:t>
      </w:r>
    </w:p>
    <w:p w:rsidR="00DF3006" w:rsidRDefault="00DF3006" w:rsidP="00DF3006">
      <w:r>
        <w:t></w:t>
      </w:r>
      <w:r>
        <w:rPr>
          <w:rFonts w:hint="eastAsia"/>
        </w:rPr>
        <w:t>компенсації</w:t>
      </w:r>
      <w:r>
        <w:t></w:t>
      </w:r>
      <w:r>
        <w:t></w:t>
      </w:r>
      <w:r>
        <w:rPr>
          <w:rFonts w:hint="eastAsia"/>
        </w:rPr>
        <w:t>шкоди</w:t>
      </w:r>
      <w:r>
        <w:t></w:t>
      </w:r>
      <w:r>
        <w:t></w:t>
      </w:r>
      <w:r>
        <w:rPr>
          <w:rFonts w:hint="eastAsia"/>
        </w:rPr>
        <w:t>заподіяної</w:t>
      </w:r>
      <w:r>
        <w:t></w:t>
      </w:r>
      <w:r>
        <w:rPr>
          <w:rFonts w:hint="eastAsia"/>
        </w:rPr>
        <w:t>протиправними</w:t>
      </w:r>
      <w:r>
        <w:t></w:t>
      </w:r>
      <w:r>
        <w:t></w:t>
      </w:r>
      <w:r>
        <w:rPr>
          <w:rFonts w:hint="eastAsia"/>
        </w:rPr>
        <w:t>незаконними</w:t>
      </w:r>
      <w:r>
        <w:t></w:t>
      </w:r>
      <w:r>
        <w:t></w:t>
      </w:r>
      <w:r>
        <w:rPr>
          <w:rFonts w:hint="eastAsia"/>
        </w:rPr>
        <w:t>рішеннями</w:t>
      </w:r>
      <w:r>
        <w:t></w:t>
      </w:r>
    </w:p>
    <w:p w:rsidR="00DF3006" w:rsidRDefault="00DF3006" w:rsidP="00DF3006">
      <w:r>
        <w:rPr>
          <w:rFonts w:hint="eastAsia"/>
        </w:rPr>
        <w:t>діями</w:t>
      </w:r>
      <w:r>
        <w:t></w:t>
      </w:r>
      <w:r>
        <w:rPr>
          <w:rFonts w:hint="eastAsia"/>
        </w:rPr>
        <w:t>та</w:t>
      </w:r>
      <w:r>
        <w:t></w:t>
      </w:r>
      <w:r>
        <w:rPr>
          <w:rFonts w:hint="eastAsia"/>
        </w:rPr>
        <w:t>або</w:t>
      </w:r>
      <w:r>
        <w:t></w:t>
      </w:r>
      <w:r>
        <w:rPr>
          <w:rFonts w:hint="eastAsia"/>
        </w:rPr>
        <w:t>бездіяльністю</w:t>
      </w:r>
      <w:r>
        <w:t></w:t>
      </w:r>
      <w:r>
        <w:rPr>
          <w:rFonts w:hint="eastAsia"/>
        </w:rPr>
        <w:t>органів</w:t>
      </w:r>
      <w:r>
        <w:t></w:t>
      </w:r>
      <w:r>
        <w:rPr>
          <w:rFonts w:hint="eastAsia"/>
        </w:rPr>
        <w:t>судової</w:t>
      </w:r>
      <w:r>
        <w:t></w:t>
      </w:r>
      <w:r>
        <w:rPr>
          <w:rFonts w:hint="eastAsia"/>
        </w:rPr>
        <w:t>влади</w:t>
      </w:r>
      <w:r>
        <w:t></w:t>
      </w:r>
      <w:r>
        <w:t></w:t>
      </w:r>
      <w:r>
        <w:rPr>
          <w:rFonts w:hint="eastAsia"/>
        </w:rPr>
        <w:t>відповідає</w:t>
      </w:r>
      <w:r>
        <w:t></w:t>
      </w:r>
      <w:r>
        <w:rPr>
          <w:rFonts w:hint="eastAsia"/>
        </w:rPr>
        <w:t>одній</w:t>
      </w:r>
      <w:r>
        <w:t></w:t>
      </w:r>
      <w:r>
        <w:rPr>
          <w:rFonts w:hint="eastAsia"/>
        </w:rPr>
        <w:t>із</w:t>
      </w:r>
      <w:r>
        <w:t></w:t>
      </w:r>
      <w:r>
        <w:rPr>
          <w:rFonts w:hint="eastAsia"/>
        </w:rPr>
        <w:t>моделей</w:t>
      </w:r>
    </w:p>
    <w:p w:rsidR="00DF3006" w:rsidRDefault="00DF3006" w:rsidP="00DF3006">
      <w:r>
        <w:rPr>
          <w:rFonts w:hint="eastAsia"/>
        </w:rPr>
        <w:t>такого</w:t>
      </w:r>
      <w:r>
        <w:t></w:t>
      </w:r>
      <w:r>
        <w:rPr>
          <w:rFonts w:hint="eastAsia"/>
        </w:rPr>
        <w:t>регулювання</w:t>
      </w:r>
      <w:r>
        <w:t></w:t>
      </w:r>
      <w:r>
        <w:rPr>
          <w:rFonts w:hint="eastAsia"/>
        </w:rPr>
        <w:t>у</w:t>
      </w:r>
      <w:r>
        <w:t></w:t>
      </w:r>
      <w:r>
        <w:rPr>
          <w:rFonts w:hint="eastAsia"/>
        </w:rPr>
        <w:t>межах</w:t>
      </w:r>
      <w:r>
        <w:t></w:t>
      </w:r>
      <w:r>
        <w:rPr>
          <w:rFonts w:hint="eastAsia"/>
        </w:rPr>
        <w:t>держав</w:t>
      </w:r>
      <w:r>
        <w:t></w:t>
      </w:r>
      <w:r>
        <w:rPr>
          <w:rFonts w:hint="eastAsia"/>
        </w:rPr>
        <w:t>типу</w:t>
      </w:r>
      <w:r>
        <w:t></w:t>
      </w:r>
      <w:r>
        <w:rPr>
          <w:rFonts w:hint="eastAsia"/>
        </w:rPr>
        <w:t>ІІ</w:t>
      </w:r>
      <w:r>
        <w:t></w:t>
      </w:r>
      <w:r>
        <w:rPr>
          <w:rFonts w:hint="eastAsia"/>
        </w:rPr>
        <w:t>та</w:t>
      </w:r>
      <w:r>
        <w:t></w:t>
      </w:r>
      <w:r>
        <w:rPr>
          <w:rFonts w:hint="eastAsia"/>
        </w:rPr>
        <w:t>кореспондує</w:t>
      </w:r>
      <w:r>
        <w:t></w:t>
      </w:r>
      <w:r>
        <w:rPr>
          <w:rFonts w:hint="eastAsia"/>
        </w:rPr>
        <w:t>міжнародним</w:t>
      </w:r>
    </w:p>
    <w:p w:rsidR="00DF3006" w:rsidRDefault="00DF3006" w:rsidP="00DF3006">
      <w:r>
        <w:rPr>
          <w:rFonts w:hint="eastAsia"/>
        </w:rPr>
        <w:t>стандартам</w:t>
      </w:r>
      <w:r>
        <w:t></w:t>
      </w:r>
      <w:r>
        <w:rPr>
          <w:rFonts w:hint="eastAsia"/>
        </w:rPr>
        <w:t>незалежності</w:t>
      </w:r>
      <w:r>
        <w:t></w:t>
      </w:r>
      <w:r>
        <w:rPr>
          <w:rFonts w:hint="eastAsia"/>
        </w:rPr>
        <w:t>суддів</w:t>
      </w:r>
      <w:r>
        <w:t></w:t>
      </w:r>
      <w:r>
        <w:t></w:t>
      </w:r>
      <w:r>
        <w:rPr>
          <w:rFonts w:hint="eastAsia"/>
        </w:rPr>
        <w:t>У</w:t>
      </w:r>
      <w:r>
        <w:t></w:t>
      </w:r>
      <w:r>
        <w:rPr>
          <w:rFonts w:hint="eastAsia"/>
        </w:rPr>
        <w:t>цілому</w:t>
      </w:r>
      <w:r>
        <w:t></w:t>
      </w:r>
      <w:r>
        <w:rPr>
          <w:rFonts w:hint="eastAsia"/>
        </w:rPr>
        <w:t>стан</w:t>
      </w:r>
      <w:r>
        <w:t></w:t>
      </w:r>
      <w:r>
        <w:rPr>
          <w:rFonts w:hint="eastAsia"/>
        </w:rPr>
        <w:t>нормативно</w:t>
      </w:r>
      <w:r>
        <w:t></w:t>
      </w:r>
      <w:r>
        <w:rPr>
          <w:rFonts w:hint="eastAsia"/>
        </w:rPr>
        <w:t>правового</w:t>
      </w:r>
    </w:p>
    <w:p w:rsidR="00DF3006" w:rsidRDefault="00DF3006" w:rsidP="00DF3006">
      <w:r>
        <w:rPr>
          <w:rFonts w:hint="eastAsia"/>
        </w:rPr>
        <w:t>регулювання</w:t>
      </w:r>
      <w:r>
        <w:t></w:t>
      </w:r>
      <w:r>
        <w:rPr>
          <w:rFonts w:hint="eastAsia"/>
        </w:rPr>
        <w:t>даної</w:t>
      </w:r>
      <w:r>
        <w:t></w:t>
      </w:r>
      <w:r>
        <w:rPr>
          <w:rFonts w:hint="eastAsia"/>
        </w:rPr>
        <w:t>сфери</w:t>
      </w:r>
      <w:r>
        <w:t></w:t>
      </w:r>
      <w:r>
        <w:rPr>
          <w:rFonts w:hint="eastAsia"/>
        </w:rPr>
        <w:t>відносин</w:t>
      </w:r>
      <w:r>
        <w:t></w:t>
      </w:r>
      <w:r>
        <w:rPr>
          <w:rFonts w:hint="eastAsia"/>
        </w:rPr>
        <w:t>в</w:t>
      </w:r>
      <w:r>
        <w:t></w:t>
      </w:r>
      <w:r>
        <w:rPr>
          <w:rFonts w:hint="eastAsia"/>
        </w:rPr>
        <w:t>Україні</w:t>
      </w:r>
      <w:r>
        <w:t></w:t>
      </w:r>
      <w:r>
        <w:rPr>
          <w:rFonts w:hint="eastAsia"/>
        </w:rPr>
        <w:t>можна</w:t>
      </w:r>
      <w:r>
        <w:t></w:t>
      </w:r>
      <w:r>
        <w:rPr>
          <w:rFonts w:hint="eastAsia"/>
        </w:rPr>
        <w:t>охарактеризувати</w:t>
      </w:r>
      <w:r>
        <w:t></w:t>
      </w:r>
      <w:r>
        <w:rPr>
          <w:rFonts w:hint="eastAsia"/>
        </w:rPr>
        <w:t>як</w:t>
      </w:r>
    </w:p>
    <w:p w:rsidR="00DF3006" w:rsidRDefault="00DF3006" w:rsidP="00DF3006">
      <w:r>
        <w:rPr>
          <w:rFonts w:hint="eastAsia"/>
        </w:rPr>
        <w:t>задовільний</w:t>
      </w:r>
      <w:r>
        <w:t></w:t>
      </w:r>
      <w:r>
        <w:rPr>
          <w:rFonts w:hint="eastAsia"/>
        </w:rPr>
        <w:t>в</w:t>
      </w:r>
      <w:r>
        <w:t></w:t>
      </w:r>
      <w:r>
        <w:rPr>
          <w:rFonts w:hint="eastAsia"/>
        </w:rPr>
        <w:t>силу</w:t>
      </w:r>
      <w:r>
        <w:t></w:t>
      </w:r>
      <w:r>
        <w:rPr>
          <w:rFonts w:hint="eastAsia"/>
        </w:rPr>
        <w:t>застарілості</w:t>
      </w:r>
      <w:r>
        <w:t></w:t>
      </w:r>
      <w:r>
        <w:t></w:t>
      </w:r>
      <w:r>
        <w:rPr>
          <w:rFonts w:hint="eastAsia"/>
        </w:rPr>
        <w:t>колізійності</w:t>
      </w:r>
      <w:r>
        <w:t></w:t>
      </w:r>
      <w:r>
        <w:rPr>
          <w:rFonts w:hint="eastAsia"/>
        </w:rPr>
        <w:t>та</w:t>
      </w:r>
      <w:r>
        <w:t></w:t>
      </w:r>
      <w:r>
        <w:rPr>
          <w:rFonts w:hint="eastAsia"/>
        </w:rPr>
        <w:t>декларативності</w:t>
      </w:r>
      <w:r>
        <w:t></w:t>
      </w:r>
      <w:r>
        <w:rPr>
          <w:rFonts w:hint="eastAsia"/>
        </w:rPr>
        <w:t>низки</w:t>
      </w:r>
      <w:r>
        <w:t></w:t>
      </w:r>
      <w:r>
        <w:rPr>
          <w:rFonts w:hint="eastAsia"/>
        </w:rPr>
        <w:t>його</w:t>
      </w:r>
    </w:p>
    <w:p w:rsidR="00DF3006" w:rsidRDefault="00DF3006" w:rsidP="00DF3006">
      <w:r>
        <w:rPr>
          <w:rFonts w:hint="eastAsia"/>
        </w:rPr>
        <w:t>положень</w:t>
      </w:r>
      <w:r>
        <w:t></w:t>
      </w:r>
    </w:p>
    <w:p w:rsidR="00DF3006" w:rsidRDefault="00DF3006" w:rsidP="00DF3006">
      <w:r>
        <w:t></w:t>
      </w:r>
      <w:r>
        <w:t></w:t>
      </w:r>
      <w:r>
        <w:t></w:t>
      </w:r>
      <w:r>
        <w:rPr>
          <w:rFonts w:hint="eastAsia"/>
        </w:rPr>
        <w:t>В</w:t>
      </w:r>
      <w:r>
        <w:t></w:t>
      </w:r>
      <w:r>
        <w:rPr>
          <w:rFonts w:hint="eastAsia"/>
        </w:rPr>
        <w:t>юриспруденції</w:t>
      </w:r>
      <w:r>
        <w:t></w:t>
      </w:r>
      <w:r>
        <w:rPr>
          <w:rFonts w:hint="eastAsia"/>
        </w:rPr>
        <w:t>сформувалися</w:t>
      </w:r>
      <w:r>
        <w:t></w:t>
      </w:r>
      <w:r>
        <w:rPr>
          <w:rFonts w:hint="eastAsia"/>
        </w:rPr>
        <w:t>три</w:t>
      </w:r>
      <w:r>
        <w:t></w:t>
      </w:r>
      <w:r>
        <w:rPr>
          <w:rFonts w:hint="eastAsia"/>
        </w:rPr>
        <w:t>основні</w:t>
      </w:r>
      <w:r>
        <w:t></w:t>
      </w:r>
      <w:r>
        <w:rPr>
          <w:rFonts w:hint="eastAsia"/>
        </w:rPr>
        <w:t>підходи</w:t>
      </w:r>
      <w:r>
        <w:t></w:t>
      </w:r>
      <w:r>
        <w:rPr>
          <w:rFonts w:hint="eastAsia"/>
        </w:rPr>
        <w:t>щодо</w:t>
      </w:r>
      <w:r>
        <w:t></w:t>
      </w:r>
      <w:r>
        <w:rPr>
          <w:rFonts w:hint="eastAsia"/>
        </w:rPr>
        <w:t>правової</w:t>
      </w:r>
    </w:p>
    <w:p w:rsidR="00DF3006" w:rsidRDefault="00DF3006" w:rsidP="00DF3006">
      <w:r>
        <w:rPr>
          <w:rFonts w:hint="eastAsia"/>
        </w:rPr>
        <w:t>природи</w:t>
      </w:r>
      <w:r>
        <w:t></w:t>
      </w:r>
      <w:r>
        <w:rPr>
          <w:rFonts w:hint="eastAsia"/>
        </w:rPr>
        <w:t>та</w:t>
      </w:r>
      <w:r>
        <w:t></w:t>
      </w:r>
      <w:r>
        <w:rPr>
          <w:rFonts w:hint="eastAsia"/>
        </w:rPr>
        <w:t>галузевої</w:t>
      </w:r>
      <w:r>
        <w:t></w:t>
      </w:r>
      <w:r>
        <w:rPr>
          <w:rFonts w:hint="eastAsia"/>
        </w:rPr>
        <w:t>належності</w:t>
      </w:r>
      <w:r>
        <w:t></w:t>
      </w:r>
      <w:r>
        <w:rPr>
          <w:rFonts w:hint="eastAsia"/>
        </w:rPr>
        <w:t>відносин</w:t>
      </w:r>
      <w:r>
        <w:t></w:t>
      </w:r>
      <w:r>
        <w:rPr>
          <w:rFonts w:hint="eastAsia"/>
        </w:rPr>
        <w:t>відшкодування</w:t>
      </w:r>
      <w:r>
        <w:t></w:t>
      </w:r>
      <w:r>
        <w:t></w:t>
      </w:r>
      <w:r>
        <w:rPr>
          <w:rFonts w:hint="eastAsia"/>
        </w:rPr>
        <w:t>компенсації</w:t>
      </w:r>
      <w:r>
        <w:t></w:t>
      </w:r>
    </w:p>
    <w:p w:rsidR="00DF3006" w:rsidRDefault="00DF3006" w:rsidP="00DF3006">
      <w:r>
        <w:rPr>
          <w:rFonts w:hint="eastAsia"/>
        </w:rPr>
        <w:t>державою</w:t>
      </w:r>
      <w:r>
        <w:t></w:t>
      </w:r>
      <w:r>
        <w:rPr>
          <w:rFonts w:hint="eastAsia"/>
        </w:rPr>
        <w:t>шкоди</w:t>
      </w:r>
      <w:r>
        <w:t></w:t>
      </w:r>
      <w:r>
        <w:t></w:t>
      </w:r>
      <w:r>
        <w:rPr>
          <w:rFonts w:hint="eastAsia"/>
        </w:rPr>
        <w:t>заподіяної</w:t>
      </w:r>
      <w:r>
        <w:t></w:t>
      </w:r>
      <w:r>
        <w:rPr>
          <w:rFonts w:hint="eastAsia"/>
        </w:rPr>
        <w:t>внаслідок</w:t>
      </w:r>
      <w:r>
        <w:t></w:t>
      </w:r>
      <w:r>
        <w:rPr>
          <w:rFonts w:hint="eastAsia"/>
        </w:rPr>
        <w:t>протиправної</w:t>
      </w:r>
      <w:r>
        <w:t></w:t>
      </w:r>
      <w:r>
        <w:t></w:t>
      </w:r>
      <w:r>
        <w:rPr>
          <w:rFonts w:hint="eastAsia"/>
        </w:rPr>
        <w:t>незаконної</w:t>
      </w:r>
      <w:r>
        <w:t></w:t>
      </w:r>
    </w:p>
    <w:p w:rsidR="00DF3006" w:rsidRDefault="00DF3006" w:rsidP="00DF3006">
      <w:r>
        <w:rPr>
          <w:rFonts w:hint="eastAsia"/>
        </w:rPr>
        <w:t>діяльності</w:t>
      </w:r>
      <w:r>
        <w:t></w:t>
      </w:r>
      <w:r>
        <w:rPr>
          <w:rFonts w:hint="eastAsia"/>
        </w:rPr>
        <w:t>бездіяльності</w:t>
      </w:r>
      <w:r>
        <w:t></w:t>
      </w:r>
      <w:r>
        <w:rPr>
          <w:rFonts w:hint="eastAsia"/>
        </w:rPr>
        <w:t>її</w:t>
      </w:r>
      <w:r>
        <w:t></w:t>
      </w:r>
      <w:r>
        <w:rPr>
          <w:rFonts w:hint="eastAsia"/>
        </w:rPr>
        <w:t>судових</w:t>
      </w:r>
      <w:r>
        <w:t></w:t>
      </w:r>
      <w:r>
        <w:rPr>
          <w:rFonts w:hint="eastAsia"/>
        </w:rPr>
        <w:t>органів</w:t>
      </w:r>
      <w:r>
        <w:t></w:t>
      </w:r>
      <w:r>
        <w:rPr>
          <w:rFonts w:hint="eastAsia"/>
        </w:rPr>
        <w:t>і</w:t>
      </w:r>
      <w:r>
        <w:t></w:t>
      </w:r>
      <w:r>
        <w:rPr>
          <w:rFonts w:hint="eastAsia"/>
        </w:rPr>
        <w:t>або</w:t>
      </w:r>
      <w:r>
        <w:t></w:t>
      </w:r>
      <w:r>
        <w:rPr>
          <w:rFonts w:hint="eastAsia"/>
        </w:rPr>
        <w:t>посадових</w:t>
      </w:r>
      <w:r>
        <w:t></w:t>
      </w:r>
      <w:r>
        <w:rPr>
          <w:rFonts w:hint="eastAsia"/>
        </w:rPr>
        <w:t>осіб</w:t>
      </w:r>
      <w:r>
        <w:t></w:t>
      </w:r>
      <w:r>
        <w:rPr>
          <w:rFonts w:hint="eastAsia"/>
        </w:rPr>
        <w:t>цих</w:t>
      </w:r>
      <w:r>
        <w:t></w:t>
      </w:r>
      <w:r>
        <w:rPr>
          <w:rFonts w:hint="eastAsia"/>
        </w:rPr>
        <w:t>органів</w:t>
      </w:r>
      <w:r>
        <w:t></w:t>
      </w:r>
    </w:p>
    <w:p w:rsidR="00DF3006" w:rsidRDefault="00DF3006" w:rsidP="00DF3006">
      <w:r>
        <w:t></w:t>
      </w:r>
      <w:r>
        <w:t></w:t>
      </w:r>
      <w:r>
        <w:t></w:t>
      </w:r>
      <w:r>
        <w:rPr>
          <w:rFonts w:hint="eastAsia"/>
        </w:rPr>
        <w:t>приватно</w:t>
      </w:r>
      <w:r>
        <w:t></w:t>
      </w:r>
      <w:r>
        <w:rPr>
          <w:rFonts w:hint="eastAsia"/>
        </w:rPr>
        <w:t>правова</w:t>
      </w:r>
      <w:r>
        <w:t></w:t>
      </w:r>
      <w:r>
        <w:t></w:t>
      </w:r>
      <w:r>
        <w:rPr>
          <w:rFonts w:hint="eastAsia"/>
        </w:rPr>
        <w:t>цивільно</w:t>
      </w:r>
      <w:r>
        <w:t></w:t>
      </w:r>
      <w:r>
        <w:rPr>
          <w:rFonts w:hint="eastAsia"/>
        </w:rPr>
        <w:t>правова</w:t>
      </w:r>
      <w:r>
        <w:t></w:t>
      </w:r>
      <w:r>
        <w:t></w:t>
      </w:r>
      <w:r>
        <w:t></w:t>
      </w:r>
      <w:r>
        <w:t></w:t>
      </w:r>
      <w:r>
        <w:t></w:t>
      </w:r>
      <w:r>
        <w:t></w:t>
      </w:r>
      <w:r>
        <w:rPr>
          <w:rFonts w:hint="eastAsia"/>
        </w:rPr>
        <w:t>публічно</w:t>
      </w:r>
      <w:r>
        <w:t></w:t>
      </w:r>
      <w:r>
        <w:rPr>
          <w:rFonts w:hint="eastAsia"/>
        </w:rPr>
        <w:t>правова</w:t>
      </w:r>
    </w:p>
    <w:p w:rsidR="00DF3006" w:rsidRDefault="00DF3006" w:rsidP="00DF3006">
      <w:r>
        <w:t></w:t>
      </w:r>
      <w:r>
        <w:rPr>
          <w:rFonts w:hint="eastAsia"/>
        </w:rPr>
        <w:t>конституційно</w:t>
      </w:r>
      <w:r>
        <w:t></w:t>
      </w:r>
      <w:r>
        <w:rPr>
          <w:rFonts w:hint="eastAsia"/>
        </w:rPr>
        <w:t>правова</w:t>
      </w:r>
      <w:r>
        <w:t></w:t>
      </w:r>
      <w:r>
        <w:t></w:t>
      </w:r>
      <w:r>
        <w:t></w:t>
      </w:r>
      <w:r>
        <w:t></w:t>
      </w:r>
      <w:r>
        <w:t></w:t>
      </w:r>
      <w:r>
        <w:t></w:t>
      </w:r>
      <w:r>
        <w:t></w:t>
      </w:r>
      <w:r>
        <w:rPr>
          <w:rFonts w:hint="eastAsia"/>
        </w:rPr>
        <w:t>компромісна</w:t>
      </w:r>
      <w:r>
        <w:t></w:t>
      </w:r>
      <w:r>
        <w:t></w:t>
      </w:r>
      <w:r>
        <w:rPr>
          <w:rFonts w:hint="eastAsia"/>
        </w:rPr>
        <w:t>позиція</w:t>
      </w:r>
      <w:r>
        <w:t></w:t>
      </w:r>
      <w:r>
        <w:t></w:t>
      </w:r>
      <w:r>
        <w:rPr>
          <w:rFonts w:hint="eastAsia"/>
        </w:rPr>
        <w:t>однозначне</w:t>
      </w:r>
      <w:r>
        <w:t></w:t>
      </w:r>
      <w:r>
        <w:rPr>
          <w:rFonts w:hint="eastAsia"/>
        </w:rPr>
        <w:t>з’ясування</w:t>
      </w:r>
    </w:p>
    <w:p w:rsidR="00DF3006" w:rsidRDefault="00DF3006" w:rsidP="00DF3006">
      <w:r>
        <w:rPr>
          <w:rFonts w:hint="eastAsia"/>
        </w:rPr>
        <w:t>відповіді</w:t>
      </w:r>
      <w:r>
        <w:t></w:t>
      </w:r>
      <w:r>
        <w:rPr>
          <w:rFonts w:hint="eastAsia"/>
        </w:rPr>
        <w:t>на</w:t>
      </w:r>
      <w:r>
        <w:t></w:t>
      </w:r>
      <w:r>
        <w:rPr>
          <w:rFonts w:hint="eastAsia"/>
        </w:rPr>
        <w:t>це</w:t>
      </w:r>
      <w:r>
        <w:t></w:t>
      </w:r>
      <w:r>
        <w:rPr>
          <w:rFonts w:hint="eastAsia"/>
        </w:rPr>
        <w:t>запитання</w:t>
      </w:r>
      <w:r>
        <w:t></w:t>
      </w:r>
      <w:r>
        <w:rPr>
          <w:rFonts w:hint="eastAsia"/>
        </w:rPr>
        <w:t>не</w:t>
      </w:r>
      <w:r>
        <w:t></w:t>
      </w:r>
      <w:r>
        <w:rPr>
          <w:rFonts w:hint="eastAsia"/>
        </w:rPr>
        <w:t>є</w:t>
      </w:r>
      <w:r>
        <w:t></w:t>
      </w:r>
      <w:r>
        <w:rPr>
          <w:rFonts w:hint="eastAsia"/>
        </w:rPr>
        <w:t>можливим</w:t>
      </w:r>
      <w:r>
        <w:t></w:t>
      </w:r>
      <w:r>
        <w:t></w:t>
      </w:r>
      <w:r>
        <w:t></w:t>
      </w:r>
      <w:r>
        <w:rPr>
          <w:rFonts w:hint="eastAsia"/>
        </w:rPr>
        <w:t>На</w:t>
      </w:r>
      <w:r>
        <w:t></w:t>
      </w:r>
      <w:r>
        <w:rPr>
          <w:rFonts w:hint="eastAsia"/>
        </w:rPr>
        <w:t>нашу</w:t>
      </w:r>
      <w:r>
        <w:t></w:t>
      </w:r>
      <w:r>
        <w:rPr>
          <w:rFonts w:hint="eastAsia"/>
        </w:rPr>
        <w:t>думку</w:t>
      </w:r>
      <w:r>
        <w:t></w:t>
      </w:r>
      <w:r>
        <w:t></w:t>
      </w:r>
      <w:r>
        <w:rPr>
          <w:rFonts w:hint="eastAsia"/>
        </w:rPr>
        <w:t>в</w:t>
      </w:r>
      <w:r>
        <w:t></w:t>
      </w:r>
      <w:r>
        <w:rPr>
          <w:rFonts w:hint="eastAsia"/>
        </w:rPr>
        <w:t>сучасних</w:t>
      </w:r>
      <w:r>
        <w:t></w:t>
      </w:r>
      <w:r>
        <w:rPr>
          <w:rFonts w:hint="eastAsia"/>
        </w:rPr>
        <w:t>умовах</w:t>
      </w:r>
    </w:p>
    <w:p w:rsidR="00DF3006" w:rsidRDefault="00DF3006" w:rsidP="00DF3006">
      <w:r>
        <w:rPr>
          <w:rFonts w:hint="eastAsia"/>
        </w:rPr>
        <w:t>субінститут</w:t>
      </w:r>
      <w:r>
        <w:t></w:t>
      </w:r>
      <w:r>
        <w:rPr>
          <w:rFonts w:hint="eastAsia"/>
        </w:rPr>
        <w:t>відповідальності</w:t>
      </w:r>
      <w:r>
        <w:t></w:t>
      </w:r>
      <w:r>
        <w:rPr>
          <w:rFonts w:hint="eastAsia"/>
        </w:rPr>
        <w:t>держави</w:t>
      </w:r>
      <w:r>
        <w:t></w:t>
      </w:r>
      <w:r>
        <w:rPr>
          <w:rFonts w:hint="eastAsia"/>
        </w:rPr>
        <w:t>у</w:t>
      </w:r>
      <w:r>
        <w:t></w:t>
      </w:r>
      <w:r>
        <w:rPr>
          <w:rFonts w:hint="eastAsia"/>
        </w:rPr>
        <w:t>формі</w:t>
      </w:r>
      <w:r>
        <w:t></w:t>
      </w:r>
      <w:r>
        <w:rPr>
          <w:rFonts w:hint="eastAsia"/>
        </w:rPr>
        <w:t>відшкодування</w:t>
      </w:r>
      <w:r>
        <w:t></w:t>
      </w:r>
      <w:r>
        <w:t></w:t>
      </w:r>
      <w:r>
        <w:rPr>
          <w:rFonts w:hint="eastAsia"/>
        </w:rPr>
        <w:t>компенсації</w:t>
      </w:r>
      <w:r>
        <w:t></w:t>
      </w:r>
    </w:p>
    <w:p w:rsidR="00DF3006" w:rsidRDefault="00DF3006" w:rsidP="00DF3006">
      <w:r>
        <w:rPr>
          <w:rFonts w:hint="eastAsia"/>
        </w:rPr>
        <w:t>шкоди</w:t>
      </w:r>
      <w:r>
        <w:t></w:t>
      </w:r>
      <w:r>
        <w:t></w:t>
      </w:r>
      <w:r>
        <w:rPr>
          <w:rFonts w:hint="eastAsia"/>
        </w:rPr>
        <w:t>заподіяної</w:t>
      </w:r>
      <w:r>
        <w:t></w:t>
      </w:r>
      <w:r>
        <w:rPr>
          <w:rFonts w:hint="eastAsia"/>
        </w:rPr>
        <w:t>її</w:t>
      </w:r>
      <w:r>
        <w:t></w:t>
      </w:r>
      <w:r>
        <w:rPr>
          <w:rFonts w:hint="eastAsia"/>
        </w:rPr>
        <w:t>судовими</w:t>
      </w:r>
      <w:r>
        <w:t></w:t>
      </w:r>
      <w:r>
        <w:rPr>
          <w:rFonts w:hint="eastAsia"/>
        </w:rPr>
        <w:t>органами</w:t>
      </w:r>
      <w:r>
        <w:t></w:t>
      </w:r>
      <w:r>
        <w:rPr>
          <w:rFonts w:hint="eastAsia"/>
        </w:rPr>
        <w:t>й</w:t>
      </w:r>
      <w:r>
        <w:t></w:t>
      </w:r>
      <w:r>
        <w:rPr>
          <w:rFonts w:hint="eastAsia"/>
        </w:rPr>
        <w:t>або</w:t>
      </w:r>
      <w:r>
        <w:t></w:t>
      </w:r>
      <w:r>
        <w:rPr>
          <w:rFonts w:hint="eastAsia"/>
        </w:rPr>
        <w:t>посадовими</w:t>
      </w:r>
      <w:r>
        <w:t></w:t>
      </w:r>
      <w:r>
        <w:rPr>
          <w:rFonts w:hint="eastAsia"/>
        </w:rPr>
        <w:t>особами</w:t>
      </w:r>
      <w:r>
        <w:t></w:t>
      </w:r>
      <w:r>
        <w:rPr>
          <w:rFonts w:hint="eastAsia"/>
        </w:rPr>
        <w:t>цих</w:t>
      </w:r>
    </w:p>
    <w:p w:rsidR="00DF3006" w:rsidRDefault="00DF3006" w:rsidP="00DF3006">
      <w:r>
        <w:rPr>
          <w:rFonts w:hint="eastAsia"/>
        </w:rPr>
        <w:t>органів</w:t>
      </w:r>
      <w:r>
        <w:t></w:t>
      </w:r>
      <w:r>
        <w:t></w:t>
      </w:r>
      <w:r>
        <w:rPr>
          <w:rFonts w:hint="eastAsia"/>
        </w:rPr>
        <w:t>має</w:t>
      </w:r>
      <w:r>
        <w:t></w:t>
      </w:r>
      <w:r>
        <w:rPr>
          <w:rFonts w:hint="eastAsia"/>
        </w:rPr>
        <w:t>комплексний</w:t>
      </w:r>
      <w:r>
        <w:t></w:t>
      </w:r>
      <w:r>
        <w:rPr>
          <w:rFonts w:hint="eastAsia"/>
        </w:rPr>
        <w:t>характер</w:t>
      </w:r>
      <w:r>
        <w:t></w:t>
      </w:r>
      <w:r>
        <w:t></w:t>
      </w:r>
      <w:r>
        <w:rPr>
          <w:rFonts w:hint="eastAsia"/>
        </w:rPr>
        <w:t>у</w:t>
      </w:r>
      <w:r>
        <w:t></w:t>
      </w:r>
      <w:r>
        <w:rPr>
          <w:rFonts w:hint="eastAsia"/>
        </w:rPr>
        <w:t>розрізі</w:t>
      </w:r>
      <w:r>
        <w:t></w:t>
      </w:r>
      <w:r>
        <w:rPr>
          <w:rFonts w:hint="eastAsia"/>
        </w:rPr>
        <w:t>відповідної</w:t>
      </w:r>
      <w:r>
        <w:t></w:t>
      </w:r>
      <w:r>
        <w:rPr>
          <w:rFonts w:hint="eastAsia"/>
        </w:rPr>
        <w:t>галузі</w:t>
      </w:r>
    </w:p>
    <w:p w:rsidR="00DF3006" w:rsidRDefault="00DF3006" w:rsidP="00DF3006">
      <w:r>
        <w:rPr>
          <w:rFonts w:hint="eastAsia"/>
        </w:rPr>
        <w:t>законодавства</w:t>
      </w:r>
      <w:r>
        <w:t></w:t>
      </w:r>
      <w:r>
        <w:t></w:t>
      </w:r>
      <w:r>
        <w:rPr>
          <w:rFonts w:hint="eastAsia"/>
        </w:rPr>
        <w:t>акти</w:t>
      </w:r>
      <w:r>
        <w:t></w:t>
      </w:r>
      <w:r>
        <w:rPr>
          <w:rFonts w:hint="eastAsia"/>
        </w:rPr>
        <w:t>якого</w:t>
      </w:r>
      <w:r>
        <w:t></w:t>
      </w:r>
      <w:r>
        <w:rPr>
          <w:rFonts w:hint="eastAsia"/>
        </w:rPr>
        <w:t>регулюють</w:t>
      </w:r>
      <w:r>
        <w:t></w:t>
      </w:r>
      <w:r>
        <w:rPr>
          <w:rFonts w:hint="eastAsia"/>
        </w:rPr>
        <w:t>досліджувану</w:t>
      </w:r>
      <w:r>
        <w:t></w:t>
      </w:r>
      <w:r>
        <w:rPr>
          <w:rFonts w:hint="eastAsia"/>
        </w:rPr>
        <w:t>сферу</w:t>
      </w:r>
      <w:r>
        <w:t></w:t>
      </w:r>
      <w:r>
        <w:rPr>
          <w:rFonts w:hint="eastAsia"/>
        </w:rPr>
        <w:t>правовідносин</w:t>
      </w:r>
      <w:r>
        <w:t></w:t>
      </w:r>
      <w:r>
        <w:t></w:t>
      </w:r>
      <w:r>
        <w:rPr>
          <w:rFonts w:hint="eastAsia"/>
        </w:rPr>
        <w:t>та</w:t>
      </w:r>
    </w:p>
    <w:p w:rsidR="00DF3006" w:rsidRDefault="00DF3006" w:rsidP="00DF3006">
      <w:r>
        <w:rPr>
          <w:rFonts w:hint="eastAsia"/>
        </w:rPr>
        <w:t>міжгалузеву</w:t>
      </w:r>
      <w:r>
        <w:t></w:t>
      </w:r>
      <w:r>
        <w:rPr>
          <w:rFonts w:hint="eastAsia"/>
        </w:rPr>
        <w:t>правову</w:t>
      </w:r>
      <w:r>
        <w:t></w:t>
      </w:r>
      <w:r>
        <w:rPr>
          <w:rFonts w:hint="eastAsia"/>
        </w:rPr>
        <w:t>природу</w:t>
      </w:r>
      <w:r>
        <w:t></w:t>
      </w:r>
      <w:r>
        <w:t></w:t>
      </w:r>
      <w:r>
        <w:rPr>
          <w:rFonts w:hint="eastAsia"/>
        </w:rPr>
        <w:t>в</w:t>
      </w:r>
      <w:r>
        <w:t></w:t>
      </w:r>
      <w:r>
        <w:rPr>
          <w:rFonts w:hint="eastAsia"/>
        </w:rPr>
        <w:t>контексті</w:t>
      </w:r>
      <w:r>
        <w:t></w:t>
      </w:r>
      <w:r>
        <w:rPr>
          <w:rFonts w:hint="eastAsia"/>
        </w:rPr>
        <w:t>приналежності</w:t>
      </w:r>
      <w:r>
        <w:t></w:t>
      </w:r>
      <w:r>
        <w:rPr>
          <w:rFonts w:hint="eastAsia"/>
        </w:rPr>
        <w:t>до</w:t>
      </w:r>
      <w:r>
        <w:t></w:t>
      </w:r>
      <w:r>
        <w:rPr>
          <w:rFonts w:hint="eastAsia"/>
        </w:rPr>
        <w:t>галузі</w:t>
      </w:r>
      <w:r>
        <w:t></w:t>
      </w:r>
      <w:r>
        <w:rPr>
          <w:rFonts w:hint="eastAsia"/>
        </w:rPr>
        <w:t>права</w:t>
      </w:r>
      <w:r>
        <w:t></w:t>
      </w:r>
      <w:r>
        <w:t></w:t>
      </w:r>
    </w:p>
    <w:p w:rsidR="00DF3006" w:rsidRDefault="00DF3006" w:rsidP="00DF3006">
      <w:r>
        <w:rPr>
          <w:rFonts w:hint="eastAsia"/>
        </w:rPr>
        <w:t>оскільки</w:t>
      </w:r>
      <w:r>
        <w:t></w:t>
      </w:r>
      <w:r>
        <w:rPr>
          <w:rFonts w:hint="eastAsia"/>
        </w:rPr>
        <w:t>у</w:t>
      </w:r>
      <w:r>
        <w:t></w:t>
      </w:r>
      <w:r>
        <w:rPr>
          <w:rFonts w:hint="eastAsia"/>
        </w:rPr>
        <w:t>ньому</w:t>
      </w:r>
      <w:r>
        <w:t></w:t>
      </w:r>
      <w:r>
        <w:rPr>
          <w:rFonts w:hint="eastAsia"/>
        </w:rPr>
        <w:t>поєднуються</w:t>
      </w:r>
      <w:r>
        <w:t></w:t>
      </w:r>
      <w:r>
        <w:rPr>
          <w:rFonts w:hint="eastAsia"/>
        </w:rPr>
        <w:t>публічно</w:t>
      </w:r>
      <w:r>
        <w:t></w:t>
      </w:r>
      <w:r>
        <w:rPr>
          <w:rFonts w:hint="eastAsia"/>
        </w:rPr>
        <w:t>правові</w:t>
      </w:r>
      <w:r>
        <w:t></w:t>
      </w:r>
      <w:r>
        <w:rPr>
          <w:rFonts w:hint="eastAsia"/>
        </w:rPr>
        <w:t>та</w:t>
      </w:r>
      <w:r>
        <w:t></w:t>
      </w:r>
      <w:r>
        <w:rPr>
          <w:rFonts w:hint="eastAsia"/>
        </w:rPr>
        <w:t>приватно</w:t>
      </w:r>
      <w:r>
        <w:t></w:t>
      </w:r>
      <w:r>
        <w:rPr>
          <w:rFonts w:hint="eastAsia"/>
        </w:rPr>
        <w:t>правові</w:t>
      </w:r>
      <w:r>
        <w:t></w:t>
      </w:r>
      <w:r>
        <w:rPr>
          <w:rFonts w:hint="eastAsia"/>
        </w:rPr>
        <w:t>засади</w:t>
      </w:r>
      <w:r>
        <w:t></w:t>
      </w:r>
    </w:p>
    <w:p w:rsidR="00DF3006" w:rsidRDefault="00DF3006" w:rsidP="00DF3006">
      <w:r>
        <w:rPr>
          <w:rFonts w:hint="eastAsia"/>
        </w:rPr>
        <w:t>Проте</w:t>
      </w:r>
      <w:r>
        <w:t></w:t>
      </w:r>
      <w:r>
        <w:rPr>
          <w:rFonts w:hint="eastAsia"/>
        </w:rPr>
        <w:t>перевагу</w:t>
      </w:r>
      <w:r>
        <w:t></w:t>
      </w:r>
      <w:r>
        <w:rPr>
          <w:rFonts w:hint="eastAsia"/>
        </w:rPr>
        <w:t>у</w:t>
      </w:r>
      <w:r>
        <w:t></w:t>
      </w:r>
      <w:r>
        <w:rPr>
          <w:rFonts w:hint="eastAsia"/>
        </w:rPr>
        <w:t>правовому</w:t>
      </w:r>
      <w:r>
        <w:t></w:t>
      </w:r>
      <w:r>
        <w:rPr>
          <w:rFonts w:hint="eastAsia"/>
        </w:rPr>
        <w:t>регулюванні</w:t>
      </w:r>
      <w:r>
        <w:t></w:t>
      </w:r>
      <w:r>
        <w:rPr>
          <w:rFonts w:hint="eastAsia"/>
        </w:rPr>
        <w:t>досліджуваної</w:t>
      </w:r>
      <w:r>
        <w:t></w:t>
      </w:r>
      <w:r>
        <w:rPr>
          <w:rFonts w:hint="eastAsia"/>
        </w:rPr>
        <w:t>сфери</w:t>
      </w:r>
      <w:r>
        <w:t></w:t>
      </w:r>
      <w:r>
        <w:rPr>
          <w:rFonts w:hint="eastAsia"/>
        </w:rPr>
        <w:t>відносин</w:t>
      </w:r>
      <w:r>
        <w:t></w:t>
      </w:r>
      <w:r>
        <w:rPr>
          <w:rFonts w:hint="eastAsia"/>
        </w:rPr>
        <w:t>слід</w:t>
      </w:r>
    </w:p>
    <w:p w:rsidR="00DF3006" w:rsidRDefault="00DF3006" w:rsidP="00DF3006">
      <w:r>
        <w:rPr>
          <w:rFonts w:hint="eastAsia"/>
        </w:rPr>
        <w:t>надати</w:t>
      </w:r>
      <w:r>
        <w:t></w:t>
      </w:r>
      <w:r>
        <w:rPr>
          <w:rFonts w:hint="eastAsia"/>
        </w:rPr>
        <w:t>саме</w:t>
      </w:r>
      <w:r>
        <w:t></w:t>
      </w:r>
      <w:r>
        <w:rPr>
          <w:rFonts w:hint="eastAsia"/>
        </w:rPr>
        <w:t>приватно</w:t>
      </w:r>
      <w:r>
        <w:t></w:t>
      </w:r>
      <w:r>
        <w:rPr>
          <w:rFonts w:hint="eastAsia"/>
        </w:rPr>
        <w:t>правовим</w:t>
      </w:r>
      <w:r>
        <w:t></w:t>
      </w:r>
      <w:r>
        <w:rPr>
          <w:rFonts w:hint="eastAsia"/>
        </w:rPr>
        <w:t>засадам</w:t>
      </w:r>
      <w:r>
        <w:t></w:t>
      </w:r>
    </w:p>
    <w:p w:rsidR="00DF3006" w:rsidRDefault="00DF3006" w:rsidP="00DF3006">
      <w:r>
        <w:t></w:t>
      </w:r>
      <w:r>
        <w:t></w:t>
      </w:r>
      <w:r>
        <w:t></w:t>
      </w:r>
      <w:r>
        <w:rPr>
          <w:rFonts w:hint="eastAsia"/>
        </w:rPr>
        <w:t>За</w:t>
      </w:r>
      <w:r>
        <w:t></w:t>
      </w:r>
      <w:r>
        <w:rPr>
          <w:rFonts w:hint="eastAsia"/>
        </w:rPr>
        <w:t>своєю</w:t>
      </w:r>
      <w:r>
        <w:t></w:t>
      </w:r>
      <w:r>
        <w:rPr>
          <w:rFonts w:hint="eastAsia"/>
        </w:rPr>
        <w:t>правовою</w:t>
      </w:r>
      <w:r>
        <w:t></w:t>
      </w:r>
      <w:r>
        <w:rPr>
          <w:rFonts w:hint="eastAsia"/>
        </w:rPr>
        <w:t>природою</w:t>
      </w:r>
      <w:r>
        <w:t></w:t>
      </w:r>
      <w:r>
        <w:rPr>
          <w:rFonts w:hint="eastAsia"/>
        </w:rPr>
        <w:t>зобов’язання</w:t>
      </w:r>
      <w:r>
        <w:t></w:t>
      </w:r>
      <w:r>
        <w:rPr>
          <w:rFonts w:hint="eastAsia"/>
        </w:rPr>
        <w:t>відшкодування</w:t>
      </w:r>
    </w:p>
    <w:p w:rsidR="00DF3006" w:rsidRDefault="00DF3006" w:rsidP="00DF3006">
      <w:r>
        <w:t></w:t>
      </w:r>
      <w:r>
        <w:rPr>
          <w:rFonts w:hint="eastAsia"/>
        </w:rPr>
        <w:t>компенсації</w:t>
      </w:r>
      <w:r>
        <w:t></w:t>
      </w:r>
      <w:r>
        <w:t></w:t>
      </w:r>
      <w:r>
        <w:rPr>
          <w:rFonts w:hint="eastAsia"/>
        </w:rPr>
        <w:t>державою</w:t>
      </w:r>
      <w:r>
        <w:t></w:t>
      </w:r>
      <w:r>
        <w:rPr>
          <w:rFonts w:hint="eastAsia"/>
        </w:rPr>
        <w:t>шкоди</w:t>
      </w:r>
      <w:r>
        <w:t></w:t>
      </w:r>
      <w:r>
        <w:t></w:t>
      </w:r>
      <w:r>
        <w:rPr>
          <w:rFonts w:hint="eastAsia"/>
        </w:rPr>
        <w:t>заподіяної</w:t>
      </w:r>
      <w:r>
        <w:t></w:t>
      </w:r>
      <w:r>
        <w:rPr>
          <w:rFonts w:hint="eastAsia"/>
        </w:rPr>
        <w:t>внаслідок</w:t>
      </w:r>
      <w:r>
        <w:t></w:t>
      </w:r>
      <w:r>
        <w:rPr>
          <w:rFonts w:hint="eastAsia"/>
        </w:rPr>
        <w:t>протиправної</w:t>
      </w:r>
    </w:p>
    <w:p w:rsidR="00DF3006" w:rsidRDefault="00DF3006" w:rsidP="00DF3006">
      <w:r>
        <w:rPr>
          <w:rFonts w:hint="eastAsia"/>
        </w:rPr>
        <w:t>діяльності</w:t>
      </w:r>
      <w:r>
        <w:t></w:t>
      </w:r>
      <w:r>
        <w:rPr>
          <w:rFonts w:hint="eastAsia"/>
        </w:rPr>
        <w:t>бездіяльності</w:t>
      </w:r>
      <w:r>
        <w:t></w:t>
      </w:r>
      <w:r>
        <w:rPr>
          <w:rFonts w:hint="eastAsia"/>
        </w:rPr>
        <w:t>її</w:t>
      </w:r>
      <w:r>
        <w:t></w:t>
      </w:r>
      <w:r>
        <w:rPr>
          <w:rFonts w:hint="eastAsia"/>
        </w:rPr>
        <w:t>судових</w:t>
      </w:r>
      <w:r>
        <w:t></w:t>
      </w:r>
      <w:r>
        <w:rPr>
          <w:rFonts w:hint="eastAsia"/>
        </w:rPr>
        <w:t>органів</w:t>
      </w:r>
      <w:r>
        <w:t></w:t>
      </w:r>
      <w:r>
        <w:rPr>
          <w:rFonts w:hint="eastAsia"/>
        </w:rPr>
        <w:t>і</w:t>
      </w:r>
      <w:r>
        <w:t></w:t>
      </w:r>
      <w:r>
        <w:rPr>
          <w:rFonts w:hint="eastAsia"/>
        </w:rPr>
        <w:t>або</w:t>
      </w:r>
      <w:r>
        <w:t></w:t>
      </w:r>
      <w:r>
        <w:rPr>
          <w:rFonts w:hint="eastAsia"/>
        </w:rPr>
        <w:t>посадових</w:t>
      </w:r>
      <w:r>
        <w:t></w:t>
      </w:r>
      <w:r>
        <w:rPr>
          <w:rFonts w:hint="eastAsia"/>
        </w:rPr>
        <w:t>осіб</w:t>
      </w:r>
      <w:r>
        <w:t></w:t>
      </w:r>
      <w:r>
        <w:rPr>
          <w:rFonts w:hint="eastAsia"/>
        </w:rPr>
        <w:t>цих</w:t>
      </w:r>
      <w:r>
        <w:t></w:t>
      </w:r>
      <w:r>
        <w:rPr>
          <w:rFonts w:hint="eastAsia"/>
        </w:rPr>
        <w:t>органів</w:t>
      </w:r>
      <w:r>
        <w:t></w:t>
      </w:r>
      <w:r>
        <w:t></w:t>
      </w:r>
      <w:r>
        <w:rPr>
          <w:rFonts w:hint="eastAsia"/>
        </w:rPr>
        <w:t>є</w:t>
      </w:r>
    </w:p>
    <w:p w:rsidR="00DF3006" w:rsidRDefault="00DF3006" w:rsidP="00DF3006">
      <w:r>
        <w:rPr>
          <w:rFonts w:hint="eastAsia"/>
        </w:rPr>
        <w:t>правовою</w:t>
      </w:r>
      <w:r>
        <w:t></w:t>
      </w:r>
      <w:r>
        <w:rPr>
          <w:rFonts w:hint="eastAsia"/>
        </w:rPr>
        <w:t>формою</w:t>
      </w:r>
      <w:r>
        <w:t></w:t>
      </w:r>
      <w:r>
        <w:rPr>
          <w:rFonts w:hint="eastAsia"/>
        </w:rPr>
        <w:t>реалізації</w:t>
      </w:r>
      <w:r>
        <w:t></w:t>
      </w:r>
      <w:r>
        <w:rPr>
          <w:rFonts w:hint="eastAsia"/>
        </w:rPr>
        <w:t>цивільно</w:t>
      </w:r>
      <w:r>
        <w:t></w:t>
      </w:r>
      <w:r>
        <w:rPr>
          <w:rFonts w:hint="eastAsia"/>
        </w:rPr>
        <w:t>правової</w:t>
      </w:r>
      <w:r>
        <w:t></w:t>
      </w:r>
      <w:r>
        <w:rPr>
          <w:rFonts w:hint="eastAsia"/>
        </w:rPr>
        <w:t>відповідальності</w:t>
      </w:r>
      <w:r>
        <w:t></w:t>
      </w:r>
      <w:r>
        <w:t></w:t>
      </w:r>
      <w:r>
        <w:rPr>
          <w:rFonts w:hint="eastAsia"/>
        </w:rPr>
        <w:t>оскільки</w:t>
      </w:r>
      <w:r>
        <w:t></w:t>
      </w:r>
      <w:r>
        <w:t></w:t>
      </w:r>
      <w:r>
        <w:rPr>
          <w:rFonts w:hint="eastAsia"/>
        </w:rPr>
        <w:t>а</w:t>
      </w:r>
      <w:r>
        <w:t></w:t>
      </w:r>
    </w:p>
    <w:p w:rsidR="00DF3006" w:rsidRDefault="00DF3006" w:rsidP="00DF3006">
      <w:r>
        <w:rPr>
          <w:rFonts w:hint="eastAsia"/>
        </w:rPr>
        <w:t>заходи</w:t>
      </w:r>
      <w:r>
        <w:t></w:t>
      </w:r>
      <w:r>
        <w:rPr>
          <w:rFonts w:hint="eastAsia"/>
        </w:rPr>
        <w:t>примусу</w:t>
      </w:r>
      <w:r>
        <w:t></w:t>
      </w:r>
      <w:r>
        <w:rPr>
          <w:rFonts w:hint="eastAsia"/>
        </w:rPr>
        <w:t>в</w:t>
      </w:r>
      <w:r>
        <w:t></w:t>
      </w:r>
      <w:r>
        <w:rPr>
          <w:rFonts w:hint="eastAsia"/>
        </w:rPr>
        <w:t>першу</w:t>
      </w:r>
      <w:r>
        <w:t></w:t>
      </w:r>
      <w:r>
        <w:rPr>
          <w:rFonts w:hint="eastAsia"/>
        </w:rPr>
        <w:t>чергу</w:t>
      </w:r>
      <w:r>
        <w:t></w:t>
      </w:r>
      <w:r>
        <w:rPr>
          <w:rFonts w:hint="eastAsia"/>
        </w:rPr>
        <w:t>впливають</w:t>
      </w:r>
      <w:r>
        <w:t></w:t>
      </w:r>
      <w:r>
        <w:rPr>
          <w:rFonts w:hint="eastAsia"/>
        </w:rPr>
        <w:t>на</w:t>
      </w:r>
      <w:r>
        <w:t></w:t>
      </w:r>
      <w:r>
        <w:rPr>
          <w:rFonts w:hint="eastAsia"/>
        </w:rPr>
        <w:t>майнову</w:t>
      </w:r>
      <w:r>
        <w:t></w:t>
      </w:r>
      <w:r>
        <w:rPr>
          <w:rFonts w:hint="eastAsia"/>
        </w:rPr>
        <w:t>сферу</w:t>
      </w:r>
      <w:r>
        <w:t></w:t>
      </w:r>
      <w:r>
        <w:rPr>
          <w:rFonts w:hint="eastAsia"/>
        </w:rPr>
        <w:t>держави</w:t>
      </w:r>
      <w:r>
        <w:t></w:t>
      </w:r>
      <w:r>
        <w:t></w:t>
      </w:r>
      <w:r>
        <w:rPr>
          <w:rFonts w:hint="eastAsia"/>
        </w:rPr>
        <w:t>а</w:t>
      </w:r>
      <w:r>
        <w:t></w:t>
      </w:r>
      <w:r>
        <w:rPr>
          <w:rFonts w:hint="eastAsia"/>
        </w:rPr>
        <w:t>не</w:t>
      </w:r>
      <w:r>
        <w:t></w:t>
      </w:r>
      <w:r>
        <w:rPr>
          <w:rFonts w:hint="eastAsia"/>
        </w:rPr>
        <w:t>на</w:t>
      </w:r>
    </w:p>
    <w:p w:rsidR="00DF3006" w:rsidRDefault="00DF3006" w:rsidP="00DF3006">
      <w:r>
        <w:t></w:t>
      </w:r>
      <w:r>
        <w:t></w:t>
      </w:r>
      <w:r>
        <w:t></w:t>
      </w:r>
    </w:p>
    <w:p w:rsidR="00DF3006" w:rsidRDefault="00DF3006" w:rsidP="00DF3006">
      <w:r>
        <w:rPr>
          <w:rFonts w:hint="eastAsia"/>
        </w:rPr>
        <w:t>особу</w:t>
      </w:r>
      <w:r>
        <w:t></w:t>
      </w:r>
      <w:r>
        <w:rPr>
          <w:rFonts w:hint="eastAsia"/>
        </w:rPr>
        <w:t>безпосереднього</w:t>
      </w:r>
      <w:r>
        <w:t></w:t>
      </w:r>
      <w:r>
        <w:rPr>
          <w:rFonts w:hint="eastAsia"/>
        </w:rPr>
        <w:t>заподіювача</w:t>
      </w:r>
      <w:r>
        <w:t></w:t>
      </w:r>
      <w:r>
        <w:rPr>
          <w:rFonts w:hint="eastAsia"/>
        </w:rPr>
        <w:t>шкоди</w:t>
      </w:r>
      <w:r>
        <w:t></w:t>
      </w:r>
      <w:r>
        <w:t></w:t>
      </w:r>
      <w:r>
        <w:rPr>
          <w:rFonts w:hint="eastAsia"/>
        </w:rPr>
        <w:t>б</w:t>
      </w:r>
      <w:r>
        <w:t></w:t>
      </w:r>
      <w:r>
        <w:t></w:t>
      </w:r>
      <w:r>
        <w:rPr>
          <w:rFonts w:hint="eastAsia"/>
        </w:rPr>
        <w:t>нееквівалентний</w:t>
      </w:r>
      <w:r>
        <w:t></w:t>
      </w:r>
      <w:r>
        <w:rPr>
          <w:rFonts w:hint="eastAsia"/>
        </w:rPr>
        <w:t>характер</w:t>
      </w:r>
    </w:p>
    <w:p w:rsidR="00DF3006" w:rsidRDefault="00DF3006" w:rsidP="00DF3006">
      <w:r>
        <w:rPr>
          <w:rFonts w:hint="eastAsia"/>
        </w:rPr>
        <w:t>майнових</w:t>
      </w:r>
      <w:r>
        <w:t></w:t>
      </w:r>
      <w:r>
        <w:rPr>
          <w:rFonts w:hint="eastAsia"/>
        </w:rPr>
        <w:t>стягнень</w:t>
      </w:r>
      <w:r>
        <w:t></w:t>
      </w:r>
      <w:r>
        <w:rPr>
          <w:rFonts w:hint="eastAsia"/>
        </w:rPr>
        <w:t>на</w:t>
      </w:r>
      <w:r>
        <w:t></w:t>
      </w:r>
      <w:r>
        <w:rPr>
          <w:rFonts w:hint="eastAsia"/>
        </w:rPr>
        <w:t>стороні</w:t>
      </w:r>
      <w:r>
        <w:t></w:t>
      </w:r>
      <w:r>
        <w:rPr>
          <w:rFonts w:hint="eastAsia"/>
        </w:rPr>
        <w:t>держави</w:t>
      </w:r>
      <w:r>
        <w:t></w:t>
      </w:r>
      <w:r>
        <w:rPr>
          <w:rFonts w:hint="eastAsia"/>
        </w:rPr>
        <w:t>проявляється</w:t>
      </w:r>
      <w:r>
        <w:t></w:t>
      </w:r>
      <w:r>
        <w:rPr>
          <w:rFonts w:hint="eastAsia"/>
        </w:rPr>
        <w:t>саме</w:t>
      </w:r>
      <w:r>
        <w:t></w:t>
      </w:r>
      <w:r>
        <w:rPr>
          <w:rFonts w:hint="eastAsia"/>
        </w:rPr>
        <w:t>у</w:t>
      </w:r>
      <w:r>
        <w:t></w:t>
      </w:r>
      <w:r>
        <w:rPr>
          <w:rFonts w:hint="eastAsia"/>
        </w:rPr>
        <w:t>відшкодуванні</w:t>
      </w:r>
    </w:p>
    <w:p w:rsidR="00DF3006" w:rsidRDefault="00DF3006" w:rsidP="00DF3006">
      <w:r>
        <w:rPr>
          <w:rFonts w:hint="eastAsia"/>
        </w:rPr>
        <w:t>потерпілому</w:t>
      </w:r>
      <w:r>
        <w:t></w:t>
      </w:r>
      <w:r>
        <w:rPr>
          <w:rFonts w:hint="eastAsia"/>
        </w:rPr>
        <w:t>майнової</w:t>
      </w:r>
      <w:r>
        <w:t></w:t>
      </w:r>
      <w:r>
        <w:rPr>
          <w:rFonts w:hint="eastAsia"/>
        </w:rPr>
        <w:t>шкоди</w:t>
      </w:r>
      <w:r>
        <w:t></w:t>
      </w:r>
      <w:r>
        <w:rPr>
          <w:rFonts w:hint="eastAsia"/>
        </w:rPr>
        <w:t>в</w:t>
      </w:r>
      <w:r>
        <w:t></w:t>
      </w:r>
      <w:r>
        <w:rPr>
          <w:rFonts w:hint="eastAsia"/>
        </w:rPr>
        <w:t>повному</w:t>
      </w:r>
      <w:r>
        <w:t></w:t>
      </w:r>
      <w:r>
        <w:rPr>
          <w:rFonts w:hint="eastAsia"/>
        </w:rPr>
        <w:t>обсязі</w:t>
      </w:r>
      <w:r>
        <w:t></w:t>
      </w:r>
      <w:r>
        <w:rPr>
          <w:rFonts w:hint="eastAsia"/>
        </w:rPr>
        <w:t>та</w:t>
      </w:r>
      <w:r>
        <w:t></w:t>
      </w:r>
      <w:r>
        <w:rPr>
          <w:rFonts w:hint="eastAsia"/>
        </w:rPr>
        <w:t>компенсації</w:t>
      </w:r>
      <w:r>
        <w:t></w:t>
      </w:r>
      <w:r>
        <w:rPr>
          <w:rFonts w:hint="eastAsia"/>
        </w:rPr>
        <w:t>немайнової</w:t>
      </w:r>
    </w:p>
    <w:p w:rsidR="00DF3006" w:rsidRDefault="00DF3006" w:rsidP="00DF3006">
      <w:r>
        <w:t></w:t>
      </w:r>
      <w:r>
        <w:rPr>
          <w:rFonts w:hint="eastAsia"/>
        </w:rPr>
        <w:t>моральної</w:t>
      </w:r>
      <w:r>
        <w:t></w:t>
      </w:r>
      <w:r>
        <w:t></w:t>
      </w:r>
      <w:r>
        <w:rPr>
          <w:rFonts w:hint="eastAsia"/>
        </w:rPr>
        <w:t>шкоди</w:t>
      </w:r>
      <w:r>
        <w:t></w:t>
      </w:r>
      <w:r>
        <w:t></w:t>
      </w:r>
      <w:r>
        <w:rPr>
          <w:rFonts w:hint="eastAsia"/>
        </w:rPr>
        <w:t>заподіяних</w:t>
      </w:r>
      <w:r>
        <w:t></w:t>
      </w:r>
      <w:r>
        <w:rPr>
          <w:rFonts w:hint="eastAsia"/>
        </w:rPr>
        <w:t>внаслідок</w:t>
      </w:r>
      <w:r>
        <w:t></w:t>
      </w:r>
      <w:r>
        <w:rPr>
          <w:rFonts w:hint="eastAsia"/>
        </w:rPr>
        <w:t>протиправної</w:t>
      </w:r>
    </w:p>
    <w:p w:rsidR="00DF3006" w:rsidRDefault="00DF3006" w:rsidP="00DF3006">
      <w:r>
        <w:rPr>
          <w:rFonts w:hint="eastAsia"/>
        </w:rPr>
        <w:t>діяльності</w:t>
      </w:r>
      <w:r>
        <w:t></w:t>
      </w:r>
      <w:r>
        <w:rPr>
          <w:rFonts w:hint="eastAsia"/>
        </w:rPr>
        <w:t>бездіяльності</w:t>
      </w:r>
      <w:r>
        <w:t></w:t>
      </w:r>
      <w:r>
        <w:rPr>
          <w:rFonts w:hint="eastAsia"/>
        </w:rPr>
        <w:t>її</w:t>
      </w:r>
      <w:r>
        <w:t></w:t>
      </w:r>
      <w:r>
        <w:rPr>
          <w:rFonts w:hint="eastAsia"/>
        </w:rPr>
        <w:t>судових</w:t>
      </w:r>
      <w:r>
        <w:t></w:t>
      </w:r>
      <w:r>
        <w:rPr>
          <w:rFonts w:hint="eastAsia"/>
        </w:rPr>
        <w:t>органів</w:t>
      </w:r>
      <w:r>
        <w:t></w:t>
      </w:r>
      <w:r>
        <w:t></w:t>
      </w:r>
      <w:r>
        <w:rPr>
          <w:rFonts w:hint="eastAsia"/>
        </w:rPr>
        <w:t>при</w:t>
      </w:r>
      <w:r>
        <w:t></w:t>
      </w:r>
      <w:r>
        <w:rPr>
          <w:rFonts w:hint="eastAsia"/>
        </w:rPr>
        <w:t>цьому</w:t>
      </w:r>
      <w:r>
        <w:t></w:t>
      </w:r>
      <w:r>
        <w:rPr>
          <w:rFonts w:hint="eastAsia"/>
        </w:rPr>
        <w:t>обсяг</w:t>
      </w:r>
      <w:r>
        <w:t></w:t>
      </w:r>
      <w:r>
        <w:rPr>
          <w:rFonts w:hint="eastAsia"/>
        </w:rPr>
        <w:t>розмір</w:t>
      </w:r>
      <w:r>
        <w:t></w:t>
      </w:r>
      <w:r>
        <w:rPr>
          <w:rFonts w:hint="eastAsia"/>
        </w:rPr>
        <w:t>цих</w:t>
      </w:r>
    </w:p>
    <w:p w:rsidR="00DF3006" w:rsidRDefault="00DF3006" w:rsidP="00DF3006">
      <w:r>
        <w:rPr>
          <w:rFonts w:hint="eastAsia"/>
        </w:rPr>
        <w:t>стягнень</w:t>
      </w:r>
      <w:r>
        <w:t></w:t>
      </w:r>
      <w:r>
        <w:rPr>
          <w:rFonts w:hint="eastAsia"/>
        </w:rPr>
        <w:t>визначається</w:t>
      </w:r>
      <w:r>
        <w:t></w:t>
      </w:r>
      <w:r>
        <w:rPr>
          <w:rFonts w:hint="eastAsia"/>
        </w:rPr>
        <w:t>виходячи</w:t>
      </w:r>
      <w:r>
        <w:t></w:t>
      </w:r>
      <w:r>
        <w:rPr>
          <w:rFonts w:hint="eastAsia"/>
        </w:rPr>
        <w:t>з</w:t>
      </w:r>
      <w:r>
        <w:t></w:t>
      </w:r>
      <w:r>
        <w:rPr>
          <w:rFonts w:hint="eastAsia"/>
        </w:rPr>
        <w:t>величини</w:t>
      </w:r>
      <w:r>
        <w:t></w:t>
      </w:r>
      <w:r>
        <w:rPr>
          <w:rFonts w:hint="eastAsia"/>
        </w:rPr>
        <w:t>втрат</w:t>
      </w:r>
      <w:r>
        <w:t></w:t>
      </w:r>
      <w:r>
        <w:rPr>
          <w:rFonts w:hint="eastAsia"/>
        </w:rPr>
        <w:t>на</w:t>
      </w:r>
      <w:r>
        <w:t></w:t>
      </w:r>
      <w:r>
        <w:rPr>
          <w:rFonts w:hint="eastAsia"/>
        </w:rPr>
        <w:t>стороні</w:t>
      </w:r>
      <w:r>
        <w:t></w:t>
      </w:r>
      <w:r>
        <w:rPr>
          <w:rFonts w:hint="eastAsia"/>
        </w:rPr>
        <w:t>потерпілого</w:t>
      </w:r>
      <w:r>
        <w:t></w:t>
      </w:r>
      <w:r>
        <w:t></w:t>
      </w:r>
      <w:r>
        <w:rPr>
          <w:rFonts w:hint="eastAsia"/>
        </w:rPr>
        <w:t>яка</w:t>
      </w:r>
    </w:p>
    <w:p w:rsidR="00DF3006" w:rsidRDefault="00DF3006" w:rsidP="00DF3006">
      <w:r>
        <w:rPr>
          <w:rFonts w:hint="eastAsia"/>
        </w:rPr>
        <w:t>невідома</w:t>
      </w:r>
      <w:r>
        <w:t></w:t>
      </w:r>
      <w:r>
        <w:rPr>
          <w:rFonts w:hint="eastAsia"/>
        </w:rPr>
        <w:t>до</w:t>
      </w:r>
      <w:r>
        <w:t></w:t>
      </w:r>
      <w:r>
        <w:rPr>
          <w:rFonts w:hint="eastAsia"/>
        </w:rPr>
        <w:t>моменту</w:t>
      </w:r>
      <w:r>
        <w:t></w:t>
      </w:r>
      <w:r>
        <w:rPr>
          <w:rFonts w:hint="eastAsia"/>
        </w:rPr>
        <w:t>виникнення</w:t>
      </w:r>
      <w:r>
        <w:t></w:t>
      </w:r>
      <w:r>
        <w:rPr>
          <w:rFonts w:hint="eastAsia"/>
        </w:rPr>
        <w:t>даного</w:t>
      </w:r>
      <w:r>
        <w:t></w:t>
      </w:r>
      <w:r>
        <w:rPr>
          <w:rFonts w:hint="eastAsia"/>
        </w:rPr>
        <w:t>зобов’язання</w:t>
      </w:r>
      <w:r>
        <w:t></w:t>
      </w:r>
      <w:r>
        <w:t></w:t>
      </w:r>
      <w:r>
        <w:rPr>
          <w:rFonts w:hint="eastAsia"/>
        </w:rPr>
        <w:t>в</w:t>
      </w:r>
      <w:r>
        <w:t></w:t>
      </w:r>
      <w:r>
        <w:t></w:t>
      </w:r>
      <w:r>
        <w:rPr>
          <w:rFonts w:hint="eastAsia"/>
        </w:rPr>
        <w:t>для</w:t>
      </w:r>
      <w:r>
        <w:t></w:t>
      </w:r>
      <w:r>
        <w:rPr>
          <w:rFonts w:hint="eastAsia"/>
        </w:rPr>
        <w:t>цих</w:t>
      </w:r>
      <w:r>
        <w:t></w:t>
      </w:r>
      <w:r>
        <w:rPr>
          <w:rFonts w:hint="eastAsia"/>
        </w:rPr>
        <w:t>зобов’язань</w:t>
      </w:r>
    </w:p>
    <w:p w:rsidR="00DF3006" w:rsidRDefault="00DF3006" w:rsidP="00DF3006">
      <w:r>
        <w:rPr>
          <w:rFonts w:hint="eastAsia"/>
        </w:rPr>
        <w:t>характерна</w:t>
      </w:r>
      <w:r>
        <w:t></w:t>
      </w:r>
      <w:r>
        <w:rPr>
          <w:rFonts w:hint="eastAsia"/>
        </w:rPr>
        <w:t>не</w:t>
      </w:r>
      <w:r>
        <w:t></w:t>
      </w:r>
      <w:r>
        <w:rPr>
          <w:rFonts w:hint="eastAsia"/>
        </w:rPr>
        <w:t>лише</w:t>
      </w:r>
      <w:r>
        <w:t></w:t>
      </w:r>
      <w:r>
        <w:rPr>
          <w:rFonts w:hint="eastAsia"/>
        </w:rPr>
        <w:t>відновлювальна</w:t>
      </w:r>
      <w:r>
        <w:t></w:t>
      </w:r>
      <w:r>
        <w:t></w:t>
      </w:r>
      <w:r>
        <w:rPr>
          <w:rFonts w:hint="eastAsia"/>
        </w:rPr>
        <w:t>компенсаційна</w:t>
      </w:r>
      <w:r>
        <w:t></w:t>
      </w:r>
      <w:r>
        <w:t></w:t>
      </w:r>
      <w:r>
        <w:t></w:t>
      </w:r>
      <w:r>
        <w:rPr>
          <w:rFonts w:hint="eastAsia"/>
        </w:rPr>
        <w:t>але</w:t>
      </w:r>
      <w:r>
        <w:t></w:t>
      </w:r>
      <w:r>
        <w:rPr>
          <w:rFonts w:hint="eastAsia"/>
        </w:rPr>
        <w:t>і</w:t>
      </w:r>
      <w:r>
        <w:t></w:t>
      </w:r>
      <w:r>
        <w:rPr>
          <w:rFonts w:hint="eastAsia"/>
        </w:rPr>
        <w:t>каральна</w:t>
      </w:r>
    </w:p>
    <w:p w:rsidR="00DF3006" w:rsidRDefault="00DF3006" w:rsidP="00DF3006">
      <w:r>
        <w:t></w:t>
      </w:r>
      <w:r>
        <w:rPr>
          <w:rFonts w:hint="eastAsia"/>
        </w:rPr>
        <w:t>штрафна</w:t>
      </w:r>
      <w:r>
        <w:t></w:t>
      </w:r>
      <w:r>
        <w:t></w:t>
      </w:r>
      <w:r>
        <w:rPr>
          <w:rFonts w:hint="eastAsia"/>
        </w:rPr>
        <w:t>функція</w:t>
      </w:r>
      <w:r>
        <w:t></w:t>
      </w:r>
    </w:p>
    <w:p w:rsidR="00DF3006" w:rsidRDefault="00DF3006" w:rsidP="00DF3006">
      <w:r>
        <w:t></w:t>
      </w:r>
      <w:r>
        <w:t></w:t>
      </w:r>
      <w:r>
        <w:t></w:t>
      </w:r>
      <w:r>
        <w:rPr>
          <w:rFonts w:hint="eastAsia"/>
        </w:rPr>
        <w:t>Зобов’язання</w:t>
      </w:r>
      <w:r>
        <w:t></w:t>
      </w:r>
      <w:r>
        <w:rPr>
          <w:rFonts w:hint="eastAsia"/>
        </w:rPr>
        <w:t>відшкодування</w:t>
      </w:r>
      <w:r>
        <w:t></w:t>
      </w:r>
      <w:r>
        <w:t></w:t>
      </w:r>
      <w:r>
        <w:rPr>
          <w:rFonts w:hint="eastAsia"/>
        </w:rPr>
        <w:t>компенсації</w:t>
      </w:r>
      <w:r>
        <w:t></w:t>
      </w:r>
      <w:r>
        <w:t></w:t>
      </w:r>
      <w:r>
        <w:rPr>
          <w:rFonts w:hint="eastAsia"/>
        </w:rPr>
        <w:t>шкоди</w:t>
      </w:r>
      <w:r>
        <w:t></w:t>
      </w:r>
      <w:r>
        <w:t></w:t>
      </w:r>
      <w:r>
        <w:rPr>
          <w:rFonts w:hint="eastAsia"/>
        </w:rPr>
        <w:t>заподіяної</w:t>
      </w:r>
    </w:p>
    <w:p w:rsidR="00DF3006" w:rsidRDefault="00DF3006" w:rsidP="00DF3006">
      <w:r>
        <w:rPr>
          <w:rFonts w:hint="eastAsia"/>
        </w:rPr>
        <w:t>внаслідок</w:t>
      </w:r>
      <w:r>
        <w:t></w:t>
      </w:r>
      <w:r>
        <w:rPr>
          <w:rFonts w:hint="eastAsia"/>
        </w:rPr>
        <w:t>протиправних</w:t>
      </w:r>
      <w:r>
        <w:t></w:t>
      </w:r>
      <w:r>
        <w:rPr>
          <w:rFonts w:hint="eastAsia"/>
        </w:rPr>
        <w:t>рішень</w:t>
      </w:r>
      <w:r>
        <w:t></w:t>
      </w:r>
      <w:r>
        <w:t></w:t>
      </w:r>
      <w:r>
        <w:rPr>
          <w:rFonts w:hint="eastAsia"/>
        </w:rPr>
        <w:t>дій</w:t>
      </w:r>
      <w:r>
        <w:t></w:t>
      </w:r>
      <w:r>
        <w:rPr>
          <w:rFonts w:hint="eastAsia"/>
        </w:rPr>
        <w:t>і</w:t>
      </w:r>
      <w:r>
        <w:t></w:t>
      </w:r>
      <w:r>
        <w:rPr>
          <w:rFonts w:hint="eastAsia"/>
        </w:rPr>
        <w:t>чи</w:t>
      </w:r>
      <w:r>
        <w:t></w:t>
      </w:r>
      <w:r>
        <w:rPr>
          <w:rFonts w:hint="eastAsia"/>
        </w:rPr>
        <w:t>бездіяльності</w:t>
      </w:r>
      <w:r>
        <w:t></w:t>
      </w:r>
      <w:r>
        <w:rPr>
          <w:rFonts w:hint="eastAsia"/>
        </w:rPr>
        <w:t>суду</w:t>
      </w:r>
      <w:r>
        <w:t></w:t>
      </w:r>
      <w:r>
        <w:rPr>
          <w:rFonts w:hint="eastAsia"/>
        </w:rPr>
        <w:t>–</w:t>
      </w:r>
      <w:r>
        <w:t></w:t>
      </w:r>
      <w:r>
        <w:rPr>
          <w:rFonts w:hint="eastAsia"/>
        </w:rPr>
        <w:t>позадоговірне</w:t>
      </w:r>
    </w:p>
    <w:p w:rsidR="00DF3006" w:rsidRDefault="00DF3006" w:rsidP="00DF3006">
      <w:r>
        <w:rPr>
          <w:rFonts w:hint="eastAsia"/>
        </w:rPr>
        <w:t>охоронне</w:t>
      </w:r>
      <w:r>
        <w:t></w:t>
      </w:r>
      <w:r>
        <w:rPr>
          <w:rFonts w:hint="eastAsia"/>
        </w:rPr>
        <w:t>відносне</w:t>
      </w:r>
      <w:r>
        <w:t></w:t>
      </w:r>
      <w:r>
        <w:rPr>
          <w:rFonts w:hint="eastAsia"/>
        </w:rPr>
        <w:t>правовідношення</w:t>
      </w:r>
      <w:r>
        <w:t></w:t>
      </w:r>
      <w:r>
        <w:t></w:t>
      </w:r>
      <w:r>
        <w:rPr>
          <w:rFonts w:hint="eastAsia"/>
        </w:rPr>
        <w:t>в</w:t>
      </w:r>
      <w:r>
        <w:t></w:t>
      </w:r>
      <w:r>
        <w:rPr>
          <w:rFonts w:hint="eastAsia"/>
        </w:rPr>
        <w:t>якому</w:t>
      </w:r>
      <w:r>
        <w:t></w:t>
      </w:r>
      <w:r>
        <w:rPr>
          <w:rFonts w:hint="eastAsia"/>
        </w:rPr>
        <w:t>одна</w:t>
      </w:r>
      <w:r>
        <w:t></w:t>
      </w:r>
      <w:r>
        <w:rPr>
          <w:rFonts w:hint="eastAsia"/>
        </w:rPr>
        <w:t>сторона</w:t>
      </w:r>
      <w:r>
        <w:t></w:t>
      </w:r>
      <w:r>
        <w:t></w:t>
      </w:r>
      <w:r>
        <w:rPr>
          <w:rFonts w:hint="eastAsia"/>
        </w:rPr>
        <w:t>постраждала</w:t>
      </w:r>
    </w:p>
    <w:p w:rsidR="00DF3006" w:rsidRDefault="00DF3006" w:rsidP="00DF3006">
      <w:r>
        <w:rPr>
          <w:rFonts w:hint="eastAsia"/>
        </w:rPr>
        <w:t>фізична</w:t>
      </w:r>
      <w:r>
        <w:t></w:t>
      </w:r>
      <w:r>
        <w:rPr>
          <w:rFonts w:hint="eastAsia"/>
        </w:rPr>
        <w:t>чи</w:t>
      </w:r>
      <w:r>
        <w:t></w:t>
      </w:r>
      <w:r>
        <w:rPr>
          <w:rFonts w:hint="eastAsia"/>
        </w:rPr>
        <w:t>юридична</w:t>
      </w:r>
      <w:r>
        <w:t></w:t>
      </w:r>
      <w:r>
        <w:rPr>
          <w:rFonts w:hint="eastAsia"/>
        </w:rPr>
        <w:t>особа</w:t>
      </w:r>
      <w:r>
        <w:t></w:t>
      </w:r>
      <w:r>
        <w:t></w:t>
      </w:r>
      <w:r>
        <w:t></w:t>
      </w:r>
      <w:r>
        <w:rPr>
          <w:rFonts w:hint="eastAsia"/>
        </w:rPr>
        <w:t>кредитор</w:t>
      </w:r>
      <w:r>
        <w:t></w:t>
      </w:r>
      <w:r>
        <w:t></w:t>
      </w:r>
      <w:r>
        <w:rPr>
          <w:rFonts w:hint="eastAsia"/>
        </w:rPr>
        <w:t>має</w:t>
      </w:r>
      <w:r>
        <w:t></w:t>
      </w:r>
      <w:r>
        <w:rPr>
          <w:rFonts w:hint="eastAsia"/>
        </w:rPr>
        <w:t>право</w:t>
      </w:r>
      <w:r>
        <w:t></w:t>
      </w:r>
      <w:r>
        <w:rPr>
          <w:rFonts w:hint="eastAsia"/>
        </w:rPr>
        <w:t>вимагати</w:t>
      </w:r>
      <w:r>
        <w:t></w:t>
      </w:r>
      <w:r>
        <w:rPr>
          <w:rFonts w:hint="eastAsia"/>
        </w:rPr>
        <w:t>від</w:t>
      </w:r>
      <w:r>
        <w:t></w:t>
      </w:r>
      <w:r>
        <w:rPr>
          <w:rFonts w:hint="eastAsia"/>
        </w:rPr>
        <w:t>іншої</w:t>
      </w:r>
      <w:r>
        <w:t></w:t>
      </w:r>
      <w:r>
        <w:rPr>
          <w:rFonts w:hint="eastAsia"/>
        </w:rPr>
        <w:t>сторони</w:t>
      </w:r>
    </w:p>
    <w:p w:rsidR="00DF3006" w:rsidRDefault="00DF3006" w:rsidP="00DF3006">
      <w:r>
        <w:t></w:t>
      </w:r>
      <w:r>
        <w:rPr>
          <w:rFonts w:hint="eastAsia"/>
        </w:rPr>
        <w:t>держави</w:t>
      </w:r>
      <w:r>
        <w:t></w:t>
      </w:r>
      <w:r>
        <w:t></w:t>
      </w:r>
      <w:r>
        <w:t></w:t>
      </w:r>
      <w:r>
        <w:rPr>
          <w:rFonts w:hint="eastAsia"/>
        </w:rPr>
        <w:t>боржника</w:t>
      </w:r>
      <w:r>
        <w:t></w:t>
      </w:r>
      <w:r>
        <w:t></w:t>
      </w:r>
      <w:r>
        <w:rPr>
          <w:rFonts w:hint="eastAsia"/>
        </w:rPr>
        <w:t>відшкодування</w:t>
      </w:r>
      <w:r>
        <w:t></w:t>
      </w:r>
      <w:r>
        <w:rPr>
          <w:rFonts w:hint="eastAsia"/>
        </w:rPr>
        <w:t>в</w:t>
      </w:r>
      <w:r>
        <w:t></w:t>
      </w:r>
      <w:r>
        <w:rPr>
          <w:rFonts w:hint="eastAsia"/>
        </w:rPr>
        <w:t>повному</w:t>
      </w:r>
      <w:r>
        <w:t></w:t>
      </w:r>
      <w:r>
        <w:rPr>
          <w:rFonts w:hint="eastAsia"/>
        </w:rPr>
        <w:t>обсязі</w:t>
      </w:r>
      <w:r>
        <w:t></w:t>
      </w:r>
      <w:r>
        <w:rPr>
          <w:rFonts w:hint="eastAsia"/>
        </w:rPr>
        <w:t>майнової</w:t>
      </w:r>
      <w:r>
        <w:t></w:t>
      </w:r>
      <w:r>
        <w:rPr>
          <w:rFonts w:hint="eastAsia"/>
        </w:rPr>
        <w:t>шкоди</w:t>
      </w:r>
      <w:r>
        <w:t></w:t>
      </w:r>
    </w:p>
    <w:p w:rsidR="00DF3006" w:rsidRDefault="00DF3006" w:rsidP="00DF3006">
      <w:r>
        <w:rPr>
          <w:rFonts w:hint="eastAsia"/>
        </w:rPr>
        <w:t>компенсації</w:t>
      </w:r>
      <w:r>
        <w:t></w:t>
      </w:r>
      <w:r>
        <w:rPr>
          <w:rFonts w:hint="eastAsia"/>
        </w:rPr>
        <w:t>немайнової</w:t>
      </w:r>
      <w:r>
        <w:t></w:t>
      </w:r>
      <w:r>
        <w:t></w:t>
      </w:r>
      <w:r>
        <w:rPr>
          <w:rFonts w:hint="eastAsia"/>
        </w:rPr>
        <w:t>моральної</w:t>
      </w:r>
      <w:r>
        <w:t></w:t>
      </w:r>
      <w:r>
        <w:t></w:t>
      </w:r>
      <w:r>
        <w:rPr>
          <w:rFonts w:hint="eastAsia"/>
        </w:rPr>
        <w:t>шкоди</w:t>
      </w:r>
      <w:r>
        <w:t></w:t>
      </w:r>
      <w:r>
        <w:t></w:t>
      </w:r>
      <w:r>
        <w:rPr>
          <w:rFonts w:hint="eastAsia"/>
        </w:rPr>
        <w:t>відновлення</w:t>
      </w:r>
      <w:r>
        <w:t></w:t>
      </w:r>
      <w:r>
        <w:rPr>
          <w:rFonts w:hint="eastAsia"/>
        </w:rPr>
        <w:t>інших</w:t>
      </w:r>
      <w:r>
        <w:t></w:t>
      </w:r>
      <w:r>
        <w:rPr>
          <w:rFonts w:hint="eastAsia"/>
        </w:rPr>
        <w:t>порушених</w:t>
      </w:r>
    </w:p>
    <w:p w:rsidR="00DF3006" w:rsidRDefault="00DF3006" w:rsidP="00DF3006">
      <w:r>
        <w:rPr>
          <w:rFonts w:hint="eastAsia"/>
        </w:rPr>
        <w:t>прав</w:t>
      </w:r>
      <w:r>
        <w:t></w:t>
      </w:r>
      <w:r>
        <w:t></w:t>
      </w:r>
      <w:r>
        <w:rPr>
          <w:rFonts w:hint="eastAsia"/>
        </w:rPr>
        <w:t>а</w:t>
      </w:r>
      <w:r>
        <w:t></w:t>
      </w:r>
      <w:r>
        <w:rPr>
          <w:rFonts w:hint="eastAsia"/>
        </w:rPr>
        <w:t>боржник</w:t>
      </w:r>
      <w:r>
        <w:t></w:t>
      </w:r>
      <w:r>
        <w:rPr>
          <w:rFonts w:hint="eastAsia"/>
        </w:rPr>
        <w:t>зобов’язаний</w:t>
      </w:r>
      <w:r>
        <w:t></w:t>
      </w:r>
      <w:r>
        <w:rPr>
          <w:rFonts w:hint="eastAsia"/>
        </w:rPr>
        <w:t>відшкодувати</w:t>
      </w:r>
      <w:r>
        <w:t></w:t>
      </w:r>
      <w:r>
        <w:t></w:t>
      </w:r>
      <w:r>
        <w:rPr>
          <w:rFonts w:hint="eastAsia"/>
        </w:rPr>
        <w:t>компенсувати</w:t>
      </w:r>
      <w:r>
        <w:t></w:t>
      </w:r>
      <w:r>
        <w:t></w:t>
      </w:r>
      <w:r>
        <w:rPr>
          <w:rFonts w:hint="eastAsia"/>
        </w:rPr>
        <w:t>заподіяну</w:t>
      </w:r>
    </w:p>
    <w:p w:rsidR="00DF3006" w:rsidRDefault="00DF3006" w:rsidP="00DF3006">
      <w:r>
        <w:rPr>
          <w:rFonts w:hint="eastAsia"/>
        </w:rPr>
        <w:t>внаслідок</w:t>
      </w:r>
      <w:r>
        <w:t></w:t>
      </w:r>
      <w:r>
        <w:rPr>
          <w:rFonts w:hint="eastAsia"/>
        </w:rPr>
        <w:t>протиправних</w:t>
      </w:r>
      <w:r>
        <w:t></w:t>
      </w:r>
      <w:r>
        <w:rPr>
          <w:rFonts w:hint="eastAsia"/>
        </w:rPr>
        <w:t>рішень</w:t>
      </w:r>
      <w:r>
        <w:t></w:t>
      </w:r>
      <w:r>
        <w:t></w:t>
      </w:r>
      <w:r>
        <w:rPr>
          <w:rFonts w:hint="eastAsia"/>
        </w:rPr>
        <w:t>дій</w:t>
      </w:r>
      <w:r>
        <w:t></w:t>
      </w:r>
      <w:r>
        <w:rPr>
          <w:rFonts w:hint="eastAsia"/>
        </w:rPr>
        <w:t>чи</w:t>
      </w:r>
      <w:r>
        <w:t></w:t>
      </w:r>
      <w:r>
        <w:rPr>
          <w:rFonts w:hint="eastAsia"/>
        </w:rPr>
        <w:t>бездіяльності</w:t>
      </w:r>
      <w:r>
        <w:t></w:t>
      </w:r>
      <w:r>
        <w:rPr>
          <w:rFonts w:hint="eastAsia"/>
        </w:rPr>
        <w:t>фактичного</w:t>
      </w:r>
    </w:p>
    <w:p w:rsidR="00DF3006" w:rsidRDefault="00DF3006" w:rsidP="00DF3006">
      <w:r>
        <w:rPr>
          <w:rFonts w:hint="eastAsia"/>
        </w:rPr>
        <w:t>заподіювача</w:t>
      </w:r>
      <w:r>
        <w:t></w:t>
      </w:r>
      <w:r>
        <w:t></w:t>
      </w:r>
      <w:r>
        <w:rPr>
          <w:rFonts w:hint="eastAsia"/>
        </w:rPr>
        <w:t>суду</w:t>
      </w:r>
      <w:r>
        <w:t></w:t>
      </w:r>
      <w:r>
        <w:t></w:t>
      </w:r>
      <w:r>
        <w:rPr>
          <w:rFonts w:hint="eastAsia"/>
        </w:rPr>
        <w:t>судді</w:t>
      </w:r>
      <w:r>
        <w:t></w:t>
      </w:r>
      <w:r>
        <w:t></w:t>
      </w:r>
      <w:r>
        <w:rPr>
          <w:rFonts w:hint="eastAsia"/>
        </w:rPr>
        <w:t>шкоду</w:t>
      </w:r>
      <w:r>
        <w:t></w:t>
      </w:r>
      <w:r>
        <w:rPr>
          <w:rFonts w:hint="eastAsia"/>
        </w:rPr>
        <w:t>та</w:t>
      </w:r>
      <w:r>
        <w:t></w:t>
      </w:r>
      <w:r>
        <w:rPr>
          <w:rFonts w:hint="eastAsia"/>
        </w:rPr>
        <w:t>відновити</w:t>
      </w:r>
      <w:r>
        <w:t></w:t>
      </w:r>
      <w:r>
        <w:rPr>
          <w:rFonts w:hint="eastAsia"/>
        </w:rPr>
        <w:t>порушені</w:t>
      </w:r>
      <w:r>
        <w:t></w:t>
      </w:r>
      <w:r>
        <w:rPr>
          <w:rFonts w:hint="eastAsia"/>
        </w:rPr>
        <w:t>права</w:t>
      </w:r>
      <w:r>
        <w:t></w:t>
      </w:r>
      <w:r>
        <w:rPr>
          <w:rFonts w:hint="eastAsia"/>
        </w:rPr>
        <w:t>кредитора</w:t>
      </w:r>
      <w:r>
        <w:t></w:t>
      </w:r>
    </w:p>
    <w:p w:rsidR="00DF3006" w:rsidRDefault="00DF3006" w:rsidP="00DF3006">
      <w:r>
        <w:t></w:t>
      </w:r>
      <w:r>
        <w:t></w:t>
      </w:r>
      <w:r>
        <w:t></w:t>
      </w:r>
      <w:r>
        <w:rPr>
          <w:rFonts w:hint="eastAsia"/>
        </w:rPr>
        <w:t>Зобов’язання</w:t>
      </w:r>
      <w:r>
        <w:t></w:t>
      </w:r>
      <w:r>
        <w:rPr>
          <w:rFonts w:hint="eastAsia"/>
        </w:rPr>
        <w:t>відшкодування</w:t>
      </w:r>
      <w:r>
        <w:t></w:t>
      </w:r>
      <w:r>
        <w:t></w:t>
      </w:r>
      <w:r>
        <w:rPr>
          <w:rFonts w:hint="eastAsia"/>
        </w:rPr>
        <w:t>компенсації</w:t>
      </w:r>
      <w:r>
        <w:t></w:t>
      </w:r>
      <w:r>
        <w:t></w:t>
      </w:r>
      <w:r>
        <w:rPr>
          <w:rFonts w:hint="eastAsia"/>
        </w:rPr>
        <w:t>шкоди</w:t>
      </w:r>
      <w:r>
        <w:t></w:t>
      </w:r>
      <w:r>
        <w:t></w:t>
      </w:r>
      <w:r>
        <w:rPr>
          <w:rFonts w:hint="eastAsia"/>
        </w:rPr>
        <w:t>заподіяної</w:t>
      </w:r>
      <w:r>
        <w:t></w:t>
      </w:r>
      <w:r>
        <w:rPr>
          <w:rFonts w:hint="eastAsia"/>
        </w:rPr>
        <w:t>судом</w:t>
      </w:r>
      <w:r>
        <w:t></w:t>
      </w:r>
    </w:p>
    <w:p w:rsidR="00DF3006" w:rsidRDefault="00DF3006" w:rsidP="00DF3006">
      <w:r>
        <w:rPr>
          <w:rFonts w:hint="eastAsia"/>
        </w:rPr>
        <w:t>належать</w:t>
      </w:r>
      <w:r>
        <w:t></w:t>
      </w:r>
      <w:r>
        <w:rPr>
          <w:rFonts w:hint="eastAsia"/>
        </w:rPr>
        <w:t>до</w:t>
      </w:r>
      <w:r>
        <w:t></w:t>
      </w:r>
      <w:r>
        <w:rPr>
          <w:rFonts w:hint="eastAsia"/>
        </w:rPr>
        <w:t>спеціальних</w:t>
      </w:r>
      <w:r>
        <w:t></w:t>
      </w:r>
      <w:r>
        <w:rPr>
          <w:rFonts w:hint="eastAsia"/>
        </w:rPr>
        <w:t>деліктів</w:t>
      </w:r>
      <w:r>
        <w:t></w:t>
      </w:r>
      <w:r>
        <w:t></w:t>
      </w:r>
      <w:r>
        <w:rPr>
          <w:rFonts w:hint="eastAsia"/>
        </w:rPr>
        <w:t>які</w:t>
      </w:r>
      <w:r>
        <w:t></w:t>
      </w:r>
      <w:r>
        <w:rPr>
          <w:rFonts w:hint="eastAsia"/>
        </w:rPr>
        <w:t>виділяються</w:t>
      </w:r>
      <w:r>
        <w:t></w:t>
      </w:r>
      <w:r>
        <w:rPr>
          <w:rFonts w:hint="eastAsia"/>
        </w:rPr>
        <w:t>на</w:t>
      </w:r>
      <w:r>
        <w:t></w:t>
      </w:r>
      <w:r>
        <w:rPr>
          <w:rFonts w:hint="eastAsia"/>
        </w:rPr>
        <w:t>підставі</w:t>
      </w:r>
      <w:r>
        <w:t></w:t>
      </w:r>
      <w:r>
        <w:rPr>
          <w:rFonts w:hint="eastAsia"/>
        </w:rPr>
        <w:t>особливості</w:t>
      </w:r>
    </w:p>
    <w:p w:rsidR="00DF3006" w:rsidRDefault="00DF3006" w:rsidP="00DF3006">
      <w:r>
        <w:rPr>
          <w:rFonts w:hint="eastAsia"/>
        </w:rPr>
        <w:t>суб’єктного</w:t>
      </w:r>
      <w:r>
        <w:t></w:t>
      </w:r>
      <w:r>
        <w:rPr>
          <w:rFonts w:hint="eastAsia"/>
        </w:rPr>
        <w:t>складу</w:t>
      </w:r>
      <w:r>
        <w:t></w:t>
      </w:r>
      <w:r>
        <w:rPr>
          <w:rFonts w:hint="eastAsia"/>
        </w:rPr>
        <w:t>безпосередніх</w:t>
      </w:r>
      <w:r>
        <w:t></w:t>
      </w:r>
      <w:r>
        <w:rPr>
          <w:rFonts w:hint="eastAsia"/>
        </w:rPr>
        <w:t>заподіювачів</w:t>
      </w:r>
      <w:r>
        <w:t></w:t>
      </w:r>
      <w:r>
        <w:rPr>
          <w:rFonts w:hint="eastAsia"/>
        </w:rPr>
        <w:t>шкоди</w:t>
      </w:r>
      <w:r>
        <w:t></w:t>
      </w:r>
      <w:r>
        <w:t></w:t>
      </w:r>
      <w:r>
        <w:rPr>
          <w:rFonts w:hint="eastAsia"/>
        </w:rPr>
        <w:t>для</w:t>
      </w:r>
      <w:r>
        <w:t></w:t>
      </w:r>
      <w:r>
        <w:rPr>
          <w:rFonts w:hint="eastAsia"/>
        </w:rPr>
        <w:t>яких</w:t>
      </w:r>
      <w:r>
        <w:t></w:t>
      </w:r>
      <w:r>
        <w:rPr>
          <w:rFonts w:hint="eastAsia"/>
        </w:rPr>
        <w:t>характерні</w:t>
      </w:r>
    </w:p>
    <w:p w:rsidR="00DF3006" w:rsidRDefault="00DF3006" w:rsidP="00DF3006">
      <w:r>
        <w:rPr>
          <w:rFonts w:hint="eastAsia"/>
        </w:rPr>
        <w:t>своєрідні</w:t>
      </w:r>
      <w:r>
        <w:t></w:t>
      </w:r>
      <w:r>
        <w:rPr>
          <w:rFonts w:hint="eastAsia"/>
        </w:rPr>
        <w:t>межі</w:t>
      </w:r>
      <w:r>
        <w:t></w:t>
      </w:r>
      <w:r>
        <w:rPr>
          <w:rFonts w:hint="eastAsia"/>
        </w:rPr>
        <w:t>відповідальності</w:t>
      </w:r>
      <w:r>
        <w:t></w:t>
      </w:r>
      <w:r>
        <w:t></w:t>
      </w:r>
      <w:r>
        <w:rPr>
          <w:rFonts w:hint="eastAsia"/>
        </w:rPr>
        <w:t>пов’язані</w:t>
      </w:r>
      <w:r>
        <w:t></w:t>
      </w:r>
      <w:r>
        <w:rPr>
          <w:rFonts w:hint="eastAsia"/>
        </w:rPr>
        <w:t>з</w:t>
      </w:r>
      <w:r>
        <w:t></w:t>
      </w:r>
      <w:r>
        <w:rPr>
          <w:rFonts w:hint="eastAsia"/>
        </w:rPr>
        <w:t>необхідністю</w:t>
      </w:r>
      <w:r>
        <w:t></w:t>
      </w:r>
      <w:r>
        <w:rPr>
          <w:rFonts w:hint="eastAsia"/>
        </w:rPr>
        <w:t>дотримання</w:t>
      </w:r>
    </w:p>
    <w:p w:rsidR="00DF3006" w:rsidRDefault="00DF3006" w:rsidP="00DF3006">
      <w:r>
        <w:rPr>
          <w:rFonts w:hint="eastAsia"/>
        </w:rPr>
        <w:t>стандартів</w:t>
      </w:r>
      <w:r>
        <w:t></w:t>
      </w:r>
      <w:r>
        <w:rPr>
          <w:rFonts w:hint="eastAsia"/>
        </w:rPr>
        <w:t>суддівської</w:t>
      </w:r>
      <w:r>
        <w:t></w:t>
      </w:r>
      <w:r>
        <w:rPr>
          <w:rFonts w:hint="eastAsia"/>
        </w:rPr>
        <w:t>незалежності</w:t>
      </w:r>
      <w:r>
        <w:t></w:t>
      </w:r>
      <w:r>
        <w:t></w:t>
      </w:r>
      <w:r>
        <w:rPr>
          <w:rFonts w:hint="eastAsia"/>
        </w:rPr>
        <w:t>Тому</w:t>
      </w:r>
      <w:r>
        <w:t></w:t>
      </w:r>
      <w:r>
        <w:rPr>
          <w:rFonts w:hint="eastAsia"/>
        </w:rPr>
        <w:t>держава</w:t>
      </w:r>
      <w:r>
        <w:t></w:t>
      </w:r>
      <w:r>
        <w:t></w:t>
      </w:r>
      <w:r>
        <w:rPr>
          <w:rFonts w:hint="eastAsia"/>
        </w:rPr>
        <w:t>виступаючи</w:t>
      </w:r>
      <w:r>
        <w:t></w:t>
      </w:r>
      <w:r>
        <w:rPr>
          <w:rFonts w:hint="eastAsia"/>
        </w:rPr>
        <w:t>суб’єктом</w:t>
      </w:r>
    </w:p>
    <w:p w:rsidR="00DF3006" w:rsidRDefault="00DF3006" w:rsidP="00DF3006">
      <w:r>
        <w:rPr>
          <w:rFonts w:hint="eastAsia"/>
        </w:rPr>
        <w:t>зобов’язань</w:t>
      </w:r>
      <w:r>
        <w:t></w:t>
      </w:r>
      <w:r>
        <w:rPr>
          <w:rFonts w:hint="eastAsia"/>
        </w:rPr>
        <w:t>по</w:t>
      </w:r>
      <w:r>
        <w:t></w:t>
      </w:r>
      <w:r>
        <w:rPr>
          <w:rFonts w:hint="eastAsia"/>
        </w:rPr>
        <w:t>відшкодуванню</w:t>
      </w:r>
      <w:r>
        <w:t></w:t>
      </w:r>
      <w:r>
        <w:t></w:t>
      </w:r>
      <w:r>
        <w:rPr>
          <w:rFonts w:hint="eastAsia"/>
        </w:rPr>
        <w:t>компенсації</w:t>
      </w:r>
      <w:r>
        <w:t></w:t>
      </w:r>
      <w:r>
        <w:t></w:t>
      </w:r>
      <w:r>
        <w:rPr>
          <w:rFonts w:hint="eastAsia"/>
        </w:rPr>
        <w:t>шкоди</w:t>
      </w:r>
      <w:r>
        <w:t></w:t>
      </w:r>
      <w:r>
        <w:t></w:t>
      </w:r>
      <w:r>
        <w:rPr>
          <w:rFonts w:hint="eastAsia"/>
        </w:rPr>
        <w:t>заподіяної</w:t>
      </w:r>
      <w:r>
        <w:t></w:t>
      </w:r>
      <w:r>
        <w:rPr>
          <w:rFonts w:hint="eastAsia"/>
        </w:rPr>
        <w:t>внаслідок</w:t>
      </w:r>
    </w:p>
    <w:p w:rsidR="00DF3006" w:rsidRDefault="00DF3006" w:rsidP="00DF3006">
      <w:r>
        <w:rPr>
          <w:rFonts w:hint="eastAsia"/>
        </w:rPr>
        <w:t>протиправної</w:t>
      </w:r>
      <w:r>
        <w:t></w:t>
      </w:r>
      <w:r>
        <w:rPr>
          <w:rFonts w:hint="eastAsia"/>
        </w:rPr>
        <w:t>діяльності</w:t>
      </w:r>
      <w:r>
        <w:t></w:t>
      </w:r>
      <w:r>
        <w:rPr>
          <w:rFonts w:hint="eastAsia"/>
        </w:rPr>
        <w:t>бездіяльності</w:t>
      </w:r>
      <w:r>
        <w:t></w:t>
      </w:r>
      <w:r>
        <w:rPr>
          <w:rFonts w:hint="eastAsia"/>
        </w:rPr>
        <w:t>її</w:t>
      </w:r>
      <w:r>
        <w:t></w:t>
      </w:r>
      <w:r>
        <w:rPr>
          <w:rFonts w:hint="eastAsia"/>
        </w:rPr>
        <w:t>судових</w:t>
      </w:r>
      <w:r>
        <w:t></w:t>
      </w:r>
      <w:r>
        <w:rPr>
          <w:rFonts w:hint="eastAsia"/>
        </w:rPr>
        <w:t>органів</w:t>
      </w:r>
      <w:r>
        <w:t></w:t>
      </w:r>
      <w:r>
        <w:rPr>
          <w:rFonts w:hint="eastAsia"/>
        </w:rPr>
        <w:t>і</w:t>
      </w:r>
      <w:r>
        <w:t></w:t>
      </w:r>
      <w:r>
        <w:rPr>
          <w:rFonts w:hint="eastAsia"/>
        </w:rPr>
        <w:t>або</w:t>
      </w:r>
      <w:r>
        <w:t></w:t>
      </w:r>
      <w:r>
        <w:rPr>
          <w:rFonts w:hint="eastAsia"/>
        </w:rPr>
        <w:t>посадових</w:t>
      </w:r>
      <w:r>
        <w:t></w:t>
      </w:r>
      <w:r>
        <w:rPr>
          <w:rFonts w:hint="eastAsia"/>
        </w:rPr>
        <w:t>осіб</w:t>
      </w:r>
    </w:p>
    <w:p w:rsidR="00DF3006" w:rsidRDefault="00DF3006" w:rsidP="00DF3006">
      <w:r>
        <w:rPr>
          <w:rFonts w:hint="eastAsia"/>
        </w:rPr>
        <w:t>цих</w:t>
      </w:r>
      <w:r>
        <w:t></w:t>
      </w:r>
      <w:r>
        <w:rPr>
          <w:rFonts w:hint="eastAsia"/>
        </w:rPr>
        <w:t>органів</w:t>
      </w:r>
      <w:r>
        <w:t></w:t>
      </w:r>
      <w:r>
        <w:t></w:t>
      </w:r>
      <w:r>
        <w:rPr>
          <w:rFonts w:hint="eastAsia"/>
        </w:rPr>
        <w:t>братиме</w:t>
      </w:r>
      <w:r>
        <w:t></w:t>
      </w:r>
      <w:r>
        <w:rPr>
          <w:rFonts w:hint="eastAsia"/>
        </w:rPr>
        <w:t>участь</w:t>
      </w:r>
      <w:r>
        <w:t></w:t>
      </w:r>
      <w:r>
        <w:rPr>
          <w:rFonts w:hint="eastAsia"/>
        </w:rPr>
        <w:t>у</w:t>
      </w:r>
      <w:r>
        <w:t></w:t>
      </w:r>
      <w:r>
        <w:rPr>
          <w:rFonts w:hint="eastAsia"/>
        </w:rPr>
        <w:t>процесуальних</w:t>
      </w:r>
      <w:r>
        <w:t></w:t>
      </w:r>
      <w:r>
        <w:rPr>
          <w:rFonts w:hint="eastAsia"/>
        </w:rPr>
        <w:t>правовідносинах</w:t>
      </w:r>
      <w:r>
        <w:t></w:t>
      </w:r>
      <w:r>
        <w:rPr>
          <w:rFonts w:hint="eastAsia"/>
        </w:rPr>
        <w:t>як</w:t>
      </w:r>
      <w:r>
        <w:t></w:t>
      </w:r>
      <w:r>
        <w:rPr>
          <w:rFonts w:hint="eastAsia"/>
        </w:rPr>
        <w:t>сторона</w:t>
      </w:r>
    </w:p>
    <w:p w:rsidR="00DF3006" w:rsidRDefault="00DF3006" w:rsidP="00DF3006">
      <w:r>
        <w:rPr>
          <w:rFonts w:hint="eastAsia"/>
        </w:rPr>
        <w:t>процесу</w:t>
      </w:r>
      <w:r>
        <w:t></w:t>
      </w:r>
      <w:r>
        <w:t></w:t>
      </w:r>
      <w:r>
        <w:rPr>
          <w:rFonts w:hint="eastAsia"/>
        </w:rPr>
        <w:t>в</w:t>
      </w:r>
      <w:r>
        <w:t></w:t>
      </w:r>
      <w:r>
        <w:rPr>
          <w:rFonts w:hint="eastAsia"/>
        </w:rPr>
        <w:t>особі</w:t>
      </w:r>
      <w:r>
        <w:t></w:t>
      </w:r>
      <w:r>
        <w:rPr>
          <w:rFonts w:hint="eastAsia"/>
        </w:rPr>
        <w:t>Державної</w:t>
      </w:r>
      <w:r>
        <w:t></w:t>
      </w:r>
      <w:r>
        <w:rPr>
          <w:rFonts w:hint="eastAsia"/>
        </w:rPr>
        <w:t>казначейської</w:t>
      </w:r>
      <w:r>
        <w:t></w:t>
      </w:r>
      <w:r>
        <w:rPr>
          <w:rFonts w:hint="eastAsia"/>
        </w:rPr>
        <w:t>служби</w:t>
      </w:r>
      <w:r>
        <w:t></w:t>
      </w:r>
      <w:r>
        <w:rPr>
          <w:rFonts w:hint="eastAsia"/>
        </w:rPr>
        <w:t>України</w:t>
      </w:r>
      <w:r>
        <w:t></w:t>
      </w:r>
      <w:r>
        <w:rPr>
          <w:rFonts w:hint="eastAsia"/>
        </w:rPr>
        <w:t>як</w:t>
      </w:r>
      <w:r>
        <w:t></w:t>
      </w:r>
      <w:r>
        <w:rPr>
          <w:rFonts w:hint="eastAsia"/>
        </w:rPr>
        <w:t>органу</w:t>
      </w:r>
    </w:p>
    <w:p w:rsidR="00DF3006" w:rsidRDefault="00DF3006" w:rsidP="00DF3006">
      <w:r>
        <w:rPr>
          <w:rFonts w:hint="eastAsia"/>
        </w:rPr>
        <w:t>державної</w:t>
      </w:r>
      <w:r>
        <w:t></w:t>
      </w:r>
      <w:r>
        <w:rPr>
          <w:rFonts w:hint="eastAsia"/>
        </w:rPr>
        <w:t>влади</w:t>
      </w:r>
      <w:r>
        <w:t></w:t>
      </w:r>
      <w:r>
        <w:rPr>
          <w:rFonts w:hint="eastAsia"/>
        </w:rPr>
        <w:t>зі</w:t>
      </w:r>
      <w:r>
        <w:t></w:t>
      </w:r>
      <w:r>
        <w:rPr>
          <w:rFonts w:hint="eastAsia"/>
        </w:rPr>
        <w:t>статусом</w:t>
      </w:r>
      <w:r>
        <w:t></w:t>
      </w:r>
      <w:r>
        <w:rPr>
          <w:rFonts w:hint="eastAsia"/>
        </w:rPr>
        <w:t>юридичної</w:t>
      </w:r>
      <w:r>
        <w:t></w:t>
      </w:r>
      <w:r>
        <w:rPr>
          <w:rFonts w:hint="eastAsia"/>
        </w:rPr>
        <w:t>особи</w:t>
      </w:r>
      <w:r>
        <w:t></w:t>
      </w:r>
      <w:r>
        <w:rPr>
          <w:rFonts w:hint="eastAsia"/>
        </w:rPr>
        <w:t>публічного</w:t>
      </w:r>
      <w:r>
        <w:t></w:t>
      </w:r>
      <w:r>
        <w:rPr>
          <w:rFonts w:hint="eastAsia"/>
        </w:rPr>
        <w:t>права</w:t>
      </w:r>
      <w:r>
        <w:t></w:t>
      </w:r>
      <w:r>
        <w:t></w:t>
      </w:r>
      <w:r>
        <w:rPr>
          <w:rFonts w:hint="eastAsia"/>
        </w:rPr>
        <w:t>у</w:t>
      </w:r>
    </w:p>
    <w:p w:rsidR="00DF3006" w:rsidRDefault="00DF3006" w:rsidP="00DF3006">
      <w:r>
        <w:rPr>
          <w:rFonts w:hint="eastAsia"/>
        </w:rPr>
        <w:t>відповідності</w:t>
      </w:r>
      <w:r>
        <w:t></w:t>
      </w:r>
      <w:r>
        <w:rPr>
          <w:rFonts w:hint="eastAsia"/>
        </w:rPr>
        <w:t>до</w:t>
      </w:r>
      <w:r>
        <w:t></w:t>
      </w:r>
      <w:r>
        <w:rPr>
          <w:rFonts w:hint="eastAsia"/>
        </w:rPr>
        <w:t>його</w:t>
      </w:r>
      <w:r>
        <w:t></w:t>
      </w:r>
      <w:r>
        <w:rPr>
          <w:rFonts w:hint="eastAsia"/>
        </w:rPr>
        <w:t>компетенції</w:t>
      </w:r>
      <w:r>
        <w:t></w:t>
      </w:r>
      <w:r>
        <w:t></w:t>
      </w:r>
      <w:r>
        <w:rPr>
          <w:rFonts w:hint="eastAsia"/>
        </w:rPr>
        <w:t>Водночас</w:t>
      </w:r>
      <w:r>
        <w:t></w:t>
      </w:r>
      <w:r>
        <w:rPr>
          <w:rFonts w:hint="eastAsia"/>
        </w:rPr>
        <w:t>безпосередні</w:t>
      </w:r>
      <w:r>
        <w:t></w:t>
      </w:r>
      <w:r>
        <w:rPr>
          <w:rFonts w:hint="eastAsia"/>
        </w:rPr>
        <w:t>заподіювачі</w:t>
      </w:r>
      <w:r>
        <w:t></w:t>
      </w:r>
      <w:r>
        <w:rPr>
          <w:rFonts w:hint="eastAsia"/>
        </w:rPr>
        <w:t>такої</w:t>
      </w:r>
    </w:p>
    <w:p w:rsidR="00DF3006" w:rsidRDefault="00DF3006" w:rsidP="00DF3006">
      <w:r>
        <w:rPr>
          <w:rFonts w:hint="eastAsia"/>
        </w:rPr>
        <w:t>шкоди</w:t>
      </w:r>
      <w:r>
        <w:t></w:t>
      </w:r>
      <w:r>
        <w:t></w:t>
      </w:r>
      <w:r>
        <w:rPr>
          <w:rFonts w:hint="eastAsia"/>
        </w:rPr>
        <w:t>суддя</w:t>
      </w:r>
      <w:r>
        <w:t></w:t>
      </w:r>
      <w:r>
        <w:t></w:t>
      </w:r>
      <w:r>
        <w:rPr>
          <w:rFonts w:hint="eastAsia"/>
        </w:rPr>
        <w:t>судді</w:t>
      </w:r>
      <w:r>
        <w:t></w:t>
      </w:r>
      <w:r>
        <w:t></w:t>
      </w:r>
      <w:r>
        <w:rPr>
          <w:rFonts w:hint="eastAsia"/>
        </w:rPr>
        <w:t>обов’язково</w:t>
      </w:r>
      <w:r>
        <w:t></w:t>
      </w:r>
      <w:r>
        <w:rPr>
          <w:rFonts w:hint="eastAsia"/>
        </w:rPr>
        <w:t>мають</w:t>
      </w:r>
      <w:r>
        <w:t></w:t>
      </w:r>
      <w:r>
        <w:rPr>
          <w:rFonts w:hint="eastAsia"/>
        </w:rPr>
        <w:t>бути</w:t>
      </w:r>
      <w:r>
        <w:t></w:t>
      </w:r>
      <w:r>
        <w:rPr>
          <w:rFonts w:hint="eastAsia"/>
        </w:rPr>
        <w:t>залучені</w:t>
      </w:r>
      <w:r>
        <w:t></w:t>
      </w:r>
      <w:r>
        <w:rPr>
          <w:rFonts w:hint="eastAsia"/>
        </w:rPr>
        <w:t>до</w:t>
      </w:r>
      <w:r>
        <w:t></w:t>
      </w:r>
      <w:r>
        <w:rPr>
          <w:rFonts w:hint="eastAsia"/>
        </w:rPr>
        <w:t>розгляду</w:t>
      </w:r>
      <w:r>
        <w:t></w:t>
      </w:r>
      <w:r>
        <w:rPr>
          <w:rFonts w:hint="eastAsia"/>
        </w:rPr>
        <w:t>справи</w:t>
      </w:r>
    </w:p>
    <w:p w:rsidR="00DF3006" w:rsidRDefault="00DF3006" w:rsidP="00DF3006">
      <w:r>
        <w:t></w:t>
      </w:r>
      <w:r>
        <w:t></w:t>
      </w:r>
      <w:r>
        <w:t></w:t>
      </w:r>
    </w:p>
    <w:p w:rsidR="00DF3006" w:rsidRDefault="00DF3006" w:rsidP="00DF3006">
      <w:r>
        <w:rPr>
          <w:rFonts w:hint="eastAsia"/>
        </w:rPr>
        <w:t>про</w:t>
      </w:r>
      <w:r>
        <w:t></w:t>
      </w:r>
      <w:r>
        <w:rPr>
          <w:rFonts w:hint="eastAsia"/>
        </w:rPr>
        <w:t>її</w:t>
      </w:r>
      <w:r>
        <w:t></w:t>
      </w:r>
      <w:r>
        <w:rPr>
          <w:rFonts w:hint="eastAsia"/>
        </w:rPr>
        <w:t>відшкодування</w:t>
      </w:r>
      <w:r>
        <w:t></w:t>
      </w:r>
      <w:r>
        <w:t></w:t>
      </w:r>
      <w:r>
        <w:rPr>
          <w:rFonts w:hint="eastAsia"/>
        </w:rPr>
        <w:t>компенсацію</w:t>
      </w:r>
      <w:r>
        <w:t></w:t>
      </w:r>
      <w:r>
        <w:t></w:t>
      </w:r>
      <w:r>
        <w:rPr>
          <w:rFonts w:hint="eastAsia"/>
        </w:rPr>
        <w:t>в</w:t>
      </w:r>
      <w:r>
        <w:t></w:t>
      </w:r>
      <w:r>
        <w:rPr>
          <w:rFonts w:hint="eastAsia"/>
        </w:rPr>
        <w:t>якості</w:t>
      </w:r>
      <w:r>
        <w:t></w:t>
      </w:r>
      <w:r>
        <w:rPr>
          <w:rFonts w:hint="eastAsia"/>
        </w:rPr>
        <w:t>третіх</w:t>
      </w:r>
      <w:r>
        <w:t></w:t>
      </w:r>
      <w:r>
        <w:rPr>
          <w:rFonts w:hint="eastAsia"/>
        </w:rPr>
        <w:t>осіб</w:t>
      </w:r>
      <w:r>
        <w:t></w:t>
      </w:r>
      <w:r>
        <w:t></w:t>
      </w:r>
      <w:r>
        <w:rPr>
          <w:rFonts w:hint="eastAsia"/>
        </w:rPr>
        <w:t>які</w:t>
      </w:r>
      <w:r>
        <w:t></w:t>
      </w:r>
      <w:r>
        <w:rPr>
          <w:rFonts w:hint="eastAsia"/>
        </w:rPr>
        <w:t>не</w:t>
      </w:r>
      <w:r>
        <w:t></w:t>
      </w:r>
      <w:r>
        <w:rPr>
          <w:rFonts w:hint="eastAsia"/>
        </w:rPr>
        <w:t>заявляють</w:t>
      </w:r>
    </w:p>
    <w:p w:rsidR="00DF3006" w:rsidRDefault="00DF3006" w:rsidP="00DF3006">
      <w:r>
        <w:rPr>
          <w:rFonts w:hint="eastAsia"/>
        </w:rPr>
        <w:t>самостійних</w:t>
      </w:r>
      <w:r>
        <w:t></w:t>
      </w:r>
      <w:r>
        <w:rPr>
          <w:rFonts w:hint="eastAsia"/>
        </w:rPr>
        <w:t>вимог</w:t>
      </w:r>
      <w:r>
        <w:t></w:t>
      </w:r>
      <w:r>
        <w:rPr>
          <w:rFonts w:hint="eastAsia"/>
        </w:rPr>
        <w:t>щодо</w:t>
      </w:r>
      <w:r>
        <w:t></w:t>
      </w:r>
      <w:r>
        <w:rPr>
          <w:rFonts w:hint="eastAsia"/>
        </w:rPr>
        <w:t>предмета</w:t>
      </w:r>
      <w:r>
        <w:t></w:t>
      </w:r>
      <w:r>
        <w:rPr>
          <w:rFonts w:hint="eastAsia"/>
        </w:rPr>
        <w:t>спору</w:t>
      </w:r>
      <w:r>
        <w:t></w:t>
      </w:r>
      <w:r>
        <w:t></w:t>
      </w:r>
      <w:r>
        <w:rPr>
          <w:rFonts w:hint="eastAsia"/>
        </w:rPr>
        <w:t>на</w:t>
      </w:r>
      <w:r>
        <w:t></w:t>
      </w:r>
      <w:r>
        <w:rPr>
          <w:rFonts w:hint="eastAsia"/>
        </w:rPr>
        <w:t>стороні</w:t>
      </w:r>
      <w:r>
        <w:t></w:t>
      </w:r>
      <w:r>
        <w:rPr>
          <w:rFonts w:hint="eastAsia"/>
        </w:rPr>
        <w:t>відповідача</w:t>
      </w:r>
      <w:r>
        <w:t></w:t>
      </w:r>
    </w:p>
    <w:p w:rsidR="00DF3006" w:rsidRDefault="00DF3006" w:rsidP="00DF3006">
      <w:r>
        <w:t></w:t>
      </w:r>
      <w:r>
        <w:t></w:t>
      </w:r>
      <w:r>
        <w:t></w:t>
      </w:r>
      <w:r>
        <w:rPr>
          <w:rFonts w:hint="eastAsia"/>
        </w:rPr>
        <w:t>Специфіка</w:t>
      </w:r>
      <w:r>
        <w:t></w:t>
      </w:r>
      <w:r>
        <w:rPr>
          <w:rFonts w:hint="eastAsia"/>
        </w:rPr>
        <w:t>шкоди</w:t>
      </w:r>
      <w:r>
        <w:t></w:t>
      </w:r>
      <w:r>
        <w:t></w:t>
      </w:r>
      <w:r>
        <w:rPr>
          <w:rFonts w:hint="eastAsia"/>
        </w:rPr>
        <w:t>заподіяної</w:t>
      </w:r>
      <w:r>
        <w:t></w:t>
      </w:r>
      <w:r>
        <w:rPr>
          <w:rFonts w:hint="eastAsia"/>
        </w:rPr>
        <w:t>протиправними</w:t>
      </w:r>
      <w:r>
        <w:t></w:t>
      </w:r>
      <w:r>
        <w:t></w:t>
      </w:r>
      <w:r>
        <w:rPr>
          <w:rFonts w:hint="eastAsia"/>
        </w:rPr>
        <w:t>незаконними</w:t>
      </w:r>
      <w:r>
        <w:t></w:t>
      </w:r>
    </w:p>
    <w:p w:rsidR="00DF3006" w:rsidRDefault="00DF3006" w:rsidP="00DF3006">
      <w:r>
        <w:rPr>
          <w:rFonts w:hint="eastAsia"/>
        </w:rPr>
        <w:t>рішеннями</w:t>
      </w:r>
      <w:r>
        <w:t></w:t>
      </w:r>
      <w:r>
        <w:t></w:t>
      </w:r>
      <w:r>
        <w:rPr>
          <w:rFonts w:hint="eastAsia"/>
        </w:rPr>
        <w:t>діями</w:t>
      </w:r>
      <w:r>
        <w:t></w:t>
      </w:r>
      <w:r>
        <w:rPr>
          <w:rFonts w:hint="eastAsia"/>
        </w:rPr>
        <w:t>і</w:t>
      </w:r>
      <w:r>
        <w:t></w:t>
      </w:r>
      <w:r>
        <w:rPr>
          <w:rFonts w:hint="eastAsia"/>
        </w:rPr>
        <w:t>чи</w:t>
      </w:r>
      <w:r>
        <w:t></w:t>
      </w:r>
      <w:r>
        <w:rPr>
          <w:rFonts w:hint="eastAsia"/>
        </w:rPr>
        <w:t>бездіяльністю</w:t>
      </w:r>
      <w:r>
        <w:t></w:t>
      </w:r>
      <w:r>
        <w:rPr>
          <w:rFonts w:hint="eastAsia"/>
        </w:rPr>
        <w:t>суду</w:t>
      </w:r>
      <w:r>
        <w:t></w:t>
      </w:r>
      <w:r>
        <w:t></w:t>
      </w:r>
      <w:r>
        <w:rPr>
          <w:rFonts w:hint="eastAsia"/>
        </w:rPr>
        <w:t>проявляється</w:t>
      </w:r>
      <w:r>
        <w:t></w:t>
      </w:r>
      <w:r>
        <w:rPr>
          <w:rFonts w:hint="eastAsia"/>
        </w:rPr>
        <w:t>в</w:t>
      </w:r>
      <w:r>
        <w:t></w:t>
      </w:r>
      <w:r>
        <w:rPr>
          <w:rFonts w:hint="eastAsia"/>
        </w:rPr>
        <w:t>обсязі</w:t>
      </w:r>
      <w:r>
        <w:t></w:t>
      </w:r>
      <w:r>
        <w:rPr>
          <w:rFonts w:hint="eastAsia"/>
        </w:rPr>
        <w:t>та</w:t>
      </w:r>
      <w:r>
        <w:t></w:t>
      </w:r>
      <w:r>
        <w:rPr>
          <w:rFonts w:hint="eastAsia"/>
        </w:rPr>
        <w:t>характері</w:t>
      </w:r>
    </w:p>
    <w:p w:rsidR="00DF3006" w:rsidRDefault="00DF3006" w:rsidP="00DF3006">
      <w:r>
        <w:rPr>
          <w:rFonts w:hint="eastAsia"/>
        </w:rPr>
        <w:t>такої</w:t>
      </w:r>
      <w:r>
        <w:t></w:t>
      </w:r>
      <w:r>
        <w:rPr>
          <w:rFonts w:hint="eastAsia"/>
        </w:rPr>
        <w:t>шкоди</w:t>
      </w:r>
      <w:r>
        <w:t></w:t>
      </w:r>
      <w:r>
        <w:t></w:t>
      </w:r>
      <w:r>
        <w:rPr>
          <w:rFonts w:hint="eastAsia"/>
        </w:rPr>
        <w:t>При</w:t>
      </w:r>
      <w:r>
        <w:t></w:t>
      </w:r>
      <w:r>
        <w:rPr>
          <w:rFonts w:hint="eastAsia"/>
        </w:rPr>
        <w:t>вчиненні</w:t>
      </w:r>
      <w:r>
        <w:t></w:t>
      </w:r>
      <w:r>
        <w:rPr>
          <w:rFonts w:hint="eastAsia"/>
        </w:rPr>
        <w:t>згаданих</w:t>
      </w:r>
      <w:r>
        <w:t></w:t>
      </w:r>
      <w:r>
        <w:rPr>
          <w:rFonts w:hint="eastAsia"/>
        </w:rPr>
        <w:t>деліктів</w:t>
      </w:r>
      <w:r>
        <w:t></w:t>
      </w:r>
      <w:r>
        <w:rPr>
          <w:rFonts w:hint="eastAsia"/>
        </w:rPr>
        <w:t>найчастіше</w:t>
      </w:r>
      <w:r>
        <w:t></w:t>
      </w:r>
      <w:r>
        <w:rPr>
          <w:rFonts w:hint="eastAsia"/>
        </w:rPr>
        <w:t>має</w:t>
      </w:r>
      <w:r>
        <w:t></w:t>
      </w:r>
      <w:r>
        <w:rPr>
          <w:rFonts w:hint="eastAsia"/>
        </w:rPr>
        <w:t>місце</w:t>
      </w:r>
      <w:r>
        <w:t></w:t>
      </w:r>
      <w:r>
        <w:rPr>
          <w:rFonts w:hint="eastAsia"/>
        </w:rPr>
        <w:t>поєднання</w:t>
      </w:r>
    </w:p>
    <w:p w:rsidR="00DF3006" w:rsidRDefault="00DF3006" w:rsidP="00DF3006">
      <w:r>
        <w:rPr>
          <w:rFonts w:hint="eastAsia"/>
        </w:rPr>
        <w:t>трьох</w:t>
      </w:r>
      <w:r>
        <w:t></w:t>
      </w:r>
      <w:r>
        <w:rPr>
          <w:rFonts w:hint="eastAsia"/>
        </w:rPr>
        <w:t>аспектів</w:t>
      </w:r>
      <w:r>
        <w:t></w:t>
      </w:r>
      <w:r>
        <w:rPr>
          <w:rFonts w:hint="eastAsia"/>
        </w:rPr>
        <w:t>шкоди</w:t>
      </w:r>
      <w:r>
        <w:t></w:t>
      </w:r>
      <w:r>
        <w:t></w:t>
      </w:r>
      <w:r>
        <w:rPr>
          <w:rFonts w:hint="eastAsia"/>
        </w:rPr>
        <w:t>соціальної</w:t>
      </w:r>
      <w:r>
        <w:t></w:t>
      </w:r>
      <w:r>
        <w:t></w:t>
      </w:r>
      <w:r>
        <w:rPr>
          <w:rFonts w:hint="eastAsia"/>
        </w:rPr>
        <w:t>юридичної</w:t>
      </w:r>
      <w:r>
        <w:t></w:t>
      </w:r>
      <w:r>
        <w:rPr>
          <w:rFonts w:hint="eastAsia"/>
        </w:rPr>
        <w:t>та</w:t>
      </w:r>
      <w:r>
        <w:t></w:t>
      </w:r>
      <w:r>
        <w:rPr>
          <w:rFonts w:hint="eastAsia"/>
        </w:rPr>
        <w:t>фактичної</w:t>
      </w:r>
      <w:r>
        <w:t></w:t>
      </w:r>
      <w:r>
        <w:t></w:t>
      </w:r>
      <w:r>
        <w:rPr>
          <w:rFonts w:hint="eastAsia"/>
        </w:rPr>
        <w:t>При</w:t>
      </w:r>
      <w:r>
        <w:t></w:t>
      </w:r>
      <w:r>
        <w:rPr>
          <w:rFonts w:hint="eastAsia"/>
        </w:rPr>
        <w:t>цьому</w:t>
      </w:r>
      <w:r>
        <w:t></w:t>
      </w:r>
      <w:r>
        <w:t></w:t>
      </w:r>
      <w:r>
        <w:rPr>
          <w:rFonts w:hint="eastAsia"/>
        </w:rPr>
        <w:t>за</w:t>
      </w:r>
    </w:p>
    <w:p w:rsidR="00DF3006" w:rsidRDefault="00DF3006" w:rsidP="00DF3006">
      <w:r>
        <w:rPr>
          <w:rFonts w:hint="eastAsia"/>
        </w:rPr>
        <w:t>рівнем</w:t>
      </w:r>
      <w:r>
        <w:t></w:t>
      </w:r>
      <w:r>
        <w:rPr>
          <w:rFonts w:hint="eastAsia"/>
        </w:rPr>
        <w:t>шкідливості</w:t>
      </w:r>
      <w:r>
        <w:t></w:t>
      </w:r>
      <w:r>
        <w:rPr>
          <w:rFonts w:hint="eastAsia"/>
        </w:rPr>
        <w:t>негативних</w:t>
      </w:r>
      <w:r>
        <w:t></w:t>
      </w:r>
      <w:r>
        <w:rPr>
          <w:rFonts w:hint="eastAsia"/>
        </w:rPr>
        <w:t>наслідків</w:t>
      </w:r>
      <w:r>
        <w:t></w:t>
      </w:r>
      <w:r>
        <w:t></w:t>
      </w:r>
      <w:r>
        <w:rPr>
          <w:rFonts w:hint="eastAsia"/>
        </w:rPr>
        <w:t>першочергову</w:t>
      </w:r>
      <w:r>
        <w:t></w:t>
      </w:r>
      <w:r>
        <w:rPr>
          <w:rFonts w:hint="eastAsia"/>
        </w:rPr>
        <w:t>роль</w:t>
      </w:r>
      <w:r>
        <w:t></w:t>
      </w:r>
      <w:r>
        <w:rPr>
          <w:rFonts w:hint="eastAsia"/>
        </w:rPr>
        <w:t>відіграє</w:t>
      </w:r>
      <w:r>
        <w:t></w:t>
      </w:r>
      <w:r>
        <w:rPr>
          <w:rFonts w:hint="eastAsia"/>
        </w:rPr>
        <w:t>саме</w:t>
      </w:r>
    </w:p>
    <w:p w:rsidR="00DF3006" w:rsidRDefault="00DF3006" w:rsidP="00DF3006">
      <w:r>
        <w:rPr>
          <w:rFonts w:hint="eastAsia"/>
        </w:rPr>
        <w:t>соціальний</w:t>
      </w:r>
      <w:r>
        <w:t></w:t>
      </w:r>
      <w:r>
        <w:rPr>
          <w:rFonts w:hint="eastAsia"/>
        </w:rPr>
        <w:t>аспект</w:t>
      </w:r>
      <w:r>
        <w:t></w:t>
      </w:r>
      <w:r>
        <w:rPr>
          <w:rFonts w:hint="eastAsia"/>
        </w:rPr>
        <w:t>заподіяної</w:t>
      </w:r>
      <w:r>
        <w:t></w:t>
      </w:r>
      <w:r>
        <w:rPr>
          <w:rFonts w:hint="eastAsia"/>
        </w:rPr>
        <w:t>шкоди</w:t>
      </w:r>
      <w:r>
        <w:t></w:t>
      </w:r>
      <w:r>
        <w:rPr>
          <w:rFonts w:hint="eastAsia"/>
        </w:rPr>
        <w:t>–</w:t>
      </w:r>
      <w:r>
        <w:t></w:t>
      </w:r>
      <w:r>
        <w:rPr>
          <w:rFonts w:hint="eastAsia"/>
        </w:rPr>
        <w:t>применшення</w:t>
      </w:r>
      <w:r>
        <w:t></w:t>
      </w:r>
      <w:r>
        <w:rPr>
          <w:rFonts w:hint="eastAsia"/>
        </w:rPr>
        <w:t>втрата</w:t>
      </w:r>
      <w:r>
        <w:t></w:t>
      </w:r>
      <w:r>
        <w:rPr>
          <w:rFonts w:hint="eastAsia"/>
        </w:rPr>
        <w:t>довіри</w:t>
      </w:r>
      <w:r>
        <w:t></w:t>
      </w:r>
      <w:r>
        <w:rPr>
          <w:rFonts w:hint="eastAsia"/>
        </w:rPr>
        <w:t>до</w:t>
      </w:r>
    </w:p>
    <w:p w:rsidR="00DF3006" w:rsidRDefault="00DF3006" w:rsidP="00DF3006">
      <w:r>
        <w:rPr>
          <w:rFonts w:hint="eastAsia"/>
        </w:rPr>
        <w:t>правосуддя</w:t>
      </w:r>
      <w:r>
        <w:t></w:t>
      </w:r>
    </w:p>
    <w:p w:rsidR="00DF3006" w:rsidRDefault="00DF3006" w:rsidP="00DF3006">
      <w:r>
        <w:t></w:t>
      </w:r>
      <w:r>
        <w:t></w:t>
      </w:r>
      <w:r>
        <w:t></w:t>
      </w:r>
      <w:r>
        <w:t></w:t>
      </w:r>
      <w:r>
        <w:rPr>
          <w:rFonts w:hint="eastAsia"/>
        </w:rPr>
        <w:t>З</w:t>
      </w:r>
      <w:r>
        <w:t></w:t>
      </w:r>
      <w:r>
        <w:rPr>
          <w:rFonts w:hint="eastAsia"/>
        </w:rPr>
        <w:t>урахуванням</w:t>
      </w:r>
      <w:r>
        <w:t></w:t>
      </w:r>
      <w:r>
        <w:rPr>
          <w:rFonts w:hint="eastAsia"/>
        </w:rPr>
        <w:t>положень</w:t>
      </w:r>
      <w:r>
        <w:t></w:t>
      </w:r>
      <w:r>
        <w:rPr>
          <w:rFonts w:hint="eastAsia"/>
        </w:rPr>
        <w:t>ст</w:t>
      </w:r>
      <w:r>
        <w:t></w:t>
      </w:r>
      <w:r>
        <w:t></w:t>
      </w:r>
      <w:r>
        <w:t></w:t>
      </w:r>
      <w:r>
        <w:t></w:t>
      </w:r>
      <w:r>
        <w:t></w:t>
      </w:r>
      <w:r>
        <w:t></w:t>
      </w:r>
      <w:r>
        <w:t></w:t>
      </w:r>
      <w:r>
        <w:rPr>
          <w:rFonts w:hint="eastAsia"/>
        </w:rPr>
        <w:t>ЦК</w:t>
      </w:r>
      <w:r>
        <w:t></w:t>
      </w:r>
      <w:r>
        <w:rPr>
          <w:rFonts w:hint="eastAsia"/>
        </w:rPr>
        <w:t>України</w:t>
      </w:r>
      <w:r>
        <w:t></w:t>
      </w:r>
      <w:r>
        <w:t></w:t>
      </w:r>
      <w:r>
        <w:rPr>
          <w:rFonts w:hint="eastAsia"/>
        </w:rPr>
        <w:t>Закону</w:t>
      </w:r>
      <w:r>
        <w:t></w:t>
      </w:r>
      <w:r>
        <w:rPr>
          <w:rFonts w:hint="eastAsia"/>
        </w:rPr>
        <w:t>України</w:t>
      </w:r>
      <w:r>
        <w:t></w:t>
      </w:r>
      <w:r>
        <w:rPr>
          <w:rFonts w:hint="eastAsia"/>
        </w:rPr>
        <w:t>№</w:t>
      </w:r>
    </w:p>
    <w:p w:rsidR="00DF3006" w:rsidRDefault="00DF3006" w:rsidP="00DF3006">
      <w:r>
        <w:t></w:t>
      </w:r>
      <w:r>
        <w:t></w:t>
      </w:r>
      <w:r>
        <w:t></w:t>
      </w:r>
      <w:r>
        <w:t></w:t>
      </w:r>
      <w:r>
        <w:t></w:t>
      </w:r>
      <w:r>
        <w:t></w:t>
      </w:r>
      <w:r>
        <w:t></w:t>
      </w:r>
      <w:r>
        <w:rPr>
          <w:rFonts w:hint="eastAsia"/>
        </w:rPr>
        <w:t>ВР</w:t>
      </w:r>
      <w:r>
        <w:t></w:t>
      </w:r>
      <w:r>
        <w:t></w:t>
      </w:r>
      <w:r>
        <w:rPr>
          <w:rFonts w:hint="eastAsia"/>
        </w:rPr>
        <w:t>використовується</w:t>
      </w:r>
      <w:r>
        <w:t></w:t>
      </w:r>
      <w:r>
        <w:rPr>
          <w:rFonts w:hint="eastAsia"/>
        </w:rPr>
        <w:t>поняття</w:t>
      </w:r>
      <w:r>
        <w:t></w:t>
      </w:r>
      <w:r>
        <w:t></w:t>
      </w:r>
      <w:r>
        <w:rPr>
          <w:rFonts w:hint="eastAsia"/>
        </w:rPr>
        <w:t>відшкодування</w:t>
      </w:r>
      <w:r>
        <w:t></w:t>
      </w:r>
      <w:r>
        <w:rPr>
          <w:rFonts w:hint="eastAsia"/>
        </w:rPr>
        <w:t>шкоди</w:t>
      </w:r>
      <w:r>
        <w:t></w:t>
      </w:r>
      <w:r>
        <w:t></w:t>
      </w:r>
      <w:r>
        <w:t></w:t>
      </w:r>
      <w:r>
        <w:rPr>
          <w:rFonts w:hint="eastAsia"/>
        </w:rPr>
        <w:t>та</w:t>
      </w:r>
      <w:r>
        <w:t></w:t>
      </w:r>
      <w:r>
        <w:rPr>
          <w:rFonts w:hint="eastAsia"/>
        </w:rPr>
        <w:t>ст</w:t>
      </w:r>
      <w:r>
        <w:t></w:t>
      </w:r>
      <w:r>
        <w:t></w:t>
      </w:r>
      <w:r>
        <w:t></w:t>
      </w:r>
      <w:r>
        <w:t></w:t>
      </w:r>
      <w:r>
        <w:t></w:t>
      </w:r>
    </w:p>
    <w:p w:rsidR="00DF3006" w:rsidRDefault="00DF3006" w:rsidP="00DF3006">
      <w:r>
        <w:rPr>
          <w:rFonts w:hint="eastAsia"/>
        </w:rPr>
        <w:t>КПК</w:t>
      </w:r>
      <w:r>
        <w:t></w:t>
      </w:r>
      <w:r>
        <w:rPr>
          <w:rFonts w:hint="eastAsia"/>
        </w:rPr>
        <w:t>України</w:t>
      </w:r>
      <w:r>
        <w:t></w:t>
      </w:r>
      <w:r>
        <w:t></w:t>
      </w:r>
      <w:r>
        <w:rPr>
          <w:rFonts w:hint="eastAsia"/>
        </w:rPr>
        <w:t>застосовується</w:t>
      </w:r>
      <w:r>
        <w:t></w:t>
      </w:r>
      <w:r>
        <w:rPr>
          <w:rFonts w:hint="eastAsia"/>
        </w:rPr>
        <w:t>поняття</w:t>
      </w:r>
      <w:r>
        <w:t></w:t>
      </w:r>
      <w:r>
        <w:t></w:t>
      </w:r>
      <w:r>
        <w:rPr>
          <w:rFonts w:hint="eastAsia"/>
        </w:rPr>
        <w:t>відшкодування</w:t>
      </w:r>
      <w:r>
        <w:t></w:t>
      </w:r>
      <w:r>
        <w:t></w:t>
      </w:r>
      <w:r>
        <w:rPr>
          <w:rFonts w:hint="eastAsia"/>
        </w:rPr>
        <w:t>компенсація</w:t>
      </w:r>
      <w:r>
        <w:t></w:t>
      </w:r>
    </w:p>
    <w:p w:rsidR="00DF3006" w:rsidRDefault="00DF3006" w:rsidP="00DF3006">
      <w:r>
        <w:rPr>
          <w:rFonts w:hint="eastAsia"/>
        </w:rPr>
        <w:t>шкоди</w:t>
      </w:r>
      <w:r>
        <w:t></w:t>
      </w:r>
      <w:r>
        <w:t></w:t>
      </w:r>
      <w:r>
        <w:t></w:t>
      </w:r>
      <w:r>
        <w:t></w:t>
      </w:r>
      <w:r>
        <w:rPr>
          <w:rFonts w:hint="eastAsia"/>
        </w:rPr>
        <w:t>пропонуємо</w:t>
      </w:r>
      <w:r>
        <w:t></w:t>
      </w:r>
      <w:r>
        <w:rPr>
          <w:rFonts w:hint="eastAsia"/>
        </w:rPr>
        <w:t>внести</w:t>
      </w:r>
      <w:r>
        <w:t></w:t>
      </w:r>
      <w:r>
        <w:rPr>
          <w:rFonts w:hint="eastAsia"/>
        </w:rPr>
        <w:t>відповідні</w:t>
      </w:r>
      <w:r>
        <w:t></w:t>
      </w:r>
      <w:r>
        <w:rPr>
          <w:rFonts w:hint="eastAsia"/>
        </w:rPr>
        <w:t>зміни</w:t>
      </w:r>
      <w:r>
        <w:t></w:t>
      </w:r>
      <w:r>
        <w:rPr>
          <w:rFonts w:hint="eastAsia"/>
        </w:rPr>
        <w:t>до</w:t>
      </w:r>
      <w:r>
        <w:t></w:t>
      </w:r>
      <w:r>
        <w:rPr>
          <w:rFonts w:hint="eastAsia"/>
        </w:rPr>
        <w:t>ЦК</w:t>
      </w:r>
      <w:r>
        <w:t></w:t>
      </w:r>
      <w:r>
        <w:rPr>
          <w:rFonts w:hint="eastAsia"/>
        </w:rPr>
        <w:t>і</w:t>
      </w:r>
      <w:r>
        <w:t></w:t>
      </w:r>
      <w:r>
        <w:rPr>
          <w:rFonts w:hint="eastAsia"/>
        </w:rPr>
        <w:t>згаданого</w:t>
      </w:r>
      <w:r>
        <w:t></w:t>
      </w:r>
      <w:r>
        <w:rPr>
          <w:rFonts w:hint="eastAsia"/>
        </w:rPr>
        <w:t>Закону</w:t>
      </w:r>
    </w:p>
    <w:p w:rsidR="00DF3006" w:rsidRDefault="00DF3006" w:rsidP="00DF3006">
      <w:r>
        <w:rPr>
          <w:rFonts w:hint="eastAsia"/>
        </w:rPr>
        <w:t>України</w:t>
      </w:r>
      <w:r>
        <w:t></w:t>
      </w:r>
      <w:r>
        <w:rPr>
          <w:rFonts w:hint="eastAsia"/>
        </w:rPr>
        <w:t>та</w:t>
      </w:r>
      <w:r>
        <w:t></w:t>
      </w:r>
      <w:r>
        <w:rPr>
          <w:rFonts w:hint="eastAsia"/>
        </w:rPr>
        <w:t>уніфікувати</w:t>
      </w:r>
      <w:r>
        <w:t></w:t>
      </w:r>
      <w:r>
        <w:rPr>
          <w:rFonts w:hint="eastAsia"/>
        </w:rPr>
        <w:t>законодавчу</w:t>
      </w:r>
      <w:r>
        <w:t></w:t>
      </w:r>
      <w:r>
        <w:rPr>
          <w:rFonts w:hint="eastAsia"/>
        </w:rPr>
        <w:t>термінологію</w:t>
      </w:r>
      <w:r>
        <w:t></w:t>
      </w:r>
      <w:r>
        <w:rPr>
          <w:rFonts w:hint="eastAsia"/>
        </w:rPr>
        <w:t>шляхом</w:t>
      </w:r>
      <w:r>
        <w:t></w:t>
      </w:r>
      <w:r>
        <w:rPr>
          <w:rFonts w:hint="eastAsia"/>
        </w:rPr>
        <w:t>використання</w:t>
      </w:r>
    </w:p>
    <w:p w:rsidR="00DF3006" w:rsidRDefault="00DF3006" w:rsidP="00DF3006">
      <w:r>
        <w:rPr>
          <w:rFonts w:hint="eastAsia"/>
        </w:rPr>
        <w:t>поняття</w:t>
      </w:r>
      <w:r>
        <w:t></w:t>
      </w:r>
      <w:r>
        <w:t></w:t>
      </w:r>
      <w:r>
        <w:rPr>
          <w:rFonts w:hint="eastAsia"/>
        </w:rPr>
        <w:t>відшкодування</w:t>
      </w:r>
      <w:r>
        <w:t></w:t>
      </w:r>
      <w:r>
        <w:t></w:t>
      </w:r>
      <w:r>
        <w:rPr>
          <w:rFonts w:hint="eastAsia"/>
        </w:rPr>
        <w:t>компенсація</w:t>
      </w:r>
      <w:r>
        <w:t></w:t>
      </w:r>
      <w:r>
        <w:t></w:t>
      </w:r>
      <w:r>
        <w:rPr>
          <w:rFonts w:hint="eastAsia"/>
        </w:rPr>
        <w:t>шкоди</w:t>
      </w:r>
      <w:r>
        <w:t></w:t>
      </w:r>
      <w:r>
        <w:t></w:t>
      </w:r>
      <w:r>
        <w:t></w:t>
      </w:r>
      <w:r>
        <w:rPr>
          <w:rFonts w:hint="eastAsia"/>
        </w:rPr>
        <w:t>оскільки</w:t>
      </w:r>
      <w:r>
        <w:t></w:t>
      </w:r>
      <w:r>
        <w:rPr>
          <w:rFonts w:hint="eastAsia"/>
        </w:rPr>
        <w:t>саме</w:t>
      </w:r>
      <w:r>
        <w:t></w:t>
      </w:r>
      <w:r>
        <w:rPr>
          <w:rFonts w:hint="eastAsia"/>
        </w:rPr>
        <w:t>в</w:t>
      </w:r>
      <w:r>
        <w:t></w:t>
      </w:r>
      <w:r>
        <w:rPr>
          <w:rFonts w:hint="eastAsia"/>
        </w:rPr>
        <w:t>цей</w:t>
      </w:r>
      <w:r>
        <w:t></w:t>
      </w:r>
      <w:r>
        <w:rPr>
          <w:rFonts w:hint="eastAsia"/>
        </w:rPr>
        <w:t>спосіб</w:t>
      </w:r>
    </w:p>
    <w:p w:rsidR="00DF3006" w:rsidRDefault="00DF3006" w:rsidP="00DF3006">
      <w:r>
        <w:rPr>
          <w:rFonts w:hint="eastAsia"/>
        </w:rPr>
        <w:t>можливо</w:t>
      </w:r>
      <w:r>
        <w:t></w:t>
      </w:r>
      <w:r>
        <w:rPr>
          <w:rFonts w:hint="eastAsia"/>
        </w:rPr>
        <w:t>відобразити</w:t>
      </w:r>
      <w:r>
        <w:t></w:t>
      </w:r>
      <w:r>
        <w:rPr>
          <w:rFonts w:hint="eastAsia"/>
        </w:rPr>
        <w:t>специфіку</w:t>
      </w:r>
      <w:r>
        <w:t></w:t>
      </w:r>
      <w:r>
        <w:rPr>
          <w:rFonts w:hint="eastAsia"/>
        </w:rPr>
        <w:t>характеру</w:t>
      </w:r>
      <w:r>
        <w:t></w:t>
      </w:r>
      <w:r>
        <w:rPr>
          <w:rFonts w:hint="eastAsia"/>
        </w:rPr>
        <w:t>шкоди</w:t>
      </w:r>
      <w:r>
        <w:t></w:t>
      </w:r>
      <w:r>
        <w:t></w:t>
      </w:r>
      <w:r>
        <w:rPr>
          <w:rFonts w:hint="eastAsia"/>
        </w:rPr>
        <w:t>яка</w:t>
      </w:r>
      <w:r>
        <w:t></w:t>
      </w:r>
      <w:r>
        <w:rPr>
          <w:rFonts w:hint="eastAsia"/>
        </w:rPr>
        <w:t>заподіюється</w:t>
      </w:r>
    </w:p>
    <w:p w:rsidR="00DF3006" w:rsidRDefault="00DF3006" w:rsidP="00DF3006">
      <w:r>
        <w:rPr>
          <w:rFonts w:hint="eastAsia"/>
        </w:rPr>
        <w:t>внаслідок</w:t>
      </w:r>
      <w:r>
        <w:t></w:t>
      </w:r>
      <w:r>
        <w:rPr>
          <w:rFonts w:hint="eastAsia"/>
        </w:rPr>
        <w:t>протиправної</w:t>
      </w:r>
      <w:r>
        <w:t></w:t>
      </w:r>
      <w:r>
        <w:rPr>
          <w:rFonts w:hint="eastAsia"/>
        </w:rPr>
        <w:t>діяльності</w:t>
      </w:r>
      <w:r>
        <w:t></w:t>
      </w:r>
      <w:r>
        <w:rPr>
          <w:rFonts w:hint="eastAsia"/>
        </w:rPr>
        <w:t>бездіяльності</w:t>
      </w:r>
      <w:r>
        <w:t></w:t>
      </w:r>
      <w:r>
        <w:rPr>
          <w:rFonts w:hint="eastAsia"/>
        </w:rPr>
        <w:t>судових</w:t>
      </w:r>
      <w:r>
        <w:t></w:t>
      </w:r>
      <w:r>
        <w:rPr>
          <w:rFonts w:hint="eastAsia"/>
        </w:rPr>
        <w:t>органів</w:t>
      </w:r>
      <w:r>
        <w:t></w:t>
      </w:r>
      <w:r>
        <w:t></w:t>
      </w:r>
      <w:r>
        <w:rPr>
          <w:rFonts w:hint="eastAsia"/>
        </w:rPr>
        <w:t>на</w:t>
      </w:r>
    </w:p>
    <w:p w:rsidR="00DF3006" w:rsidRDefault="00DF3006" w:rsidP="00DF3006">
      <w:r>
        <w:rPr>
          <w:rFonts w:hint="eastAsia"/>
        </w:rPr>
        <w:t>нормативно</w:t>
      </w:r>
      <w:r>
        <w:t></w:t>
      </w:r>
      <w:r>
        <w:rPr>
          <w:rFonts w:hint="eastAsia"/>
        </w:rPr>
        <w:t>правовому</w:t>
      </w:r>
      <w:r>
        <w:t></w:t>
      </w:r>
      <w:r>
        <w:rPr>
          <w:rFonts w:hint="eastAsia"/>
        </w:rPr>
        <w:t>рівні</w:t>
      </w:r>
      <w:r>
        <w:t></w:t>
      </w:r>
    </w:p>
    <w:p w:rsidR="00DF3006" w:rsidRDefault="00DF3006" w:rsidP="00DF3006">
      <w:r>
        <w:t></w:t>
      </w:r>
      <w:r>
        <w:t></w:t>
      </w:r>
      <w:r>
        <w:t></w:t>
      </w:r>
      <w:r>
        <w:t></w:t>
      </w:r>
      <w:r>
        <w:rPr>
          <w:rFonts w:hint="eastAsia"/>
        </w:rPr>
        <w:t>У</w:t>
      </w:r>
      <w:r>
        <w:t></w:t>
      </w:r>
      <w:r>
        <w:rPr>
          <w:rFonts w:hint="eastAsia"/>
        </w:rPr>
        <w:t>зобов’язаннях</w:t>
      </w:r>
      <w:r>
        <w:t></w:t>
      </w:r>
      <w:r>
        <w:rPr>
          <w:rFonts w:hint="eastAsia"/>
        </w:rPr>
        <w:t>із</w:t>
      </w:r>
      <w:r>
        <w:t></w:t>
      </w:r>
      <w:r>
        <w:rPr>
          <w:rFonts w:hint="eastAsia"/>
        </w:rPr>
        <w:t>заподіяння</w:t>
      </w:r>
      <w:r>
        <w:t></w:t>
      </w:r>
      <w:r>
        <w:rPr>
          <w:rFonts w:hint="eastAsia"/>
        </w:rPr>
        <w:t>шкоди</w:t>
      </w:r>
      <w:r>
        <w:t></w:t>
      </w:r>
      <w:r>
        <w:rPr>
          <w:rFonts w:hint="eastAsia"/>
        </w:rPr>
        <w:t>органами</w:t>
      </w:r>
      <w:r>
        <w:t></w:t>
      </w:r>
      <w:r>
        <w:rPr>
          <w:rFonts w:hint="eastAsia"/>
        </w:rPr>
        <w:t>судової</w:t>
      </w:r>
      <w:r>
        <w:t></w:t>
      </w:r>
      <w:r>
        <w:rPr>
          <w:rFonts w:hint="eastAsia"/>
        </w:rPr>
        <w:t>влади</w:t>
      </w:r>
    </w:p>
    <w:p w:rsidR="00DF3006" w:rsidRDefault="00DF3006" w:rsidP="00DF3006">
      <w:r>
        <w:rPr>
          <w:rFonts w:hint="eastAsia"/>
        </w:rPr>
        <w:t>протиправність</w:t>
      </w:r>
      <w:r>
        <w:t></w:t>
      </w:r>
      <w:r>
        <w:rPr>
          <w:rFonts w:hint="eastAsia"/>
        </w:rPr>
        <w:t>не</w:t>
      </w:r>
      <w:r>
        <w:t></w:t>
      </w:r>
      <w:r>
        <w:rPr>
          <w:rFonts w:hint="eastAsia"/>
        </w:rPr>
        <w:t>слід</w:t>
      </w:r>
      <w:r>
        <w:t></w:t>
      </w:r>
      <w:r>
        <w:rPr>
          <w:rFonts w:hint="eastAsia"/>
        </w:rPr>
        <w:t>розглядати</w:t>
      </w:r>
      <w:r>
        <w:t></w:t>
      </w:r>
      <w:r>
        <w:rPr>
          <w:rFonts w:hint="eastAsia"/>
        </w:rPr>
        <w:t>з</w:t>
      </w:r>
      <w:r>
        <w:t></w:t>
      </w:r>
      <w:r>
        <w:rPr>
          <w:rFonts w:hint="eastAsia"/>
        </w:rPr>
        <w:t>позицій</w:t>
      </w:r>
      <w:r>
        <w:t></w:t>
      </w:r>
      <w:r>
        <w:rPr>
          <w:rFonts w:hint="eastAsia"/>
        </w:rPr>
        <w:t>генерального</w:t>
      </w:r>
      <w:r>
        <w:t></w:t>
      </w:r>
      <w:r>
        <w:rPr>
          <w:rFonts w:hint="eastAsia"/>
        </w:rPr>
        <w:t>делікту</w:t>
      </w:r>
      <w:r>
        <w:t></w:t>
      </w:r>
      <w:r>
        <w:t></w:t>
      </w:r>
      <w:r>
        <w:rPr>
          <w:rFonts w:hint="eastAsia"/>
        </w:rPr>
        <w:t>В</w:t>
      </w:r>
      <w:r>
        <w:t></w:t>
      </w:r>
      <w:r>
        <w:rPr>
          <w:rFonts w:hint="eastAsia"/>
        </w:rPr>
        <w:t>цих</w:t>
      </w:r>
    </w:p>
    <w:p w:rsidR="00DF3006" w:rsidRDefault="00DF3006" w:rsidP="00DF3006">
      <w:r>
        <w:rPr>
          <w:rFonts w:hint="eastAsia"/>
        </w:rPr>
        <w:t>випадках</w:t>
      </w:r>
      <w:r>
        <w:t></w:t>
      </w:r>
      <w:r>
        <w:rPr>
          <w:rFonts w:hint="eastAsia"/>
        </w:rPr>
        <w:t>діє</w:t>
      </w:r>
      <w:r>
        <w:t></w:t>
      </w:r>
      <w:r>
        <w:rPr>
          <w:rFonts w:hint="eastAsia"/>
        </w:rPr>
        <w:t>спростовна</w:t>
      </w:r>
      <w:r>
        <w:t></w:t>
      </w:r>
      <w:r>
        <w:rPr>
          <w:rFonts w:hint="eastAsia"/>
        </w:rPr>
        <w:t>презумпція</w:t>
      </w:r>
      <w:r>
        <w:t></w:t>
      </w:r>
      <w:r>
        <w:rPr>
          <w:rFonts w:hint="eastAsia"/>
        </w:rPr>
        <w:t>правомірності</w:t>
      </w:r>
      <w:r>
        <w:t></w:t>
      </w:r>
      <w:r>
        <w:rPr>
          <w:rFonts w:hint="eastAsia"/>
        </w:rPr>
        <w:t>рішень</w:t>
      </w:r>
      <w:r>
        <w:t></w:t>
      </w:r>
      <w:r>
        <w:t></w:t>
      </w:r>
      <w:r>
        <w:rPr>
          <w:rFonts w:hint="eastAsia"/>
        </w:rPr>
        <w:t>дій</w:t>
      </w:r>
      <w:r>
        <w:t></w:t>
      </w:r>
      <w:r>
        <w:t></w:t>
      </w:r>
      <w:r>
        <w:rPr>
          <w:rFonts w:hint="eastAsia"/>
        </w:rPr>
        <w:t>бездіяльності</w:t>
      </w:r>
    </w:p>
    <w:p w:rsidR="00DF3006" w:rsidRDefault="00DF3006" w:rsidP="00DF3006">
      <w:r>
        <w:rPr>
          <w:rFonts w:hint="eastAsia"/>
        </w:rPr>
        <w:t>суду</w:t>
      </w:r>
      <w:r>
        <w:t></w:t>
      </w:r>
      <w:r>
        <w:t></w:t>
      </w:r>
      <w:r>
        <w:rPr>
          <w:rFonts w:hint="eastAsia"/>
        </w:rPr>
        <w:t>чи</w:t>
      </w:r>
      <w:r>
        <w:t></w:t>
      </w:r>
      <w:r>
        <w:rPr>
          <w:rFonts w:hint="eastAsia"/>
        </w:rPr>
        <w:t>так</w:t>
      </w:r>
      <w:r>
        <w:t></w:t>
      </w:r>
      <w:r>
        <w:rPr>
          <w:rFonts w:hint="eastAsia"/>
        </w:rPr>
        <w:t>звана</w:t>
      </w:r>
      <w:r>
        <w:t></w:t>
      </w:r>
      <w:r>
        <w:rPr>
          <w:rFonts w:hint="eastAsia"/>
        </w:rPr>
        <w:t>презумпція</w:t>
      </w:r>
      <w:r>
        <w:t></w:t>
      </w:r>
      <w:r>
        <w:rPr>
          <w:rFonts w:hint="eastAsia"/>
        </w:rPr>
        <w:t>процесуальної</w:t>
      </w:r>
      <w:r>
        <w:t></w:t>
      </w:r>
      <w:r>
        <w:rPr>
          <w:rFonts w:hint="eastAsia"/>
        </w:rPr>
        <w:t>сумлінності</w:t>
      </w:r>
      <w:r>
        <w:t></w:t>
      </w:r>
      <w:r>
        <w:t></w:t>
      </w:r>
      <w:r>
        <w:rPr>
          <w:rFonts w:hint="eastAsia"/>
        </w:rPr>
        <w:t>добросовісності</w:t>
      </w:r>
    </w:p>
    <w:p w:rsidR="00DF3006" w:rsidRDefault="00DF3006" w:rsidP="00DF3006">
      <w:r>
        <w:rPr>
          <w:rFonts w:hint="eastAsia"/>
        </w:rPr>
        <w:t>суду</w:t>
      </w:r>
      <w:r>
        <w:t></w:t>
      </w:r>
      <w:r>
        <w:t></w:t>
      </w:r>
      <w:r>
        <w:t></w:t>
      </w:r>
      <w:r>
        <w:rPr>
          <w:rFonts w:hint="eastAsia"/>
        </w:rPr>
        <w:t>що</w:t>
      </w:r>
      <w:r>
        <w:t></w:t>
      </w:r>
      <w:r>
        <w:rPr>
          <w:rFonts w:hint="eastAsia"/>
        </w:rPr>
        <w:t>обумовлює</w:t>
      </w:r>
      <w:r>
        <w:t></w:t>
      </w:r>
      <w:r>
        <w:rPr>
          <w:rFonts w:hint="eastAsia"/>
        </w:rPr>
        <w:t>перерозподіл</w:t>
      </w:r>
      <w:r>
        <w:t></w:t>
      </w:r>
      <w:r>
        <w:rPr>
          <w:rFonts w:hint="eastAsia"/>
        </w:rPr>
        <w:t>тягаря</w:t>
      </w:r>
      <w:r>
        <w:t></w:t>
      </w:r>
      <w:r>
        <w:rPr>
          <w:rFonts w:hint="eastAsia"/>
        </w:rPr>
        <w:t>доведення</w:t>
      </w:r>
      <w:r>
        <w:t></w:t>
      </w:r>
      <w:r>
        <w:t></w:t>
      </w:r>
      <w:r>
        <w:rPr>
          <w:rFonts w:hint="eastAsia"/>
        </w:rPr>
        <w:t>доказування</w:t>
      </w:r>
      <w:r>
        <w:t></w:t>
      </w:r>
      <w:r>
        <w:t></w:t>
      </w:r>
      <w:r>
        <w:t></w:t>
      </w:r>
      <w:r>
        <w:rPr>
          <w:rFonts w:hint="eastAsia"/>
        </w:rPr>
        <w:t>особа</w:t>
      </w:r>
      <w:r>
        <w:t></w:t>
      </w:r>
    </w:p>
    <w:p w:rsidR="00DF3006" w:rsidRDefault="00DF3006" w:rsidP="00DF3006">
      <w:r>
        <w:rPr>
          <w:rFonts w:hint="eastAsia"/>
        </w:rPr>
        <w:t>якій</w:t>
      </w:r>
      <w:r>
        <w:t></w:t>
      </w:r>
      <w:r>
        <w:rPr>
          <w:rFonts w:hint="eastAsia"/>
        </w:rPr>
        <w:t>заподіяно</w:t>
      </w:r>
      <w:r>
        <w:t></w:t>
      </w:r>
      <w:r>
        <w:rPr>
          <w:rFonts w:hint="eastAsia"/>
        </w:rPr>
        <w:t>шкоду</w:t>
      </w:r>
      <w:r>
        <w:t></w:t>
      </w:r>
      <w:r>
        <w:t></w:t>
      </w:r>
      <w:r>
        <w:rPr>
          <w:rFonts w:hint="eastAsia"/>
        </w:rPr>
        <w:t>повинна</w:t>
      </w:r>
      <w:r>
        <w:t></w:t>
      </w:r>
      <w:r>
        <w:rPr>
          <w:rFonts w:hint="eastAsia"/>
        </w:rPr>
        <w:t>надати</w:t>
      </w:r>
      <w:r>
        <w:t></w:t>
      </w:r>
      <w:r>
        <w:rPr>
          <w:rFonts w:hint="eastAsia"/>
        </w:rPr>
        <w:t>докази</w:t>
      </w:r>
      <w:r>
        <w:t></w:t>
      </w:r>
      <w:r>
        <w:rPr>
          <w:rFonts w:hint="eastAsia"/>
        </w:rPr>
        <w:t>протиправності</w:t>
      </w:r>
      <w:r>
        <w:t></w:t>
      </w:r>
      <w:r>
        <w:rPr>
          <w:rFonts w:hint="eastAsia"/>
        </w:rPr>
        <w:t>рішень</w:t>
      </w:r>
      <w:r>
        <w:t></w:t>
      </w:r>
      <w:r>
        <w:t></w:t>
      </w:r>
      <w:r>
        <w:rPr>
          <w:rFonts w:hint="eastAsia"/>
        </w:rPr>
        <w:t>дій</w:t>
      </w:r>
      <w:r>
        <w:t></w:t>
      </w:r>
    </w:p>
    <w:p w:rsidR="00DF3006" w:rsidRDefault="00DF3006" w:rsidP="00DF3006">
      <w:r>
        <w:rPr>
          <w:rFonts w:hint="eastAsia"/>
        </w:rPr>
        <w:t>бездіяльності</w:t>
      </w:r>
      <w:r>
        <w:t></w:t>
      </w:r>
      <w:r>
        <w:rPr>
          <w:rFonts w:hint="eastAsia"/>
        </w:rPr>
        <w:t>суду</w:t>
      </w:r>
      <w:r>
        <w:t></w:t>
      </w:r>
      <w:r>
        <w:t></w:t>
      </w:r>
      <w:r>
        <w:rPr>
          <w:rFonts w:hint="eastAsia"/>
        </w:rPr>
        <w:t>що</w:t>
      </w:r>
      <w:r>
        <w:t></w:t>
      </w:r>
      <w:r>
        <w:rPr>
          <w:rFonts w:hint="eastAsia"/>
        </w:rPr>
        <w:t>включає</w:t>
      </w:r>
      <w:r>
        <w:t></w:t>
      </w:r>
      <w:r>
        <w:rPr>
          <w:rFonts w:hint="eastAsia"/>
        </w:rPr>
        <w:t>в</w:t>
      </w:r>
      <w:r>
        <w:t></w:t>
      </w:r>
      <w:r>
        <w:rPr>
          <w:rFonts w:hint="eastAsia"/>
        </w:rPr>
        <w:t>себе</w:t>
      </w:r>
      <w:r>
        <w:t></w:t>
      </w:r>
      <w:r>
        <w:rPr>
          <w:rFonts w:hint="eastAsia"/>
        </w:rPr>
        <w:t>не</w:t>
      </w:r>
      <w:r>
        <w:t></w:t>
      </w:r>
      <w:r>
        <w:rPr>
          <w:rFonts w:hint="eastAsia"/>
        </w:rPr>
        <w:t>лише</w:t>
      </w:r>
      <w:r>
        <w:t></w:t>
      </w:r>
      <w:r>
        <w:rPr>
          <w:rFonts w:hint="eastAsia"/>
        </w:rPr>
        <w:t>факти</w:t>
      </w:r>
      <w:r>
        <w:t></w:t>
      </w:r>
      <w:r>
        <w:rPr>
          <w:rFonts w:hint="eastAsia"/>
        </w:rPr>
        <w:t>порушення</w:t>
      </w:r>
      <w:r>
        <w:t></w:t>
      </w:r>
      <w:r>
        <w:rPr>
          <w:rFonts w:hint="eastAsia"/>
        </w:rPr>
        <w:t>норм</w:t>
      </w:r>
      <w:r>
        <w:t></w:t>
      </w:r>
      <w:r>
        <w:rPr>
          <w:rFonts w:hint="eastAsia"/>
        </w:rPr>
        <w:t>права</w:t>
      </w:r>
    </w:p>
    <w:p w:rsidR="00DF3006" w:rsidRDefault="00DF3006" w:rsidP="00DF3006">
      <w:r>
        <w:rPr>
          <w:rFonts w:hint="eastAsia"/>
        </w:rPr>
        <w:t>України</w:t>
      </w:r>
      <w:r>
        <w:t></w:t>
      </w:r>
      <w:r>
        <w:rPr>
          <w:rFonts w:hint="eastAsia"/>
        </w:rPr>
        <w:t>та</w:t>
      </w:r>
      <w:r>
        <w:t></w:t>
      </w:r>
      <w:r>
        <w:rPr>
          <w:rFonts w:hint="eastAsia"/>
        </w:rPr>
        <w:t>суб’єктивних</w:t>
      </w:r>
      <w:r>
        <w:t></w:t>
      </w:r>
      <w:r>
        <w:rPr>
          <w:rFonts w:hint="eastAsia"/>
        </w:rPr>
        <w:t>прав</w:t>
      </w:r>
      <w:r>
        <w:t></w:t>
      </w:r>
      <w:r>
        <w:rPr>
          <w:rFonts w:hint="eastAsia"/>
        </w:rPr>
        <w:t>свобод</w:t>
      </w:r>
      <w:r>
        <w:t></w:t>
      </w:r>
      <w:r>
        <w:rPr>
          <w:rFonts w:hint="eastAsia"/>
        </w:rPr>
        <w:t>охоронюваних</w:t>
      </w:r>
      <w:r>
        <w:t></w:t>
      </w:r>
      <w:r>
        <w:rPr>
          <w:rFonts w:hint="eastAsia"/>
        </w:rPr>
        <w:t>законом</w:t>
      </w:r>
      <w:r>
        <w:t></w:t>
      </w:r>
      <w:r>
        <w:rPr>
          <w:rFonts w:hint="eastAsia"/>
        </w:rPr>
        <w:t>інтересів</w:t>
      </w:r>
    </w:p>
    <w:p w:rsidR="00DF3006" w:rsidRDefault="00DF3006" w:rsidP="00DF3006">
      <w:r>
        <w:rPr>
          <w:rFonts w:hint="eastAsia"/>
        </w:rPr>
        <w:t>конкретної</w:t>
      </w:r>
      <w:r>
        <w:t></w:t>
      </w:r>
      <w:r>
        <w:rPr>
          <w:rFonts w:hint="eastAsia"/>
        </w:rPr>
        <w:t>особи</w:t>
      </w:r>
      <w:r>
        <w:t></w:t>
      </w:r>
      <w:r>
        <w:t></w:t>
      </w:r>
      <w:r>
        <w:rPr>
          <w:rFonts w:hint="eastAsia"/>
        </w:rPr>
        <w:t>але</w:t>
      </w:r>
      <w:r>
        <w:t></w:t>
      </w:r>
      <w:r>
        <w:rPr>
          <w:rFonts w:hint="eastAsia"/>
        </w:rPr>
        <w:t>й</w:t>
      </w:r>
      <w:r>
        <w:t></w:t>
      </w:r>
      <w:r>
        <w:rPr>
          <w:rFonts w:hint="eastAsia"/>
        </w:rPr>
        <w:t>низку</w:t>
      </w:r>
      <w:r>
        <w:t></w:t>
      </w:r>
      <w:r>
        <w:rPr>
          <w:rFonts w:hint="eastAsia"/>
        </w:rPr>
        <w:t>інших</w:t>
      </w:r>
      <w:r>
        <w:t></w:t>
      </w:r>
      <w:r>
        <w:rPr>
          <w:rFonts w:hint="eastAsia"/>
        </w:rPr>
        <w:t>складових</w:t>
      </w:r>
      <w:r>
        <w:t></w:t>
      </w:r>
      <w:r>
        <w:t></w:t>
      </w:r>
      <w:r>
        <w:rPr>
          <w:rFonts w:hint="eastAsia"/>
        </w:rPr>
        <w:t>порушення</w:t>
      </w:r>
    </w:p>
    <w:p w:rsidR="00DF3006" w:rsidRDefault="00DF3006" w:rsidP="00DF3006">
      <w:r>
        <w:rPr>
          <w:rFonts w:hint="eastAsia"/>
        </w:rPr>
        <w:t>загальновизнаних</w:t>
      </w:r>
      <w:r>
        <w:t></w:t>
      </w:r>
      <w:r>
        <w:rPr>
          <w:rFonts w:hint="eastAsia"/>
        </w:rPr>
        <w:t>принципів</w:t>
      </w:r>
      <w:r>
        <w:t></w:t>
      </w:r>
      <w:r>
        <w:rPr>
          <w:rFonts w:hint="eastAsia"/>
        </w:rPr>
        <w:t>і</w:t>
      </w:r>
      <w:r>
        <w:t></w:t>
      </w:r>
      <w:r>
        <w:rPr>
          <w:rFonts w:hint="eastAsia"/>
        </w:rPr>
        <w:t>норм</w:t>
      </w:r>
      <w:r>
        <w:t></w:t>
      </w:r>
      <w:r>
        <w:rPr>
          <w:rFonts w:hint="eastAsia"/>
        </w:rPr>
        <w:t>міжнародного</w:t>
      </w:r>
      <w:r>
        <w:t></w:t>
      </w:r>
      <w:r>
        <w:rPr>
          <w:rFonts w:hint="eastAsia"/>
        </w:rPr>
        <w:t>права</w:t>
      </w:r>
      <w:r>
        <w:t></w:t>
      </w:r>
      <w:r>
        <w:t></w:t>
      </w:r>
      <w:r>
        <w:rPr>
          <w:rFonts w:hint="eastAsia"/>
        </w:rPr>
        <w:t>а</w:t>
      </w:r>
      <w:r>
        <w:t></w:t>
      </w:r>
      <w:r>
        <w:rPr>
          <w:rFonts w:hint="eastAsia"/>
        </w:rPr>
        <w:t>також</w:t>
      </w:r>
      <w:r>
        <w:t></w:t>
      </w:r>
      <w:r>
        <w:rPr>
          <w:rFonts w:hint="eastAsia"/>
        </w:rPr>
        <w:t>норм</w:t>
      </w:r>
    </w:p>
    <w:p w:rsidR="00DF3006" w:rsidRDefault="00DF3006" w:rsidP="00DF3006">
      <w:r>
        <w:rPr>
          <w:rFonts w:hint="eastAsia"/>
        </w:rPr>
        <w:t>міжнародних</w:t>
      </w:r>
      <w:r>
        <w:t></w:t>
      </w:r>
      <w:r>
        <w:rPr>
          <w:rFonts w:hint="eastAsia"/>
        </w:rPr>
        <w:t>договорів</w:t>
      </w:r>
      <w:r>
        <w:t></w:t>
      </w:r>
      <w:r>
        <w:t></w:t>
      </w:r>
      <w:r>
        <w:rPr>
          <w:rFonts w:hint="eastAsia"/>
        </w:rPr>
        <w:t>порушення</w:t>
      </w:r>
      <w:r>
        <w:t></w:t>
      </w:r>
      <w:r>
        <w:rPr>
          <w:rFonts w:hint="eastAsia"/>
        </w:rPr>
        <w:t>загально</w:t>
      </w:r>
      <w:r>
        <w:t></w:t>
      </w:r>
      <w:r>
        <w:rPr>
          <w:rFonts w:hint="eastAsia"/>
        </w:rPr>
        <w:t>правових</w:t>
      </w:r>
      <w:r>
        <w:t></w:t>
      </w:r>
      <w:r>
        <w:rPr>
          <w:rFonts w:hint="eastAsia"/>
        </w:rPr>
        <w:t>і</w:t>
      </w:r>
      <w:r>
        <w:t></w:t>
      </w:r>
      <w:r>
        <w:rPr>
          <w:rFonts w:hint="eastAsia"/>
        </w:rPr>
        <w:t>галузевих</w:t>
      </w:r>
      <w:r>
        <w:t></w:t>
      </w:r>
      <w:r>
        <w:t></w:t>
      </w:r>
      <w:r>
        <w:rPr>
          <w:rFonts w:hint="eastAsia"/>
        </w:rPr>
        <w:t>засад</w:t>
      </w:r>
    </w:p>
    <w:p w:rsidR="00DF3006" w:rsidRDefault="00DF3006" w:rsidP="00DF3006">
      <w:r>
        <w:rPr>
          <w:rFonts w:hint="eastAsia"/>
        </w:rPr>
        <w:t>цивільного</w:t>
      </w:r>
      <w:r>
        <w:t></w:t>
      </w:r>
      <w:r>
        <w:rPr>
          <w:rFonts w:hint="eastAsia"/>
        </w:rPr>
        <w:t>законодавства</w:t>
      </w:r>
      <w:r>
        <w:t></w:t>
      </w:r>
      <w:r>
        <w:t></w:t>
      </w:r>
      <w:r>
        <w:rPr>
          <w:rFonts w:hint="eastAsia"/>
        </w:rPr>
        <w:t>принципів</w:t>
      </w:r>
      <w:r>
        <w:t></w:t>
      </w:r>
      <w:r>
        <w:t></w:t>
      </w:r>
      <w:r>
        <w:rPr>
          <w:rFonts w:hint="eastAsia"/>
        </w:rPr>
        <w:t>порушення</w:t>
      </w:r>
      <w:r>
        <w:t></w:t>
      </w:r>
      <w:r>
        <w:rPr>
          <w:rFonts w:hint="eastAsia"/>
        </w:rPr>
        <w:t>положень</w:t>
      </w:r>
      <w:r>
        <w:t></w:t>
      </w:r>
      <w:r>
        <w:t></w:t>
      </w:r>
      <w:r>
        <w:rPr>
          <w:rFonts w:hint="eastAsia"/>
        </w:rPr>
        <w:t>передбачених</w:t>
      </w:r>
    </w:p>
    <w:p w:rsidR="00DF3006" w:rsidRDefault="00DF3006" w:rsidP="00DF3006">
      <w:r>
        <w:t></w:t>
      </w:r>
      <w:r>
        <w:t></w:t>
      </w:r>
      <w:r>
        <w:t></w:t>
      </w:r>
    </w:p>
    <w:p w:rsidR="00DF3006" w:rsidRDefault="00DF3006" w:rsidP="00DF3006">
      <w:r>
        <w:rPr>
          <w:rFonts w:hint="eastAsia"/>
        </w:rPr>
        <w:t>договором</w:t>
      </w:r>
      <w:r>
        <w:t></w:t>
      </w:r>
      <w:r>
        <w:t></w:t>
      </w:r>
      <w:r>
        <w:rPr>
          <w:rFonts w:hint="eastAsia"/>
        </w:rPr>
        <w:t>зловживання</w:t>
      </w:r>
      <w:r>
        <w:t></w:t>
      </w:r>
      <w:r>
        <w:rPr>
          <w:rFonts w:hint="eastAsia"/>
        </w:rPr>
        <w:t>правом</w:t>
      </w:r>
      <w:r>
        <w:t></w:t>
      </w:r>
      <w:r>
        <w:rPr>
          <w:rFonts w:hint="eastAsia"/>
        </w:rPr>
        <w:t>тощо</w:t>
      </w:r>
      <w:r>
        <w:t></w:t>
      </w:r>
      <w:r>
        <w:t></w:t>
      </w:r>
      <w:r>
        <w:rPr>
          <w:rFonts w:hint="eastAsia"/>
        </w:rPr>
        <w:t>перелік</w:t>
      </w:r>
      <w:r>
        <w:t></w:t>
      </w:r>
      <w:r>
        <w:rPr>
          <w:rFonts w:hint="eastAsia"/>
        </w:rPr>
        <w:t>яких</w:t>
      </w:r>
      <w:r>
        <w:t></w:t>
      </w:r>
      <w:r>
        <w:rPr>
          <w:rFonts w:hint="eastAsia"/>
        </w:rPr>
        <w:t>не</w:t>
      </w:r>
      <w:r>
        <w:t></w:t>
      </w:r>
      <w:r>
        <w:rPr>
          <w:rFonts w:hint="eastAsia"/>
        </w:rPr>
        <w:t>є</w:t>
      </w:r>
      <w:r>
        <w:t></w:t>
      </w:r>
      <w:r>
        <w:rPr>
          <w:rFonts w:hint="eastAsia"/>
        </w:rPr>
        <w:t>вичерпним</w:t>
      </w:r>
      <w:r>
        <w:t></w:t>
      </w:r>
    </w:p>
    <w:p w:rsidR="00DF3006" w:rsidRDefault="00DF3006" w:rsidP="00DF3006">
      <w:r>
        <w:rPr>
          <w:rFonts w:hint="eastAsia"/>
        </w:rPr>
        <w:t>Розуміння</w:t>
      </w:r>
      <w:r>
        <w:t></w:t>
      </w:r>
      <w:r>
        <w:rPr>
          <w:rFonts w:hint="eastAsia"/>
        </w:rPr>
        <w:t>протиправності</w:t>
      </w:r>
      <w:r>
        <w:t></w:t>
      </w:r>
      <w:r>
        <w:rPr>
          <w:rFonts w:hint="eastAsia"/>
        </w:rPr>
        <w:t>судового</w:t>
      </w:r>
      <w:r>
        <w:t></w:t>
      </w:r>
      <w:r>
        <w:rPr>
          <w:rFonts w:hint="eastAsia"/>
        </w:rPr>
        <w:t>рішення</w:t>
      </w:r>
      <w:r>
        <w:t></w:t>
      </w:r>
      <w:r>
        <w:t></w:t>
      </w:r>
      <w:r>
        <w:rPr>
          <w:rFonts w:hint="eastAsia"/>
        </w:rPr>
        <w:t>як</w:t>
      </w:r>
      <w:r>
        <w:t></w:t>
      </w:r>
      <w:r>
        <w:rPr>
          <w:rFonts w:hint="eastAsia"/>
        </w:rPr>
        <w:t>і</w:t>
      </w:r>
      <w:r>
        <w:t></w:t>
      </w:r>
      <w:r>
        <w:rPr>
          <w:rFonts w:hint="eastAsia"/>
        </w:rPr>
        <w:t>дії</w:t>
      </w:r>
      <w:r>
        <w:t></w:t>
      </w:r>
      <w:r>
        <w:rPr>
          <w:rFonts w:hint="eastAsia"/>
        </w:rPr>
        <w:t>чи</w:t>
      </w:r>
      <w:r>
        <w:t></w:t>
      </w:r>
      <w:r>
        <w:rPr>
          <w:rFonts w:hint="eastAsia"/>
        </w:rPr>
        <w:t>бездіяльності</w:t>
      </w:r>
      <w:r>
        <w:t></w:t>
      </w:r>
      <w:r>
        <w:rPr>
          <w:rFonts w:hint="eastAsia"/>
        </w:rPr>
        <w:t>суду</w:t>
      </w:r>
      <w:r>
        <w:t></w:t>
      </w:r>
      <w:r>
        <w:t></w:t>
      </w:r>
      <w:r>
        <w:rPr>
          <w:rFonts w:hint="eastAsia"/>
        </w:rPr>
        <w:t>не</w:t>
      </w:r>
    </w:p>
    <w:p w:rsidR="00DF3006" w:rsidRDefault="00DF3006" w:rsidP="00DF3006">
      <w:r>
        <w:rPr>
          <w:rFonts w:hint="eastAsia"/>
        </w:rPr>
        <w:t>обмежується</w:t>
      </w:r>
      <w:r>
        <w:t></w:t>
      </w:r>
      <w:r>
        <w:rPr>
          <w:rFonts w:hint="eastAsia"/>
        </w:rPr>
        <w:t>виключно</w:t>
      </w:r>
      <w:r>
        <w:t></w:t>
      </w:r>
      <w:r>
        <w:rPr>
          <w:rFonts w:hint="eastAsia"/>
        </w:rPr>
        <w:t>їх</w:t>
      </w:r>
      <w:r>
        <w:t></w:t>
      </w:r>
      <w:r>
        <w:rPr>
          <w:rFonts w:hint="eastAsia"/>
        </w:rPr>
        <w:t>незаконністю</w:t>
      </w:r>
      <w:r>
        <w:t></w:t>
      </w:r>
      <w:r>
        <w:t></w:t>
      </w:r>
      <w:r>
        <w:rPr>
          <w:rFonts w:hint="eastAsia"/>
        </w:rPr>
        <w:t>З</w:t>
      </w:r>
      <w:r>
        <w:t></w:t>
      </w:r>
      <w:r>
        <w:rPr>
          <w:rFonts w:hint="eastAsia"/>
        </w:rPr>
        <w:t>огляду</w:t>
      </w:r>
      <w:r>
        <w:t></w:t>
      </w:r>
      <w:r>
        <w:rPr>
          <w:rFonts w:hint="eastAsia"/>
        </w:rPr>
        <w:t>на</w:t>
      </w:r>
      <w:r>
        <w:t></w:t>
      </w:r>
      <w:r>
        <w:rPr>
          <w:rFonts w:hint="eastAsia"/>
        </w:rPr>
        <w:t>це</w:t>
      </w:r>
      <w:r>
        <w:t></w:t>
      </w:r>
      <w:r>
        <w:rPr>
          <w:rFonts w:hint="eastAsia"/>
        </w:rPr>
        <w:t>перспективним</w:t>
      </w:r>
    </w:p>
    <w:p w:rsidR="00DF3006" w:rsidRDefault="00DF3006" w:rsidP="00DF3006">
      <w:r>
        <w:rPr>
          <w:rFonts w:hint="eastAsia"/>
        </w:rPr>
        <w:t>вбачається</w:t>
      </w:r>
      <w:r>
        <w:t></w:t>
      </w:r>
      <w:r>
        <w:rPr>
          <w:rFonts w:hint="eastAsia"/>
        </w:rPr>
        <w:t>внесення</w:t>
      </w:r>
      <w:r>
        <w:t></w:t>
      </w:r>
      <w:r>
        <w:rPr>
          <w:rFonts w:hint="eastAsia"/>
        </w:rPr>
        <w:t>змін</w:t>
      </w:r>
      <w:r>
        <w:t></w:t>
      </w:r>
      <w:r>
        <w:rPr>
          <w:rFonts w:hint="eastAsia"/>
        </w:rPr>
        <w:t>до</w:t>
      </w:r>
      <w:r>
        <w:t></w:t>
      </w:r>
      <w:r>
        <w:rPr>
          <w:rFonts w:hint="eastAsia"/>
        </w:rPr>
        <w:t>низки</w:t>
      </w:r>
      <w:r>
        <w:t></w:t>
      </w:r>
      <w:r>
        <w:rPr>
          <w:rFonts w:hint="eastAsia"/>
        </w:rPr>
        <w:t>нормативно</w:t>
      </w:r>
      <w:r>
        <w:t></w:t>
      </w:r>
      <w:r>
        <w:rPr>
          <w:rFonts w:hint="eastAsia"/>
        </w:rPr>
        <w:t>правових</w:t>
      </w:r>
      <w:r>
        <w:t></w:t>
      </w:r>
      <w:r>
        <w:rPr>
          <w:rFonts w:hint="eastAsia"/>
        </w:rPr>
        <w:t>актів</w:t>
      </w:r>
      <w:r>
        <w:t></w:t>
      </w:r>
      <w:r>
        <w:t></w:t>
      </w:r>
      <w:r>
        <w:rPr>
          <w:rFonts w:hint="eastAsia"/>
        </w:rPr>
        <w:t>що</w:t>
      </w:r>
    </w:p>
    <w:p w:rsidR="00DF3006" w:rsidRDefault="00DF3006" w:rsidP="00DF3006">
      <w:r>
        <w:rPr>
          <w:rFonts w:hint="eastAsia"/>
        </w:rPr>
        <w:t>регулюють</w:t>
      </w:r>
      <w:r>
        <w:t></w:t>
      </w:r>
      <w:r>
        <w:rPr>
          <w:rFonts w:hint="eastAsia"/>
        </w:rPr>
        <w:t>відносини</w:t>
      </w:r>
      <w:r>
        <w:t></w:t>
      </w:r>
      <w:r>
        <w:rPr>
          <w:rFonts w:hint="eastAsia"/>
        </w:rPr>
        <w:t>відшкодування</w:t>
      </w:r>
      <w:r>
        <w:t></w:t>
      </w:r>
      <w:r>
        <w:t></w:t>
      </w:r>
      <w:r>
        <w:rPr>
          <w:rFonts w:hint="eastAsia"/>
        </w:rPr>
        <w:t>компенсації</w:t>
      </w:r>
      <w:r>
        <w:t></w:t>
      </w:r>
      <w:r>
        <w:t></w:t>
      </w:r>
      <w:r>
        <w:rPr>
          <w:rFonts w:hint="eastAsia"/>
        </w:rPr>
        <w:t>шкоди</w:t>
      </w:r>
      <w:r>
        <w:t></w:t>
      </w:r>
      <w:r>
        <w:t></w:t>
      </w:r>
      <w:r>
        <w:rPr>
          <w:rFonts w:hint="eastAsia"/>
        </w:rPr>
        <w:t>заподіяної</w:t>
      </w:r>
    </w:p>
    <w:p w:rsidR="00DF3006" w:rsidRDefault="00DF3006" w:rsidP="00DF3006">
      <w:r>
        <w:rPr>
          <w:rFonts w:hint="eastAsia"/>
        </w:rPr>
        <w:t>органами</w:t>
      </w:r>
      <w:r>
        <w:t></w:t>
      </w:r>
      <w:r>
        <w:rPr>
          <w:rFonts w:hint="eastAsia"/>
        </w:rPr>
        <w:t>судової</w:t>
      </w:r>
      <w:r>
        <w:t></w:t>
      </w:r>
      <w:r>
        <w:rPr>
          <w:rFonts w:hint="eastAsia"/>
        </w:rPr>
        <w:t>влади</w:t>
      </w:r>
      <w:r>
        <w:t></w:t>
      </w:r>
      <w:r>
        <w:t></w:t>
      </w:r>
      <w:r>
        <w:rPr>
          <w:rFonts w:hint="eastAsia"/>
        </w:rPr>
        <w:t>в</w:t>
      </w:r>
      <w:r>
        <w:t></w:t>
      </w:r>
      <w:r>
        <w:rPr>
          <w:rFonts w:hint="eastAsia"/>
        </w:rPr>
        <w:t>частині</w:t>
      </w:r>
      <w:r>
        <w:t></w:t>
      </w:r>
      <w:r>
        <w:rPr>
          <w:rFonts w:hint="eastAsia"/>
        </w:rPr>
        <w:t>заміни</w:t>
      </w:r>
      <w:r>
        <w:t></w:t>
      </w:r>
      <w:r>
        <w:rPr>
          <w:rFonts w:hint="eastAsia"/>
        </w:rPr>
        <w:t>категорії</w:t>
      </w:r>
      <w:r>
        <w:t></w:t>
      </w:r>
      <w:r>
        <w:t></w:t>
      </w:r>
      <w:r>
        <w:rPr>
          <w:rFonts w:hint="eastAsia"/>
        </w:rPr>
        <w:t>незаконні</w:t>
      </w:r>
      <w:r>
        <w:t></w:t>
      </w:r>
      <w:r>
        <w:rPr>
          <w:rFonts w:hint="eastAsia"/>
        </w:rPr>
        <w:t>рішення</w:t>
      </w:r>
      <w:r>
        <w:t></w:t>
      </w:r>
      <w:r>
        <w:t></w:t>
      </w:r>
      <w:r>
        <w:rPr>
          <w:rFonts w:hint="eastAsia"/>
        </w:rPr>
        <w:t>дії</w:t>
      </w:r>
      <w:r>
        <w:t></w:t>
      </w:r>
      <w:r>
        <w:rPr>
          <w:rFonts w:hint="eastAsia"/>
        </w:rPr>
        <w:t>чи</w:t>
      </w:r>
    </w:p>
    <w:p w:rsidR="00DF3006" w:rsidRDefault="00DF3006" w:rsidP="00DF3006">
      <w:r>
        <w:rPr>
          <w:rFonts w:hint="eastAsia"/>
        </w:rPr>
        <w:t>бездіяльність</w:t>
      </w:r>
      <w:r>
        <w:t></w:t>
      </w:r>
      <w:r>
        <w:t></w:t>
      </w:r>
      <w:r>
        <w:rPr>
          <w:rFonts w:hint="eastAsia"/>
        </w:rPr>
        <w:t>на</w:t>
      </w:r>
      <w:r>
        <w:t></w:t>
      </w:r>
      <w:r>
        <w:t></w:t>
      </w:r>
      <w:r>
        <w:rPr>
          <w:rFonts w:hint="eastAsia"/>
        </w:rPr>
        <w:t>неправосудні</w:t>
      </w:r>
      <w:r>
        <w:t></w:t>
      </w:r>
      <w:r>
        <w:rPr>
          <w:rFonts w:hint="eastAsia"/>
        </w:rPr>
        <w:t>рішення</w:t>
      </w:r>
      <w:r>
        <w:t></w:t>
      </w:r>
      <w:r>
        <w:t></w:t>
      </w:r>
      <w:r>
        <w:rPr>
          <w:rFonts w:hint="eastAsia"/>
        </w:rPr>
        <w:t>протиправні</w:t>
      </w:r>
      <w:r>
        <w:t></w:t>
      </w:r>
      <w:r>
        <w:rPr>
          <w:rFonts w:hint="eastAsia"/>
        </w:rPr>
        <w:t>дії</w:t>
      </w:r>
      <w:r>
        <w:t></w:t>
      </w:r>
      <w:r>
        <w:rPr>
          <w:rFonts w:hint="eastAsia"/>
        </w:rPr>
        <w:t>чи</w:t>
      </w:r>
      <w:r>
        <w:t></w:t>
      </w:r>
      <w:r>
        <w:rPr>
          <w:rFonts w:hint="eastAsia"/>
        </w:rPr>
        <w:t>бездіяльність</w:t>
      </w:r>
      <w:r>
        <w:t></w:t>
      </w:r>
      <w:r>
        <w:t></w:t>
      </w:r>
      <w:r>
        <w:t></w:t>
      </w:r>
      <w:r>
        <w:rPr>
          <w:rFonts w:hint="eastAsia"/>
        </w:rPr>
        <w:t>з</w:t>
      </w:r>
    </w:p>
    <w:p w:rsidR="00DF3006" w:rsidRDefault="00DF3006" w:rsidP="00DF3006">
      <w:r>
        <w:rPr>
          <w:rFonts w:hint="eastAsia"/>
        </w:rPr>
        <w:t>одночасним</w:t>
      </w:r>
      <w:r>
        <w:t></w:t>
      </w:r>
      <w:r>
        <w:rPr>
          <w:rFonts w:hint="eastAsia"/>
        </w:rPr>
        <w:t>розширенням</w:t>
      </w:r>
      <w:r>
        <w:t></w:t>
      </w:r>
      <w:r>
        <w:rPr>
          <w:rFonts w:hint="eastAsia"/>
        </w:rPr>
        <w:t>переліку</w:t>
      </w:r>
      <w:r>
        <w:t></w:t>
      </w:r>
      <w:r>
        <w:rPr>
          <w:rFonts w:hint="eastAsia"/>
        </w:rPr>
        <w:t>таких</w:t>
      </w:r>
      <w:r>
        <w:t></w:t>
      </w:r>
      <w:r>
        <w:rPr>
          <w:rFonts w:hint="eastAsia"/>
        </w:rPr>
        <w:t>діянь</w:t>
      </w:r>
      <w:r>
        <w:t></w:t>
      </w:r>
    </w:p>
    <w:p w:rsidR="00DF3006" w:rsidRDefault="00DF3006" w:rsidP="00DF3006">
      <w:r>
        <w:t></w:t>
      </w:r>
      <w:r>
        <w:t></w:t>
      </w:r>
      <w:r>
        <w:t></w:t>
      </w:r>
      <w:r>
        <w:t></w:t>
      </w:r>
      <w:r>
        <w:rPr>
          <w:rFonts w:hint="eastAsia"/>
        </w:rPr>
        <w:t>Якщо</w:t>
      </w:r>
      <w:r>
        <w:t></w:t>
      </w:r>
      <w:r>
        <w:rPr>
          <w:rFonts w:hint="eastAsia"/>
        </w:rPr>
        <w:t>при</w:t>
      </w:r>
      <w:r>
        <w:t></w:t>
      </w:r>
      <w:r>
        <w:rPr>
          <w:rFonts w:hint="eastAsia"/>
        </w:rPr>
        <w:t>ухваленні</w:t>
      </w:r>
      <w:r>
        <w:t></w:t>
      </w:r>
      <w:r>
        <w:rPr>
          <w:rFonts w:hint="eastAsia"/>
        </w:rPr>
        <w:t>судового</w:t>
      </w:r>
      <w:r>
        <w:t></w:t>
      </w:r>
      <w:r>
        <w:rPr>
          <w:rFonts w:hint="eastAsia"/>
        </w:rPr>
        <w:t>рішення</w:t>
      </w:r>
      <w:r>
        <w:t></w:t>
      </w:r>
      <w:r>
        <w:t></w:t>
      </w:r>
      <w:r>
        <w:rPr>
          <w:rFonts w:hint="eastAsia"/>
        </w:rPr>
        <w:t>здійсненні</w:t>
      </w:r>
      <w:r>
        <w:t></w:t>
      </w:r>
      <w:r>
        <w:rPr>
          <w:rFonts w:hint="eastAsia"/>
        </w:rPr>
        <w:t>іншої</w:t>
      </w:r>
    </w:p>
    <w:p w:rsidR="00DF3006" w:rsidRDefault="00DF3006" w:rsidP="00DF3006">
      <w:r>
        <w:rPr>
          <w:rFonts w:hint="eastAsia"/>
        </w:rPr>
        <w:t>процесуальної</w:t>
      </w:r>
      <w:r>
        <w:t></w:t>
      </w:r>
      <w:r>
        <w:rPr>
          <w:rFonts w:hint="eastAsia"/>
        </w:rPr>
        <w:t>дії</w:t>
      </w:r>
      <w:r>
        <w:t></w:t>
      </w:r>
      <w:r>
        <w:rPr>
          <w:rFonts w:hint="eastAsia"/>
        </w:rPr>
        <w:t>чи</w:t>
      </w:r>
      <w:r>
        <w:t></w:t>
      </w:r>
      <w:r>
        <w:rPr>
          <w:rFonts w:hint="eastAsia"/>
        </w:rPr>
        <w:t>бездіяльності</w:t>
      </w:r>
      <w:r>
        <w:t></w:t>
      </w:r>
      <w:r>
        <w:rPr>
          <w:rFonts w:hint="eastAsia"/>
        </w:rPr>
        <w:t>судом</w:t>
      </w:r>
      <w:r>
        <w:t></w:t>
      </w:r>
      <w:r>
        <w:rPr>
          <w:rFonts w:hint="eastAsia"/>
        </w:rPr>
        <w:t>допущено</w:t>
      </w:r>
      <w:r>
        <w:t></w:t>
      </w:r>
      <w:r>
        <w:rPr>
          <w:rFonts w:hint="eastAsia"/>
        </w:rPr>
        <w:t>порушення</w:t>
      </w:r>
    </w:p>
    <w:p w:rsidR="00DF3006" w:rsidRDefault="00DF3006" w:rsidP="00DF3006">
      <w:r>
        <w:rPr>
          <w:rFonts w:hint="eastAsia"/>
        </w:rPr>
        <w:t>загальновизнаних</w:t>
      </w:r>
      <w:r>
        <w:t></w:t>
      </w:r>
      <w:r>
        <w:rPr>
          <w:rFonts w:hint="eastAsia"/>
        </w:rPr>
        <w:t>принципів</w:t>
      </w:r>
      <w:r>
        <w:t></w:t>
      </w:r>
      <w:r>
        <w:rPr>
          <w:rFonts w:hint="eastAsia"/>
        </w:rPr>
        <w:t>і</w:t>
      </w:r>
      <w:r>
        <w:t></w:t>
      </w:r>
      <w:r>
        <w:rPr>
          <w:rFonts w:hint="eastAsia"/>
        </w:rPr>
        <w:t>норм</w:t>
      </w:r>
      <w:r>
        <w:t></w:t>
      </w:r>
      <w:r>
        <w:rPr>
          <w:rFonts w:hint="eastAsia"/>
        </w:rPr>
        <w:t>міжнародного</w:t>
      </w:r>
      <w:r>
        <w:t></w:t>
      </w:r>
      <w:r>
        <w:rPr>
          <w:rFonts w:hint="eastAsia"/>
        </w:rPr>
        <w:t>права</w:t>
      </w:r>
      <w:r>
        <w:t></w:t>
      </w:r>
      <w:r>
        <w:rPr>
          <w:rFonts w:hint="eastAsia"/>
        </w:rPr>
        <w:t>та</w:t>
      </w:r>
      <w:r>
        <w:t></w:t>
      </w:r>
      <w:r>
        <w:rPr>
          <w:rFonts w:hint="eastAsia"/>
        </w:rPr>
        <w:t>чи</w:t>
      </w:r>
      <w:r>
        <w:t></w:t>
      </w:r>
      <w:r>
        <w:rPr>
          <w:rFonts w:hint="eastAsia"/>
        </w:rPr>
        <w:t>норм</w:t>
      </w:r>
    </w:p>
    <w:p w:rsidR="00DF3006" w:rsidRDefault="00DF3006" w:rsidP="00DF3006">
      <w:r>
        <w:rPr>
          <w:rFonts w:hint="eastAsia"/>
        </w:rPr>
        <w:t>міжнародних</w:t>
      </w:r>
      <w:r>
        <w:t></w:t>
      </w:r>
      <w:r>
        <w:rPr>
          <w:rFonts w:hint="eastAsia"/>
        </w:rPr>
        <w:t>договорів</w:t>
      </w:r>
      <w:r>
        <w:t></w:t>
      </w:r>
      <w:r>
        <w:t></w:t>
      </w:r>
      <w:r>
        <w:rPr>
          <w:rFonts w:hint="eastAsia"/>
        </w:rPr>
        <w:t>що</w:t>
      </w:r>
      <w:r>
        <w:t></w:t>
      </w:r>
      <w:r>
        <w:rPr>
          <w:rFonts w:hint="eastAsia"/>
        </w:rPr>
        <w:t>спричинило</w:t>
      </w:r>
      <w:r>
        <w:t></w:t>
      </w:r>
      <w:r>
        <w:rPr>
          <w:rFonts w:hint="eastAsia"/>
        </w:rPr>
        <w:t>відповідно</w:t>
      </w:r>
      <w:r>
        <w:t></w:t>
      </w:r>
      <w:r>
        <w:rPr>
          <w:rFonts w:hint="eastAsia"/>
        </w:rPr>
        <w:t>порушення</w:t>
      </w:r>
      <w:r>
        <w:t></w:t>
      </w:r>
      <w:r>
        <w:rPr>
          <w:rFonts w:hint="eastAsia"/>
        </w:rPr>
        <w:t>суб’єктивних</w:t>
      </w:r>
    </w:p>
    <w:p w:rsidR="00DF3006" w:rsidRDefault="00DF3006" w:rsidP="00DF3006">
      <w:r>
        <w:rPr>
          <w:rFonts w:hint="eastAsia"/>
        </w:rPr>
        <w:t>прав</w:t>
      </w:r>
      <w:r>
        <w:t></w:t>
      </w:r>
      <w:r>
        <w:rPr>
          <w:rFonts w:hint="eastAsia"/>
        </w:rPr>
        <w:t>особи</w:t>
      </w:r>
      <w:r>
        <w:t></w:t>
      </w:r>
      <w:r>
        <w:t></w:t>
      </w:r>
      <w:r>
        <w:rPr>
          <w:rFonts w:hint="eastAsia"/>
        </w:rPr>
        <w:t>заподіяння</w:t>
      </w:r>
      <w:r>
        <w:t></w:t>
      </w:r>
      <w:r>
        <w:rPr>
          <w:rFonts w:hint="eastAsia"/>
        </w:rPr>
        <w:t>шкоди</w:t>
      </w:r>
      <w:r>
        <w:t></w:t>
      </w:r>
      <w:r>
        <w:rPr>
          <w:rFonts w:hint="eastAsia"/>
        </w:rPr>
        <w:t>її</w:t>
      </w:r>
      <w:r>
        <w:t></w:t>
      </w:r>
      <w:r>
        <w:rPr>
          <w:rFonts w:hint="eastAsia"/>
        </w:rPr>
        <w:t>майновим</w:t>
      </w:r>
      <w:r>
        <w:t></w:t>
      </w:r>
      <w:r>
        <w:rPr>
          <w:rFonts w:hint="eastAsia"/>
        </w:rPr>
        <w:t>або</w:t>
      </w:r>
      <w:r>
        <w:t></w:t>
      </w:r>
      <w:r>
        <w:rPr>
          <w:rFonts w:hint="eastAsia"/>
        </w:rPr>
        <w:t>особистим</w:t>
      </w:r>
      <w:r>
        <w:t></w:t>
      </w:r>
      <w:r>
        <w:rPr>
          <w:rFonts w:hint="eastAsia"/>
        </w:rPr>
        <w:t>немайновим</w:t>
      </w:r>
    </w:p>
    <w:p w:rsidR="00DF3006" w:rsidRDefault="00DF3006" w:rsidP="00DF3006">
      <w:r>
        <w:rPr>
          <w:rFonts w:hint="eastAsia"/>
        </w:rPr>
        <w:t>інтересам</w:t>
      </w:r>
      <w:r>
        <w:t></w:t>
      </w:r>
      <w:r>
        <w:t></w:t>
      </w:r>
      <w:r>
        <w:rPr>
          <w:rFonts w:hint="eastAsia"/>
        </w:rPr>
        <w:t>то</w:t>
      </w:r>
      <w:r>
        <w:t></w:t>
      </w:r>
      <w:r>
        <w:rPr>
          <w:rFonts w:hint="eastAsia"/>
        </w:rPr>
        <w:t>відшкодування</w:t>
      </w:r>
      <w:r>
        <w:t></w:t>
      </w:r>
      <w:r>
        <w:t></w:t>
      </w:r>
      <w:r>
        <w:rPr>
          <w:rFonts w:hint="eastAsia"/>
        </w:rPr>
        <w:t>компенсація</w:t>
      </w:r>
      <w:r>
        <w:t></w:t>
      </w:r>
      <w:r>
        <w:t></w:t>
      </w:r>
      <w:r>
        <w:rPr>
          <w:rFonts w:hint="eastAsia"/>
        </w:rPr>
        <w:t>заподіяної</w:t>
      </w:r>
      <w:r>
        <w:t></w:t>
      </w:r>
      <w:r>
        <w:rPr>
          <w:rFonts w:hint="eastAsia"/>
        </w:rPr>
        <w:t>шкоди</w:t>
      </w:r>
      <w:r>
        <w:t></w:t>
      </w:r>
      <w:r>
        <w:rPr>
          <w:rFonts w:hint="eastAsia"/>
        </w:rPr>
        <w:t>у</w:t>
      </w:r>
      <w:r>
        <w:t></w:t>
      </w:r>
      <w:r>
        <w:rPr>
          <w:rFonts w:hint="eastAsia"/>
        </w:rPr>
        <w:t>повному</w:t>
      </w:r>
    </w:p>
    <w:p w:rsidR="00DF3006" w:rsidRDefault="00DF3006" w:rsidP="00DF3006">
      <w:r>
        <w:rPr>
          <w:rFonts w:hint="eastAsia"/>
        </w:rPr>
        <w:t>обсязі</w:t>
      </w:r>
      <w:r>
        <w:t></w:t>
      </w:r>
      <w:r>
        <w:rPr>
          <w:rFonts w:hint="eastAsia"/>
        </w:rPr>
        <w:t>гарантується</w:t>
      </w:r>
      <w:r>
        <w:t></w:t>
      </w:r>
      <w:r>
        <w:rPr>
          <w:rFonts w:hint="eastAsia"/>
        </w:rPr>
        <w:t>державою</w:t>
      </w:r>
      <w:r>
        <w:t></w:t>
      </w:r>
      <w:r>
        <w:rPr>
          <w:rFonts w:hint="eastAsia"/>
        </w:rPr>
        <w:t>незалежно</w:t>
      </w:r>
      <w:r>
        <w:t></w:t>
      </w:r>
      <w:r>
        <w:rPr>
          <w:rFonts w:hint="eastAsia"/>
        </w:rPr>
        <w:t>від</w:t>
      </w:r>
      <w:r>
        <w:t></w:t>
      </w:r>
      <w:r>
        <w:rPr>
          <w:rFonts w:hint="eastAsia"/>
        </w:rPr>
        <w:t>вини</w:t>
      </w:r>
      <w:r>
        <w:t></w:t>
      </w:r>
      <w:r>
        <w:rPr>
          <w:rFonts w:hint="eastAsia"/>
        </w:rPr>
        <w:t>посадових</w:t>
      </w:r>
      <w:r>
        <w:t></w:t>
      </w:r>
      <w:r>
        <w:rPr>
          <w:rFonts w:hint="eastAsia"/>
        </w:rPr>
        <w:t>осіб</w:t>
      </w:r>
      <w:r>
        <w:t></w:t>
      </w:r>
      <w:r>
        <w:rPr>
          <w:rFonts w:hint="eastAsia"/>
        </w:rPr>
        <w:t>суду</w:t>
      </w:r>
      <w:r>
        <w:t></w:t>
      </w:r>
      <w:r>
        <w:rPr>
          <w:rFonts w:hint="eastAsia"/>
        </w:rPr>
        <w:t>навіть</w:t>
      </w:r>
    </w:p>
    <w:p w:rsidR="00DF3006" w:rsidRDefault="00DF3006" w:rsidP="00DF3006">
      <w:r>
        <w:rPr>
          <w:rFonts w:hint="eastAsia"/>
        </w:rPr>
        <w:t>за</w:t>
      </w:r>
      <w:r>
        <w:t></w:t>
      </w:r>
      <w:r>
        <w:rPr>
          <w:rFonts w:hint="eastAsia"/>
        </w:rPr>
        <w:t>відсутності</w:t>
      </w:r>
      <w:r>
        <w:t></w:t>
      </w:r>
      <w:r>
        <w:rPr>
          <w:rFonts w:hint="eastAsia"/>
        </w:rPr>
        <w:t>релевантних</w:t>
      </w:r>
      <w:r>
        <w:t></w:t>
      </w:r>
      <w:r>
        <w:rPr>
          <w:rFonts w:hint="eastAsia"/>
        </w:rPr>
        <w:t>положень</w:t>
      </w:r>
      <w:r>
        <w:t></w:t>
      </w:r>
      <w:r>
        <w:rPr>
          <w:rFonts w:hint="eastAsia"/>
        </w:rPr>
        <w:t>про</w:t>
      </w:r>
      <w:r>
        <w:t></w:t>
      </w:r>
      <w:r>
        <w:rPr>
          <w:rFonts w:hint="eastAsia"/>
        </w:rPr>
        <w:t>підстави</w:t>
      </w:r>
      <w:r>
        <w:t></w:t>
      </w:r>
      <w:r>
        <w:rPr>
          <w:rFonts w:hint="eastAsia"/>
        </w:rPr>
        <w:t>й</w:t>
      </w:r>
      <w:r>
        <w:t></w:t>
      </w:r>
      <w:r>
        <w:rPr>
          <w:rFonts w:hint="eastAsia"/>
        </w:rPr>
        <w:t>умови</w:t>
      </w:r>
      <w:r>
        <w:t></w:t>
      </w:r>
      <w:r>
        <w:rPr>
          <w:rFonts w:hint="eastAsia"/>
        </w:rPr>
        <w:t>виникнення</w:t>
      </w:r>
    </w:p>
    <w:p w:rsidR="00DF3006" w:rsidRDefault="00DF3006" w:rsidP="00DF3006">
      <w:r>
        <w:rPr>
          <w:rFonts w:hint="eastAsia"/>
        </w:rPr>
        <w:t>зобов’язальних</w:t>
      </w:r>
      <w:r>
        <w:t></w:t>
      </w:r>
      <w:r>
        <w:rPr>
          <w:rFonts w:hint="eastAsia"/>
        </w:rPr>
        <w:t>відносин</w:t>
      </w:r>
      <w:r>
        <w:t></w:t>
      </w:r>
      <w:r>
        <w:rPr>
          <w:rFonts w:hint="eastAsia"/>
        </w:rPr>
        <w:t>по</w:t>
      </w:r>
      <w:r>
        <w:t></w:t>
      </w:r>
      <w:r>
        <w:rPr>
          <w:rFonts w:hint="eastAsia"/>
        </w:rPr>
        <w:t>її</w:t>
      </w:r>
      <w:r>
        <w:t></w:t>
      </w:r>
      <w:r>
        <w:rPr>
          <w:rFonts w:hint="eastAsia"/>
        </w:rPr>
        <w:t>відшкодуванню</w:t>
      </w:r>
      <w:r>
        <w:t></w:t>
      </w:r>
      <w:r>
        <w:t></w:t>
      </w:r>
      <w:r>
        <w:rPr>
          <w:rFonts w:hint="eastAsia"/>
        </w:rPr>
        <w:t>компенсації</w:t>
      </w:r>
      <w:r>
        <w:t></w:t>
      </w:r>
      <w:r>
        <w:t></w:t>
      </w:r>
      <w:r>
        <w:rPr>
          <w:rFonts w:hint="eastAsia"/>
        </w:rPr>
        <w:t>на</w:t>
      </w:r>
      <w:r>
        <w:t></w:t>
      </w:r>
      <w:r>
        <w:rPr>
          <w:rFonts w:hint="eastAsia"/>
        </w:rPr>
        <w:t>рівні</w:t>
      </w:r>
    </w:p>
    <w:p w:rsidR="00DF3006" w:rsidRDefault="00DF3006" w:rsidP="00DF3006">
      <w:r>
        <w:rPr>
          <w:rFonts w:hint="eastAsia"/>
        </w:rPr>
        <w:t>національного</w:t>
      </w:r>
      <w:r>
        <w:t></w:t>
      </w:r>
      <w:r>
        <w:rPr>
          <w:rFonts w:hint="eastAsia"/>
        </w:rPr>
        <w:t>законодавства</w:t>
      </w:r>
      <w:r>
        <w:t></w:t>
      </w:r>
      <w:r>
        <w:t></w:t>
      </w:r>
      <w:r>
        <w:rPr>
          <w:rFonts w:hint="eastAsia"/>
        </w:rPr>
        <w:t>Так</w:t>
      </w:r>
      <w:r>
        <w:t></w:t>
      </w:r>
      <w:r>
        <w:t></w:t>
      </w:r>
      <w:r>
        <w:rPr>
          <w:rFonts w:hint="eastAsia"/>
        </w:rPr>
        <w:t>незважаючи</w:t>
      </w:r>
      <w:r>
        <w:t></w:t>
      </w:r>
      <w:r>
        <w:rPr>
          <w:rFonts w:hint="eastAsia"/>
        </w:rPr>
        <w:t>на</w:t>
      </w:r>
      <w:r>
        <w:t></w:t>
      </w:r>
      <w:r>
        <w:rPr>
          <w:rFonts w:hint="eastAsia"/>
        </w:rPr>
        <w:t>поточну</w:t>
      </w:r>
      <w:r>
        <w:t></w:t>
      </w:r>
      <w:r>
        <w:rPr>
          <w:rFonts w:hint="eastAsia"/>
        </w:rPr>
        <w:t>відсутність</w:t>
      </w:r>
    </w:p>
    <w:p w:rsidR="00DF3006" w:rsidRDefault="00DF3006" w:rsidP="00DF3006">
      <w:r>
        <w:rPr>
          <w:rFonts w:hint="eastAsia"/>
        </w:rPr>
        <w:t>законодавчого</w:t>
      </w:r>
      <w:r>
        <w:t></w:t>
      </w:r>
      <w:r>
        <w:rPr>
          <w:rFonts w:hint="eastAsia"/>
        </w:rPr>
        <w:t>механізму</w:t>
      </w:r>
      <w:r>
        <w:t></w:t>
      </w:r>
      <w:r>
        <w:rPr>
          <w:rFonts w:hint="eastAsia"/>
        </w:rPr>
        <w:t>реалізації</w:t>
      </w:r>
      <w:r>
        <w:t></w:t>
      </w:r>
      <w:r>
        <w:rPr>
          <w:rFonts w:hint="eastAsia"/>
        </w:rPr>
        <w:t>судового</w:t>
      </w:r>
      <w:r>
        <w:t></w:t>
      </w:r>
      <w:r>
        <w:rPr>
          <w:rFonts w:hint="eastAsia"/>
        </w:rPr>
        <w:t>контролю</w:t>
      </w:r>
      <w:r>
        <w:t></w:t>
      </w:r>
      <w:r>
        <w:rPr>
          <w:rFonts w:hint="eastAsia"/>
        </w:rPr>
        <w:t>за</w:t>
      </w:r>
      <w:r>
        <w:t></w:t>
      </w:r>
      <w:r>
        <w:rPr>
          <w:rFonts w:hint="eastAsia"/>
        </w:rPr>
        <w:t>госпіталізацією</w:t>
      </w:r>
      <w:r>
        <w:t></w:t>
      </w:r>
      <w:r>
        <w:rPr>
          <w:rFonts w:hint="eastAsia"/>
        </w:rPr>
        <w:t>до</w:t>
      </w:r>
    </w:p>
    <w:p w:rsidR="00DF3006" w:rsidRDefault="00DF3006" w:rsidP="00DF3006">
      <w:r>
        <w:rPr>
          <w:rFonts w:hint="eastAsia"/>
        </w:rPr>
        <w:t>психіатричного</w:t>
      </w:r>
      <w:r>
        <w:t></w:t>
      </w:r>
      <w:r>
        <w:rPr>
          <w:rFonts w:hint="eastAsia"/>
        </w:rPr>
        <w:t>закладу</w:t>
      </w:r>
      <w:r>
        <w:t></w:t>
      </w:r>
      <w:r>
        <w:rPr>
          <w:rFonts w:hint="eastAsia"/>
        </w:rPr>
        <w:t>особи</w:t>
      </w:r>
      <w:r>
        <w:t></w:t>
      </w:r>
      <w:r>
        <w:t></w:t>
      </w:r>
      <w:r>
        <w:rPr>
          <w:rFonts w:hint="eastAsia"/>
        </w:rPr>
        <w:t>визнаної</w:t>
      </w:r>
      <w:r>
        <w:t></w:t>
      </w:r>
      <w:r>
        <w:rPr>
          <w:rFonts w:hint="eastAsia"/>
        </w:rPr>
        <w:t>у</w:t>
      </w:r>
      <w:r>
        <w:t></w:t>
      </w:r>
      <w:r>
        <w:rPr>
          <w:rFonts w:hint="eastAsia"/>
        </w:rPr>
        <w:t>встановленому</w:t>
      </w:r>
      <w:r>
        <w:t></w:t>
      </w:r>
      <w:r>
        <w:rPr>
          <w:rFonts w:hint="eastAsia"/>
        </w:rPr>
        <w:t>законом</w:t>
      </w:r>
      <w:r>
        <w:t></w:t>
      </w:r>
      <w:r>
        <w:rPr>
          <w:rFonts w:hint="eastAsia"/>
        </w:rPr>
        <w:t>порядку</w:t>
      </w:r>
    </w:p>
    <w:p w:rsidR="00DF3006" w:rsidRDefault="00DF3006" w:rsidP="00DF3006">
      <w:r>
        <w:rPr>
          <w:rFonts w:hint="eastAsia"/>
        </w:rPr>
        <w:t>недієздатною</w:t>
      </w:r>
      <w:r>
        <w:t></w:t>
      </w:r>
      <w:r>
        <w:t></w:t>
      </w:r>
      <w:r>
        <w:rPr>
          <w:rFonts w:hint="eastAsia"/>
        </w:rPr>
        <w:t>у</w:t>
      </w:r>
      <w:r>
        <w:t></w:t>
      </w:r>
      <w:r>
        <w:rPr>
          <w:rFonts w:hint="eastAsia"/>
        </w:rPr>
        <w:t>чинному</w:t>
      </w:r>
      <w:r>
        <w:t></w:t>
      </w:r>
      <w:r>
        <w:rPr>
          <w:rFonts w:hint="eastAsia"/>
        </w:rPr>
        <w:t>законодавстві</w:t>
      </w:r>
      <w:r>
        <w:t></w:t>
      </w:r>
      <w:r>
        <w:rPr>
          <w:rFonts w:hint="eastAsia"/>
        </w:rPr>
        <w:t>України</w:t>
      </w:r>
      <w:r>
        <w:t></w:t>
      </w:r>
      <w:r>
        <w:rPr>
          <w:rFonts w:hint="eastAsia"/>
        </w:rPr>
        <w:t>вже</w:t>
      </w:r>
      <w:r>
        <w:t></w:t>
      </w:r>
      <w:r>
        <w:rPr>
          <w:rFonts w:hint="eastAsia"/>
        </w:rPr>
        <w:t>існують</w:t>
      </w:r>
      <w:r>
        <w:t></w:t>
      </w:r>
      <w:r>
        <w:rPr>
          <w:rFonts w:hint="eastAsia"/>
        </w:rPr>
        <w:t>положення</w:t>
      </w:r>
      <w:r>
        <w:t></w:t>
      </w:r>
      <w:r>
        <w:t></w:t>
      </w:r>
      <w:r>
        <w:rPr>
          <w:rFonts w:hint="eastAsia"/>
        </w:rPr>
        <w:t>в</w:t>
      </w:r>
    </w:p>
    <w:p w:rsidR="00DF3006" w:rsidRDefault="00DF3006" w:rsidP="00DF3006">
      <w:r>
        <w:rPr>
          <w:rFonts w:hint="eastAsia"/>
        </w:rPr>
        <w:t>яких</w:t>
      </w:r>
      <w:r>
        <w:t></w:t>
      </w:r>
      <w:r>
        <w:rPr>
          <w:rFonts w:hint="eastAsia"/>
        </w:rPr>
        <w:t>передбачено</w:t>
      </w:r>
      <w:r>
        <w:t></w:t>
      </w:r>
      <w:r>
        <w:rPr>
          <w:rFonts w:hint="eastAsia"/>
        </w:rPr>
        <w:t>покладення</w:t>
      </w:r>
      <w:r>
        <w:t></w:t>
      </w:r>
      <w:r>
        <w:rPr>
          <w:rFonts w:hint="eastAsia"/>
        </w:rPr>
        <w:t>на</w:t>
      </w:r>
      <w:r>
        <w:t></w:t>
      </w:r>
      <w:r>
        <w:rPr>
          <w:rFonts w:hint="eastAsia"/>
        </w:rPr>
        <w:t>суддів</w:t>
      </w:r>
      <w:r>
        <w:t></w:t>
      </w:r>
      <w:r>
        <w:t></w:t>
      </w:r>
      <w:r>
        <w:rPr>
          <w:rFonts w:hint="eastAsia"/>
        </w:rPr>
        <w:t>слідчих</w:t>
      </w:r>
      <w:r>
        <w:t></w:t>
      </w:r>
      <w:r>
        <w:rPr>
          <w:rFonts w:hint="eastAsia"/>
        </w:rPr>
        <w:t>суддів</w:t>
      </w:r>
      <w:r>
        <w:t></w:t>
      </w:r>
      <w:r>
        <w:t></w:t>
      </w:r>
      <w:r>
        <w:rPr>
          <w:rFonts w:hint="eastAsia"/>
        </w:rPr>
        <w:t>обов’язків</w:t>
      </w:r>
      <w:r>
        <w:t></w:t>
      </w:r>
      <w:r>
        <w:rPr>
          <w:rFonts w:hint="eastAsia"/>
        </w:rPr>
        <w:t>щодо</w:t>
      </w:r>
    </w:p>
    <w:p w:rsidR="00DF3006" w:rsidRDefault="00DF3006" w:rsidP="00DF3006">
      <w:r>
        <w:rPr>
          <w:rFonts w:hint="eastAsia"/>
        </w:rPr>
        <w:t>захисту</w:t>
      </w:r>
      <w:r>
        <w:t></w:t>
      </w:r>
      <w:r>
        <w:rPr>
          <w:rFonts w:hint="eastAsia"/>
        </w:rPr>
        <w:t>прав</w:t>
      </w:r>
      <w:r>
        <w:t></w:t>
      </w:r>
      <w:r>
        <w:rPr>
          <w:rFonts w:hint="eastAsia"/>
        </w:rPr>
        <w:t>людини</w:t>
      </w:r>
      <w:r>
        <w:t></w:t>
      </w:r>
      <w:r>
        <w:rPr>
          <w:rFonts w:hint="eastAsia"/>
        </w:rPr>
        <w:t>в</w:t>
      </w:r>
      <w:r>
        <w:t></w:t>
      </w:r>
      <w:r>
        <w:rPr>
          <w:rFonts w:hint="eastAsia"/>
        </w:rPr>
        <w:t>разі</w:t>
      </w:r>
      <w:r>
        <w:t></w:t>
      </w:r>
      <w:r>
        <w:rPr>
          <w:rFonts w:hint="eastAsia"/>
        </w:rPr>
        <w:t>обмеження</w:t>
      </w:r>
      <w:r>
        <w:t></w:t>
      </w:r>
      <w:r>
        <w:rPr>
          <w:rFonts w:hint="eastAsia"/>
        </w:rPr>
        <w:t>позбавлення</w:t>
      </w:r>
      <w:r>
        <w:t></w:t>
      </w:r>
      <w:r>
        <w:rPr>
          <w:rFonts w:hint="eastAsia"/>
        </w:rPr>
        <w:t>її</w:t>
      </w:r>
      <w:r>
        <w:t></w:t>
      </w:r>
      <w:r>
        <w:rPr>
          <w:rFonts w:hint="eastAsia"/>
        </w:rPr>
        <w:t>свободи</w:t>
      </w:r>
      <w:r>
        <w:t></w:t>
      </w:r>
      <w:r>
        <w:rPr>
          <w:rFonts w:hint="eastAsia"/>
        </w:rPr>
        <w:t>внаслідок</w:t>
      </w:r>
    </w:p>
    <w:p w:rsidR="00DF3006" w:rsidRDefault="00DF3006" w:rsidP="00DF3006">
      <w:r>
        <w:rPr>
          <w:rFonts w:hint="eastAsia"/>
        </w:rPr>
        <w:t>застосування</w:t>
      </w:r>
      <w:r>
        <w:t></w:t>
      </w:r>
      <w:r>
        <w:rPr>
          <w:rFonts w:hint="eastAsia"/>
        </w:rPr>
        <w:t>запобіжних</w:t>
      </w:r>
      <w:r>
        <w:t></w:t>
      </w:r>
      <w:r>
        <w:rPr>
          <w:rFonts w:hint="eastAsia"/>
        </w:rPr>
        <w:t>заходів</w:t>
      </w:r>
      <w:r>
        <w:t></w:t>
      </w:r>
      <w:r>
        <w:rPr>
          <w:rFonts w:hint="eastAsia"/>
        </w:rPr>
        <w:t>у</w:t>
      </w:r>
      <w:r>
        <w:t></w:t>
      </w:r>
      <w:r>
        <w:rPr>
          <w:rFonts w:hint="eastAsia"/>
        </w:rPr>
        <w:t>рамках</w:t>
      </w:r>
      <w:r>
        <w:t></w:t>
      </w:r>
      <w:r>
        <w:rPr>
          <w:rFonts w:hint="eastAsia"/>
        </w:rPr>
        <w:t>кримінального</w:t>
      </w:r>
      <w:r>
        <w:t></w:t>
      </w:r>
      <w:r>
        <w:rPr>
          <w:rFonts w:hint="eastAsia"/>
        </w:rPr>
        <w:t>провадження</w:t>
      </w:r>
    </w:p>
    <w:p w:rsidR="00DF3006" w:rsidRDefault="00DF3006" w:rsidP="00DF3006">
      <w:r>
        <w:t></w:t>
      </w:r>
      <w:r>
        <w:rPr>
          <w:rFonts w:hint="eastAsia"/>
        </w:rPr>
        <w:t>йдеться</w:t>
      </w:r>
      <w:r>
        <w:t></w:t>
      </w:r>
      <w:r>
        <w:rPr>
          <w:rFonts w:hint="eastAsia"/>
        </w:rPr>
        <w:t>про</w:t>
      </w:r>
      <w:r>
        <w:t></w:t>
      </w:r>
      <w:r>
        <w:rPr>
          <w:rFonts w:hint="eastAsia"/>
        </w:rPr>
        <w:t>ст</w:t>
      </w:r>
      <w:r>
        <w:t></w:t>
      </w:r>
      <w:r>
        <w:t></w:t>
      </w:r>
      <w:r>
        <w:t></w:t>
      </w:r>
      <w:r>
        <w:t></w:t>
      </w:r>
      <w:r>
        <w:t></w:t>
      </w:r>
      <w:r>
        <w:t></w:t>
      </w:r>
      <w:r>
        <w:rPr>
          <w:rFonts w:hint="eastAsia"/>
        </w:rPr>
        <w:t>чинного</w:t>
      </w:r>
      <w:r>
        <w:t></w:t>
      </w:r>
      <w:r>
        <w:rPr>
          <w:rFonts w:hint="eastAsia"/>
        </w:rPr>
        <w:t>КПК</w:t>
      </w:r>
      <w:r>
        <w:t></w:t>
      </w:r>
      <w:r>
        <w:rPr>
          <w:rFonts w:hint="eastAsia"/>
        </w:rPr>
        <w:t>України</w:t>
      </w:r>
      <w:r>
        <w:t></w:t>
      </w:r>
      <w:r>
        <w:t></w:t>
      </w:r>
      <w:r>
        <w:t></w:t>
      </w:r>
      <w:r>
        <w:rPr>
          <w:rFonts w:hint="eastAsia"/>
        </w:rPr>
        <w:t>По</w:t>
      </w:r>
      <w:r>
        <w:t></w:t>
      </w:r>
      <w:r>
        <w:rPr>
          <w:rFonts w:hint="eastAsia"/>
        </w:rPr>
        <w:t>суті</w:t>
      </w:r>
      <w:r>
        <w:t></w:t>
      </w:r>
      <w:r>
        <w:t></w:t>
      </w:r>
      <w:r>
        <w:rPr>
          <w:rFonts w:hint="eastAsia"/>
        </w:rPr>
        <w:t>зміст</w:t>
      </w:r>
      <w:r>
        <w:t></w:t>
      </w:r>
      <w:r>
        <w:rPr>
          <w:rFonts w:hint="eastAsia"/>
        </w:rPr>
        <w:t>цієї</w:t>
      </w:r>
      <w:r>
        <w:t></w:t>
      </w:r>
      <w:r>
        <w:rPr>
          <w:rFonts w:hint="eastAsia"/>
        </w:rPr>
        <w:t>статті</w:t>
      </w:r>
    </w:p>
    <w:p w:rsidR="00DF3006" w:rsidRDefault="00DF3006" w:rsidP="00DF3006">
      <w:r>
        <w:rPr>
          <w:rFonts w:hint="eastAsia"/>
        </w:rPr>
        <w:t>відображає</w:t>
      </w:r>
      <w:r>
        <w:t></w:t>
      </w:r>
      <w:r>
        <w:rPr>
          <w:rFonts w:hint="eastAsia"/>
        </w:rPr>
        <w:t>приписи</w:t>
      </w:r>
      <w:r>
        <w:t></w:t>
      </w:r>
      <w:r>
        <w:rPr>
          <w:rFonts w:hint="eastAsia"/>
        </w:rPr>
        <w:t>чинних</w:t>
      </w:r>
      <w:r>
        <w:t></w:t>
      </w:r>
      <w:r>
        <w:rPr>
          <w:rFonts w:hint="eastAsia"/>
        </w:rPr>
        <w:t>міжнародних</w:t>
      </w:r>
      <w:r>
        <w:t></w:t>
      </w:r>
      <w:r>
        <w:rPr>
          <w:rFonts w:hint="eastAsia"/>
        </w:rPr>
        <w:t>договорів</w:t>
      </w:r>
      <w:r>
        <w:t></w:t>
      </w:r>
      <w:r>
        <w:t></w:t>
      </w:r>
      <w:r>
        <w:rPr>
          <w:rFonts w:hint="eastAsia"/>
        </w:rPr>
        <w:t>згода</w:t>
      </w:r>
      <w:r>
        <w:t></w:t>
      </w:r>
      <w:r>
        <w:rPr>
          <w:rFonts w:hint="eastAsia"/>
        </w:rPr>
        <w:t>на</w:t>
      </w:r>
      <w:r>
        <w:t></w:t>
      </w:r>
      <w:r>
        <w:rPr>
          <w:rFonts w:hint="eastAsia"/>
        </w:rPr>
        <w:t>обов’язковість</w:t>
      </w:r>
    </w:p>
    <w:p w:rsidR="00DF3006" w:rsidRDefault="00DF3006" w:rsidP="00DF3006">
      <w:r>
        <w:rPr>
          <w:rFonts w:hint="eastAsia"/>
        </w:rPr>
        <w:t>яких</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r>
        <w:rPr>
          <w:rFonts w:hint="eastAsia"/>
        </w:rPr>
        <w:t>та</w:t>
      </w:r>
      <w:r>
        <w:t></w:t>
      </w:r>
      <w:r>
        <w:rPr>
          <w:rFonts w:hint="eastAsia"/>
        </w:rPr>
        <w:t>практику</w:t>
      </w:r>
      <w:r>
        <w:t></w:t>
      </w:r>
      <w:r>
        <w:rPr>
          <w:rFonts w:hint="eastAsia"/>
        </w:rPr>
        <w:t>тлумачення</w:t>
      </w:r>
      <w:r>
        <w:t></w:t>
      </w:r>
      <w:r>
        <w:rPr>
          <w:rFonts w:hint="eastAsia"/>
        </w:rPr>
        <w:t>і</w:t>
      </w:r>
    </w:p>
    <w:p w:rsidR="00DF3006" w:rsidRDefault="00DF3006" w:rsidP="00DF3006">
      <w:r>
        <w:rPr>
          <w:rFonts w:hint="eastAsia"/>
        </w:rPr>
        <w:t>застосування</w:t>
      </w:r>
      <w:r>
        <w:t></w:t>
      </w:r>
      <w:r>
        <w:rPr>
          <w:rFonts w:hint="eastAsia"/>
        </w:rPr>
        <w:t>цих</w:t>
      </w:r>
      <w:r>
        <w:t></w:t>
      </w:r>
      <w:r>
        <w:rPr>
          <w:rFonts w:hint="eastAsia"/>
        </w:rPr>
        <w:t>договорів</w:t>
      </w:r>
      <w:r>
        <w:t></w:t>
      </w:r>
      <w:r>
        <w:rPr>
          <w:rFonts w:hint="eastAsia"/>
        </w:rPr>
        <w:t>міжнародними</w:t>
      </w:r>
      <w:r>
        <w:t></w:t>
      </w:r>
      <w:r>
        <w:rPr>
          <w:rFonts w:hint="eastAsia"/>
        </w:rPr>
        <w:t>органами</w:t>
      </w:r>
      <w:r>
        <w:t></w:t>
      </w:r>
      <w:r>
        <w:t></w:t>
      </w:r>
      <w:r>
        <w:rPr>
          <w:rFonts w:hint="eastAsia"/>
        </w:rPr>
        <w:t>юрисдикцію</w:t>
      </w:r>
      <w:r>
        <w:t></w:t>
      </w:r>
      <w:r>
        <w:rPr>
          <w:rFonts w:hint="eastAsia"/>
        </w:rPr>
        <w:t>яких</w:t>
      </w:r>
    </w:p>
    <w:p w:rsidR="00DF3006" w:rsidRDefault="00DF3006" w:rsidP="00DF3006">
      <w:r>
        <w:rPr>
          <w:rFonts w:hint="eastAsia"/>
        </w:rPr>
        <w:t>визнала</w:t>
      </w:r>
      <w:r>
        <w:t></w:t>
      </w:r>
      <w:r>
        <w:rPr>
          <w:rFonts w:hint="eastAsia"/>
        </w:rPr>
        <w:t>Україна</w:t>
      </w:r>
      <w:r>
        <w:t></w:t>
      </w:r>
      <w:r>
        <w:t></w:t>
      </w:r>
      <w:r>
        <w:rPr>
          <w:rFonts w:hint="eastAsia"/>
        </w:rPr>
        <w:t>насамперед</w:t>
      </w:r>
      <w:r>
        <w:t></w:t>
      </w:r>
      <w:r>
        <w:t></w:t>
      </w:r>
      <w:r>
        <w:rPr>
          <w:rFonts w:hint="eastAsia"/>
        </w:rPr>
        <w:t>Європейським</w:t>
      </w:r>
      <w:r>
        <w:t></w:t>
      </w:r>
      <w:r>
        <w:rPr>
          <w:rFonts w:hint="eastAsia"/>
        </w:rPr>
        <w:t>судом</w:t>
      </w:r>
      <w:r>
        <w:t></w:t>
      </w:r>
      <w:r>
        <w:rPr>
          <w:rFonts w:hint="eastAsia"/>
        </w:rPr>
        <w:t>з</w:t>
      </w:r>
      <w:r>
        <w:t></w:t>
      </w:r>
      <w:r>
        <w:rPr>
          <w:rFonts w:hint="eastAsia"/>
        </w:rPr>
        <w:t>прав</w:t>
      </w:r>
      <w:r>
        <w:t></w:t>
      </w:r>
      <w:r>
        <w:rPr>
          <w:rFonts w:hint="eastAsia"/>
        </w:rPr>
        <w:t>людини</w:t>
      </w:r>
      <w:r>
        <w:t></w:t>
      </w:r>
      <w:r>
        <w:t></w:t>
      </w:r>
      <w:r>
        <w:t></w:t>
      </w:r>
      <w:r>
        <w:rPr>
          <w:rFonts w:hint="eastAsia"/>
        </w:rPr>
        <w:t>Отже</w:t>
      </w:r>
      <w:r>
        <w:t></w:t>
      </w:r>
      <w:r>
        <w:rPr>
          <w:rFonts w:hint="eastAsia"/>
        </w:rPr>
        <w:t>на</w:t>
      </w:r>
    </w:p>
    <w:p w:rsidR="00DF3006" w:rsidRDefault="00DF3006" w:rsidP="00DF3006">
      <w:r>
        <w:rPr>
          <w:rFonts w:hint="eastAsia"/>
        </w:rPr>
        <w:t>даний</w:t>
      </w:r>
      <w:r>
        <w:t></w:t>
      </w:r>
      <w:r>
        <w:rPr>
          <w:rFonts w:hint="eastAsia"/>
        </w:rPr>
        <w:t>час</w:t>
      </w:r>
      <w:r>
        <w:t></w:t>
      </w:r>
      <w:r>
        <w:rPr>
          <w:rFonts w:hint="eastAsia"/>
        </w:rPr>
        <w:t>суди</w:t>
      </w:r>
      <w:r>
        <w:t></w:t>
      </w:r>
      <w:r>
        <w:rPr>
          <w:rFonts w:hint="eastAsia"/>
        </w:rPr>
        <w:t>України</w:t>
      </w:r>
      <w:r>
        <w:t></w:t>
      </w:r>
      <w:r>
        <w:rPr>
          <w:rFonts w:hint="eastAsia"/>
        </w:rPr>
        <w:t>наділені</w:t>
      </w:r>
      <w:r>
        <w:t></w:t>
      </w:r>
      <w:r>
        <w:rPr>
          <w:rFonts w:hint="eastAsia"/>
        </w:rPr>
        <w:t>компетенцією</w:t>
      </w:r>
      <w:r>
        <w:t></w:t>
      </w:r>
      <w:r>
        <w:rPr>
          <w:rFonts w:hint="eastAsia"/>
        </w:rPr>
        <w:t>по</w:t>
      </w:r>
      <w:r>
        <w:t></w:t>
      </w:r>
      <w:r>
        <w:rPr>
          <w:rFonts w:hint="eastAsia"/>
        </w:rPr>
        <w:t>ухваленню</w:t>
      </w:r>
      <w:r>
        <w:t></w:t>
      </w:r>
      <w:r>
        <w:rPr>
          <w:rFonts w:hint="eastAsia"/>
        </w:rPr>
        <w:t>рішень</w:t>
      </w:r>
    </w:p>
    <w:p w:rsidR="00DF3006" w:rsidRDefault="00DF3006" w:rsidP="00DF3006">
      <w:r>
        <w:t></w:t>
      </w:r>
      <w:r>
        <w:t></w:t>
      </w:r>
      <w:r>
        <w:t></w:t>
      </w:r>
    </w:p>
    <w:p w:rsidR="00DF3006" w:rsidRDefault="00DF3006" w:rsidP="00DF3006">
      <w:r>
        <w:rPr>
          <w:rFonts w:hint="eastAsia"/>
        </w:rPr>
        <w:t>стосовно</w:t>
      </w:r>
      <w:r>
        <w:t></w:t>
      </w:r>
      <w:r>
        <w:rPr>
          <w:rFonts w:hint="eastAsia"/>
        </w:rPr>
        <w:t>правомірності</w:t>
      </w:r>
      <w:r>
        <w:t></w:t>
      </w:r>
      <w:r>
        <w:rPr>
          <w:rFonts w:hint="eastAsia"/>
        </w:rPr>
        <w:t>обмеження</w:t>
      </w:r>
      <w:r>
        <w:t></w:t>
      </w:r>
      <w:r>
        <w:rPr>
          <w:rFonts w:hint="eastAsia"/>
        </w:rPr>
        <w:t>права</w:t>
      </w:r>
      <w:r>
        <w:t></w:t>
      </w:r>
      <w:r>
        <w:rPr>
          <w:rFonts w:hint="eastAsia"/>
        </w:rPr>
        <w:t>недієздатної</w:t>
      </w:r>
      <w:r>
        <w:t></w:t>
      </w:r>
      <w:r>
        <w:rPr>
          <w:rFonts w:hint="eastAsia"/>
        </w:rPr>
        <w:t>особи</w:t>
      </w:r>
      <w:r>
        <w:t></w:t>
      </w:r>
      <w:r>
        <w:rPr>
          <w:rFonts w:hint="eastAsia"/>
        </w:rPr>
        <w:t>на</w:t>
      </w:r>
      <w:r>
        <w:t></w:t>
      </w:r>
      <w:r>
        <w:rPr>
          <w:rFonts w:hint="eastAsia"/>
        </w:rPr>
        <w:t>свободу</w:t>
      </w:r>
      <w:r>
        <w:t></w:t>
      </w:r>
      <w:r>
        <w:rPr>
          <w:rFonts w:hint="eastAsia"/>
        </w:rPr>
        <w:t>та</w:t>
      </w:r>
    </w:p>
    <w:p w:rsidR="00DF3006" w:rsidRDefault="00DF3006" w:rsidP="00DF3006">
      <w:r>
        <w:rPr>
          <w:rFonts w:hint="eastAsia"/>
        </w:rPr>
        <w:t>особисту</w:t>
      </w:r>
      <w:r>
        <w:t></w:t>
      </w:r>
      <w:r>
        <w:rPr>
          <w:rFonts w:hint="eastAsia"/>
        </w:rPr>
        <w:t>недоторканність</w:t>
      </w:r>
      <w:r>
        <w:t></w:t>
      </w:r>
      <w:r>
        <w:rPr>
          <w:rFonts w:hint="eastAsia"/>
        </w:rPr>
        <w:t>у</w:t>
      </w:r>
      <w:r>
        <w:t></w:t>
      </w:r>
      <w:r>
        <w:rPr>
          <w:rFonts w:hint="eastAsia"/>
        </w:rPr>
        <w:t>силу</w:t>
      </w:r>
      <w:r>
        <w:t></w:t>
      </w:r>
      <w:r>
        <w:rPr>
          <w:rFonts w:hint="eastAsia"/>
        </w:rPr>
        <w:t>прямої</w:t>
      </w:r>
      <w:r>
        <w:t></w:t>
      </w:r>
      <w:r>
        <w:rPr>
          <w:rFonts w:hint="eastAsia"/>
        </w:rPr>
        <w:t>дії</w:t>
      </w:r>
      <w:r>
        <w:t></w:t>
      </w:r>
      <w:r>
        <w:rPr>
          <w:rFonts w:hint="eastAsia"/>
        </w:rPr>
        <w:t>норм</w:t>
      </w:r>
      <w:r>
        <w:t></w:t>
      </w:r>
      <w:r>
        <w:rPr>
          <w:rFonts w:hint="eastAsia"/>
        </w:rPr>
        <w:t>низки</w:t>
      </w:r>
      <w:r>
        <w:t></w:t>
      </w:r>
      <w:r>
        <w:rPr>
          <w:rFonts w:hint="eastAsia"/>
        </w:rPr>
        <w:t>міжнародних</w:t>
      </w:r>
    </w:p>
    <w:p w:rsidR="00DF3006" w:rsidRDefault="00DF3006" w:rsidP="00DF3006">
      <w:r>
        <w:rPr>
          <w:rFonts w:hint="eastAsia"/>
        </w:rPr>
        <w:t>договорів</w:t>
      </w:r>
      <w:r>
        <w:t></w:t>
      </w:r>
      <w:r>
        <w:rPr>
          <w:rFonts w:hint="eastAsia"/>
        </w:rPr>
        <w:t>і</w:t>
      </w:r>
      <w:r>
        <w:t></w:t>
      </w:r>
      <w:r>
        <w:rPr>
          <w:rFonts w:hint="eastAsia"/>
        </w:rPr>
        <w:t>з</w:t>
      </w:r>
      <w:r>
        <w:t></w:t>
      </w:r>
      <w:r>
        <w:rPr>
          <w:rFonts w:hint="eastAsia"/>
        </w:rPr>
        <w:t>огляду</w:t>
      </w:r>
      <w:r>
        <w:t></w:t>
      </w:r>
      <w:r>
        <w:rPr>
          <w:rFonts w:hint="eastAsia"/>
        </w:rPr>
        <w:t>на</w:t>
      </w:r>
      <w:r>
        <w:t></w:t>
      </w:r>
      <w:r>
        <w:rPr>
          <w:rFonts w:hint="eastAsia"/>
        </w:rPr>
        <w:t>практику</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як</w:t>
      </w:r>
    </w:p>
    <w:p w:rsidR="00DF3006" w:rsidRDefault="00DF3006" w:rsidP="00DF3006">
      <w:r>
        <w:rPr>
          <w:rFonts w:hint="eastAsia"/>
        </w:rPr>
        <w:t>джерело</w:t>
      </w:r>
      <w:r>
        <w:t></w:t>
      </w:r>
      <w:r>
        <w:rPr>
          <w:rFonts w:hint="eastAsia"/>
        </w:rPr>
        <w:t>права</w:t>
      </w:r>
      <w:r>
        <w:t></w:t>
      </w:r>
      <w:r>
        <w:rPr>
          <w:rFonts w:hint="eastAsia"/>
        </w:rPr>
        <w:t>в</w:t>
      </w:r>
      <w:r>
        <w:t></w:t>
      </w:r>
      <w:r>
        <w:rPr>
          <w:rFonts w:hint="eastAsia"/>
        </w:rPr>
        <w:t>Україні</w:t>
      </w:r>
      <w:r>
        <w:t></w:t>
      </w:r>
      <w:r>
        <w:t></w:t>
      </w:r>
      <w:r>
        <w:rPr>
          <w:rFonts w:hint="eastAsia"/>
        </w:rPr>
        <w:t>Тому</w:t>
      </w:r>
      <w:r>
        <w:t></w:t>
      </w:r>
      <w:r>
        <w:rPr>
          <w:rFonts w:hint="eastAsia"/>
        </w:rPr>
        <w:t>в</w:t>
      </w:r>
      <w:r>
        <w:t></w:t>
      </w:r>
      <w:r>
        <w:rPr>
          <w:rFonts w:hint="eastAsia"/>
        </w:rPr>
        <w:t>разі</w:t>
      </w:r>
      <w:r>
        <w:t></w:t>
      </w:r>
      <w:r>
        <w:rPr>
          <w:rFonts w:hint="eastAsia"/>
        </w:rPr>
        <w:t>поточної</w:t>
      </w:r>
      <w:r>
        <w:t></w:t>
      </w:r>
      <w:r>
        <w:rPr>
          <w:rFonts w:hint="eastAsia"/>
        </w:rPr>
        <w:t>бездіяльності</w:t>
      </w:r>
      <w:r>
        <w:t></w:t>
      </w:r>
      <w:r>
        <w:rPr>
          <w:rFonts w:hint="eastAsia"/>
        </w:rPr>
        <w:t>суду</w:t>
      </w:r>
      <w:r>
        <w:t></w:t>
      </w:r>
      <w:r>
        <w:t></w:t>
      </w:r>
      <w:r>
        <w:rPr>
          <w:rFonts w:hint="eastAsia"/>
        </w:rPr>
        <w:t>судді</w:t>
      </w:r>
      <w:r>
        <w:t></w:t>
      </w:r>
      <w:r>
        <w:t></w:t>
      </w:r>
      <w:r>
        <w:rPr>
          <w:rFonts w:hint="eastAsia"/>
        </w:rPr>
        <w:t>у</w:t>
      </w:r>
    </w:p>
    <w:p w:rsidR="00DF3006" w:rsidRDefault="00DF3006" w:rsidP="00DF3006">
      <w:r>
        <w:rPr>
          <w:rFonts w:hint="eastAsia"/>
        </w:rPr>
        <w:t>формі</w:t>
      </w:r>
      <w:r>
        <w:t></w:t>
      </w:r>
      <w:r>
        <w:rPr>
          <w:rFonts w:hint="eastAsia"/>
        </w:rPr>
        <w:t>невиконання</w:t>
      </w:r>
      <w:r>
        <w:t></w:t>
      </w:r>
      <w:r>
        <w:rPr>
          <w:rFonts w:hint="eastAsia"/>
        </w:rPr>
        <w:t>неналежного</w:t>
      </w:r>
      <w:r>
        <w:t></w:t>
      </w:r>
      <w:r>
        <w:rPr>
          <w:rFonts w:hint="eastAsia"/>
        </w:rPr>
        <w:t>виконання</w:t>
      </w:r>
      <w:r>
        <w:t></w:t>
      </w:r>
      <w:r>
        <w:rPr>
          <w:rFonts w:hint="eastAsia"/>
        </w:rPr>
        <w:t>ним</w:t>
      </w:r>
      <w:r>
        <w:t></w:t>
      </w:r>
      <w:r>
        <w:rPr>
          <w:rFonts w:hint="eastAsia"/>
        </w:rPr>
        <w:t>функції</w:t>
      </w:r>
      <w:r>
        <w:t></w:t>
      </w:r>
      <w:r>
        <w:rPr>
          <w:rFonts w:hint="eastAsia"/>
        </w:rPr>
        <w:t>судового</w:t>
      </w:r>
      <w:r>
        <w:t></w:t>
      </w:r>
      <w:r>
        <w:rPr>
          <w:rFonts w:hint="eastAsia"/>
        </w:rPr>
        <w:t>контролю</w:t>
      </w:r>
    </w:p>
    <w:p w:rsidR="00DF3006" w:rsidRDefault="00DF3006" w:rsidP="00DF3006">
      <w:r>
        <w:t></w:t>
      </w:r>
      <w:r>
        <w:rPr>
          <w:rFonts w:hint="eastAsia"/>
        </w:rPr>
        <w:t>загальних</w:t>
      </w:r>
      <w:r>
        <w:t></w:t>
      </w:r>
      <w:r>
        <w:rPr>
          <w:rFonts w:hint="eastAsia"/>
        </w:rPr>
        <w:t>обов’язків</w:t>
      </w:r>
      <w:r>
        <w:t></w:t>
      </w:r>
      <w:r>
        <w:rPr>
          <w:rFonts w:hint="eastAsia"/>
        </w:rPr>
        <w:t>щодо</w:t>
      </w:r>
      <w:r>
        <w:t></w:t>
      </w:r>
      <w:r>
        <w:rPr>
          <w:rFonts w:hint="eastAsia"/>
        </w:rPr>
        <w:t>захисту</w:t>
      </w:r>
      <w:r>
        <w:t></w:t>
      </w:r>
      <w:r>
        <w:rPr>
          <w:rFonts w:hint="eastAsia"/>
        </w:rPr>
        <w:t>прав</w:t>
      </w:r>
      <w:r>
        <w:t></w:t>
      </w:r>
      <w:r>
        <w:rPr>
          <w:rFonts w:hint="eastAsia"/>
        </w:rPr>
        <w:t>людини</w:t>
      </w:r>
      <w:r>
        <w:t></w:t>
      </w:r>
      <w:r>
        <w:t></w:t>
      </w:r>
      <w:r>
        <w:t></w:t>
      </w:r>
      <w:r>
        <w:rPr>
          <w:rFonts w:hint="eastAsia"/>
        </w:rPr>
        <w:t>яка</w:t>
      </w:r>
      <w:r>
        <w:t></w:t>
      </w:r>
      <w:r>
        <w:rPr>
          <w:rFonts w:hint="eastAsia"/>
        </w:rPr>
        <w:t>призвела</w:t>
      </w:r>
      <w:r>
        <w:t></w:t>
      </w:r>
      <w:r>
        <w:rPr>
          <w:rFonts w:hint="eastAsia"/>
        </w:rPr>
        <w:t>до</w:t>
      </w:r>
    </w:p>
    <w:p w:rsidR="00DF3006" w:rsidRDefault="00DF3006" w:rsidP="00DF3006">
      <w:r>
        <w:rPr>
          <w:rFonts w:hint="eastAsia"/>
        </w:rPr>
        <w:t>порушення</w:t>
      </w:r>
      <w:r>
        <w:t></w:t>
      </w:r>
      <w:r>
        <w:t></w:t>
      </w:r>
      <w:r>
        <w:rPr>
          <w:rFonts w:hint="eastAsia"/>
        </w:rPr>
        <w:t>чи</w:t>
      </w:r>
      <w:r>
        <w:t></w:t>
      </w:r>
      <w:r>
        <w:rPr>
          <w:rFonts w:hint="eastAsia"/>
        </w:rPr>
        <w:t>створила</w:t>
      </w:r>
      <w:r>
        <w:t></w:t>
      </w:r>
      <w:r>
        <w:rPr>
          <w:rFonts w:hint="eastAsia"/>
        </w:rPr>
        <w:t>реальну</w:t>
      </w:r>
      <w:r>
        <w:t></w:t>
      </w:r>
      <w:r>
        <w:rPr>
          <w:rFonts w:hint="eastAsia"/>
        </w:rPr>
        <w:t>загрозу</w:t>
      </w:r>
      <w:r>
        <w:t></w:t>
      </w:r>
      <w:r>
        <w:rPr>
          <w:rFonts w:hint="eastAsia"/>
        </w:rPr>
        <w:t>порушення</w:t>
      </w:r>
      <w:r>
        <w:t></w:t>
      </w:r>
      <w:r>
        <w:t></w:t>
      </w:r>
      <w:r>
        <w:rPr>
          <w:rFonts w:hint="eastAsia"/>
        </w:rPr>
        <w:t>суб’єктивних</w:t>
      </w:r>
      <w:r>
        <w:t></w:t>
      </w:r>
      <w:r>
        <w:rPr>
          <w:rFonts w:hint="eastAsia"/>
        </w:rPr>
        <w:t>прав</w:t>
      </w:r>
    </w:p>
    <w:p w:rsidR="00DF3006" w:rsidRDefault="00DF3006" w:rsidP="00DF3006">
      <w:r>
        <w:rPr>
          <w:rFonts w:hint="eastAsia"/>
        </w:rPr>
        <w:t>недієздатної</w:t>
      </w:r>
      <w:r>
        <w:t></w:t>
      </w:r>
      <w:r>
        <w:rPr>
          <w:rFonts w:hint="eastAsia"/>
        </w:rPr>
        <w:t>особи</w:t>
      </w:r>
      <w:r>
        <w:t></w:t>
      </w:r>
      <w:r>
        <w:t></w:t>
      </w:r>
      <w:r>
        <w:rPr>
          <w:rFonts w:hint="eastAsia"/>
        </w:rPr>
        <w:t>заподіяння</w:t>
      </w:r>
      <w:r>
        <w:t></w:t>
      </w:r>
      <w:r>
        <w:rPr>
          <w:rFonts w:hint="eastAsia"/>
        </w:rPr>
        <w:t>шкоди</w:t>
      </w:r>
      <w:r>
        <w:t></w:t>
      </w:r>
      <w:r>
        <w:rPr>
          <w:rFonts w:hint="eastAsia"/>
        </w:rPr>
        <w:t>її</w:t>
      </w:r>
      <w:r>
        <w:t></w:t>
      </w:r>
      <w:r>
        <w:rPr>
          <w:rFonts w:hint="eastAsia"/>
        </w:rPr>
        <w:t>майновим</w:t>
      </w:r>
      <w:r>
        <w:t></w:t>
      </w:r>
      <w:r>
        <w:rPr>
          <w:rFonts w:hint="eastAsia"/>
        </w:rPr>
        <w:t>або</w:t>
      </w:r>
      <w:r>
        <w:t></w:t>
      </w:r>
      <w:r>
        <w:rPr>
          <w:rFonts w:hint="eastAsia"/>
        </w:rPr>
        <w:t>особистим</w:t>
      </w:r>
    </w:p>
    <w:p w:rsidR="00DF3006" w:rsidRDefault="00DF3006" w:rsidP="00DF3006">
      <w:r>
        <w:rPr>
          <w:rFonts w:hint="eastAsia"/>
        </w:rPr>
        <w:t>немайновим</w:t>
      </w:r>
      <w:r>
        <w:t></w:t>
      </w:r>
      <w:r>
        <w:rPr>
          <w:rFonts w:hint="eastAsia"/>
        </w:rPr>
        <w:t>інтересам</w:t>
      </w:r>
      <w:r>
        <w:t></w:t>
      </w:r>
      <w:r>
        <w:t></w:t>
      </w:r>
      <w:r>
        <w:rPr>
          <w:rFonts w:hint="eastAsia"/>
        </w:rPr>
        <w:t>такій</w:t>
      </w:r>
      <w:r>
        <w:t></w:t>
      </w:r>
      <w:r>
        <w:rPr>
          <w:rFonts w:hint="eastAsia"/>
        </w:rPr>
        <w:t>особі</w:t>
      </w:r>
      <w:r>
        <w:t></w:t>
      </w:r>
      <w:r>
        <w:rPr>
          <w:rFonts w:hint="eastAsia"/>
        </w:rPr>
        <w:t>має</w:t>
      </w:r>
      <w:r>
        <w:t></w:t>
      </w:r>
      <w:r>
        <w:rPr>
          <w:rFonts w:hint="eastAsia"/>
        </w:rPr>
        <w:t>бути</w:t>
      </w:r>
      <w:r>
        <w:t></w:t>
      </w:r>
      <w:r>
        <w:rPr>
          <w:rFonts w:hint="eastAsia"/>
        </w:rPr>
        <w:t>гарантовано</w:t>
      </w:r>
      <w:r>
        <w:t></w:t>
      </w:r>
      <w:r>
        <w:rPr>
          <w:rFonts w:hint="eastAsia"/>
        </w:rPr>
        <w:t>реалізацію</w:t>
      </w:r>
      <w:r>
        <w:t></w:t>
      </w:r>
      <w:r>
        <w:rPr>
          <w:rFonts w:hint="eastAsia"/>
        </w:rPr>
        <w:t>нею</w:t>
      </w:r>
    </w:p>
    <w:p w:rsidR="00DF3006" w:rsidRDefault="00DF3006" w:rsidP="00DF3006">
      <w:r>
        <w:rPr>
          <w:rFonts w:hint="eastAsia"/>
        </w:rPr>
        <w:t>права</w:t>
      </w:r>
      <w:r>
        <w:t></w:t>
      </w:r>
      <w:r>
        <w:rPr>
          <w:rFonts w:hint="eastAsia"/>
        </w:rPr>
        <w:t>вимагати</w:t>
      </w:r>
      <w:r>
        <w:t></w:t>
      </w:r>
      <w:r>
        <w:rPr>
          <w:rFonts w:hint="eastAsia"/>
        </w:rPr>
        <w:t>виплати</w:t>
      </w:r>
      <w:r>
        <w:t></w:t>
      </w:r>
      <w:r>
        <w:rPr>
          <w:rFonts w:hint="eastAsia"/>
        </w:rPr>
        <w:t>відшкодування</w:t>
      </w:r>
      <w:r>
        <w:t></w:t>
      </w:r>
      <w:r>
        <w:t></w:t>
      </w:r>
      <w:r>
        <w:rPr>
          <w:rFonts w:hint="eastAsia"/>
        </w:rPr>
        <w:t>компенсації</w:t>
      </w:r>
      <w:r>
        <w:t></w:t>
      </w:r>
      <w:r>
        <w:t></w:t>
      </w:r>
    </w:p>
    <w:p w:rsidR="00DF3006" w:rsidRDefault="00DF3006" w:rsidP="00DF3006">
      <w:r>
        <w:t></w:t>
      </w:r>
      <w:r>
        <w:t></w:t>
      </w:r>
      <w:r>
        <w:t></w:t>
      </w:r>
      <w:r>
        <w:t></w:t>
      </w:r>
      <w:r>
        <w:rPr>
          <w:rFonts w:hint="eastAsia"/>
        </w:rPr>
        <w:t>Для</w:t>
      </w:r>
      <w:r>
        <w:t></w:t>
      </w:r>
      <w:r>
        <w:rPr>
          <w:rFonts w:hint="eastAsia"/>
        </w:rPr>
        <w:t>України</w:t>
      </w:r>
      <w:r>
        <w:t></w:t>
      </w:r>
      <w:r>
        <w:rPr>
          <w:rFonts w:hint="eastAsia"/>
        </w:rPr>
        <w:t>актуальною</w:t>
      </w:r>
      <w:r>
        <w:t></w:t>
      </w:r>
      <w:r>
        <w:rPr>
          <w:rFonts w:hint="eastAsia"/>
        </w:rPr>
        <w:t>залишається</w:t>
      </w:r>
      <w:r>
        <w:t></w:t>
      </w:r>
      <w:r>
        <w:rPr>
          <w:rFonts w:hint="eastAsia"/>
        </w:rPr>
        <w:t>проблема</w:t>
      </w:r>
      <w:r>
        <w:t></w:t>
      </w:r>
      <w:r>
        <w:rPr>
          <w:rFonts w:hint="eastAsia"/>
        </w:rPr>
        <w:t>розгляду</w:t>
      </w:r>
      <w:r>
        <w:t></w:t>
      </w:r>
      <w:r>
        <w:rPr>
          <w:rFonts w:hint="eastAsia"/>
        </w:rPr>
        <w:t>справ</w:t>
      </w:r>
      <w:r>
        <w:t></w:t>
      </w:r>
      <w:r>
        <w:rPr>
          <w:rFonts w:hint="eastAsia"/>
        </w:rPr>
        <w:t>у</w:t>
      </w:r>
    </w:p>
    <w:p w:rsidR="00DF3006" w:rsidRDefault="00DF3006" w:rsidP="00DF3006">
      <w:r>
        <w:rPr>
          <w:rFonts w:hint="eastAsia"/>
        </w:rPr>
        <w:t>розумні</w:t>
      </w:r>
      <w:r>
        <w:t></w:t>
      </w:r>
      <w:r>
        <w:rPr>
          <w:rFonts w:hint="eastAsia"/>
        </w:rPr>
        <w:t>строки</w:t>
      </w:r>
      <w:r>
        <w:t></w:t>
      </w:r>
      <w:r>
        <w:t></w:t>
      </w:r>
      <w:r>
        <w:rPr>
          <w:rFonts w:hint="eastAsia"/>
        </w:rPr>
        <w:t>яка</w:t>
      </w:r>
      <w:r>
        <w:t></w:t>
      </w:r>
      <w:r>
        <w:rPr>
          <w:rFonts w:hint="eastAsia"/>
        </w:rPr>
        <w:t>має</w:t>
      </w:r>
      <w:r>
        <w:t></w:t>
      </w:r>
      <w:r>
        <w:rPr>
          <w:rFonts w:hint="eastAsia"/>
        </w:rPr>
        <w:t>комплексний</w:t>
      </w:r>
      <w:r>
        <w:t></w:t>
      </w:r>
      <w:r>
        <w:rPr>
          <w:rFonts w:hint="eastAsia"/>
        </w:rPr>
        <w:t>характер</w:t>
      </w:r>
      <w:r>
        <w:t></w:t>
      </w:r>
      <w:r>
        <w:t></w:t>
      </w:r>
      <w:r>
        <w:rPr>
          <w:rFonts w:hint="eastAsia"/>
        </w:rPr>
        <w:t>проявляється</w:t>
      </w:r>
      <w:r>
        <w:t></w:t>
      </w:r>
      <w:r>
        <w:rPr>
          <w:rFonts w:hint="eastAsia"/>
        </w:rPr>
        <w:t>у</w:t>
      </w:r>
      <w:r>
        <w:t></w:t>
      </w:r>
      <w:r>
        <w:rPr>
          <w:rFonts w:hint="eastAsia"/>
        </w:rPr>
        <w:t>всіх</w:t>
      </w:r>
      <w:r>
        <w:t></w:t>
      </w:r>
      <w:r>
        <w:rPr>
          <w:rFonts w:hint="eastAsia"/>
        </w:rPr>
        <w:t>видах</w:t>
      </w:r>
    </w:p>
    <w:p w:rsidR="00DF3006" w:rsidRDefault="00DF3006" w:rsidP="00DF3006">
      <w:r>
        <w:rPr>
          <w:rFonts w:hint="eastAsia"/>
        </w:rPr>
        <w:t>проваджень</w:t>
      </w:r>
      <w:r>
        <w:t></w:t>
      </w:r>
      <w:r>
        <w:rPr>
          <w:rFonts w:hint="eastAsia"/>
        </w:rPr>
        <w:t>та</w:t>
      </w:r>
      <w:r>
        <w:t></w:t>
      </w:r>
      <w:r>
        <w:rPr>
          <w:rFonts w:hint="eastAsia"/>
        </w:rPr>
        <w:t>потребує</w:t>
      </w:r>
      <w:r>
        <w:t></w:t>
      </w:r>
      <w:r>
        <w:rPr>
          <w:rFonts w:hint="eastAsia"/>
        </w:rPr>
        <w:t>якнайшвидшого</w:t>
      </w:r>
      <w:r>
        <w:t></w:t>
      </w:r>
      <w:r>
        <w:rPr>
          <w:rFonts w:hint="eastAsia"/>
        </w:rPr>
        <w:t>вирішення</w:t>
      </w:r>
      <w:r>
        <w:t></w:t>
      </w:r>
      <w:r>
        <w:t></w:t>
      </w:r>
      <w:r>
        <w:rPr>
          <w:rFonts w:hint="eastAsia"/>
        </w:rPr>
        <w:t>так</w:t>
      </w:r>
      <w:r>
        <w:t></w:t>
      </w:r>
      <w:r>
        <w:rPr>
          <w:rFonts w:hint="eastAsia"/>
        </w:rPr>
        <w:t>як</w:t>
      </w:r>
      <w:r>
        <w:t></w:t>
      </w:r>
      <w:r>
        <w:rPr>
          <w:rFonts w:hint="eastAsia"/>
        </w:rPr>
        <w:t>становить</w:t>
      </w:r>
      <w:r>
        <w:t></w:t>
      </w:r>
      <w:r>
        <w:rPr>
          <w:rFonts w:hint="eastAsia"/>
        </w:rPr>
        <w:t>один</w:t>
      </w:r>
      <w:r>
        <w:t></w:t>
      </w:r>
      <w:r>
        <w:rPr>
          <w:rFonts w:hint="eastAsia"/>
        </w:rPr>
        <w:t>із</w:t>
      </w:r>
    </w:p>
    <w:p w:rsidR="00DF3006" w:rsidRDefault="00DF3006" w:rsidP="00DF3006">
      <w:r>
        <w:rPr>
          <w:rFonts w:hint="eastAsia"/>
        </w:rPr>
        <w:t>ключових</w:t>
      </w:r>
      <w:r>
        <w:t></w:t>
      </w:r>
      <w:r>
        <w:rPr>
          <w:rFonts w:hint="eastAsia"/>
        </w:rPr>
        <w:t>факторів</w:t>
      </w:r>
      <w:r>
        <w:t></w:t>
      </w:r>
      <w:r>
        <w:t></w:t>
      </w:r>
      <w:r>
        <w:rPr>
          <w:rFonts w:hint="eastAsia"/>
        </w:rPr>
        <w:t>що</w:t>
      </w:r>
      <w:r>
        <w:t></w:t>
      </w:r>
      <w:r>
        <w:rPr>
          <w:rFonts w:hint="eastAsia"/>
        </w:rPr>
        <w:t>призводять</w:t>
      </w:r>
      <w:r>
        <w:t></w:t>
      </w:r>
      <w:r>
        <w:rPr>
          <w:rFonts w:hint="eastAsia"/>
        </w:rPr>
        <w:t>до</w:t>
      </w:r>
      <w:r>
        <w:t></w:t>
      </w:r>
      <w:r>
        <w:rPr>
          <w:rFonts w:hint="eastAsia"/>
        </w:rPr>
        <w:t>констатації</w:t>
      </w:r>
      <w:r>
        <w:t></w:t>
      </w:r>
      <w:r>
        <w:rPr>
          <w:rFonts w:hint="eastAsia"/>
        </w:rPr>
        <w:t>Європейським</w:t>
      </w:r>
      <w:r>
        <w:t></w:t>
      </w:r>
      <w:r>
        <w:rPr>
          <w:rFonts w:hint="eastAsia"/>
        </w:rPr>
        <w:t>судом</w:t>
      </w:r>
      <w:r>
        <w:t></w:t>
      </w:r>
      <w:r>
        <w:rPr>
          <w:rFonts w:hint="eastAsia"/>
        </w:rPr>
        <w:t>з</w:t>
      </w:r>
    </w:p>
    <w:p w:rsidR="00DF3006" w:rsidRDefault="00DF3006" w:rsidP="00DF3006">
      <w:r>
        <w:rPr>
          <w:rFonts w:hint="eastAsia"/>
        </w:rPr>
        <w:t>прав</w:t>
      </w:r>
      <w:r>
        <w:t></w:t>
      </w:r>
      <w:r>
        <w:rPr>
          <w:rFonts w:hint="eastAsia"/>
        </w:rPr>
        <w:t>людини</w:t>
      </w:r>
      <w:r>
        <w:t></w:t>
      </w:r>
      <w:r>
        <w:rPr>
          <w:rFonts w:hint="eastAsia"/>
        </w:rPr>
        <w:t>порушень</w:t>
      </w:r>
      <w:r>
        <w:t></w:t>
      </w:r>
      <w:r>
        <w:rPr>
          <w:rFonts w:hint="eastAsia"/>
        </w:rPr>
        <w:t>Україною</w:t>
      </w:r>
      <w:r>
        <w:t></w:t>
      </w:r>
      <w:r>
        <w:rPr>
          <w:rFonts w:hint="eastAsia"/>
        </w:rPr>
        <w:t>положень</w:t>
      </w:r>
      <w:r>
        <w:t></w:t>
      </w:r>
      <w:r>
        <w:rPr>
          <w:rFonts w:hint="eastAsia"/>
        </w:rPr>
        <w:t>Конвенції</w:t>
      </w:r>
      <w:r>
        <w:t></w:t>
      </w:r>
      <w:r>
        <w:t></w:t>
      </w:r>
      <w:r>
        <w:rPr>
          <w:rFonts w:hint="eastAsia"/>
        </w:rPr>
        <w:t>Перевірка</w:t>
      </w:r>
      <w:r>
        <w:t></w:t>
      </w:r>
      <w:r>
        <w:rPr>
          <w:rFonts w:hint="eastAsia"/>
        </w:rPr>
        <w:t>існуючих</w:t>
      </w:r>
    </w:p>
    <w:p w:rsidR="00DF3006" w:rsidRDefault="00DF3006" w:rsidP="00DF3006">
      <w:r>
        <w:rPr>
          <w:rFonts w:hint="eastAsia"/>
        </w:rPr>
        <w:t>національних</w:t>
      </w:r>
      <w:r>
        <w:t></w:t>
      </w:r>
      <w:r>
        <w:rPr>
          <w:rFonts w:hint="eastAsia"/>
        </w:rPr>
        <w:t>засобів</w:t>
      </w:r>
      <w:r>
        <w:t></w:t>
      </w:r>
      <w:r>
        <w:rPr>
          <w:rFonts w:hint="eastAsia"/>
        </w:rPr>
        <w:t>захисту</w:t>
      </w:r>
      <w:r>
        <w:t></w:t>
      </w:r>
      <w:r>
        <w:rPr>
          <w:rFonts w:hint="eastAsia"/>
        </w:rPr>
        <w:t>права</w:t>
      </w:r>
      <w:r>
        <w:t></w:t>
      </w:r>
      <w:r>
        <w:rPr>
          <w:rFonts w:hint="eastAsia"/>
        </w:rPr>
        <w:t>особи</w:t>
      </w:r>
      <w:r>
        <w:t></w:t>
      </w:r>
      <w:r>
        <w:rPr>
          <w:rFonts w:hint="eastAsia"/>
        </w:rPr>
        <w:t>на</w:t>
      </w:r>
      <w:r>
        <w:t></w:t>
      </w:r>
      <w:r>
        <w:rPr>
          <w:rFonts w:hint="eastAsia"/>
        </w:rPr>
        <w:t>своєчасне</w:t>
      </w:r>
      <w:r>
        <w:t></w:t>
      </w:r>
      <w:r>
        <w:rPr>
          <w:rFonts w:hint="eastAsia"/>
        </w:rPr>
        <w:t>провадження</w:t>
      </w:r>
      <w:r>
        <w:t></w:t>
      </w:r>
      <w:r>
        <w:rPr>
          <w:rFonts w:hint="eastAsia"/>
        </w:rPr>
        <w:t>у</w:t>
      </w:r>
      <w:r>
        <w:t></w:t>
      </w:r>
      <w:r>
        <w:rPr>
          <w:rFonts w:hint="eastAsia"/>
        </w:rPr>
        <w:t>справі</w:t>
      </w:r>
    </w:p>
    <w:p w:rsidR="00DF3006" w:rsidRDefault="00DF3006" w:rsidP="00DF3006">
      <w:r>
        <w:rPr>
          <w:rFonts w:hint="eastAsia"/>
        </w:rPr>
        <w:t>на</w:t>
      </w:r>
      <w:r>
        <w:t></w:t>
      </w:r>
      <w:r>
        <w:rPr>
          <w:rFonts w:hint="eastAsia"/>
        </w:rPr>
        <w:t>відповідність</w:t>
      </w:r>
      <w:r>
        <w:t></w:t>
      </w:r>
      <w:r>
        <w:rPr>
          <w:rFonts w:hint="eastAsia"/>
        </w:rPr>
        <w:t>критеріям</w:t>
      </w:r>
      <w:r>
        <w:t></w:t>
      </w:r>
      <w:r>
        <w:rPr>
          <w:rFonts w:hint="eastAsia"/>
        </w:rPr>
        <w:t>ефективності</w:t>
      </w:r>
      <w:r>
        <w:t></w:t>
      </w:r>
      <w:r>
        <w:rPr>
          <w:rFonts w:hint="eastAsia"/>
        </w:rPr>
        <w:t>засобів</w:t>
      </w:r>
      <w:r>
        <w:t></w:t>
      </w:r>
      <w:r>
        <w:rPr>
          <w:rFonts w:hint="eastAsia"/>
        </w:rPr>
        <w:t>захисту</w:t>
      </w:r>
      <w:r>
        <w:t></w:t>
      </w:r>
      <w:r>
        <w:rPr>
          <w:rFonts w:hint="eastAsia"/>
        </w:rPr>
        <w:t>права</w:t>
      </w:r>
      <w:r>
        <w:t></w:t>
      </w:r>
      <w:r>
        <w:rPr>
          <w:rFonts w:hint="eastAsia"/>
        </w:rPr>
        <w:t>особи</w:t>
      </w:r>
      <w:r>
        <w:t></w:t>
      </w:r>
      <w:r>
        <w:rPr>
          <w:rFonts w:hint="eastAsia"/>
        </w:rPr>
        <w:t>на</w:t>
      </w:r>
    </w:p>
    <w:p w:rsidR="00DF3006" w:rsidRDefault="00DF3006" w:rsidP="00DF3006">
      <w:r>
        <w:rPr>
          <w:rFonts w:hint="eastAsia"/>
        </w:rPr>
        <w:t>справедливий</w:t>
      </w:r>
      <w:r>
        <w:t></w:t>
      </w:r>
      <w:r>
        <w:rPr>
          <w:rFonts w:hint="eastAsia"/>
        </w:rPr>
        <w:t>суд</w:t>
      </w:r>
      <w:r>
        <w:t></w:t>
      </w:r>
      <w:r>
        <w:t></w:t>
      </w:r>
      <w:r>
        <w:rPr>
          <w:rFonts w:hint="eastAsia"/>
        </w:rPr>
        <w:t>сформульованих</w:t>
      </w:r>
      <w:r>
        <w:t></w:t>
      </w:r>
      <w:r>
        <w:rPr>
          <w:rFonts w:hint="eastAsia"/>
        </w:rPr>
        <w:t>у</w:t>
      </w:r>
      <w:r>
        <w:t></w:t>
      </w:r>
      <w:r>
        <w:rPr>
          <w:rFonts w:hint="eastAsia"/>
        </w:rPr>
        <w:t>практиці</w:t>
      </w:r>
      <w:r>
        <w:t></w:t>
      </w:r>
      <w:r>
        <w:rPr>
          <w:rFonts w:hint="eastAsia"/>
        </w:rPr>
        <w:t>Європейського</w:t>
      </w:r>
      <w:r>
        <w:t></w:t>
      </w:r>
      <w:r>
        <w:rPr>
          <w:rFonts w:hint="eastAsia"/>
        </w:rPr>
        <w:t>суду</w:t>
      </w:r>
      <w:r>
        <w:t></w:t>
      </w:r>
      <w:r>
        <w:rPr>
          <w:rFonts w:hint="eastAsia"/>
        </w:rPr>
        <w:t>з</w:t>
      </w:r>
      <w:r>
        <w:t></w:t>
      </w:r>
      <w:r>
        <w:rPr>
          <w:rFonts w:hint="eastAsia"/>
        </w:rPr>
        <w:t>прав</w:t>
      </w:r>
    </w:p>
    <w:p w:rsidR="00DF3006" w:rsidRDefault="00DF3006" w:rsidP="00DF3006">
      <w:r>
        <w:rPr>
          <w:rFonts w:hint="eastAsia"/>
        </w:rPr>
        <w:t>людини</w:t>
      </w:r>
      <w:r>
        <w:t></w:t>
      </w:r>
      <w:r>
        <w:t></w:t>
      </w:r>
      <w:r>
        <w:rPr>
          <w:rFonts w:hint="eastAsia"/>
        </w:rPr>
        <w:t>свідчить</w:t>
      </w:r>
      <w:r>
        <w:t></w:t>
      </w:r>
      <w:r>
        <w:rPr>
          <w:rFonts w:hint="eastAsia"/>
        </w:rPr>
        <w:t>про</w:t>
      </w:r>
      <w:r>
        <w:t></w:t>
      </w:r>
      <w:r>
        <w:rPr>
          <w:rFonts w:hint="eastAsia"/>
        </w:rPr>
        <w:t>їх</w:t>
      </w:r>
      <w:r>
        <w:t></w:t>
      </w:r>
      <w:r>
        <w:rPr>
          <w:rFonts w:hint="eastAsia"/>
        </w:rPr>
        <w:t>неефективність</w:t>
      </w:r>
      <w:r>
        <w:t></w:t>
      </w:r>
      <w:r>
        <w:t></w:t>
      </w:r>
      <w:r>
        <w:rPr>
          <w:rFonts w:hint="eastAsia"/>
        </w:rPr>
        <w:t>Вважаємо</w:t>
      </w:r>
      <w:r>
        <w:t></w:t>
      </w:r>
      <w:r>
        <w:t></w:t>
      </w:r>
      <w:r>
        <w:rPr>
          <w:rFonts w:hint="eastAsia"/>
        </w:rPr>
        <w:t>що</w:t>
      </w:r>
      <w:r>
        <w:t></w:t>
      </w:r>
      <w:r>
        <w:rPr>
          <w:rFonts w:hint="eastAsia"/>
        </w:rPr>
        <w:t>проблему</w:t>
      </w:r>
    </w:p>
    <w:p w:rsidR="00DF3006" w:rsidRDefault="00DF3006" w:rsidP="00DF3006">
      <w:r>
        <w:rPr>
          <w:rFonts w:hint="eastAsia"/>
        </w:rPr>
        <w:t>запровадження</w:t>
      </w:r>
      <w:r>
        <w:t></w:t>
      </w:r>
      <w:r>
        <w:rPr>
          <w:rFonts w:hint="eastAsia"/>
        </w:rPr>
        <w:t>ефективного</w:t>
      </w:r>
      <w:r>
        <w:t></w:t>
      </w:r>
      <w:r>
        <w:rPr>
          <w:rFonts w:hint="eastAsia"/>
        </w:rPr>
        <w:t>засобу</w:t>
      </w:r>
      <w:r>
        <w:t></w:t>
      </w:r>
      <w:r>
        <w:rPr>
          <w:rFonts w:hint="eastAsia"/>
        </w:rPr>
        <w:t>захисту</w:t>
      </w:r>
      <w:r>
        <w:t></w:t>
      </w:r>
      <w:r>
        <w:rPr>
          <w:rFonts w:hint="eastAsia"/>
        </w:rPr>
        <w:t>права</w:t>
      </w:r>
      <w:r>
        <w:t></w:t>
      </w:r>
      <w:r>
        <w:rPr>
          <w:rFonts w:hint="eastAsia"/>
        </w:rPr>
        <w:t>особи</w:t>
      </w:r>
      <w:r>
        <w:t></w:t>
      </w:r>
      <w:r>
        <w:rPr>
          <w:rFonts w:hint="eastAsia"/>
        </w:rPr>
        <w:t>на</w:t>
      </w:r>
      <w:r>
        <w:t></w:t>
      </w:r>
      <w:r>
        <w:rPr>
          <w:rFonts w:hint="eastAsia"/>
        </w:rPr>
        <w:t>розгляд</w:t>
      </w:r>
      <w:r>
        <w:t></w:t>
      </w:r>
      <w:r>
        <w:rPr>
          <w:rFonts w:hint="eastAsia"/>
        </w:rPr>
        <w:t>справи</w:t>
      </w:r>
    </w:p>
    <w:p w:rsidR="00DF3006" w:rsidRDefault="00DF3006" w:rsidP="00DF3006">
      <w:r>
        <w:rPr>
          <w:rFonts w:hint="eastAsia"/>
        </w:rPr>
        <w:t>протягом</w:t>
      </w:r>
      <w:r>
        <w:t></w:t>
      </w:r>
      <w:r>
        <w:rPr>
          <w:rFonts w:hint="eastAsia"/>
        </w:rPr>
        <w:t>розумного</w:t>
      </w:r>
      <w:r>
        <w:t></w:t>
      </w:r>
      <w:r>
        <w:rPr>
          <w:rFonts w:hint="eastAsia"/>
        </w:rPr>
        <w:t>строку</w:t>
      </w:r>
      <w:r>
        <w:t></w:t>
      </w:r>
      <w:r>
        <w:rPr>
          <w:rFonts w:hint="eastAsia"/>
        </w:rPr>
        <w:t>в</w:t>
      </w:r>
      <w:r>
        <w:t></w:t>
      </w:r>
      <w:r>
        <w:rPr>
          <w:rFonts w:hint="eastAsia"/>
        </w:rPr>
        <w:t>Україні</w:t>
      </w:r>
      <w:r>
        <w:t></w:t>
      </w:r>
      <w:r>
        <w:rPr>
          <w:rFonts w:hint="eastAsia"/>
        </w:rPr>
        <w:t>необхідно</w:t>
      </w:r>
      <w:r>
        <w:t></w:t>
      </w:r>
      <w:r>
        <w:rPr>
          <w:rFonts w:hint="eastAsia"/>
        </w:rPr>
        <w:t>вирішувати</w:t>
      </w:r>
      <w:r>
        <w:t></w:t>
      </w:r>
      <w:r>
        <w:t></w:t>
      </w:r>
      <w:r>
        <w:rPr>
          <w:rFonts w:hint="eastAsia"/>
        </w:rPr>
        <w:t>насамперед</w:t>
      </w:r>
      <w:r>
        <w:t></w:t>
      </w:r>
    </w:p>
    <w:p w:rsidR="00DF3006" w:rsidRDefault="00DF3006" w:rsidP="00DF3006">
      <w:r>
        <w:rPr>
          <w:rFonts w:hint="eastAsia"/>
        </w:rPr>
        <w:t>законодавчо</w:t>
      </w:r>
      <w:r>
        <w:t></w:t>
      </w:r>
      <w:r>
        <w:t></w:t>
      </w:r>
      <w:r>
        <w:rPr>
          <w:rFonts w:hint="eastAsia"/>
        </w:rPr>
        <w:t>із</w:t>
      </w:r>
      <w:r>
        <w:t></w:t>
      </w:r>
      <w:r>
        <w:rPr>
          <w:rFonts w:hint="eastAsia"/>
        </w:rPr>
        <w:t>застосуванням</w:t>
      </w:r>
      <w:r>
        <w:t></w:t>
      </w:r>
      <w:r>
        <w:rPr>
          <w:rFonts w:hint="eastAsia"/>
        </w:rPr>
        <w:t>системного</w:t>
      </w:r>
      <w:r>
        <w:t></w:t>
      </w:r>
      <w:r>
        <w:rPr>
          <w:rFonts w:hint="eastAsia"/>
        </w:rPr>
        <w:t>підходу</w:t>
      </w:r>
      <w:r>
        <w:t></w:t>
      </w:r>
      <w:r>
        <w:t></w:t>
      </w:r>
      <w:r>
        <w:rPr>
          <w:rFonts w:hint="eastAsia"/>
        </w:rPr>
        <w:t>шляхом</w:t>
      </w:r>
      <w:r>
        <w:t></w:t>
      </w:r>
      <w:r>
        <w:rPr>
          <w:rFonts w:hint="eastAsia"/>
        </w:rPr>
        <w:t>поєднання</w:t>
      </w:r>
    </w:p>
    <w:p w:rsidR="00DF3006" w:rsidRDefault="00DF3006" w:rsidP="00DF3006">
      <w:r>
        <w:rPr>
          <w:rFonts w:hint="eastAsia"/>
        </w:rPr>
        <w:t>прискорювальних</w:t>
      </w:r>
      <w:r>
        <w:t></w:t>
      </w:r>
      <w:r>
        <w:rPr>
          <w:rFonts w:hint="eastAsia"/>
        </w:rPr>
        <w:t>та</w:t>
      </w:r>
      <w:r>
        <w:t></w:t>
      </w:r>
      <w:r>
        <w:rPr>
          <w:rFonts w:hint="eastAsia"/>
        </w:rPr>
        <w:t>компенсаторних</w:t>
      </w:r>
      <w:r>
        <w:t></w:t>
      </w:r>
      <w:r>
        <w:rPr>
          <w:rFonts w:hint="eastAsia"/>
        </w:rPr>
        <w:t>його</w:t>
      </w:r>
      <w:r>
        <w:t></w:t>
      </w:r>
      <w:r>
        <w:rPr>
          <w:rFonts w:hint="eastAsia"/>
        </w:rPr>
        <w:t>різновидів</w:t>
      </w:r>
      <w:r>
        <w:t></w:t>
      </w:r>
    </w:p>
    <w:p w:rsidR="00DF3006" w:rsidRDefault="00DF3006" w:rsidP="00DF3006">
      <w:r>
        <w:t></w:t>
      </w:r>
      <w:r>
        <w:t></w:t>
      </w:r>
      <w:r>
        <w:rPr>
          <w:rFonts w:hint="eastAsia"/>
        </w:rPr>
        <w:t>створити</w:t>
      </w:r>
      <w:r>
        <w:t></w:t>
      </w:r>
      <w:r>
        <w:rPr>
          <w:rFonts w:hint="eastAsia"/>
        </w:rPr>
        <w:t>адекватний</w:t>
      </w:r>
      <w:r>
        <w:t></w:t>
      </w:r>
      <w:r>
        <w:t></w:t>
      </w:r>
      <w:r>
        <w:rPr>
          <w:rFonts w:hint="eastAsia"/>
        </w:rPr>
        <w:t>такий</w:t>
      </w:r>
      <w:r>
        <w:t></w:t>
      </w:r>
      <w:r>
        <w:t></w:t>
      </w:r>
      <w:r>
        <w:rPr>
          <w:rFonts w:hint="eastAsia"/>
        </w:rPr>
        <w:t>що</w:t>
      </w:r>
      <w:r>
        <w:t></w:t>
      </w:r>
      <w:r>
        <w:rPr>
          <w:rFonts w:hint="eastAsia"/>
        </w:rPr>
        <w:t>не</w:t>
      </w:r>
      <w:r>
        <w:t></w:t>
      </w:r>
      <w:r>
        <w:rPr>
          <w:rFonts w:hint="eastAsia"/>
        </w:rPr>
        <w:t>порушуватиме</w:t>
      </w:r>
      <w:r>
        <w:t></w:t>
      </w:r>
      <w:r>
        <w:rPr>
          <w:rFonts w:hint="eastAsia"/>
        </w:rPr>
        <w:t>міжнародні</w:t>
      </w:r>
    </w:p>
    <w:p w:rsidR="00DF3006" w:rsidRDefault="00DF3006" w:rsidP="00DF3006">
      <w:r>
        <w:rPr>
          <w:rFonts w:hint="eastAsia"/>
        </w:rPr>
        <w:t>стандарти</w:t>
      </w:r>
      <w:r>
        <w:t></w:t>
      </w:r>
      <w:r>
        <w:rPr>
          <w:rFonts w:hint="eastAsia"/>
        </w:rPr>
        <w:t>незалежності</w:t>
      </w:r>
      <w:r>
        <w:t></w:t>
      </w:r>
      <w:r>
        <w:rPr>
          <w:rFonts w:hint="eastAsia"/>
        </w:rPr>
        <w:t>суддів</w:t>
      </w:r>
      <w:r>
        <w:t></w:t>
      </w:r>
      <w:r>
        <w:t></w:t>
      </w:r>
      <w:r>
        <w:rPr>
          <w:rFonts w:hint="eastAsia"/>
        </w:rPr>
        <w:t>механізм</w:t>
      </w:r>
      <w:r>
        <w:t></w:t>
      </w:r>
      <w:r>
        <w:rPr>
          <w:rFonts w:hint="eastAsia"/>
        </w:rPr>
        <w:t>їх</w:t>
      </w:r>
      <w:r>
        <w:t></w:t>
      </w:r>
      <w:r>
        <w:rPr>
          <w:rFonts w:hint="eastAsia"/>
        </w:rPr>
        <w:t>процесуального</w:t>
      </w:r>
      <w:r>
        <w:t></w:t>
      </w:r>
      <w:r>
        <w:rPr>
          <w:rFonts w:hint="eastAsia"/>
        </w:rPr>
        <w:t>примусу</w:t>
      </w:r>
      <w:r>
        <w:t></w:t>
      </w:r>
      <w:r>
        <w:rPr>
          <w:rFonts w:hint="eastAsia"/>
        </w:rPr>
        <w:t>до</w:t>
      </w:r>
    </w:p>
    <w:p w:rsidR="00DF3006" w:rsidRDefault="00DF3006" w:rsidP="00DF3006">
      <w:r>
        <w:rPr>
          <w:rFonts w:hint="eastAsia"/>
        </w:rPr>
        <w:t>розгляду</w:t>
      </w:r>
      <w:r>
        <w:t></w:t>
      </w:r>
      <w:r>
        <w:rPr>
          <w:rFonts w:hint="eastAsia"/>
        </w:rPr>
        <w:t>справи</w:t>
      </w:r>
      <w:r>
        <w:t></w:t>
      </w:r>
      <w:r>
        <w:rPr>
          <w:rFonts w:hint="eastAsia"/>
        </w:rPr>
        <w:t>в</w:t>
      </w:r>
      <w:r>
        <w:t></w:t>
      </w:r>
      <w:r>
        <w:rPr>
          <w:rFonts w:hint="eastAsia"/>
        </w:rPr>
        <w:t>межах</w:t>
      </w:r>
      <w:r>
        <w:t></w:t>
      </w:r>
      <w:r>
        <w:rPr>
          <w:rFonts w:hint="eastAsia"/>
        </w:rPr>
        <w:t>розумного</w:t>
      </w:r>
      <w:r>
        <w:t></w:t>
      </w:r>
      <w:r>
        <w:rPr>
          <w:rFonts w:hint="eastAsia"/>
        </w:rPr>
        <w:t>строку</w:t>
      </w:r>
      <w:r>
        <w:t></w:t>
      </w:r>
    </w:p>
    <w:p w:rsidR="00DF3006" w:rsidRDefault="00DF3006" w:rsidP="00DF3006">
      <w:r>
        <w:t></w:t>
      </w:r>
      <w:r>
        <w:t></w:t>
      </w:r>
      <w:r>
        <w:rPr>
          <w:rFonts w:hint="eastAsia"/>
        </w:rPr>
        <w:t>встановити</w:t>
      </w:r>
      <w:r>
        <w:t></w:t>
      </w:r>
      <w:r>
        <w:rPr>
          <w:rFonts w:hint="eastAsia"/>
        </w:rPr>
        <w:t>оптимальні</w:t>
      </w:r>
      <w:r>
        <w:t></w:t>
      </w:r>
      <w:r>
        <w:t></w:t>
      </w:r>
      <w:r>
        <w:rPr>
          <w:rFonts w:hint="eastAsia"/>
        </w:rPr>
        <w:t>пропорційні</w:t>
      </w:r>
      <w:r>
        <w:t></w:t>
      </w:r>
      <w:r>
        <w:t></w:t>
      </w:r>
      <w:r>
        <w:rPr>
          <w:rFonts w:hint="eastAsia"/>
        </w:rPr>
        <w:t>передбачувані</w:t>
      </w:r>
      <w:r>
        <w:t></w:t>
      </w:r>
      <w:r>
        <w:rPr>
          <w:rFonts w:hint="eastAsia"/>
        </w:rPr>
        <w:t>строки</w:t>
      </w:r>
      <w:r>
        <w:t></w:t>
      </w:r>
      <w:r>
        <w:rPr>
          <w:rFonts w:hint="eastAsia"/>
        </w:rPr>
        <w:t>для</w:t>
      </w:r>
    </w:p>
    <w:p w:rsidR="00DF3006" w:rsidRDefault="00DF3006" w:rsidP="00DF3006">
      <w:r>
        <w:rPr>
          <w:rFonts w:hint="eastAsia"/>
        </w:rPr>
        <w:t>здійснення</w:t>
      </w:r>
      <w:r>
        <w:t></w:t>
      </w:r>
      <w:r>
        <w:rPr>
          <w:rFonts w:hint="eastAsia"/>
        </w:rPr>
        <w:t>процесуальних</w:t>
      </w:r>
      <w:r>
        <w:t></w:t>
      </w:r>
      <w:r>
        <w:rPr>
          <w:rFonts w:hint="eastAsia"/>
        </w:rPr>
        <w:t>дій</w:t>
      </w:r>
      <w:r>
        <w:t></w:t>
      </w:r>
      <w:r>
        <w:rPr>
          <w:rFonts w:hint="eastAsia"/>
        </w:rPr>
        <w:t>у</w:t>
      </w:r>
      <w:r>
        <w:t></w:t>
      </w:r>
      <w:r>
        <w:rPr>
          <w:rFonts w:hint="eastAsia"/>
        </w:rPr>
        <w:t>різних</w:t>
      </w:r>
      <w:r>
        <w:t></w:t>
      </w:r>
      <w:r>
        <w:rPr>
          <w:rFonts w:hint="eastAsia"/>
        </w:rPr>
        <w:t>видах</w:t>
      </w:r>
      <w:r>
        <w:t></w:t>
      </w:r>
      <w:r>
        <w:rPr>
          <w:rFonts w:hint="eastAsia"/>
        </w:rPr>
        <w:t>судочинства</w:t>
      </w:r>
      <w:r>
        <w:t></w:t>
      </w:r>
      <w:r>
        <w:t></w:t>
      </w:r>
      <w:r>
        <w:rPr>
          <w:rFonts w:hint="eastAsia"/>
        </w:rPr>
        <w:t>як</w:t>
      </w:r>
      <w:r>
        <w:t></w:t>
      </w:r>
      <w:r>
        <w:rPr>
          <w:rFonts w:hint="eastAsia"/>
        </w:rPr>
        <w:t>варіант</w:t>
      </w:r>
      <w:r>
        <w:t></w:t>
      </w:r>
      <w:r>
        <w:t></w:t>
      </w:r>
      <w:r>
        <w:rPr>
          <w:rFonts w:hint="eastAsia"/>
        </w:rPr>
        <w:t>за</w:t>
      </w:r>
    </w:p>
    <w:p w:rsidR="00DF3006" w:rsidRDefault="00DF3006" w:rsidP="00DF3006">
      <w:r>
        <w:rPr>
          <w:rFonts w:hint="eastAsia"/>
        </w:rPr>
        <w:t>прикладом</w:t>
      </w:r>
      <w:r>
        <w:t></w:t>
      </w:r>
      <w:r>
        <w:rPr>
          <w:rFonts w:hint="eastAsia"/>
        </w:rPr>
        <w:t>США</w:t>
      </w:r>
      <w:r>
        <w:t></w:t>
      </w:r>
      <w:r>
        <w:rPr>
          <w:rFonts w:hint="eastAsia"/>
        </w:rPr>
        <w:t>шляхом</w:t>
      </w:r>
      <w:r>
        <w:t></w:t>
      </w:r>
      <w:r>
        <w:rPr>
          <w:rFonts w:hint="eastAsia"/>
        </w:rPr>
        <w:t>встановлення</w:t>
      </w:r>
      <w:r>
        <w:t></w:t>
      </w:r>
      <w:r>
        <w:rPr>
          <w:rFonts w:hint="eastAsia"/>
        </w:rPr>
        <w:t>часових</w:t>
      </w:r>
      <w:r>
        <w:t></w:t>
      </w:r>
      <w:r>
        <w:rPr>
          <w:rFonts w:hint="eastAsia"/>
        </w:rPr>
        <w:t>стандартів</w:t>
      </w:r>
      <w:r>
        <w:t></w:t>
      </w:r>
      <w:r>
        <w:rPr>
          <w:rFonts w:hint="eastAsia"/>
        </w:rPr>
        <w:t>по</w:t>
      </w:r>
      <w:r>
        <w:t></w:t>
      </w:r>
      <w:r>
        <w:rPr>
          <w:rFonts w:hint="eastAsia"/>
        </w:rPr>
        <w:t>вирішенню</w:t>
      </w:r>
    </w:p>
    <w:p w:rsidR="00DF3006" w:rsidRDefault="00DF3006" w:rsidP="00DF3006">
      <w:r>
        <w:rPr>
          <w:rFonts w:hint="eastAsia"/>
        </w:rPr>
        <w:t>справ</w:t>
      </w:r>
      <w:r>
        <w:t></w:t>
      </w:r>
      <w:r>
        <w:rPr>
          <w:rFonts w:hint="eastAsia"/>
        </w:rPr>
        <w:t>різних</w:t>
      </w:r>
      <w:r>
        <w:t></w:t>
      </w:r>
      <w:r>
        <w:rPr>
          <w:rFonts w:hint="eastAsia"/>
        </w:rPr>
        <w:t>категорій</w:t>
      </w:r>
      <w:r>
        <w:t></w:t>
      </w:r>
      <w:r>
        <w:t></w:t>
      </w:r>
    </w:p>
    <w:p w:rsidR="00DF3006" w:rsidRDefault="00DF3006" w:rsidP="00DF3006">
      <w:r>
        <w:t></w:t>
      </w:r>
      <w:r>
        <w:t></w:t>
      </w:r>
      <w:r>
        <w:t></w:t>
      </w:r>
    </w:p>
    <w:p w:rsidR="00DF3006" w:rsidRDefault="00DF3006" w:rsidP="00DF3006">
      <w:r>
        <w:t></w:t>
      </w:r>
      <w:r>
        <w:t></w:t>
      </w:r>
      <w:r>
        <w:rPr>
          <w:rFonts w:hint="eastAsia"/>
        </w:rPr>
        <w:t>визначити</w:t>
      </w:r>
      <w:r>
        <w:t></w:t>
      </w:r>
      <w:r>
        <w:rPr>
          <w:rFonts w:hint="eastAsia"/>
        </w:rPr>
        <w:t>механізм</w:t>
      </w:r>
      <w:r>
        <w:t></w:t>
      </w:r>
      <w:r>
        <w:rPr>
          <w:rFonts w:hint="eastAsia"/>
        </w:rPr>
        <w:t>компенсації</w:t>
      </w:r>
      <w:r>
        <w:t></w:t>
      </w:r>
      <w:r>
        <w:rPr>
          <w:rFonts w:hint="eastAsia"/>
        </w:rPr>
        <w:t>шкоди</w:t>
      </w:r>
      <w:r>
        <w:t></w:t>
      </w:r>
      <w:r>
        <w:t></w:t>
      </w:r>
      <w:r>
        <w:rPr>
          <w:rFonts w:hint="eastAsia"/>
        </w:rPr>
        <w:t>заподіяної</w:t>
      </w:r>
      <w:r>
        <w:t></w:t>
      </w:r>
      <w:r>
        <w:rPr>
          <w:rFonts w:hint="eastAsia"/>
        </w:rPr>
        <w:t>особі</w:t>
      </w:r>
      <w:r>
        <w:t></w:t>
      </w:r>
      <w:r>
        <w:rPr>
          <w:rFonts w:hint="eastAsia"/>
        </w:rPr>
        <w:t>внаслідок</w:t>
      </w:r>
    </w:p>
    <w:p w:rsidR="00DF3006" w:rsidRDefault="00DF3006" w:rsidP="00DF3006">
      <w:r>
        <w:rPr>
          <w:rFonts w:hint="eastAsia"/>
        </w:rPr>
        <w:t>порушення</w:t>
      </w:r>
      <w:r>
        <w:t></w:t>
      </w:r>
      <w:r>
        <w:rPr>
          <w:rFonts w:hint="eastAsia"/>
        </w:rPr>
        <w:t>її</w:t>
      </w:r>
      <w:r>
        <w:t></w:t>
      </w:r>
      <w:r>
        <w:rPr>
          <w:rFonts w:hint="eastAsia"/>
        </w:rPr>
        <w:t>права</w:t>
      </w:r>
      <w:r>
        <w:t></w:t>
      </w:r>
      <w:r>
        <w:rPr>
          <w:rFonts w:hint="eastAsia"/>
        </w:rPr>
        <w:t>на</w:t>
      </w:r>
      <w:r>
        <w:t></w:t>
      </w:r>
      <w:r>
        <w:rPr>
          <w:rFonts w:hint="eastAsia"/>
        </w:rPr>
        <w:t>справедливий</w:t>
      </w:r>
      <w:r>
        <w:t></w:t>
      </w:r>
      <w:r>
        <w:rPr>
          <w:rFonts w:hint="eastAsia"/>
        </w:rPr>
        <w:t>суд</w:t>
      </w:r>
      <w:r>
        <w:t></w:t>
      </w:r>
      <w:r>
        <w:t></w:t>
      </w:r>
      <w:r>
        <w:rPr>
          <w:rFonts w:hint="eastAsia"/>
        </w:rPr>
        <w:t>на</w:t>
      </w:r>
      <w:r>
        <w:t></w:t>
      </w:r>
      <w:r>
        <w:rPr>
          <w:rFonts w:hint="eastAsia"/>
        </w:rPr>
        <w:t>рівні</w:t>
      </w:r>
      <w:r>
        <w:t></w:t>
      </w:r>
      <w:r>
        <w:rPr>
          <w:rFonts w:hint="eastAsia"/>
        </w:rPr>
        <w:t>Закону</w:t>
      </w:r>
      <w:r>
        <w:t></w:t>
      </w:r>
      <w:r>
        <w:rPr>
          <w:rFonts w:hint="eastAsia"/>
        </w:rPr>
        <w:t>України</w:t>
      </w:r>
      <w:r>
        <w:t></w:t>
      </w:r>
      <w:r>
        <w:rPr>
          <w:rFonts w:hint="eastAsia"/>
        </w:rPr>
        <w:t>№</w:t>
      </w:r>
      <w:r>
        <w:t></w:t>
      </w:r>
      <w:r>
        <w:t></w:t>
      </w:r>
      <w:r>
        <w:t></w:t>
      </w:r>
      <w:r>
        <w:t></w:t>
      </w:r>
      <w:r>
        <w:t></w:t>
      </w:r>
      <w:r>
        <w:t></w:t>
      </w:r>
      <w:r>
        <w:t></w:t>
      </w:r>
      <w:r>
        <w:t></w:t>
      </w:r>
    </w:p>
    <w:p w:rsidR="00DF3006" w:rsidRDefault="00DF3006" w:rsidP="00DF3006">
      <w:r>
        <w:rPr>
          <w:rFonts w:hint="eastAsia"/>
        </w:rPr>
        <w:t>ВР</w:t>
      </w:r>
      <w:r>
        <w:t></w:t>
      </w:r>
      <w:r>
        <w:t></w:t>
      </w:r>
      <w:r>
        <w:rPr>
          <w:rFonts w:hint="eastAsia"/>
        </w:rPr>
        <w:t>Про</w:t>
      </w:r>
      <w:r>
        <w:t></w:t>
      </w:r>
      <w:r>
        <w:rPr>
          <w:rFonts w:hint="eastAsia"/>
        </w:rPr>
        <w:t>порядок</w:t>
      </w:r>
      <w:r>
        <w:t></w:t>
      </w:r>
      <w:r>
        <w:rPr>
          <w:rFonts w:hint="eastAsia"/>
        </w:rPr>
        <w:t>відшкодування</w:t>
      </w:r>
      <w:r>
        <w:t></w:t>
      </w:r>
      <w:r>
        <w:rPr>
          <w:rFonts w:hint="eastAsia"/>
        </w:rPr>
        <w:t>шкоди</w:t>
      </w:r>
      <w:r>
        <w:t></w:t>
      </w:r>
      <w:r>
        <w:t></w:t>
      </w:r>
      <w:r>
        <w:rPr>
          <w:rFonts w:hint="eastAsia"/>
        </w:rPr>
        <w:t>завданої</w:t>
      </w:r>
      <w:r>
        <w:t></w:t>
      </w:r>
      <w:r>
        <w:rPr>
          <w:rFonts w:hint="eastAsia"/>
        </w:rPr>
        <w:t>громадянинові</w:t>
      </w:r>
    </w:p>
    <w:p w:rsidR="00DF3006" w:rsidRDefault="00DF3006" w:rsidP="00DF3006">
      <w:r>
        <w:rPr>
          <w:rFonts w:hint="eastAsia"/>
        </w:rPr>
        <w:t>незаконними</w:t>
      </w:r>
      <w:r>
        <w:t></w:t>
      </w:r>
      <w:r>
        <w:rPr>
          <w:rFonts w:hint="eastAsia"/>
        </w:rPr>
        <w:t>діями</w:t>
      </w:r>
      <w:r>
        <w:t></w:t>
      </w:r>
      <w:r>
        <w:rPr>
          <w:rFonts w:hint="eastAsia"/>
        </w:rPr>
        <w:t>органів</w:t>
      </w:r>
      <w:r>
        <w:t></w:t>
      </w:r>
      <w:r>
        <w:t></w:t>
      </w:r>
      <w:r>
        <w:rPr>
          <w:rFonts w:hint="eastAsia"/>
        </w:rPr>
        <w:t>що</w:t>
      </w:r>
      <w:r>
        <w:t></w:t>
      </w:r>
      <w:r>
        <w:rPr>
          <w:rFonts w:hint="eastAsia"/>
        </w:rPr>
        <w:t>здійснюють</w:t>
      </w:r>
      <w:r>
        <w:t></w:t>
      </w:r>
      <w:r>
        <w:rPr>
          <w:rFonts w:hint="eastAsia"/>
        </w:rPr>
        <w:t>оперативно</w:t>
      </w:r>
      <w:r>
        <w:t></w:t>
      </w:r>
      <w:r>
        <w:rPr>
          <w:rFonts w:hint="eastAsia"/>
        </w:rPr>
        <w:t>розшукову</w:t>
      </w:r>
    </w:p>
    <w:p w:rsidR="00DF3006" w:rsidRDefault="00DF3006" w:rsidP="00DF3006">
      <w:r>
        <w:rPr>
          <w:rFonts w:hint="eastAsia"/>
        </w:rPr>
        <w:t>діяльність</w:t>
      </w:r>
      <w:r>
        <w:t></w:t>
      </w:r>
      <w:r>
        <w:t></w:t>
      </w:r>
      <w:r>
        <w:rPr>
          <w:rFonts w:hint="eastAsia"/>
        </w:rPr>
        <w:t>органів</w:t>
      </w:r>
      <w:r>
        <w:t></w:t>
      </w:r>
      <w:r>
        <w:rPr>
          <w:rFonts w:hint="eastAsia"/>
        </w:rPr>
        <w:t>досудового</w:t>
      </w:r>
      <w:r>
        <w:t></w:t>
      </w:r>
      <w:r>
        <w:rPr>
          <w:rFonts w:hint="eastAsia"/>
        </w:rPr>
        <w:t>розслідування</w:t>
      </w:r>
      <w:r>
        <w:t></w:t>
      </w:r>
      <w:r>
        <w:t></w:t>
      </w:r>
      <w:r>
        <w:rPr>
          <w:rFonts w:hint="eastAsia"/>
        </w:rPr>
        <w:t>прокуратури</w:t>
      </w:r>
      <w:r>
        <w:t></w:t>
      </w:r>
      <w:r>
        <w:rPr>
          <w:rFonts w:hint="eastAsia"/>
        </w:rPr>
        <w:t>і</w:t>
      </w:r>
      <w:r>
        <w:t></w:t>
      </w:r>
      <w:r>
        <w:rPr>
          <w:rFonts w:hint="eastAsia"/>
        </w:rPr>
        <w:t>суду</w:t>
      </w:r>
      <w:r>
        <w:t></w:t>
      </w:r>
      <w:r>
        <w:t></w:t>
      </w:r>
    </w:p>
    <w:p w:rsidR="00DF3006" w:rsidRDefault="00DF3006" w:rsidP="00DF3006">
      <w:r>
        <w:rPr>
          <w:rFonts w:hint="eastAsia"/>
        </w:rPr>
        <w:t>Поряд</w:t>
      </w:r>
      <w:r>
        <w:t></w:t>
      </w:r>
      <w:r>
        <w:rPr>
          <w:rFonts w:hint="eastAsia"/>
        </w:rPr>
        <w:t>із</w:t>
      </w:r>
      <w:r>
        <w:t></w:t>
      </w:r>
      <w:r>
        <w:rPr>
          <w:rFonts w:hint="eastAsia"/>
        </w:rPr>
        <w:t>цим</w:t>
      </w:r>
      <w:r>
        <w:t></w:t>
      </w:r>
      <w:r>
        <w:rPr>
          <w:rFonts w:hint="eastAsia"/>
        </w:rPr>
        <w:t>необхідно</w:t>
      </w:r>
      <w:r>
        <w:t></w:t>
      </w:r>
      <w:r>
        <w:rPr>
          <w:rFonts w:hint="eastAsia"/>
        </w:rPr>
        <w:t>здійснити</w:t>
      </w:r>
      <w:r>
        <w:t></w:t>
      </w:r>
      <w:r>
        <w:rPr>
          <w:rFonts w:hint="eastAsia"/>
        </w:rPr>
        <w:t>низку</w:t>
      </w:r>
      <w:r>
        <w:t></w:t>
      </w:r>
      <w:r>
        <w:rPr>
          <w:rFonts w:hint="eastAsia"/>
        </w:rPr>
        <w:t>заходів</w:t>
      </w:r>
      <w:r>
        <w:t></w:t>
      </w:r>
      <w:r>
        <w:t></w:t>
      </w:r>
      <w:r>
        <w:rPr>
          <w:rFonts w:hint="eastAsia"/>
        </w:rPr>
        <w:t>спрямованих</w:t>
      </w:r>
      <w:r>
        <w:t></w:t>
      </w:r>
      <w:r>
        <w:rPr>
          <w:rFonts w:hint="eastAsia"/>
        </w:rPr>
        <w:t>на</w:t>
      </w:r>
    </w:p>
    <w:p w:rsidR="00DF3006" w:rsidRDefault="00DF3006" w:rsidP="00DF3006">
      <w:r>
        <w:rPr>
          <w:rFonts w:hint="eastAsia"/>
        </w:rPr>
        <w:t>практичну</w:t>
      </w:r>
      <w:r>
        <w:t></w:t>
      </w:r>
      <w:r>
        <w:rPr>
          <w:rFonts w:hint="eastAsia"/>
        </w:rPr>
        <w:t>реалізацію</w:t>
      </w:r>
      <w:r>
        <w:t></w:t>
      </w:r>
      <w:r>
        <w:rPr>
          <w:rFonts w:hint="eastAsia"/>
        </w:rPr>
        <w:t>керівних</w:t>
      </w:r>
      <w:r>
        <w:t></w:t>
      </w:r>
      <w:r>
        <w:rPr>
          <w:rFonts w:hint="eastAsia"/>
        </w:rPr>
        <w:t>положень</w:t>
      </w:r>
      <w:r>
        <w:t></w:t>
      </w:r>
      <w:r>
        <w:rPr>
          <w:rFonts w:hint="eastAsia"/>
        </w:rPr>
        <w:t>щодо</w:t>
      </w:r>
      <w:r>
        <w:t></w:t>
      </w:r>
      <w:r>
        <w:rPr>
          <w:rFonts w:hint="eastAsia"/>
        </w:rPr>
        <w:t>судового</w:t>
      </w:r>
      <w:r>
        <w:t></w:t>
      </w:r>
      <w:r>
        <w:rPr>
          <w:rFonts w:hint="eastAsia"/>
        </w:rPr>
        <w:t>тайм</w:t>
      </w:r>
      <w:r>
        <w:t></w:t>
      </w:r>
      <w:r>
        <w:t></w:t>
      </w:r>
      <w:r>
        <w:rPr>
          <w:rFonts w:hint="eastAsia"/>
        </w:rPr>
        <w:t>і</w:t>
      </w:r>
      <w:r>
        <w:t></w:t>
      </w:r>
      <w:r>
        <w:rPr>
          <w:rFonts w:hint="eastAsia"/>
        </w:rPr>
        <w:t>кейсменеджменту</w:t>
      </w:r>
      <w:r>
        <w:t></w:t>
      </w:r>
      <w:r>
        <w:t></w:t>
      </w:r>
      <w:r>
        <w:rPr>
          <w:rFonts w:hint="eastAsia"/>
        </w:rPr>
        <w:t>зменшення</w:t>
      </w:r>
      <w:r>
        <w:t></w:t>
      </w:r>
      <w:r>
        <w:rPr>
          <w:rFonts w:hint="eastAsia"/>
        </w:rPr>
        <w:t>навантаження</w:t>
      </w:r>
      <w:r>
        <w:t></w:t>
      </w:r>
      <w:r>
        <w:rPr>
          <w:rFonts w:hint="eastAsia"/>
        </w:rPr>
        <w:t>на</w:t>
      </w:r>
      <w:r>
        <w:t></w:t>
      </w:r>
      <w:r>
        <w:rPr>
          <w:rFonts w:hint="eastAsia"/>
        </w:rPr>
        <w:t>суди</w:t>
      </w:r>
      <w:r>
        <w:t></w:t>
      </w:r>
      <w:r>
        <w:rPr>
          <w:rFonts w:hint="eastAsia"/>
        </w:rPr>
        <w:t>шляхом</w:t>
      </w:r>
      <w:r>
        <w:t></w:t>
      </w:r>
      <w:r>
        <w:rPr>
          <w:rFonts w:hint="eastAsia"/>
        </w:rPr>
        <w:t>виключення</w:t>
      </w:r>
      <w:r>
        <w:t></w:t>
      </w:r>
      <w:r>
        <w:rPr>
          <w:rFonts w:hint="eastAsia"/>
        </w:rPr>
        <w:t>зі</w:t>
      </w:r>
    </w:p>
    <w:p w:rsidR="00DF3006" w:rsidRDefault="00DF3006" w:rsidP="00DF3006">
      <w:r>
        <w:rPr>
          <w:rFonts w:hint="eastAsia"/>
        </w:rPr>
        <w:t>судової</w:t>
      </w:r>
      <w:r>
        <w:t></w:t>
      </w:r>
      <w:r>
        <w:rPr>
          <w:rFonts w:hint="eastAsia"/>
        </w:rPr>
        <w:t>юрисдикції</w:t>
      </w:r>
      <w:r>
        <w:t></w:t>
      </w:r>
      <w:r>
        <w:rPr>
          <w:rFonts w:hint="eastAsia"/>
        </w:rPr>
        <w:t>безспірних</w:t>
      </w:r>
      <w:r>
        <w:t></w:t>
      </w:r>
      <w:r>
        <w:rPr>
          <w:rFonts w:hint="eastAsia"/>
        </w:rPr>
        <w:t>вимог</w:t>
      </w:r>
      <w:r>
        <w:t></w:t>
      </w:r>
      <w:r>
        <w:t></w:t>
      </w:r>
      <w:r>
        <w:rPr>
          <w:rFonts w:hint="eastAsia"/>
        </w:rPr>
        <w:t>спрощення</w:t>
      </w:r>
      <w:r>
        <w:t></w:t>
      </w:r>
      <w:r>
        <w:rPr>
          <w:rFonts w:hint="eastAsia"/>
        </w:rPr>
        <w:t>судових</w:t>
      </w:r>
      <w:r>
        <w:t></w:t>
      </w:r>
      <w:r>
        <w:rPr>
          <w:rFonts w:hint="eastAsia"/>
        </w:rPr>
        <w:t>процедур</w:t>
      </w:r>
      <w:r>
        <w:t></w:t>
      </w:r>
      <w:r>
        <w:rPr>
          <w:rFonts w:hint="eastAsia"/>
        </w:rPr>
        <w:t>і</w:t>
      </w:r>
    </w:p>
    <w:p w:rsidR="00DF3006" w:rsidRDefault="00DF3006" w:rsidP="00DF3006">
      <w:r>
        <w:rPr>
          <w:rFonts w:hint="eastAsia"/>
        </w:rPr>
        <w:t>пришвидшення</w:t>
      </w:r>
      <w:r>
        <w:t></w:t>
      </w:r>
      <w:r>
        <w:rPr>
          <w:rFonts w:hint="eastAsia"/>
        </w:rPr>
        <w:t>судового</w:t>
      </w:r>
      <w:r>
        <w:t></w:t>
      </w:r>
      <w:r>
        <w:rPr>
          <w:rFonts w:hint="eastAsia"/>
        </w:rPr>
        <w:t>розгляду</w:t>
      </w:r>
      <w:r>
        <w:t></w:t>
      </w:r>
      <w:r>
        <w:t></w:t>
      </w:r>
      <w:r>
        <w:rPr>
          <w:rFonts w:hint="eastAsia"/>
        </w:rPr>
        <w:t>зокрема</w:t>
      </w:r>
      <w:r>
        <w:t></w:t>
      </w:r>
      <w:r>
        <w:t></w:t>
      </w:r>
      <w:r>
        <w:rPr>
          <w:rFonts w:hint="eastAsia"/>
        </w:rPr>
        <w:t>у</w:t>
      </w:r>
      <w:r>
        <w:t></w:t>
      </w:r>
      <w:r>
        <w:rPr>
          <w:rFonts w:hint="eastAsia"/>
        </w:rPr>
        <w:t>спосіб</w:t>
      </w:r>
      <w:r>
        <w:t></w:t>
      </w:r>
      <w:r>
        <w:rPr>
          <w:rFonts w:hint="eastAsia"/>
        </w:rPr>
        <w:t>використання</w:t>
      </w:r>
      <w:r>
        <w:t></w:t>
      </w:r>
      <w:r>
        <w:rPr>
          <w:rFonts w:hint="eastAsia"/>
        </w:rPr>
        <w:t>новітніх</w:t>
      </w:r>
    </w:p>
    <w:p w:rsidR="00DF3006" w:rsidRDefault="00DF3006" w:rsidP="00DF3006">
      <w:r>
        <w:rPr>
          <w:rFonts w:hint="eastAsia"/>
        </w:rPr>
        <w:t>інформаційних</w:t>
      </w:r>
      <w:r>
        <w:t></w:t>
      </w:r>
      <w:r>
        <w:rPr>
          <w:rFonts w:hint="eastAsia"/>
        </w:rPr>
        <w:t>технологій</w:t>
      </w:r>
      <w:r>
        <w:t></w:t>
      </w:r>
      <w:r>
        <w:t></w:t>
      </w:r>
      <w:r>
        <w:rPr>
          <w:rFonts w:hint="eastAsia"/>
        </w:rPr>
        <w:t>у</w:t>
      </w:r>
      <w:r>
        <w:t></w:t>
      </w:r>
      <w:r>
        <w:rPr>
          <w:rFonts w:hint="eastAsia"/>
        </w:rPr>
        <w:t>тому</w:t>
      </w:r>
      <w:r>
        <w:t></w:t>
      </w:r>
      <w:r>
        <w:rPr>
          <w:rFonts w:hint="eastAsia"/>
        </w:rPr>
        <w:t>числі</w:t>
      </w:r>
      <w:r>
        <w:t></w:t>
      </w:r>
      <w:r>
        <w:t></w:t>
      </w:r>
      <w:r>
        <w:rPr>
          <w:rFonts w:hint="eastAsia"/>
        </w:rPr>
        <w:t>онлайн</w:t>
      </w:r>
      <w:r>
        <w:t></w:t>
      </w:r>
      <w:r>
        <w:rPr>
          <w:rFonts w:hint="eastAsia"/>
        </w:rPr>
        <w:t>вирішення</w:t>
      </w:r>
      <w:r>
        <w:t></w:t>
      </w:r>
      <w:r>
        <w:rPr>
          <w:rFonts w:hint="eastAsia"/>
        </w:rPr>
        <w:t>спорів</w:t>
      </w:r>
      <w:r>
        <w:t></w:t>
      </w:r>
      <w:r>
        <w:t></w:t>
      </w:r>
    </w:p>
    <w:p w:rsidR="00DF3006" w:rsidRDefault="00DF3006" w:rsidP="00DF3006">
      <w:r>
        <w:t></w:t>
      </w:r>
      <w:r>
        <w:t></w:t>
      </w:r>
      <w:r>
        <w:t></w:t>
      </w:r>
      <w:r>
        <w:t></w:t>
      </w:r>
      <w:r>
        <w:rPr>
          <w:rFonts w:hint="eastAsia"/>
        </w:rPr>
        <w:t>Жодна</w:t>
      </w:r>
      <w:r>
        <w:t></w:t>
      </w:r>
      <w:r>
        <w:rPr>
          <w:rFonts w:hint="eastAsia"/>
        </w:rPr>
        <w:t>з</w:t>
      </w:r>
      <w:r>
        <w:t></w:t>
      </w:r>
      <w:r>
        <w:rPr>
          <w:rFonts w:hint="eastAsia"/>
        </w:rPr>
        <w:t>відомих</w:t>
      </w:r>
      <w:r>
        <w:t></w:t>
      </w:r>
      <w:r>
        <w:rPr>
          <w:rFonts w:hint="eastAsia"/>
        </w:rPr>
        <w:t>нині</w:t>
      </w:r>
      <w:r>
        <w:t></w:t>
      </w:r>
      <w:r>
        <w:rPr>
          <w:rFonts w:hint="eastAsia"/>
        </w:rPr>
        <w:t>теорій</w:t>
      </w:r>
      <w:r>
        <w:t></w:t>
      </w:r>
      <w:r>
        <w:rPr>
          <w:rFonts w:hint="eastAsia"/>
        </w:rPr>
        <w:t>причинно</w:t>
      </w:r>
      <w:r>
        <w:t></w:t>
      </w:r>
      <w:r>
        <w:rPr>
          <w:rFonts w:hint="eastAsia"/>
        </w:rPr>
        <w:t>наслідкового</w:t>
      </w:r>
      <w:r>
        <w:t></w:t>
      </w:r>
      <w:r>
        <w:rPr>
          <w:rFonts w:hint="eastAsia"/>
        </w:rPr>
        <w:t>зв’язку</w:t>
      </w:r>
      <w:r>
        <w:t></w:t>
      </w:r>
      <w:r>
        <w:rPr>
          <w:rFonts w:hint="eastAsia"/>
        </w:rPr>
        <w:t>не</w:t>
      </w:r>
    </w:p>
    <w:p w:rsidR="00DF3006" w:rsidRDefault="00DF3006" w:rsidP="00DF3006">
      <w:r>
        <w:rPr>
          <w:rFonts w:hint="eastAsia"/>
        </w:rPr>
        <w:t>може</w:t>
      </w:r>
      <w:r>
        <w:t></w:t>
      </w:r>
      <w:r>
        <w:rPr>
          <w:rFonts w:hint="eastAsia"/>
        </w:rPr>
        <w:t>бути</w:t>
      </w:r>
      <w:r>
        <w:t></w:t>
      </w:r>
      <w:r>
        <w:rPr>
          <w:rFonts w:hint="eastAsia"/>
        </w:rPr>
        <w:t>безумовно</w:t>
      </w:r>
      <w:r>
        <w:t></w:t>
      </w:r>
      <w:r>
        <w:rPr>
          <w:rFonts w:hint="eastAsia"/>
        </w:rPr>
        <w:t>та</w:t>
      </w:r>
      <w:r>
        <w:t></w:t>
      </w:r>
      <w:r>
        <w:rPr>
          <w:rFonts w:hint="eastAsia"/>
        </w:rPr>
        <w:t>беззаперечно</w:t>
      </w:r>
      <w:r>
        <w:t></w:t>
      </w:r>
      <w:r>
        <w:rPr>
          <w:rFonts w:hint="eastAsia"/>
        </w:rPr>
        <w:t>обрана</w:t>
      </w:r>
      <w:r>
        <w:t></w:t>
      </w:r>
      <w:r>
        <w:rPr>
          <w:rFonts w:hint="eastAsia"/>
        </w:rPr>
        <w:t>в</w:t>
      </w:r>
      <w:r>
        <w:t></w:t>
      </w:r>
      <w:r>
        <w:rPr>
          <w:rFonts w:hint="eastAsia"/>
        </w:rPr>
        <w:t>якості</w:t>
      </w:r>
      <w:r>
        <w:t></w:t>
      </w:r>
      <w:r>
        <w:rPr>
          <w:rFonts w:hint="eastAsia"/>
        </w:rPr>
        <w:t>основної</w:t>
      </w:r>
      <w:r>
        <w:t></w:t>
      </w:r>
      <w:r>
        <w:rPr>
          <w:rFonts w:hint="eastAsia"/>
        </w:rPr>
        <w:t>та</w:t>
      </w:r>
      <w:r>
        <w:t></w:t>
      </w:r>
      <w:r>
        <w:rPr>
          <w:rFonts w:hint="eastAsia"/>
        </w:rPr>
        <w:t>такої</w:t>
      </w:r>
      <w:r>
        <w:t></w:t>
      </w:r>
      <w:r>
        <w:t></w:t>
      </w:r>
      <w:r>
        <w:rPr>
          <w:rFonts w:hint="eastAsia"/>
        </w:rPr>
        <w:t>яка</w:t>
      </w:r>
    </w:p>
    <w:p w:rsidR="00DF3006" w:rsidRDefault="00DF3006" w:rsidP="00DF3006">
      <w:r>
        <w:rPr>
          <w:rFonts w:hint="eastAsia"/>
        </w:rPr>
        <w:t>враховує</w:t>
      </w:r>
      <w:r>
        <w:t></w:t>
      </w:r>
      <w:r>
        <w:rPr>
          <w:rFonts w:hint="eastAsia"/>
        </w:rPr>
        <w:t>всі</w:t>
      </w:r>
      <w:r>
        <w:t></w:t>
      </w:r>
      <w:r>
        <w:rPr>
          <w:rFonts w:hint="eastAsia"/>
        </w:rPr>
        <w:t>можливі</w:t>
      </w:r>
      <w:r>
        <w:t></w:t>
      </w:r>
      <w:r>
        <w:rPr>
          <w:rFonts w:hint="eastAsia"/>
        </w:rPr>
        <w:t>випадки</w:t>
      </w:r>
      <w:r>
        <w:t></w:t>
      </w:r>
      <w:r>
        <w:rPr>
          <w:rFonts w:hint="eastAsia"/>
        </w:rPr>
        <w:t>заподіяння</w:t>
      </w:r>
      <w:r>
        <w:t></w:t>
      </w:r>
      <w:r>
        <w:rPr>
          <w:rFonts w:hint="eastAsia"/>
        </w:rPr>
        <w:t>шкоди</w:t>
      </w:r>
      <w:r>
        <w:t></w:t>
      </w:r>
      <w:r>
        <w:rPr>
          <w:rFonts w:hint="eastAsia"/>
        </w:rPr>
        <w:t>внаслідок</w:t>
      </w:r>
      <w:r>
        <w:t></w:t>
      </w:r>
      <w:r>
        <w:rPr>
          <w:rFonts w:hint="eastAsia"/>
        </w:rPr>
        <w:t>протиправної</w:t>
      </w:r>
    </w:p>
    <w:p w:rsidR="00DF3006" w:rsidRDefault="00DF3006" w:rsidP="00DF3006">
      <w:r>
        <w:rPr>
          <w:rFonts w:hint="eastAsia"/>
        </w:rPr>
        <w:t>діяльності</w:t>
      </w:r>
      <w:r>
        <w:t></w:t>
      </w:r>
      <w:r>
        <w:rPr>
          <w:rFonts w:hint="eastAsia"/>
        </w:rPr>
        <w:t>бездіяльності</w:t>
      </w:r>
      <w:r>
        <w:t></w:t>
      </w:r>
      <w:r>
        <w:rPr>
          <w:rFonts w:hint="eastAsia"/>
        </w:rPr>
        <w:t>судових</w:t>
      </w:r>
      <w:r>
        <w:t></w:t>
      </w:r>
      <w:r>
        <w:rPr>
          <w:rFonts w:hint="eastAsia"/>
        </w:rPr>
        <w:t>органів</w:t>
      </w:r>
      <w:r>
        <w:t></w:t>
      </w:r>
      <w:r>
        <w:t></w:t>
      </w:r>
      <w:r>
        <w:rPr>
          <w:rFonts w:hint="eastAsia"/>
        </w:rPr>
        <w:t>Тобто</w:t>
      </w:r>
      <w:r>
        <w:t></w:t>
      </w:r>
      <w:r>
        <w:t></w:t>
      </w:r>
      <w:r>
        <w:rPr>
          <w:rFonts w:hint="eastAsia"/>
        </w:rPr>
        <w:t>при</w:t>
      </w:r>
      <w:r>
        <w:t></w:t>
      </w:r>
      <w:r>
        <w:rPr>
          <w:rFonts w:hint="eastAsia"/>
        </w:rPr>
        <w:t>з’ясуванні</w:t>
      </w:r>
    </w:p>
    <w:p w:rsidR="00DF3006" w:rsidRDefault="00DF3006" w:rsidP="00DF3006">
      <w:r>
        <w:rPr>
          <w:rFonts w:hint="eastAsia"/>
        </w:rPr>
        <w:t>наявності</w:t>
      </w:r>
      <w:r>
        <w:t></w:t>
      </w:r>
      <w:r>
        <w:rPr>
          <w:rFonts w:hint="eastAsia"/>
        </w:rPr>
        <w:t>відсутності</w:t>
      </w:r>
      <w:r>
        <w:t></w:t>
      </w:r>
      <w:r>
        <w:rPr>
          <w:rFonts w:hint="eastAsia"/>
        </w:rPr>
        <w:t>цієї</w:t>
      </w:r>
      <w:r>
        <w:t></w:t>
      </w:r>
      <w:r>
        <w:rPr>
          <w:rFonts w:hint="eastAsia"/>
        </w:rPr>
        <w:t>умови</w:t>
      </w:r>
      <w:r>
        <w:t></w:t>
      </w:r>
      <w:r>
        <w:rPr>
          <w:rFonts w:hint="eastAsia"/>
        </w:rPr>
        <w:t>виникнення</w:t>
      </w:r>
      <w:r>
        <w:t></w:t>
      </w:r>
      <w:r>
        <w:rPr>
          <w:rFonts w:hint="eastAsia"/>
        </w:rPr>
        <w:t>зобов’язань</w:t>
      </w:r>
      <w:r>
        <w:t></w:t>
      </w:r>
      <w:r>
        <w:rPr>
          <w:rFonts w:hint="eastAsia"/>
        </w:rPr>
        <w:t>відшкодування</w:t>
      </w:r>
    </w:p>
    <w:p w:rsidR="00DF3006" w:rsidRDefault="00DF3006" w:rsidP="00DF3006">
      <w:r>
        <w:t></w:t>
      </w:r>
      <w:r>
        <w:rPr>
          <w:rFonts w:hint="eastAsia"/>
        </w:rPr>
        <w:t>компенсації</w:t>
      </w:r>
      <w:r>
        <w:t></w:t>
      </w:r>
      <w:r>
        <w:t></w:t>
      </w:r>
      <w:r>
        <w:rPr>
          <w:rFonts w:hint="eastAsia"/>
        </w:rPr>
        <w:t>шкоди</w:t>
      </w:r>
      <w:r>
        <w:t></w:t>
      </w:r>
      <w:r>
        <w:t></w:t>
      </w:r>
      <w:r>
        <w:rPr>
          <w:rFonts w:hint="eastAsia"/>
        </w:rPr>
        <w:t>заподіяної</w:t>
      </w:r>
      <w:r>
        <w:t></w:t>
      </w:r>
      <w:r>
        <w:rPr>
          <w:rFonts w:hint="eastAsia"/>
        </w:rPr>
        <w:t>судом</w:t>
      </w:r>
      <w:r>
        <w:t></w:t>
      </w:r>
      <w:r>
        <w:t></w:t>
      </w:r>
      <w:r>
        <w:rPr>
          <w:rFonts w:hint="eastAsia"/>
        </w:rPr>
        <w:t>превалює</w:t>
      </w:r>
      <w:r>
        <w:t></w:t>
      </w:r>
      <w:r>
        <w:rPr>
          <w:rFonts w:hint="eastAsia"/>
        </w:rPr>
        <w:t>ситуаційний</w:t>
      </w:r>
      <w:r>
        <w:t></w:t>
      </w:r>
      <w:r>
        <w:rPr>
          <w:rFonts w:hint="eastAsia"/>
        </w:rPr>
        <w:t>підхід</w:t>
      </w:r>
      <w:r>
        <w:t></w:t>
      </w:r>
      <w:r>
        <w:t></w:t>
      </w:r>
      <w:r>
        <w:rPr>
          <w:rFonts w:hint="eastAsia"/>
        </w:rPr>
        <w:t>а</w:t>
      </w:r>
      <w:r>
        <w:t></w:t>
      </w:r>
      <w:r>
        <w:rPr>
          <w:rFonts w:hint="eastAsia"/>
        </w:rPr>
        <w:t>саму</w:t>
      </w:r>
    </w:p>
    <w:p w:rsidR="00DF3006" w:rsidRDefault="00DF3006" w:rsidP="00DF3006">
      <w:r>
        <w:rPr>
          <w:rFonts w:hint="eastAsia"/>
        </w:rPr>
        <w:t>шкоду</w:t>
      </w:r>
      <w:r>
        <w:t></w:t>
      </w:r>
      <w:r>
        <w:rPr>
          <w:rFonts w:hint="eastAsia"/>
        </w:rPr>
        <w:t>нерідко</w:t>
      </w:r>
      <w:r>
        <w:t></w:t>
      </w:r>
      <w:r>
        <w:rPr>
          <w:rFonts w:hint="eastAsia"/>
        </w:rPr>
        <w:t>може</w:t>
      </w:r>
      <w:r>
        <w:t></w:t>
      </w:r>
      <w:r>
        <w:rPr>
          <w:rFonts w:hint="eastAsia"/>
        </w:rPr>
        <w:t>бути</w:t>
      </w:r>
      <w:r>
        <w:t></w:t>
      </w:r>
      <w:r>
        <w:rPr>
          <w:rFonts w:hint="eastAsia"/>
        </w:rPr>
        <w:t>заподіяно</w:t>
      </w:r>
      <w:r>
        <w:t></w:t>
      </w:r>
      <w:r>
        <w:rPr>
          <w:rFonts w:hint="eastAsia"/>
        </w:rPr>
        <w:t>випадково</w:t>
      </w:r>
      <w:r>
        <w:t></w:t>
      </w:r>
      <w:r>
        <w:t></w:t>
      </w:r>
      <w:r>
        <w:rPr>
          <w:rFonts w:hint="eastAsia"/>
        </w:rPr>
        <w:t>внаслідок</w:t>
      </w:r>
      <w:r>
        <w:t></w:t>
      </w:r>
      <w:r>
        <w:rPr>
          <w:rFonts w:hint="eastAsia"/>
        </w:rPr>
        <w:t>допущення</w:t>
      </w:r>
    </w:p>
    <w:p w:rsidR="00DF3006" w:rsidRDefault="00DF3006" w:rsidP="00DF3006">
      <w:r>
        <w:rPr>
          <w:rFonts w:hint="eastAsia"/>
        </w:rPr>
        <w:t>судової</w:t>
      </w:r>
      <w:r>
        <w:t></w:t>
      </w:r>
      <w:r>
        <w:rPr>
          <w:rFonts w:hint="eastAsia"/>
        </w:rPr>
        <w:t>суддівської</w:t>
      </w:r>
      <w:r>
        <w:t></w:t>
      </w:r>
      <w:r>
        <w:rPr>
          <w:rFonts w:hint="eastAsia"/>
        </w:rPr>
        <w:t>помилки</w:t>
      </w:r>
      <w:r>
        <w:t></w:t>
      </w:r>
      <w:r>
        <w:t></w:t>
      </w:r>
      <w:r>
        <w:rPr>
          <w:rFonts w:hint="eastAsia"/>
        </w:rPr>
        <w:t>Концепція</w:t>
      </w:r>
      <w:r>
        <w:t></w:t>
      </w:r>
      <w:r>
        <w:rPr>
          <w:rFonts w:hint="eastAsia"/>
        </w:rPr>
        <w:t>же</w:t>
      </w:r>
      <w:r>
        <w:t></w:t>
      </w:r>
      <w:r>
        <w:rPr>
          <w:rFonts w:hint="eastAsia"/>
        </w:rPr>
        <w:t>безпосереднього</w:t>
      </w:r>
      <w:r>
        <w:t></w:t>
      </w:r>
      <w:r>
        <w:t></w:t>
      </w:r>
      <w:r>
        <w:rPr>
          <w:rFonts w:hint="eastAsia"/>
        </w:rPr>
        <w:t>прямого</w:t>
      </w:r>
      <w:r>
        <w:t></w:t>
      </w:r>
    </w:p>
    <w:p w:rsidR="00DF3006" w:rsidRDefault="00DF3006" w:rsidP="00DF3006">
      <w:r>
        <w:rPr>
          <w:rFonts w:hint="eastAsia"/>
        </w:rPr>
        <w:t>причинно</w:t>
      </w:r>
      <w:r>
        <w:t></w:t>
      </w:r>
      <w:r>
        <w:rPr>
          <w:rFonts w:hint="eastAsia"/>
        </w:rPr>
        <w:t>наслідкового</w:t>
      </w:r>
      <w:r>
        <w:t></w:t>
      </w:r>
      <w:r>
        <w:rPr>
          <w:rFonts w:hint="eastAsia"/>
        </w:rPr>
        <w:t>зв’язку</w:t>
      </w:r>
      <w:r>
        <w:t></w:t>
      </w:r>
      <w:r>
        <w:t></w:t>
      </w:r>
      <w:r>
        <w:rPr>
          <w:rFonts w:hint="eastAsia"/>
        </w:rPr>
        <w:t>яка</w:t>
      </w:r>
      <w:r>
        <w:t></w:t>
      </w:r>
      <w:r>
        <w:rPr>
          <w:rFonts w:hint="eastAsia"/>
        </w:rPr>
        <w:t>визнається</w:t>
      </w:r>
      <w:r>
        <w:t></w:t>
      </w:r>
      <w:r>
        <w:rPr>
          <w:rFonts w:hint="eastAsia"/>
        </w:rPr>
        <w:t>застосовною</w:t>
      </w:r>
      <w:r>
        <w:t></w:t>
      </w:r>
      <w:r>
        <w:rPr>
          <w:rFonts w:hint="eastAsia"/>
        </w:rPr>
        <w:t>в</w:t>
      </w:r>
      <w:r>
        <w:t></w:t>
      </w:r>
      <w:r>
        <w:rPr>
          <w:rFonts w:hint="eastAsia"/>
        </w:rPr>
        <w:t>силу</w:t>
      </w:r>
      <w:r>
        <w:t></w:t>
      </w:r>
      <w:r>
        <w:rPr>
          <w:rFonts w:hint="eastAsia"/>
        </w:rPr>
        <w:t>офіційних</w:t>
      </w:r>
    </w:p>
    <w:p w:rsidR="00DF3006" w:rsidRDefault="00DF3006" w:rsidP="00DF3006">
      <w:r>
        <w:rPr>
          <w:rFonts w:hint="eastAsia"/>
        </w:rPr>
        <w:t>роз’яснень</w:t>
      </w:r>
      <w:r>
        <w:t></w:t>
      </w:r>
      <w:r>
        <w:rPr>
          <w:rFonts w:hint="eastAsia"/>
        </w:rPr>
        <w:t>вищих</w:t>
      </w:r>
      <w:r>
        <w:t></w:t>
      </w:r>
      <w:r>
        <w:rPr>
          <w:rFonts w:hint="eastAsia"/>
        </w:rPr>
        <w:t>судових</w:t>
      </w:r>
      <w:r>
        <w:t></w:t>
      </w:r>
      <w:r>
        <w:rPr>
          <w:rFonts w:hint="eastAsia"/>
        </w:rPr>
        <w:t>інстанцій</w:t>
      </w:r>
      <w:r>
        <w:t></w:t>
      </w:r>
      <w:r>
        <w:rPr>
          <w:rFonts w:hint="eastAsia"/>
        </w:rPr>
        <w:t>України</w:t>
      </w:r>
      <w:r>
        <w:t></w:t>
      </w:r>
      <w:r>
        <w:t></w:t>
      </w:r>
      <w:r>
        <w:rPr>
          <w:rFonts w:hint="eastAsia"/>
        </w:rPr>
        <w:t>суттєво</w:t>
      </w:r>
      <w:r>
        <w:t></w:t>
      </w:r>
      <w:r>
        <w:rPr>
          <w:rFonts w:hint="eastAsia"/>
        </w:rPr>
        <w:t>й</w:t>
      </w:r>
      <w:r>
        <w:t></w:t>
      </w:r>
      <w:r>
        <w:rPr>
          <w:rFonts w:hint="eastAsia"/>
        </w:rPr>
        <w:t>невиправдано</w:t>
      </w:r>
    </w:p>
    <w:p w:rsidR="00DF3006" w:rsidRDefault="00DF3006" w:rsidP="00DF3006">
      <w:r>
        <w:rPr>
          <w:rFonts w:hint="eastAsia"/>
        </w:rPr>
        <w:t>обмежує</w:t>
      </w:r>
      <w:r>
        <w:t></w:t>
      </w:r>
      <w:r>
        <w:rPr>
          <w:rFonts w:hint="eastAsia"/>
        </w:rPr>
        <w:t>зміст</w:t>
      </w:r>
      <w:r>
        <w:t></w:t>
      </w:r>
      <w:r>
        <w:rPr>
          <w:rFonts w:hint="eastAsia"/>
        </w:rPr>
        <w:t>причинно</w:t>
      </w:r>
      <w:r>
        <w:t></w:t>
      </w:r>
      <w:r>
        <w:rPr>
          <w:rFonts w:hint="eastAsia"/>
        </w:rPr>
        <w:t>наслідкового</w:t>
      </w:r>
      <w:r>
        <w:t></w:t>
      </w:r>
      <w:r>
        <w:rPr>
          <w:rFonts w:hint="eastAsia"/>
        </w:rPr>
        <w:t>зв’язку</w:t>
      </w:r>
      <w:r>
        <w:t></w:t>
      </w:r>
      <w:r>
        <w:t></w:t>
      </w:r>
      <w:r>
        <w:rPr>
          <w:rFonts w:hint="eastAsia"/>
        </w:rPr>
        <w:t>що</w:t>
      </w:r>
      <w:r>
        <w:t></w:t>
      </w:r>
      <w:r>
        <w:rPr>
          <w:rFonts w:hint="eastAsia"/>
        </w:rPr>
        <w:t>має</w:t>
      </w:r>
      <w:r>
        <w:t></w:t>
      </w:r>
      <w:r>
        <w:rPr>
          <w:rFonts w:hint="eastAsia"/>
        </w:rPr>
        <w:t>юридичне</w:t>
      </w:r>
      <w:r>
        <w:t></w:t>
      </w:r>
      <w:r>
        <w:rPr>
          <w:rFonts w:hint="eastAsia"/>
        </w:rPr>
        <w:t>значення</w:t>
      </w:r>
      <w:r>
        <w:t></w:t>
      </w:r>
    </w:p>
    <w:p w:rsidR="00DF3006" w:rsidRDefault="00DF3006" w:rsidP="00DF3006">
      <w:r>
        <w:t></w:t>
      </w:r>
      <w:r>
        <w:t></w:t>
      </w:r>
      <w:r>
        <w:t></w:t>
      </w:r>
      <w:r>
        <w:t></w:t>
      </w:r>
      <w:r>
        <w:rPr>
          <w:rFonts w:hint="eastAsia"/>
        </w:rPr>
        <w:t>З</w:t>
      </w:r>
      <w:r>
        <w:t></w:t>
      </w:r>
      <w:r>
        <w:rPr>
          <w:rFonts w:hint="eastAsia"/>
        </w:rPr>
        <w:t>урахуванням</w:t>
      </w:r>
      <w:r>
        <w:t></w:t>
      </w:r>
      <w:r>
        <w:rPr>
          <w:rFonts w:hint="eastAsia"/>
        </w:rPr>
        <w:t>принципів</w:t>
      </w:r>
      <w:r>
        <w:t></w:t>
      </w:r>
      <w:r>
        <w:rPr>
          <w:rFonts w:hint="eastAsia"/>
        </w:rPr>
        <w:t>індивідуалізації</w:t>
      </w:r>
      <w:r>
        <w:t></w:t>
      </w:r>
      <w:r>
        <w:rPr>
          <w:rFonts w:hint="eastAsia"/>
        </w:rPr>
        <w:t>та</w:t>
      </w:r>
      <w:r>
        <w:t></w:t>
      </w:r>
      <w:r>
        <w:rPr>
          <w:rFonts w:hint="eastAsia"/>
        </w:rPr>
        <w:t>невідворотності</w:t>
      </w:r>
    </w:p>
    <w:p w:rsidR="00DF3006" w:rsidRDefault="00DF3006" w:rsidP="00DF3006">
      <w:r>
        <w:rPr>
          <w:rFonts w:hint="eastAsia"/>
        </w:rPr>
        <w:t>відповідальності</w:t>
      </w:r>
      <w:r>
        <w:t></w:t>
      </w:r>
      <w:r>
        <w:t></w:t>
      </w:r>
      <w:r>
        <w:rPr>
          <w:rFonts w:hint="eastAsia"/>
        </w:rPr>
        <w:t>а</w:t>
      </w:r>
      <w:r>
        <w:t></w:t>
      </w:r>
      <w:r>
        <w:rPr>
          <w:rFonts w:hint="eastAsia"/>
        </w:rPr>
        <w:t>також</w:t>
      </w:r>
      <w:r>
        <w:t></w:t>
      </w:r>
      <w:r>
        <w:rPr>
          <w:rFonts w:hint="eastAsia"/>
        </w:rPr>
        <w:t>з</w:t>
      </w:r>
      <w:r>
        <w:t></w:t>
      </w:r>
      <w:r>
        <w:rPr>
          <w:rFonts w:hint="eastAsia"/>
        </w:rPr>
        <w:t>огляду</w:t>
      </w:r>
      <w:r>
        <w:t></w:t>
      </w:r>
      <w:r>
        <w:rPr>
          <w:rFonts w:hint="eastAsia"/>
        </w:rPr>
        <w:t>на</w:t>
      </w:r>
      <w:r>
        <w:t></w:t>
      </w:r>
      <w:r>
        <w:rPr>
          <w:rFonts w:hint="eastAsia"/>
        </w:rPr>
        <w:t>правило</w:t>
      </w:r>
      <w:r>
        <w:t></w:t>
      </w:r>
      <w:r>
        <w:rPr>
          <w:rFonts w:hint="eastAsia"/>
        </w:rPr>
        <w:t>про</w:t>
      </w:r>
      <w:r>
        <w:t></w:t>
      </w:r>
      <w:r>
        <w:rPr>
          <w:rFonts w:hint="eastAsia"/>
        </w:rPr>
        <w:t>тягар</w:t>
      </w:r>
      <w:r>
        <w:t></w:t>
      </w:r>
      <w:r>
        <w:rPr>
          <w:rFonts w:hint="eastAsia"/>
        </w:rPr>
        <w:t>доказування</w:t>
      </w:r>
      <w:r>
        <w:t></w:t>
      </w:r>
      <w:r>
        <w:t></w:t>
      </w:r>
      <w:r>
        <w:rPr>
          <w:rFonts w:hint="eastAsia"/>
        </w:rPr>
        <w:t>ч</w:t>
      </w:r>
      <w:r>
        <w:t></w:t>
      </w:r>
      <w:r>
        <w:t></w:t>
      </w:r>
      <w:r>
        <w:t></w:t>
      </w:r>
      <w:r>
        <w:t></w:t>
      </w:r>
      <w:r>
        <w:rPr>
          <w:rFonts w:hint="eastAsia"/>
        </w:rPr>
        <w:t>ст</w:t>
      </w:r>
      <w:r>
        <w:t></w:t>
      </w:r>
    </w:p>
    <w:p w:rsidR="00DF3006" w:rsidRDefault="00DF3006" w:rsidP="00DF3006">
      <w:r>
        <w:t></w:t>
      </w:r>
      <w:r>
        <w:t></w:t>
      </w:r>
      <w:r>
        <w:t></w:t>
      </w:r>
      <w:r>
        <w:rPr>
          <w:rFonts w:hint="eastAsia"/>
        </w:rPr>
        <w:t>ЦПК</w:t>
      </w:r>
      <w:r>
        <w:t></w:t>
      </w:r>
      <w:r>
        <w:rPr>
          <w:rFonts w:hint="eastAsia"/>
        </w:rPr>
        <w:t>України</w:t>
      </w:r>
      <w:r>
        <w:t></w:t>
      </w:r>
      <w:r>
        <w:t></w:t>
      </w:r>
      <w:r>
        <w:t></w:t>
      </w:r>
      <w:r>
        <w:rPr>
          <w:rFonts w:hint="eastAsia"/>
        </w:rPr>
        <w:t>у</w:t>
      </w:r>
      <w:r>
        <w:t></w:t>
      </w:r>
      <w:r>
        <w:rPr>
          <w:rFonts w:hint="eastAsia"/>
        </w:rPr>
        <w:t>справах</w:t>
      </w:r>
      <w:r>
        <w:t></w:t>
      </w:r>
      <w:r>
        <w:rPr>
          <w:rFonts w:hint="eastAsia"/>
        </w:rPr>
        <w:t>про</w:t>
      </w:r>
      <w:r>
        <w:t></w:t>
      </w:r>
      <w:r>
        <w:rPr>
          <w:rFonts w:hint="eastAsia"/>
        </w:rPr>
        <w:t>відшкодування</w:t>
      </w:r>
      <w:r>
        <w:t></w:t>
      </w:r>
      <w:r>
        <w:t></w:t>
      </w:r>
      <w:r>
        <w:rPr>
          <w:rFonts w:hint="eastAsia"/>
        </w:rPr>
        <w:t>компенсацію</w:t>
      </w:r>
      <w:r>
        <w:t></w:t>
      </w:r>
      <w:r>
        <w:t></w:t>
      </w:r>
      <w:r>
        <w:rPr>
          <w:rFonts w:hint="eastAsia"/>
        </w:rPr>
        <w:t>шкоди</w:t>
      </w:r>
      <w:r>
        <w:t></w:t>
      </w:r>
    </w:p>
    <w:p w:rsidR="00DF3006" w:rsidRDefault="00DF3006" w:rsidP="00DF3006">
      <w:r>
        <w:rPr>
          <w:rFonts w:hint="eastAsia"/>
        </w:rPr>
        <w:t>заподіяної</w:t>
      </w:r>
      <w:r>
        <w:t></w:t>
      </w:r>
      <w:r>
        <w:rPr>
          <w:rFonts w:hint="eastAsia"/>
        </w:rPr>
        <w:t>судом</w:t>
      </w:r>
      <w:r>
        <w:t></w:t>
      </w:r>
      <w:r>
        <w:t></w:t>
      </w:r>
      <w:r>
        <w:rPr>
          <w:rFonts w:hint="eastAsia"/>
        </w:rPr>
        <w:t>потерпіла</w:t>
      </w:r>
      <w:r>
        <w:t></w:t>
      </w:r>
      <w:r>
        <w:rPr>
          <w:rFonts w:hint="eastAsia"/>
        </w:rPr>
        <w:t>особа</w:t>
      </w:r>
      <w:r>
        <w:t></w:t>
      </w:r>
      <w:r>
        <w:rPr>
          <w:rFonts w:hint="eastAsia"/>
        </w:rPr>
        <w:t>повинна</w:t>
      </w:r>
      <w:r>
        <w:t></w:t>
      </w:r>
      <w:r>
        <w:rPr>
          <w:rFonts w:hint="eastAsia"/>
        </w:rPr>
        <w:t>довести</w:t>
      </w:r>
      <w:r>
        <w:t></w:t>
      </w:r>
      <w:r>
        <w:rPr>
          <w:rFonts w:hint="eastAsia"/>
        </w:rPr>
        <w:t>наявність</w:t>
      </w:r>
      <w:r>
        <w:t></w:t>
      </w:r>
      <w:r>
        <w:rPr>
          <w:rFonts w:hint="eastAsia"/>
        </w:rPr>
        <w:t>причиннонаслідкового</w:t>
      </w:r>
      <w:r>
        <w:t></w:t>
      </w:r>
      <w:r>
        <w:rPr>
          <w:rFonts w:hint="eastAsia"/>
        </w:rPr>
        <w:t>зв’язку</w:t>
      </w:r>
      <w:r>
        <w:t></w:t>
      </w:r>
      <w:r>
        <w:rPr>
          <w:rFonts w:hint="eastAsia"/>
        </w:rPr>
        <w:t>між</w:t>
      </w:r>
      <w:r>
        <w:t></w:t>
      </w:r>
      <w:r>
        <w:rPr>
          <w:rFonts w:hint="eastAsia"/>
        </w:rPr>
        <w:t>протиправною</w:t>
      </w:r>
      <w:r>
        <w:t></w:t>
      </w:r>
      <w:r>
        <w:rPr>
          <w:rFonts w:hint="eastAsia"/>
        </w:rPr>
        <w:t>діяльністю</w:t>
      </w:r>
      <w:r>
        <w:t></w:t>
      </w:r>
      <w:r>
        <w:rPr>
          <w:rFonts w:hint="eastAsia"/>
        </w:rPr>
        <w:t>бездіяльністю</w:t>
      </w:r>
    </w:p>
    <w:p w:rsidR="00DF3006" w:rsidRDefault="00DF3006" w:rsidP="00DF3006">
      <w:r>
        <w:rPr>
          <w:rFonts w:hint="eastAsia"/>
        </w:rPr>
        <w:t>відповідного</w:t>
      </w:r>
      <w:r>
        <w:t></w:t>
      </w:r>
      <w:r>
        <w:rPr>
          <w:rFonts w:hint="eastAsia"/>
        </w:rPr>
        <w:t>судового</w:t>
      </w:r>
      <w:r>
        <w:t></w:t>
      </w:r>
      <w:r>
        <w:rPr>
          <w:rFonts w:hint="eastAsia"/>
        </w:rPr>
        <w:t>органу</w:t>
      </w:r>
      <w:r>
        <w:t></w:t>
      </w:r>
      <w:r>
        <w:rPr>
          <w:rFonts w:hint="eastAsia"/>
        </w:rPr>
        <w:t>судді</w:t>
      </w:r>
      <w:r>
        <w:t></w:t>
      </w:r>
      <w:r>
        <w:t></w:t>
      </w:r>
      <w:r>
        <w:rPr>
          <w:rFonts w:hint="eastAsia"/>
        </w:rPr>
        <w:t>суддів</w:t>
      </w:r>
      <w:r>
        <w:t></w:t>
      </w:r>
      <w:r>
        <w:rPr>
          <w:rFonts w:hint="eastAsia"/>
        </w:rPr>
        <w:t>і</w:t>
      </w:r>
      <w:r>
        <w:t></w:t>
      </w:r>
      <w:r>
        <w:rPr>
          <w:rFonts w:hint="eastAsia"/>
        </w:rPr>
        <w:t>заподіяною</w:t>
      </w:r>
      <w:r>
        <w:t></w:t>
      </w:r>
      <w:r>
        <w:rPr>
          <w:rFonts w:hint="eastAsia"/>
        </w:rPr>
        <w:t>шкодою</w:t>
      </w:r>
      <w:r>
        <w:t></w:t>
      </w:r>
      <w:r>
        <w:t></w:t>
      </w:r>
      <w:r>
        <w:rPr>
          <w:rFonts w:hint="eastAsia"/>
        </w:rPr>
        <w:t>тобто</w:t>
      </w:r>
      <w:r>
        <w:t></w:t>
      </w:r>
      <w:r>
        <w:t></w:t>
      </w:r>
      <w:r>
        <w:rPr>
          <w:rFonts w:hint="eastAsia"/>
        </w:rPr>
        <w:t>цей</w:t>
      </w:r>
    </w:p>
    <w:p w:rsidR="00DF3006" w:rsidRDefault="00DF3006" w:rsidP="00DF3006">
      <w:r>
        <w:rPr>
          <w:rFonts w:hint="eastAsia"/>
        </w:rPr>
        <w:t>зв’язок</w:t>
      </w:r>
      <w:r>
        <w:t></w:t>
      </w:r>
      <w:r>
        <w:rPr>
          <w:rFonts w:hint="eastAsia"/>
        </w:rPr>
        <w:t>не</w:t>
      </w:r>
      <w:r>
        <w:t></w:t>
      </w:r>
      <w:r>
        <w:rPr>
          <w:rFonts w:hint="eastAsia"/>
        </w:rPr>
        <w:t>має</w:t>
      </w:r>
      <w:r>
        <w:t></w:t>
      </w:r>
      <w:r>
        <w:rPr>
          <w:rFonts w:hint="eastAsia"/>
        </w:rPr>
        <w:t>нормативного</w:t>
      </w:r>
      <w:r>
        <w:t></w:t>
      </w:r>
      <w:r>
        <w:rPr>
          <w:rFonts w:hint="eastAsia"/>
        </w:rPr>
        <w:t>характеру</w:t>
      </w:r>
      <w:r>
        <w:t></w:t>
      </w:r>
    </w:p>
    <w:p w:rsidR="00DF3006" w:rsidRDefault="00DF3006" w:rsidP="00DF3006">
      <w:r>
        <w:t></w:t>
      </w:r>
      <w:r>
        <w:t></w:t>
      </w:r>
      <w:r>
        <w:t></w:t>
      </w:r>
    </w:p>
    <w:p w:rsidR="00DF3006" w:rsidRDefault="00DF3006" w:rsidP="00DF3006">
      <w:r>
        <w:t></w:t>
      </w:r>
      <w:r>
        <w:t></w:t>
      </w:r>
      <w:r>
        <w:t></w:t>
      </w:r>
      <w:r>
        <w:t></w:t>
      </w:r>
      <w:r>
        <w:rPr>
          <w:rFonts w:hint="eastAsia"/>
        </w:rPr>
        <w:t>В</w:t>
      </w:r>
      <w:r>
        <w:t></w:t>
      </w:r>
      <w:r>
        <w:rPr>
          <w:rFonts w:hint="eastAsia"/>
        </w:rPr>
        <w:t>разі</w:t>
      </w:r>
      <w:r>
        <w:t></w:t>
      </w:r>
      <w:r>
        <w:rPr>
          <w:rFonts w:hint="eastAsia"/>
        </w:rPr>
        <w:t>заподіяння</w:t>
      </w:r>
      <w:r>
        <w:t></w:t>
      </w:r>
      <w:r>
        <w:rPr>
          <w:rFonts w:hint="eastAsia"/>
        </w:rPr>
        <w:t>особі</w:t>
      </w:r>
      <w:r>
        <w:t></w:t>
      </w:r>
      <w:r>
        <w:rPr>
          <w:rFonts w:hint="eastAsia"/>
        </w:rPr>
        <w:t>шкоди</w:t>
      </w:r>
      <w:r>
        <w:t></w:t>
      </w:r>
      <w:r>
        <w:rPr>
          <w:rFonts w:hint="eastAsia"/>
        </w:rPr>
        <w:t>внаслідок</w:t>
      </w:r>
      <w:r>
        <w:t></w:t>
      </w:r>
      <w:r>
        <w:rPr>
          <w:rFonts w:hint="eastAsia"/>
        </w:rPr>
        <w:t>протиправної</w:t>
      </w:r>
    </w:p>
    <w:p w:rsidR="00DF3006" w:rsidRDefault="00DF3006" w:rsidP="00DF3006">
      <w:r>
        <w:rPr>
          <w:rFonts w:hint="eastAsia"/>
        </w:rPr>
        <w:t>діяльності</w:t>
      </w:r>
      <w:r>
        <w:t></w:t>
      </w:r>
      <w:r>
        <w:rPr>
          <w:rFonts w:hint="eastAsia"/>
        </w:rPr>
        <w:t>бездіяльності</w:t>
      </w:r>
      <w:r>
        <w:t></w:t>
      </w:r>
      <w:r>
        <w:rPr>
          <w:rFonts w:hint="eastAsia"/>
        </w:rPr>
        <w:t>суддів</w:t>
      </w:r>
      <w:r>
        <w:t></w:t>
      </w:r>
      <w:r>
        <w:rPr>
          <w:rFonts w:hint="eastAsia"/>
        </w:rPr>
        <w:t>при</w:t>
      </w:r>
      <w:r>
        <w:t></w:t>
      </w:r>
      <w:r>
        <w:rPr>
          <w:rFonts w:hint="eastAsia"/>
        </w:rPr>
        <w:t>колегіальному</w:t>
      </w:r>
      <w:r>
        <w:t></w:t>
      </w:r>
      <w:r>
        <w:rPr>
          <w:rFonts w:hint="eastAsia"/>
        </w:rPr>
        <w:t>розгляді</w:t>
      </w:r>
      <w:r>
        <w:t></w:t>
      </w:r>
      <w:r>
        <w:rPr>
          <w:rFonts w:hint="eastAsia"/>
        </w:rPr>
        <w:t>справи</w:t>
      </w:r>
      <w:r>
        <w:t></w:t>
      </w:r>
      <w:r>
        <w:t></w:t>
      </w:r>
      <w:r>
        <w:rPr>
          <w:rFonts w:hint="eastAsia"/>
        </w:rPr>
        <w:t>за</w:t>
      </w:r>
      <w:r>
        <w:t></w:t>
      </w:r>
      <w:r>
        <w:rPr>
          <w:rFonts w:hint="eastAsia"/>
        </w:rPr>
        <w:t>умови</w:t>
      </w:r>
    </w:p>
    <w:p w:rsidR="00DF3006" w:rsidRDefault="00DF3006" w:rsidP="00DF3006">
      <w:r>
        <w:rPr>
          <w:rFonts w:hint="eastAsia"/>
        </w:rPr>
        <w:t>неможливості</w:t>
      </w:r>
      <w:r>
        <w:t></w:t>
      </w:r>
      <w:r>
        <w:rPr>
          <w:rFonts w:hint="eastAsia"/>
        </w:rPr>
        <w:t>визначення</w:t>
      </w:r>
      <w:r>
        <w:t></w:t>
      </w:r>
      <w:r>
        <w:rPr>
          <w:rFonts w:hint="eastAsia"/>
        </w:rPr>
        <w:t>часток</w:t>
      </w:r>
      <w:r>
        <w:t></w:t>
      </w:r>
      <w:r>
        <w:t></w:t>
      </w:r>
      <w:r>
        <w:rPr>
          <w:rFonts w:hint="eastAsia"/>
        </w:rPr>
        <w:t>у</w:t>
      </w:r>
      <w:r>
        <w:t></w:t>
      </w:r>
      <w:r>
        <w:rPr>
          <w:rFonts w:hint="eastAsia"/>
        </w:rPr>
        <w:t>яких</w:t>
      </w:r>
      <w:r>
        <w:t></w:t>
      </w:r>
      <w:r>
        <w:rPr>
          <w:rFonts w:hint="eastAsia"/>
        </w:rPr>
        <w:t>її</w:t>
      </w:r>
      <w:r>
        <w:t></w:t>
      </w:r>
      <w:r>
        <w:rPr>
          <w:rFonts w:hint="eastAsia"/>
        </w:rPr>
        <w:t>було</w:t>
      </w:r>
      <w:r>
        <w:t></w:t>
      </w:r>
      <w:r>
        <w:rPr>
          <w:rFonts w:hint="eastAsia"/>
        </w:rPr>
        <w:t>спричинено</w:t>
      </w:r>
      <w:r>
        <w:t></w:t>
      </w:r>
      <w:r>
        <w:rPr>
          <w:rFonts w:hint="eastAsia"/>
        </w:rPr>
        <w:t>конкретним</w:t>
      </w:r>
    </w:p>
    <w:p w:rsidR="00DF3006" w:rsidRDefault="00DF3006" w:rsidP="00DF3006">
      <w:r>
        <w:rPr>
          <w:rFonts w:hint="eastAsia"/>
        </w:rPr>
        <w:t>суддею</w:t>
      </w:r>
      <w:r>
        <w:t></w:t>
      </w:r>
      <w:r>
        <w:rPr>
          <w:rFonts w:hint="eastAsia"/>
        </w:rPr>
        <w:t>у</w:t>
      </w:r>
      <w:r>
        <w:t></w:t>
      </w:r>
      <w:r>
        <w:rPr>
          <w:rFonts w:hint="eastAsia"/>
        </w:rPr>
        <w:t>складі</w:t>
      </w:r>
      <w:r>
        <w:t></w:t>
      </w:r>
      <w:r>
        <w:rPr>
          <w:rFonts w:hint="eastAsia"/>
        </w:rPr>
        <w:t>колегії</w:t>
      </w:r>
      <w:r>
        <w:t></w:t>
      </w:r>
      <w:r>
        <w:t></w:t>
      </w:r>
      <w:r>
        <w:rPr>
          <w:rFonts w:hint="eastAsia"/>
        </w:rPr>
        <w:t>така</w:t>
      </w:r>
      <w:r>
        <w:t></w:t>
      </w:r>
      <w:r>
        <w:rPr>
          <w:rFonts w:hint="eastAsia"/>
        </w:rPr>
        <w:t>шкода</w:t>
      </w:r>
      <w:r>
        <w:t></w:t>
      </w:r>
      <w:r>
        <w:rPr>
          <w:rFonts w:hint="eastAsia"/>
        </w:rPr>
        <w:t>повинна</w:t>
      </w:r>
      <w:r>
        <w:t></w:t>
      </w:r>
      <w:r>
        <w:rPr>
          <w:rFonts w:hint="eastAsia"/>
        </w:rPr>
        <w:t>відшкодовуватися</w:t>
      </w:r>
    </w:p>
    <w:p w:rsidR="00DF3006" w:rsidRDefault="00DF3006" w:rsidP="00DF3006">
      <w:r>
        <w:t></w:t>
      </w:r>
      <w:r>
        <w:rPr>
          <w:rFonts w:hint="eastAsia"/>
        </w:rPr>
        <w:t>компенсуватися</w:t>
      </w:r>
      <w:r>
        <w:t></w:t>
      </w:r>
      <w:r>
        <w:t></w:t>
      </w:r>
      <w:r>
        <w:rPr>
          <w:rFonts w:hint="eastAsia"/>
        </w:rPr>
        <w:t>в</w:t>
      </w:r>
      <w:r>
        <w:t></w:t>
      </w:r>
      <w:r>
        <w:rPr>
          <w:rFonts w:hint="eastAsia"/>
        </w:rPr>
        <w:t>повному</w:t>
      </w:r>
      <w:r>
        <w:t></w:t>
      </w:r>
      <w:r>
        <w:rPr>
          <w:rFonts w:hint="eastAsia"/>
        </w:rPr>
        <w:t>обсязі</w:t>
      </w:r>
      <w:r>
        <w:t></w:t>
      </w:r>
      <w:r>
        <w:rPr>
          <w:rFonts w:hint="eastAsia"/>
        </w:rPr>
        <w:t>солідарно</w:t>
      </w:r>
      <w:r>
        <w:t></w:t>
      </w:r>
      <w:r>
        <w:t></w:t>
      </w:r>
      <w:r>
        <w:rPr>
          <w:rFonts w:hint="eastAsia"/>
        </w:rPr>
        <w:t>незалежно</w:t>
      </w:r>
      <w:r>
        <w:t></w:t>
      </w:r>
      <w:r>
        <w:rPr>
          <w:rFonts w:hint="eastAsia"/>
        </w:rPr>
        <w:t>від</w:t>
      </w:r>
      <w:r>
        <w:t></w:t>
      </w:r>
      <w:r>
        <w:rPr>
          <w:rFonts w:hint="eastAsia"/>
        </w:rPr>
        <w:t>того</w:t>
      </w:r>
      <w:r>
        <w:t></w:t>
      </w:r>
      <w:r>
        <w:t></w:t>
      </w:r>
      <w:r>
        <w:rPr>
          <w:rFonts w:hint="eastAsia"/>
        </w:rPr>
        <w:t>чи</w:t>
      </w:r>
      <w:r>
        <w:t></w:t>
      </w:r>
      <w:r>
        <w:rPr>
          <w:rFonts w:hint="eastAsia"/>
        </w:rPr>
        <w:t>була</w:t>
      </w:r>
    </w:p>
    <w:p w:rsidR="00DF3006" w:rsidRDefault="00DF3006" w:rsidP="00DF3006">
      <w:r>
        <w:rPr>
          <w:rFonts w:hint="eastAsia"/>
        </w:rPr>
        <w:t>поведінка</w:t>
      </w:r>
      <w:r>
        <w:t></w:t>
      </w:r>
      <w:r>
        <w:rPr>
          <w:rFonts w:hint="eastAsia"/>
        </w:rPr>
        <w:t>конкретного</w:t>
      </w:r>
      <w:r>
        <w:t></w:t>
      </w:r>
      <w:r>
        <w:rPr>
          <w:rFonts w:hint="eastAsia"/>
        </w:rPr>
        <w:t>судді</w:t>
      </w:r>
      <w:r>
        <w:t></w:t>
      </w:r>
      <w:r>
        <w:rPr>
          <w:rFonts w:hint="eastAsia"/>
        </w:rPr>
        <w:t>рівноцінною</w:t>
      </w:r>
      <w:r>
        <w:t></w:t>
      </w:r>
      <w:r>
        <w:rPr>
          <w:rFonts w:hint="eastAsia"/>
        </w:rPr>
        <w:t>або</w:t>
      </w:r>
      <w:r>
        <w:t></w:t>
      </w:r>
      <w:r>
        <w:rPr>
          <w:rFonts w:hint="eastAsia"/>
        </w:rPr>
        <w:t>альтернативною</w:t>
      </w:r>
      <w:r>
        <w:t></w:t>
      </w:r>
      <w:r>
        <w:rPr>
          <w:rFonts w:hint="eastAsia"/>
        </w:rPr>
        <w:t>причиною</w:t>
      </w:r>
    </w:p>
    <w:p w:rsidR="00DF3006" w:rsidRDefault="00DF3006" w:rsidP="00DF3006">
      <w:r>
        <w:rPr>
          <w:rFonts w:hint="eastAsia"/>
        </w:rPr>
        <w:t>заподіяння</w:t>
      </w:r>
      <w:r>
        <w:t></w:t>
      </w:r>
      <w:r>
        <w:rPr>
          <w:rFonts w:hint="eastAsia"/>
        </w:rPr>
        <w:t>шкоди</w:t>
      </w:r>
      <w:r>
        <w:t></w:t>
      </w:r>
      <w:r>
        <w:rPr>
          <w:rFonts w:hint="eastAsia"/>
        </w:rPr>
        <w:t>особі</w:t>
      </w:r>
      <w:r>
        <w:t></w:t>
      </w:r>
      <w:r>
        <w:t></w:t>
      </w:r>
      <w:r>
        <w:rPr>
          <w:rFonts w:hint="eastAsia"/>
        </w:rPr>
        <w:t>За</w:t>
      </w:r>
      <w:r>
        <w:t></w:t>
      </w:r>
      <w:r>
        <w:rPr>
          <w:rFonts w:hint="eastAsia"/>
        </w:rPr>
        <w:t>множинності</w:t>
      </w:r>
      <w:r>
        <w:t></w:t>
      </w:r>
      <w:r>
        <w:rPr>
          <w:rFonts w:hint="eastAsia"/>
        </w:rPr>
        <w:t>діянь</w:t>
      </w:r>
      <w:r>
        <w:t></w:t>
      </w:r>
      <w:r>
        <w:t></w:t>
      </w:r>
      <w:r>
        <w:rPr>
          <w:rFonts w:hint="eastAsia"/>
        </w:rPr>
        <w:t>кожне</w:t>
      </w:r>
      <w:r>
        <w:t></w:t>
      </w:r>
      <w:r>
        <w:rPr>
          <w:rFonts w:hint="eastAsia"/>
        </w:rPr>
        <w:t>з</w:t>
      </w:r>
      <w:r>
        <w:t></w:t>
      </w:r>
      <w:r>
        <w:rPr>
          <w:rFonts w:hint="eastAsia"/>
        </w:rPr>
        <w:t>яких</w:t>
      </w:r>
      <w:r>
        <w:t></w:t>
      </w:r>
      <w:r>
        <w:rPr>
          <w:rFonts w:hint="eastAsia"/>
        </w:rPr>
        <w:t>потенційно</w:t>
      </w:r>
    </w:p>
    <w:p w:rsidR="00DF3006" w:rsidRDefault="00DF3006" w:rsidP="00DF3006">
      <w:r>
        <w:rPr>
          <w:rFonts w:hint="eastAsia"/>
        </w:rPr>
        <w:t>могло</w:t>
      </w:r>
      <w:r>
        <w:t></w:t>
      </w:r>
      <w:r>
        <w:rPr>
          <w:rFonts w:hint="eastAsia"/>
        </w:rPr>
        <w:t>б</w:t>
      </w:r>
      <w:r>
        <w:t></w:t>
      </w:r>
      <w:r>
        <w:rPr>
          <w:rFonts w:hint="eastAsia"/>
        </w:rPr>
        <w:t>бути</w:t>
      </w:r>
      <w:r>
        <w:t></w:t>
      </w:r>
      <w:r>
        <w:rPr>
          <w:rFonts w:hint="eastAsia"/>
        </w:rPr>
        <w:t>достатньою</w:t>
      </w:r>
      <w:r>
        <w:t></w:t>
      </w:r>
      <w:r>
        <w:rPr>
          <w:rFonts w:hint="eastAsia"/>
        </w:rPr>
        <w:t>причиною</w:t>
      </w:r>
      <w:r>
        <w:t></w:t>
      </w:r>
      <w:r>
        <w:rPr>
          <w:rFonts w:hint="eastAsia"/>
        </w:rPr>
        <w:t>заподіяння</w:t>
      </w:r>
      <w:r>
        <w:t></w:t>
      </w:r>
      <w:r>
        <w:rPr>
          <w:rFonts w:hint="eastAsia"/>
        </w:rPr>
        <w:t>шкоди</w:t>
      </w:r>
      <w:r>
        <w:t></w:t>
      </w:r>
      <w:r>
        <w:t></w:t>
      </w:r>
      <w:r>
        <w:rPr>
          <w:rFonts w:hint="eastAsia"/>
        </w:rPr>
        <w:t>кожне</w:t>
      </w:r>
      <w:r>
        <w:t></w:t>
      </w:r>
      <w:r>
        <w:rPr>
          <w:rFonts w:hint="eastAsia"/>
        </w:rPr>
        <w:t>з</w:t>
      </w:r>
      <w:r>
        <w:t></w:t>
      </w:r>
      <w:r>
        <w:rPr>
          <w:rFonts w:hint="eastAsia"/>
        </w:rPr>
        <w:t>них</w:t>
      </w:r>
      <w:r>
        <w:t></w:t>
      </w:r>
      <w:r>
        <w:rPr>
          <w:rFonts w:hint="eastAsia"/>
        </w:rPr>
        <w:t>окремо</w:t>
      </w:r>
    </w:p>
    <w:p w:rsidR="00DF3006" w:rsidRDefault="00DF3006" w:rsidP="00DF3006">
      <w:r>
        <w:rPr>
          <w:rFonts w:hint="eastAsia"/>
        </w:rPr>
        <w:t>презюмується</w:t>
      </w:r>
      <w:r>
        <w:t></w:t>
      </w:r>
      <w:r>
        <w:rPr>
          <w:rFonts w:hint="eastAsia"/>
        </w:rPr>
        <w:t>в</w:t>
      </w:r>
      <w:r>
        <w:t></w:t>
      </w:r>
      <w:r>
        <w:rPr>
          <w:rFonts w:hint="eastAsia"/>
        </w:rPr>
        <w:t>якості</w:t>
      </w:r>
      <w:r>
        <w:t></w:t>
      </w:r>
      <w:r>
        <w:rPr>
          <w:rFonts w:hint="eastAsia"/>
        </w:rPr>
        <w:t>можливої</w:t>
      </w:r>
      <w:r>
        <w:t></w:t>
      </w:r>
      <w:r>
        <w:rPr>
          <w:rFonts w:hint="eastAsia"/>
        </w:rPr>
        <w:t>причини</w:t>
      </w:r>
      <w:r>
        <w:t></w:t>
      </w:r>
      <w:r>
        <w:rPr>
          <w:rFonts w:hint="eastAsia"/>
        </w:rPr>
        <w:t>цієї</w:t>
      </w:r>
      <w:r>
        <w:t></w:t>
      </w:r>
      <w:r>
        <w:rPr>
          <w:rFonts w:hint="eastAsia"/>
        </w:rPr>
        <w:t>шкоди</w:t>
      </w:r>
      <w:r>
        <w:t></w:t>
      </w:r>
      <w:r>
        <w:rPr>
          <w:rFonts w:hint="eastAsia"/>
        </w:rPr>
        <w:t>за</w:t>
      </w:r>
      <w:r>
        <w:t></w:t>
      </w:r>
      <w:r>
        <w:rPr>
          <w:rFonts w:hint="eastAsia"/>
        </w:rPr>
        <w:t>умови</w:t>
      </w:r>
      <w:r>
        <w:t></w:t>
      </w:r>
      <w:r>
        <w:t></w:t>
      </w:r>
      <w:r>
        <w:rPr>
          <w:rFonts w:hint="eastAsia"/>
        </w:rPr>
        <w:t>якщо</w:t>
      </w:r>
    </w:p>
    <w:p w:rsidR="00DF3006" w:rsidRDefault="00DF3006" w:rsidP="00DF3006">
      <w:r>
        <w:rPr>
          <w:rFonts w:hint="eastAsia"/>
        </w:rPr>
        <w:t>фактично</w:t>
      </w:r>
      <w:r>
        <w:t></w:t>
      </w:r>
      <w:r>
        <w:rPr>
          <w:rFonts w:hint="eastAsia"/>
        </w:rPr>
        <w:t>неможливо</w:t>
      </w:r>
      <w:r>
        <w:t></w:t>
      </w:r>
      <w:r>
        <w:rPr>
          <w:rFonts w:hint="eastAsia"/>
        </w:rPr>
        <w:t>точно</w:t>
      </w:r>
      <w:r>
        <w:t></w:t>
      </w:r>
      <w:r>
        <w:rPr>
          <w:rFonts w:hint="eastAsia"/>
        </w:rPr>
        <w:t>визначити</w:t>
      </w:r>
      <w:r>
        <w:t></w:t>
      </w:r>
      <w:r>
        <w:rPr>
          <w:rFonts w:hint="eastAsia"/>
        </w:rPr>
        <w:t>конкретне</w:t>
      </w:r>
      <w:r>
        <w:t></w:t>
      </w:r>
      <w:r>
        <w:rPr>
          <w:rFonts w:hint="eastAsia"/>
        </w:rPr>
        <w:t>діяння</w:t>
      </w:r>
      <w:r>
        <w:t></w:t>
      </w:r>
      <w:r>
        <w:t></w:t>
      </w:r>
      <w:r>
        <w:rPr>
          <w:rFonts w:hint="eastAsia"/>
        </w:rPr>
        <w:t>що</w:t>
      </w:r>
      <w:r>
        <w:t></w:t>
      </w:r>
      <w:r>
        <w:rPr>
          <w:rFonts w:hint="eastAsia"/>
        </w:rPr>
        <w:t>заподіяло</w:t>
      </w:r>
      <w:r>
        <w:t></w:t>
      </w:r>
      <w:r>
        <w:rPr>
          <w:rFonts w:hint="eastAsia"/>
        </w:rPr>
        <w:t>шкоду</w:t>
      </w:r>
    </w:p>
    <w:p w:rsidR="00DF3006" w:rsidRDefault="00DF3006" w:rsidP="00DF3006">
      <w:r>
        <w:rPr>
          <w:rFonts w:hint="eastAsia"/>
        </w:rPr>
        <w:t>потерпілій</w:t>
      </w:r>
      <w:r>
        <w:t></w:t>
      </w:r>
      <w:r>
        <w:rPr>
          <w:rFonts w:hint="eastAsia"/>
        </w:rPr>
        <w:t>особі</w:t>
      </w:r>
      <w:r>
        <w:t></w:t>
      </w:r>
      <w:r>
        <w:t></w:t>
      </w:r>
      <w:r>
        <w:rPr>
          <w:rFonts w:hint="eastAsia"/>
        </w:rPr>
        <w:t>Якщо</w:t>
      </w:r>
      <w:r>
        <w:t></w:t>
      </w:r>
      <w:r>
        <w:rPr>
          <w:rFonts w:hint="eastAsia"/>
        </w:rPr>
        <w:t>ж</w:t>
      </w:r>
      <w:r>
        <w:t></w:t>
      </w:r>
      <w:r>
        <w:rPr>
          <w:rFonts w:hint="eastAsia"/>
        </w:rPr>
        <w:t>у</w:t>
      </w:r>
      <w:r>
        <w:t></w:t>
      </w:r>
      <w:r>
        <w:rPr>
          <w:rFonts w:hint="eastAsia"/>
        </w:rPr>
        <w:t>випадку</w:t>
      </w:r>
      <w:r>
        <w:t></w:t>
      </w:r>
      <w:r>
        <w:rPr>
          <w:rFonts w:hint="eastAsia"/>
        </w:rPr>
        <w:t>множинності</w:t>
      </w:r>
      <w:r>
        <w:t></w:t>
      </w:r>
      <w:r>
        <w:rPr>
          <w:rFonts w:hint="eastAsia"/>
        </w:rPr>
        <w:t>діянь</w:t>
      </w:r>
      <w:r>
        <w:t></w:t>
      </w:r>
      <w:r>
        <w:rPr>
          <w:rFonts w:hint="eastAsia"/>
        </w:rPr>
        <w:t>жодне</w:t>
      </w:r>
      <w:r>
        <w:t></w:t>
      </w:r>
      <w:r>
        <w:rPr>
          <w:rFonts w:hint="eastAsia"/>
        </w:rPr>
        <w:t>з</w:t>
      </w:r>
      <w:r>
        <w:t></w:t>
      </w:r>
      <w:r>
        <w:rPr>
          <w:rFonts w:hint="eastAsia"/>
        </w:rPr>
        <w:t>них</w:t>
      </w:r>
      <w:r>
        <w:t></w:t>
      </w:r>
      <w:r>
        <w:rPr>
          <w:rFonts w:hint="eastAsia"/>
        </w:rPr>
        <w:t>не</w:t>
      </w:r>
      <w:r>
        <w:t></w:t>
      </w:r>
      <w:r>
        <w:rPr>
          <w:rFonts w:hint="eastAsia"/>
        </w:rPr>
        <w:t>стало</w:t>
      </w:r>
    </w:p>
    <w:p w:rsidR="00DF3006" w:rsidRDefault="00DF3006" w:rsidP="00DF3006">
      <w:r>
        <w:rPr>
          <w:rFonts w:hint="eastAsia"/>
        </w:rPr>
        <w:t>причиною</w:t>
      </w:r>
      <w:r>
        <w:t></w:t>
      </w:r>
      <w:r>
        <w:rPr>
          <w:rFonts w:hint="eastAsia"/>
        </w:rPr>
        <w:t>заподіяної</w:t>
      </w:r>
      <w:r>
        <w:t></w:t>
      </w:r>
      <w:r>
        <w:rPr>
          <w:rFonts w:hint="eastAsia"/>
        </w:rPr>
        <w:t>шкоди</w:t>
      </w:r>
      <w:r>
        <w:t></w:t>
      </w:r>
      <w:r>
        <w:rPr>
          <w:rFonts w:hint="eastAsia"/>
        </w:rPr>
        <w:t>в</w:t>
      </w:r>
      <w:r>
        <w:t></w:t>
      </w:r>
      <w:r>
        <w:rPr>
          <w:rFonts w:hint="eastAsia"/>
        </w:rPr>
        <w:t>цілому</w:t>
      </w:r>
      <w:r>
        <w:t></w:t>
      </w:r>
      <w:r>
        <w:rPr>
          <w:rFonts w:hint="eastAsia"/>
        </w:rPr>
        <w:t>або</w:t>
      </w:r>
      <w:r>
        <w:t></w:t>
      </w:r>
      <w:r>
        <w:rPr>
          <w:rFonts w:hint="eastAsia"/>
        </w:rPr>
        <w:t>в</w:t>
      </w:r>
      <w:r>
        <w:t></w:t>
      </w:r>
      <w:r>
        <w:rPr>
          <w:rFonts w:hint="eastAsia"/>
        </w:rPr>
        <w:t>істотній</w:t>
      </w:r>
      <w:r>
        <w:t></w:t>
      </w:r>
      <w:r>
        <w:rPr>
          <w:rFonts w:hint="eastAsia"/>
        </w:rPr>
        <w:t>її</w:t>
      </w:r>
      <w:r>
        <w:t></w:t>
      </w:r>
      <w:r>
        <w:rPr>
          <w:rFonts w:hint="eastAsia"/>
        </w:rPr>
        <w:t>частині</w:t>
      </w:r>
      <w:r>
        <w:t></w:t>
      </w:r>
      <w:r>
        <w:t></w:t>
      </w:r>
      <w:r>
        <w:rPr>
          <w:rFonts w:hint="eastAsia"/>
        </w:rPr>
        <w:t>то</w:t>
      </w:r>
      <w:r>
        <w:t></w:t>
      </w:r>
      <w:r>
        <w:rPr>
          <w:rFonts w:hint="eastAsia"/>
        </w:rPr>
        <w:t>ті</w:t>
      </w:r>
      <w:r>
        <w:t></w:t>
      </w:r>
      <w:r>
        <w:rPr>
          <w:rFonts w:hint="eastAsia"/>
        </w:rPr>
        <w:t>з</w:t>
      </w:r>
      <w:r>
        <w:t></w:t>
      </w:r>
      <w:r>
        <w:rPr>
          <w:rFonts w:hint="eastAsia"/>
        </w:rPr>
        <w:t>них</w:t>
      </w:r>
      <w:r>
        <w:t></w:t>
      </w:r>
      <w:r>
        <w:t></w:t>
      </w:r>
      <w:r>
        <w:rPr>
          <w:rFonts w:hint="eastAsia"/>
        </w:rPr>
        <w:t>які</w:t>
      </w:r>
    </w:p>
    <w:p w:rsidR="00DF3006" w:rsidRDefault="00DF3006" w:rsidP="00DF3006">
      <w:r>
        <w:rPr>
          <w:rFonts w:hint="eastAsia"/>
        </w:rPr>
        <w:t>найімовірніше</w:t>
      </w:r>
      <w:r>
        <w:t></w:t>
      </w:r>
      <w:r>
        <w:rPr>
          <w:rFonts w:hint="eastAsia"/>
        </w:rPr>
        <w:t>сприяли</w:t>
      </w:r>
      <w:r>
        <w:t></w:t>
      </w:r>
      <w:r>
        <w:t></w:t>
      </w:r>
      <w:r>
        <w:rPr>
          <w:rFonts w:hint="eastAsia"/>
        </w:rPr>
        <w:t>нехай</w:t>
      </w:r>
      <w:r>
        <w:t></w:t>
      </w:r>
      <w:r>
        <w:rPr>
          <w:rFonts w:hint="eastAsia"/>
        </w:rPr>
        <w:t>навіть</w:t>
      </w:r>
      <w:r>
        <w:t></w:t>
      </w:r>
      <w:r>
        <w:rPr>
          <w:rFonts w:hint="eastAsia"/>
        </w:rPr>
        <w:t>неістотно</w:t>
      </w:r>
      <w:r>
        <w:t></w:t>
      </w:r>
      <w:r>
        <w:t></w:t>
      </w:r>
      <w:r>
        <w:rPr>
          <w:rFonts w:hint="eastAsia"/>
        </w:rPr>
        <w:t>заподіянню</w:t>
      </w:r>
      <w:r>
        <w:t></w:t>
      </w:r>
      <w:r>
        <w:rPr>
          <w:rFonts w:hint="eastAsia"/>
        </w:rPr>
        <w:t>цієї</w:t>
      </w:r>
      <w:r>
        <w:t></w:t>
      </w:r>
      <w:r>
        <w:rPr>
          <w:rFonts w:hint="eastAsia"/>
        </w:rPr>
        <w:t>шкоди</w:t>
      </w:r>
    </w:p>
    <w:p w:rsidR="00DF3006" w:rsidRDefault="00DF3006" w:rsidP="00DF3006">
      <w:r>
        <w:rPr>
          <w:rFonts w:hint="eastAsia"/>
        </w:rPr>
        <w:t>презюмують</w:t>
      </w:r>
      <w:r>
        <w:t></w:t>
      </w:r>
      <w:r>
        <w:rPr>
          <w:rFonts w:hint="eastAsia"/>
        </w:rPr>
        <w:t>такими</w:t>
      </w:r>
      <w:r>
        <w:t></w:t>
      </w:r>
      <w:r>
        <w:t></w:t>
      </w:r>
      <w:r>
        <w:rPr>
          <w:rFonts w:hint="eastAsia"/>
        </w:rPr>
        <w:t>що</w:t>
      </w:r>
      <w:r>
        <w:t></w:t>
      </w:r>
      <w:r>
        <w:rPr>
          <w:rFonts w:hint="eastAsia"/>
        </w:rPr>
        <w:t>спричинили</w:t>
      </w:r>
      <w:r>
        <w:t></w:t>
      </w:r>
      <w:r>
        <w:rPr>
          <w:rFonts w:hint="eastAsia"/>
        </w:rPr>
        <w:t>її</w:t>
      </w:r>
      <w:r>
        <w:t></w:t>
      </w:r>
      <w:r>
        <w:rPr>
          <w:rFonts w:hint="eastAsia"/>
        </w:rPr>
        <w:t>в</w:t>
      </w:r>
      <w:r>
        <w:t></w:t>
      </w:r>
      <w:r>
        <w:rPr>
          <w:rFonts w:hint="eastAsia"/>
        </w:rPr>
        <w:t>рівних</w:t>
      </w:r>
      <w:r>
        <w:t></w:t>
      </w:r>
      <w:r>
        <w:rPr>
          <w:rFonts w:hint="eastAsia"/>
        </w:rPr>
        <w:t>частинах</w:t>
      </w:r>
      <w:r>
        <w:t></w:t>
      </w:r>
      <w:r>
        <w:t></w:t>
      </w:r>
      <w:r>
        <w:rPr>
          <w:rFonts w:hint="eastAsia"/>
        </w:rPr>
        <w:t>так</w:t>
      </w:r>
      <w:r>
        <w:t></w:t>
      </w:r>
      <w:r>
        <w:rPr>
          <w:rFonts w:hint="eastAsia"/>
        </w:rPr>
        <w:t>званий</w:t>
      </w:r>
    </w:p>
    <w:p w:rsidR="00DF3006" w:rsidRDefault="00DF3006" w:rsidP="00DF3006">
      <w:r>
        <w:rPr>
          <w:rFonts w:hint="eastAsia"/>
        </w:rPr>
        <w:t>невизначений</w:t>
      </w:r>
      <w:r>
        <w:t></w:t>
      </w:r>
      <w:r>
        <w:rPr>
          <w:rFonts w:hint="eastAsia"/>
        </w:rPr>
        <w:t>частковий</w:t>
      </w:r>
      <w:r>
        <w:t></w:t>
      </w:r>
      <w:r>
        <w:rPr>
          <w:rFonts w:hint="eastAsia"/>
        </w:rPr>
        <w:t>причинно</w:t>
      </w:r>
      <w:r>
        <w:t></w:t>
      </w:r>
      <w:r>
        <w:rPr>
          <w:rFonts w:hint="eastAsia"/>
        </w:rPr>
        <w:t>наслідковий</w:t>
      </w:r>
      <w:r>
        <w:t></w:t>
      </w:r>
      <w:r>
        <w:rPr>
          <w:rFonts w:hint="eastAsia"/>
        </w:rPr>
        <w:t>зв’язок</w:t>
      </w:r>
      <w:r>
        <w:t></w:t>
      </w:r>
      <w:r>
        <w:t></w:t>
      </w:r>
      <w:r>
        <w:t></w:t>
      </w:r>
      <w:r>
        <w:rPr>
          <w:rFonts w:hint="eastAsia"/>
        </w:rPr>
        <w:t>Винятком</w:t>
      </w:r>
      <w:r>
        <w:t></w:t>
      </w:r>
      <w:r>
        <w:rPr>
          <w:rFonts w:hint="eastAsia"/>
        </w:rPr>
        <w:t>із</w:t>
      </w:r>
      <w:r>
        <w:t></w:t>
      </w:r>
      <w:r>
        <w:rPr>
          <w:rFonts w:hint="eastAsia"/>
        </w:rPr>
        <w:t>цих</w:t>
      </w:r>
    </w:p>
    <w:p w:rsidR="00DF3006" w:rsidRDefault="00DF3006" w:rsidP="00DF3006">
      <w:r>
        <w:rPr>
          <w:rFonts w:hint="eastAsia"/>
        </w:rPr>
        <w:t>правил</w:t>
      </w:r>
      <w:r>
        <w:t></w:t>
      </w:r>
      <w:r>
        <w:rPr>
          <w:rFonts w:hint="eastAsia"/>
        </w:rPr>
        <w:t>та</w:t>
      </w:r>
      <w:r>
        <w:t></w:t>
      </w:r>
      <w:r>
        <w:rPr>
          <w:rFonts w:hint="eastAsia"/>
        </w:rPr>
        <w:t>підставою</w:t>
      </w:r>
      <w:r>
        <w:t></w:t>
      </w:r>
      <w:r>
        <w:rPr>
          <w:rFonts w:hint="eastAsia"/>
        </w:rPr>
        <w:t>виключення</w:t>
      </w:r>
      <w:r>
        <w:t></w:t>
      </w:r>
      <w:r>
        <w:rPr>
          <w:rFonts w:hint="eastAsia"/>
        </w:rPr>
        <w:t>деліктної</w:t>
      </w:r>
      <w:r>
        <w:t></w:t>
      </w:r>
      <w:r>
        <w:rPr>
          <w:rFonts w:hint="eastAsia"/>
        </w:rPr>
        <w:t>відповідальності</w:t>
      </w:r>
      <w:r>
        <w:t></w:t>
      </w:r>
      <w:r>
        <w:rPr>
          <w:rFonts w:hint="eastAsia"/>
        </w:rPr>
        <w:t>судді</w:t>
      </w:r>
      <w:r>
        <w:t></w:t>
      </w:r>
      <w:r>
        <w:rPr>
          <w:rFonts w:hint="eastAsia"/>
        </w:rPr>
        <w:t>при</w:t>
      </w:r>
    </w:p>
    <w:p w:rsidR="00DF3006" w:rsidRDefault="00DF3006" w:rsidP="00DF3006">
      <w:r>
        <w:rPr>
          <w:rFonts w:hint="eastAsia"/>
        </w:rPr>
        <w:t>колегіальному</w:t>
      </w:r>
      <w:r>
        <w:t></w:t>
      </w:r>
      <w:r>
        <w:rPr>
          <w:rFonts w:hint="eastAsia"/>
        </w:rPr>
        <w:t>розгляді</w:t>
      </w:r>
      <w:r>
        <w:t></w:t>
      </w:r>
      <w:r>
        <w:rPr>
          <w:rFonts w:hint="eastAsia"/>
        </w:rPr>
        <w:t>справи</w:t>
      </w:r>
      <w:r>
        <w:t></w:t>
      </w:r>
      <w:r>
        <w:rPr>
          <w:rFonts w:hint="eastAsia"/>
        </w:rPr>
        <w:t>є</w:t>
      </w:r>
      <w:r>
        <w:t></w:t>
      </w:r>
      <w:r>
        <w:rPr>
          <w:rFonts w:hint="eastAsia"/>
        </w:rPr>
        <w:t>висловлення</w:t>
      </w:r>
      <w:r>
        <w:t></w:t>
      </w:r>
      <w:r>
        <w:rPr>
          <w:rFonts w:hint="eastAsia"/>
        </w:rPr>
        <w:t>ним</w:t>
      </w:r>
      <w:r>
        <w:t></w:t>
      </w:r>
      <w:r>
        <w:rPr>
          <w:rFonts w:hint="eastAsia"/>
        </w:rPr>
        <w:t>окремої</w:t>
      </w:r>
      <w:r>
        <w:t></w:t>
      </w:r>
      <w:r>
        <w:rPr>
          <w:rFonts w:hint="eastAsia"/>
        </w:rPr>
        <w:t>думки</w:t>
      </w:r>
      <w:r>
        <w:t></w:t>
      </w:r>
      <w:r>
        <w:t></w:t>
      </w:r>
      <w:r>
        <w:rPr>
          <w:rFonts w:hint="eastAsia"/>
        </w:rPr>
        <w:t>яка</w:t>
      </w:r>
    </w:p>
    <w:p w:rsidR="00DF3006" w:rsidRDefault="00DF3006" w:rsidP="00DF3006">
      <w:r>
        <w:rPr>
          <w:rFonts w:hint="eastAsia"/>
        </w:rPr>
        <w:t>відрізняється</w:t>
      </w:r>
      <w:r>
        <w:t></w:t>
      </w:r>
      <w:r>
        <w:rPr>
          <w:rFonts w:hint="eastAsia"/>
        </w:rPr>
        <w:t>від</w:t>
      </w:r>
      <w:r>
        <w:t></w:t>
      </w:r>
      <w:r>
        <w:rPr>
          <w:rFonts w:hint="eastAsia"/>
        </w:rPr>
        <w:t>протиправного</w:t>
      </w:r>
      <w:r>
        <w:t></w:t>
      </w:r>
      <w:r>
        <w:rPr>
          <w:rFonts w:hint="eastAsia"/>
        </w:rPr>
        <w:t>рішення</w:t>
      </w:r>
      <w:r>
        <w:t></w:t>
      </w:r>
      <w:r>
        <w:rPr>
          <w:rFonts w:hint="eastAsia"/>
        </w:rPr>
        <w:t>більшості</w:t>
      </w:r>
      <w:r>
        <w:t></w:t>
      </w:r>
      <w:r>
        <w:rPr>
          <w:rFonts w:hint="eastAsia"/>
        </w:rPr>
        <w:t>колегії</w:t>
      </w:r>
      <w:r>
        <w:t></w:t>
      </w:r>
      <w:r>
        <w:rPr>
          <w:rFonts w:hint="eastAsia"/>
        </w:rPr>
        <w:t>суддів</w:t>
      </w:r>
      <w:r>
        <w:t></w:t>
      </w:r>
    </w:p>
    <w:p w:rsidR="00DF3006" w:rsidRDefault="00DF3006" w:rsidP="00DF3006">
      <w:r>
        <w:t></w:t>
      </w:r>
      <w:r>
        <w:t></w:t>
      </w:r>
      <w:r>
        <w:t></w:t>
      </w:r>
      <w:r>
        <w:t></w:t>
      </w:r>
      <w:r>
        <w:rPr>
          <w:rFonts w:hint="eastAsia"/>
        </w:rPr>
        <w:t>Використання</w:t>
      </w:r>
      <w:r>
        <w:t></w:t>
      </w:r>
      <w:r>
        <w:rPr>
          <w:rFonts w:hint="eastAsia"/>
        </w:rPr>
        <w:t>різних</w:t>
      </w:r>
      <w:r>
        <w:t></w:t>
      </w:r>
      <w:r>
        <w:rPr>
          <w:rFonts w:hint="eastAsia"/>
        </w:rPr>
        <w:t>концепцій</w:t>
      </w:r>
      <w:r>
        <w:t></w:t>
      </w:r>
      <w:r>
        <w:t></w:t>
      </w:r>
      <w:r>
        <w:rPr>
          <w:rFonts w:hint="eastAsia"/>
        </w:rPr>
        <w:t>теорій</w:t>
      </w:r>
      <w:r>
        <w:t></w:t>
      </w:r>
      <w:r>
        <w:t></w:t>
      </w:r>
      <w:r>
        <w:rPr>
          <w:rFonts w:hint="eastAsia"/>
        </w:rPr>
        <w:t>вини</w:t>
      </w:r>
      <w:r>
        <w:t></w:t>
      </w:r>
      <w:r>
        <w:t></w:t>
      </w:r>
      <w:r>
        <w:rPr>
          <w:rFonts w:hint="eastAsia"/>
        </w:rPr>
        <w:t>в</w:t>
      </w:r>
      <w:r>
        <w:t></w:t>
      </w:r>
      <w:r>
        <w:rPr>
          <w:rFonts w:hint="eastAsia"/>
        </w:rPr>
        <w:t>залежності</w:t>
      </w:r>
      <w:r>
        <w:t></w:t>
      </w:r>
      <w:r>
        <w:rPr>
          <w:rFonts w:hint="eastAsia"/>
        </w:rPr>
        <w:t>від</w:t>
      </w:r>
      <w:r>
        <w:t></w:t>
      </w:r>
      <w:r>
        <w:rPr>
          <w:rFonts w:hint="eastAsia"/>
        </w:rPr>
        <w:t>виду</w:t>
      </w:r>
    </w:p>
    <w:p w:rsidR="00DF3006" w:rsidRDefault="00DF3006" w:rsidP="00DF3006">
      <w:r>
        <w:rPr>
          <w:rFonts w:hint="eastAsia"/>
        </w:rPr>
        <w:t>юридичної</w:t>
      </w:r>
      <w:r>
        <w:t></w:t>
      </w:r>
      <w:r>
        <w:rPr>
          <w:rFonts w:hint="eastAsia"/>
        </w:rPr>
        <w:t>відповідальності</w:t>
      </w:r>
      <w:r>
        <w:t></w:t>
      </w:r>
      <w:r>
        <w:rPr>
          <w:rFonts w:hint="eastAsia"/>
        </w:rPr>
        <w:t>судді</w:t>
      </w:r>
      <w:r>
        <w:t></w:t>
      </w:r>
      <w:r>
        <w:t></w:t>
      </w:r>
      <w:r>
        <w:rPr>
          <w:rFonts w:hint="eastAsia"/>
        </w:rPr>
        <w:t>суддів</w:t>
      </w:r>
      <w:r>
        <w:t></w:t>
      </w:r>
      <w:r>
        <w:t></w:t>
      </w:r>
      <w:r>
        <w:t></w:t>
      </w:r>
      <w:r>
        <w:rPr>
          <w:rFonts w:hint="eastAsia"/>
        </w:rPr>
        <w:t>поведінкової</w:t>
      </w:r>
      <w:r>
        <w:t></w:t>
      </w:r>
      <w:r>
        <w:rPr>
          <w:rFonts w:hint="eastAsia"/>
        </w:rPr>
        <w:t>–</w:t>
      </w:r>
      <w:r>
        <w:t></w:t>
      </w:r>
      <w:r>
        <w:rPr>
          <w:rFonts w:hint="eastAsia"/>
        </w:rPr>
        <w:t>для</w:t>
      </w:r>
      <w:r>
        <w:t></w:t>
      </w:r>
      <w:r>
        <w:rPr>
          <w:rFonts w:hint="eastAsia"/>
        </w:rPr>
        <w:t>настання</w:t>
      </w:r>
    </w:p>
    <w:p w:rsidR="00DF3006" w:rsidRDefault="00DF3006" w:rsidP="00DF3006">
      <w:r>
        <w:rPr>
          <w:rFonts w:hint="eastAsia"/>
        </w:rPr>
        <w:t>приватно</w:t>
      </w:r>
      <w:r>
        <w:t></w:t>
      </w:r>
      <w:r>
        <w:rPr>
          <w:rFonts w:hint="eastAsia"/>
        </w:rPr>
        <w:t>правової</w:t>
      </w:r>
      <w:r>
        <w:t></w:t>
      </w:r>
      <w:r>
        <w:t></w:t>
      </w:r>
      <w:r>
        <w:rPr>
          <w:rFonts w:hint="eastAsia"/>
        </w:rPr>
        <w:t>цивільної</w:t>
      </w:r>
      <w:r>
        <w:t></w:t>
      </w:r>
      <w:r>
        <w:t></w:t>
      </w:r>
      <w:r>
        <w:rPr>
          <w:rFonts w:hint="eastAsia"/>
        </w:rPr>
        <w:t>відповідальності</w:t>
      </w:r>
      <w:r>
        <w:t></w:t>
      </w:r>
      <w:r>
        <w:t></w:t>
      </w:r>
      <w:r>
        <w:rPr>
          <w:rFonts w:hint="eastAsia"/>
        </w:rPr>
        <w:t>та</w:t>
      </w:r>
      <w:r>
        <w:t></w:t>
      </w:r>
      <w:r>
        <w:rPr>
          <w:rFonts w:hint="eastAsia"/>
        </w:rPr>
        <w:t>психологічної</w:t>
      </w:r>
      <w:r>
        <w:t></w:t>
      </w:r>
      <w:r>
        <w:rPr>
          <w:rFonts w:hint="eastAsia"/>
        </w:rPr>
        <w:t>–</w:t>
      </w:r>
      <w:r>
        <w:t></w:t>
      </w:r>
      <w:r>
        <w:rPr>
          <w:rFonts w:hint="eastAsia"/>
        </w:rPr>
        <w:t>для</w:t>
      </w:r>
    </w:p>
    <w:p w:rsidR="00DF3006" w:rsidRDefault="00DF3006" w:rsidP="00DF3006">
      <w:r>
        <w:rPr>
          <w:rFonts w:hint="eastAsia"/>
        </w:rPr>
        <w:t>настання</w:t>
      </w:r>
      <w:r>
        <w:t></w:t>
      </w:r>
      <w:r>
        <w:rPr>
          <w:rFonts w:hint="eastAsia"/>
        </w:rPr>
        <w:t>публічно</w:t>
      </w:r>
      <w:r>
        <w:t></w:t>
      </w:r>
      <w:r>
        <w:rPr>
          <w:rFonts w:hint="eastAsia"/>
        </w:rPr>
        <w:t>правової</w:t>
      </w:r>
      <w:r>
        <w:t></w:t>
      </w:r>
      <w:r>
        <w:t></w:t>
      </w:r>
      <w:r>
        <w:rPr>
          <w:rFonts w:hint="eastAsia"/>
        </w:rPr>
        <w:t>дисциплінарної</w:t>
      </w:r>
      <w:r>
        <w:t></w:t>
      </w:r>
      <w:r>
        <w:t></w:t>
      </w:r>
      <w:r>
        <w:rPr>
          <w:rFonts w:hint="eastAsia"/>
        </w:rPr>
        <w:t>кримінальної</w:t>
      </w:r>
      <w:r>
        <w:t></w:t>
      </w:r>
      <w:r>
        <w:t></w:t>
      </w:r>
      <w:r>
        <w:rPr>
          <w:rFonts w:hint="eastAsia"/>
        </w:rPr>
        <w:t>відповідальності</w:t>
      </w:r>
      <w:r>
        <w:t></w:t>
      </w:r>
    </w:p>
    <w:p w:rsidR="00DF3006" w:rsidRDefault="00DF3006" w:rsidP="00DF3006">
      <w:r>
        <w:rPr>
          <w:rFonts w:hint="eastAsia"/>
        </w:rPr>
        <w:t>є</w:t>
      </w:r>
      <w:r>
        <w:t></w:t>
      </w:r>
      <w:r>
        <w:rPr>
          <w:rFonts w:hint="eastAsia"/>
        </w:rPr>
        <w:t>неприпустимим</w:t>
      </w:r>
      <w:r>
        <w:t></w:t>
      </w:r>
      <w:r>
        <w:t></w:t>
      </w:r>
      <w:r>
        <w:rPr>
          <w:rFonts w:hint="eastAsia"/>
        </w:rPr>
        <w:t>оскільки</w:t>
      </w:r>
      <w:r>
        <w:t></w:t>
      </w:r>
      <w:r>
        <w:rPr>
          <w:rFonts w:hint="eastAsia"/>
        </w:rPr>
        <w:t>такий</w:t>
      </w:r>
      <w:r>
        <w:t></w:t>
      </w:r>
      <w:r>
        <w:rPr>
          <w:rFonts w:hint="eastAsia"/>
        </w:rPr>
        <w:t>підхід</w:t>
      </w:r>
      <w:r>
        <w:t></w:t>
      </w:r>
      <w:r>
        <w:rPr>
          <w:rFonts w:hint="eastAsia"/>
        </w:rPr>
        <w:t>може</w:t>
      </w:r>
      <w:r>
        <w:t></w:t>
      </w:r>
      <w:r>
        <w:rPr>
          <w:rFonts w:hint="eastAsia"/>
        </w:rPr>
        <w:t>призвести</w:t>
      </w:r>
      <w:r>
        <w:t></w:t>
      </w:r>
      <w:r>
        <w:rPr>
          <w:rFonts w:hint="eastAsia"/>
        </w:rPr>
        <w:t>до</w:t>
      </w:r>
      <w:r>
        <w:t></w:t>
      </w:r>
      <w:r>
        <w:rPr>
          <w:rFonts w:hint="eastAsia"/>
        </w:rPr>
        <w:t>виникнення</w:t>
      </w:r>
    </w:p>
    <w:p w:rsidR="00DF3006" w:rsidRDefault="00DF3006" w:rsidP="00DF3006">
      <w:r>
        <w:rPr>
          <w:rFonts w:hint="eastAsia"/>
        </w:rPr>
        <w:t>міжгалузевої</w:t>
      </w:r>
      <w:r>
        <w:t></w:t>
      </w:r>
      <w:r>
        <w:rPr>
          <w:rFonts w:hint="eastAsia"/>
        </w:rPr>
        <w:t>колізії</w:t>
      </w:r>
      <w:r>
        <w:t></w:t>
      </w:r>
      <w:r>
        <w:rPr>
          <w:rFonts w:hint="eastAsia"/>
        </w:rPr>
        <w:t>між</w:t>
      </w:r>
      <w:r>
        <w:t></w:t>
      </w:r>
      <w:r>
        <w:rPr>
          <w:rFonts w:hint="eastAsia"/>
        </w:rPr>
        <w:t>видовими</w:t>
      </w:r>
      <w:r>
        <w:t></w:t>
      </w:r>
      <w:r>
        <w:rPr>
          <w:rFonts w:hint="eastAsia"/>
        </w:rPr>
        <w:t>інститутами</w:t>
      </w:r>
      <w:r>
        <w:t></w:t>
      </w:r>
      <w:r>
        <w:rPr>
          <w:rFonts w:hint="eastAsia"/>
        </w:rPr>
        <w:t>юридичної</w:t>
      </w:r>
      <w:r>
        <w:t></w:t>
      </w:r>
      <w:r>
        <w:rPr>
          <w:rFonts w:hint="eastAsia"/>
        </w:rPr>
        <w:t>відповідальності</w:t>
      </w:r>
      <w:r>
        <w:t></w:t>
      </w:r>
    </w:p>
    <w:p w:rsidR="00DF3006" w:rsidRDefault="00DF3006" w:rsidP="00DF3006">
      <w:r>
        <w:rPr>
          <w:rFonts w:hint="eastAsia"/>
        </w:rPr>
        <w:t>які</w:t>
      </w:r>
      <w:r>
        <w:t></w:t>
      </w:r>
      <w:r>
        <w:rPr>
          <w:rFonts w:hint="eastAsia"/>
        </w:rPr>
        <w:t>насамперед</w:t>
      </w:r>
      <w:r>
        <w:t></w:t>
      </w:r>
      <w:r>
        <w:rPr>
          <w:rFonts w:hint="eastAsia"/>
        </w:rPr>
        <w:t>розмежовуються</w:t>
      </w:r>
      <w:r>
        <w:t></w:t>
      </w:r>
      <w:r>
        <w:rPr>
          <w:rFonts w:hint="eastAsia"/>
        </w:rPr>
        <w:t>за</w:t>
      </w:r>
      <w:r>
        <w:t></w:t>
      </w:r>
      <w:r>
        <w:rPr>
          <w:rFonts w:hint="eastAsia"/>
        </w:rPr>
        <w:t>ступенем</w:t>
      </w:r>
      <w:r>
        <w:t></w:t>
      </w:r>
      <w:r>
        <w:rPr>
          <w:rFonts w:hint="eastAsia"/>
        </w:rPr>
        <w:t>суспільної</w:t>
      </w:r>
      <w:r>
        <w:t></w:t>
      </w:r>
      <w:r>
        <w:rPr>
          <w:rFonts w:hint="eastAsia"/>
        </w:rPr>
        <w:t>шкідливості</w:t>
      </w:r>
    </w:p>
    <w:p w:rsidR="00DF3006" w:rsidRDefault="00DF3006" w:rsidP="00DF3006">
      <w:r>
        <w:t></w:t>
      </w:r>
      <w:r>
        <w:rPr>
          <w:rFonts w:hint="eastAsia"/>
        </w:rPr>
        <w:t>небезпечності</w:t>
      </w:r>
      <w:r>
        <w:t></w:t>
      </w:r>
      <w:r>
        <w:t></w:t>
      </w:r>
      <w:r>
        <w:rPr>
          <w:rFonts w:hint="eastAsia"/>
        </w:rPr>
        <w:t>правопорушень</w:t>
      </w:r>
      <w:r>
        <w:t></w:t>
      </w:r>
      <w:r>
        <w:rPr>
          <w:rFonts w:hint="eastAsia"/>
        </w:rPr>
        <w:t>і</w:t>
      </w:r>
      <w:r>
        <w:t></w:t>
      </w:r>
      <w:r>
        <w:rPr>
          <w:rFonts w:hint="eastAsia"/>
        </w:rPr>
        <w:t>тяжкості</w:t>
      </w:r>
      <w:r>
        <w:t></w:t>
      </w:r>
      <w:r>
        <w:rPr>
          <w:rFonts w:hint="eastAsia"/>
        </w:rPr>
        <w:t>спричинених</w:t>
      </w:r>
      <w:r>
        <w:t></w:t>
      </w:r>
      <w:r>
        <w:rPr>
          <w:rFonts w:hint="eastAsia"/>
        </w:rPr>
        <w:t>наслідків</w:t>
      </w:r>
      <w:r>
        <w:t></w:t>
      </w:r>
      <w:r>
        <w:t></w:t>
      </w:r>
      <w:r>
        <w:rPr>
          <w:rFonts w:hint="eastAsia"/>
        </w:rPr>
        <w:t>а</w:t>
      </w:r>
      <w:r>
        <w:t></w:t>
      </w:r>
      <w:r>
        <w:rPr>
          <w:rFonts w:hint="eastAsia"/>
        </w:rPr>
        <w:t>не</w:t>
      </w:r>
      <w:r>
        <w:t></w:t>
      </w:r>
      <w:r>
        <w:rPr>
          <w:rFonts w:hint="eastAsia"/>
        </w:rPr>
        <w:t>вини</w:t>
      </w:r>
    </w:p>
    <w:p w:rsidR="00DF3006" w:rsidRDefault="00DF3006" w:rsidP="00DF3006">
      <w:r>
        <w:rPr>
          <w:rFonts w:hint="eastAsia"/>
        </w:rPr>
        <w:t>правопорушника</w:t>
      </w:r>
      <w:r>
        <w:t></w:t>
      </w:r>
    </w:p>
    <w:p w:rsidR="00DF3006" w:rsidRDefault="00DF3006" w:rsidP="00DF3006">
      <w:r>
        <w:t></w:t>
      </w:r>
      <w:r>
        <w:t></w:t>
      </w:r>
      <w:r>
        <w:t></w:t>
      </w:r>
      <w:r>
        <w:t></w:t>
      </w:r>
      <w:r>
        <w:rPr>
          <w:rFonts w:hint="eastAsia"/>
        </w:rPr>
        <w:t>Вина</w:t>
      </w:r>
      <w:r>
        <w:t></w:t>
      </w:r>
      <w:r>
        <w:rPr>
          <w:rFonts w:hint="eastAsia"/>
        </w:rPr>
        <w:t>не</w:t>
      </w:r>
      <w:r>
        <w:t></w:t>
      </w:r>
      <w:r>
        <w:rPr>
          <w:rFonts w:hint="eastAsia"/>
        </w:rPr>
        <w:t>є</w:t>
      </w:r>
      <w:r>
        <w:t></w:t>
      </w:r>
      <w:r>
        <w:rPr>
          <w:rFonts w:hint="eastAsia"/>
        </w:rPr>
        <w:t>обов’язковою</w:t>
      </w:r>
      <w:r>
        <w:t></w:t>
      </w:r>
      <w:r>
        <w:rPr>
          <w:rFonts w:hint="eastAsia"/>
        </w:rPr>
        <w:t>умовою</w:t>
      </w:r>
      <w:r>
        <w:t></w:t>
      </w:r>
      <w:r>
        <w:rPr>
          <w:rFonts w:hint="eastAsia"/>
        </w:rPr>
        <w:t>для</w:t>
      </w:r>
      <w:r>
        <w:t></w:t>
      </w:r>
      <w:r>
        <w:rPr>
          <w:rFonts w:hint="eastAsia"/>
        </w:rPr>
        <w:t>виникнення</w:t>
      </w:r>
      <w:r>
        <w:t></w:t>
      </w:r>
      <w:r>
        <w:rPr>
          <w:rFonts w:hint="eastAsia"/>
        </w:rPr>
        <w:t>зобов’язань</w:t>
      </w:r>
    </w:p>
    <w:p w:rsidR="00DF3006" w:rsidRDefault="00DF3006" w:rsidP="00DF3006">
      <w:r>
        <w:rPr>
          <w:rFonts w:hint="eastAsia"/>
        </w:rPr>
        <w:t>відшкодування</w:t>
      </w:r>
      <w:r>
        <w:t></w:t>
      </w:r>
      <w:r>
        <w:t></w:t>
      </w:r>
      <w:r>
        <w:rPr>
          <w:rFonts w:hint="eastAsia"/>
        </w:rPr>
        <w:t>компенсації</w:t>
      </w:r>
      <w:r>
        <w:t></w:t>
      </w:r>
      <w:r>
        <w:t></w:t>
      </w:r>
      <w:r>
        <w:rPr>
          <w:rFonts w:hint="eastAsia"/>
        </w:rPr>
        <w:t>шкоди</w:t>
      </w:r>
      <w:r>
        <w:t></w:t>
      </w:r>
      <w:r>
        <w:t></w:t>
      </w:r>
      <w:r>
        <w:rPr>
          <w:rFonts w:hint="eastAsia"/>
        </w:rPr>
        <w:t>заподіяної</w:t>
      </w:r>
      <w:r>
        <w:t></w:t>
      </w:r>
      <w:r>
        <w:rPr>
          <w:rFonts w:hint="eastAsia"/>
        </w:rPr>
        <w:t>судом</w:t>
      </w:r>
      <w:r>
        <w:t></w:t>
      </w:r>
      <w:r>
        <w:t></w:t>
      </w:r>
      <w:r>
        <w:rPr>
          <w:rFonts w:hint="eastAsia"/>
        </w:rPr>
        <w:t>за</w:t>
      </w:r>
      <w:r>
        <w:t></w:t>
      </w:r>
      <w:r>
        <w:rPr>
          <w:rFonts w:hint="eastAsia"/>
        </w:rPr>
        <w:t>винятком</w:t>
      </w:r>
      <w:r>
        <w:t></w:t>
      </w:r>
      <w:r>
        <w:rPr>
          <w:rFonts w:hint="eastAsia"/>
        </w:rPr>
        <w:t>випадків</w:t>
      </w:r>
      <w:r>
        <w:t></w:t>
      </w:r>
    </w:p>
    <w:p w:rsidR="00DF3006" w:rsidRDefault="00DF3006" w:rsidP="00DF3006">
      <w:r>
        <w:rPr>
          <w:rFonts w:hint="eastAsia"/>
        </w:rPr>
        <w:t>передбачених</w:t>
      </w:r>
      <w:r>
        <w:t></w:t>
      </w:r>
      <w:r>
        <w:rPr>
          <w:rFonts w:hint="eastAsia"/>
        </w:rPr>
        <w:t>ч</w:t>
      </w:r>
      <w:r>
        <w:t></w:t>
      </w:r>
      <w:r>
        <w:t></w:t>
      </w:r>
      <w:r>
        <w:t></w:t>
      </w:r>
      <w:r>
        <w:t></w:t>
      </w:r>
      <w:r>
        <w:rPr>
          <w:rFonts w:hint="eastAsia"/>
        </w:rPr>
        <w:t>ст</w:t>
      </w:r>
      <w:r>
        <w:t></w:t>
      </w:r>
      <w:r>
        <w:t></w:t>
      </w:r>
      <w:r>
        <w:t></w:t>
      </w:r>
      <w:r>
        <w:t></w:t>
      </w:r>
      <w:r>
        <w:t></w:t>
      </w:r>
      <w:r>
        <w:t></w:t>
      </w:r>
      <w:r>
        <w:t></w:t>
      </w:r>
      <w:r>
        <w:rPr>
          <w:rFonts w:hint="eastAsia"/>
        </w:rPr>
        <w:t>та</w:t>
      </w:r>
      <w:r>
        <w:t></w:t>
      </w:r>
      <w:r>
        <w:rPr>
          <w:rFonts w:hint="eastAsia"/>
        </w:rPr>
        <w:t>ч</w:t>
      </w:r>
      <w:r>
        <w:t></w:t>
      </w:r>
      <w:r>
        <w:t></w:t>
      </w:r>
      <w:r>
        <w:t></w:t>
      </w:r>
      <w:r>
        <w:t></w:t>
      </w:r>
      <w:r>
        <w:rPr>
          <w:rFonts w:hint="eastAsia"/>
        </w:rPr>
        <w:t>ст</w:t>
      </w:r>
      <w:r>
        <w:t></w:t>
      </w:r>
      <w:r>
        <w:t></w:t>
      </w:r>
      <w:r>
        <w:t></w:t>
      </w:r>
      <w:r>
        <w:t></w:t>
      </w:r>
      <w:r>
        <w:t></w:t>
      </w:r>
      <w:r>
        <w:t></w:t>
      </w:r>
      <w:r>
        <w:t></w:t>
      </w:r>
      <w:r>
        <w:rPr>
          <w:rFonts w:hint="eastAsia"/>
        </w:rPr>
        <w:t>ЦК</w:t>
      </w:r>
      <w:r>
        <w:t></w:t>
      </w:r>
      <w:r>
        <w:rPr>
          <w:rFonts w:hint="eastAsia"/>
        </w:rPr>
        <w:t>України</w:t>
      </w:r>
      <w:r>
        <w:t></w:t>
      </w:r>
      <w:r>
        <w:t></w:t>
      </w:r>
      <w:r>
        <w:rPr>
          <w:rFonts w:hint="eastAsia"/>
        </w:rPr>
        <w:t>Тобто</w:t>
      </w:r>
      <w:r>
        <w:t></w:t>
      </w:r>
      <w:r>
        <w:rPr>
          <w:rFonts w:hint="eastAsia"/>
        </w:rPr>
        <w:t>вина</w:t>
      </w:r>
      <w:r>
        <w:t></w:t>
      </w:r>
      <w:r>
        <w:rPr>
          <w:rFonts w:hint="eastAsia"/>
        </w:rPr>
        <w:t>не</w:t>
      </w:r>
    </w:p>
    <w:p w:rsidR="00DF3006" w:rsidRDefault="00DF3006" w:rsidP="00DF3006">
      <w:r>
        <w:t></w:t>
      </w:r>
      <w:r>
        <w:t></w:t>
      </w:r>
      <w:r>
        <w:t></w:t>
      </w:r>
    </w:p>
    <w:p w:rsidR="00DF3006" w:rsidRDefault="00DF3006" w:rsidP="00DF3006">
      <w:r>
        <w:rPr>
          <w:rFonts w:hint="eastAsia"/>
        </w:rPr>
        <w:t>потребує</w:t>
      </w:r>
      <w:r>
        <w:t></w:t>
      </w:r>
      <w:r>
        <w:rPr>
          <w:rFonts w:hint="eastAsia"/>
        </w:rPr>
        <w:t>доказування</w:t>
      </w:r>
      <w:r>
        <w:t></w:t>
      </w:r>
      <w:r>
        <w:t></w:t>
      </w:r>
      <w:r>
        <w:rPr>
          <w:rFonts w:hint="eastAsia"/>
        </w:rPr>
        <w:t>оскільки</w:t>
      </w:r>
      <w:r>
        <w:t></w:t>
      </w:r>
      <w:r>
        <w:rPr>
          <w:rFonts w:hint="eastAsia"/>
        </w:rPr>
        <w:t>шкода</w:t>
      </w:r>
      <w:r>
        <w:t></w:t>
      </w:r>
      <w:r>
        <w:rPr>
          <w:rFonts w:hint="eastAsia"/>
        </w:rPr>
        <w:t>компенсуватиметься</w:t>
      </w:r>
      <w:r>
        <w:t></w:t>
      </w:r>
      <w:r>
        <w:rPr>
          <w:rFonts w:hint="eastAsia"/>
        </w:rPr>
        <w:t>державою</w:t>
      </w:r>
    </w:p>
    <w:p w:rsidR="00DF3006" w:rsidRDefault="00DF3006" w:rsidP="00DF3006">
      <w:r>
        <w:rPr>
          <w:rFonts w:hint="eastAsia"/>
        </w:rPr>
        <w:t>незалежно</w:t>
      </w:r>
      <w:r>
        <w:t></w:t>
      </w:r>
      <w:r>
        <w:rPr>
          <w:rFonts w:hint="eastAsia"/>
        </w:rPr>
        <w:t>від</w:t>
      </w:r>
      <w:r>
        <w:t></w:t>
      </w:r>
      <w:r>
        <w:rPr>
          <w:rFonts w:hint="eastAsia"/>
        </w:rPr>
        <w:t>вини</w:t>
      </w:r>
      <w:r>
        <w:t></w:t>
      </w:r>
      <w:r>
        <w:rPr>
          <w:rFonts w:hint="eastAsia"/>
        </w:rPr>
        <w:t>судді</w:t>
      </w:r>
      <w:r>
        <w:t></w:t>
      </w:r>
      <w:r>
        <w:t></w:t>
      </w:r>
      <w:r>
        <w:rPr>
          <w:rFonts w:hint="eastAsia"/>
        </w:rPr>
        <w:t>суддів</w:t>
      </w:r>
      <w:r>
        <w:t></w:t>
      </w:r>
      <w:r>
        <w:t></w:t>
      </w:r>
      <w:r>
        <w:rPr>
          <w:rFonts w:hint="eastAsia"/>
        </w:rPr>
        <w:t>у</w:t>
      </w:r>
      <w:r>
        <w:t></w:t>
      </w:r>
      <w:r>
        <w:rPr>
          <w:rFonts w:hint="eastAsia"/>
        </w:rPr>
        <w:t>випадках</w:t>
      </w:r>
      <w:r>
        <w:t></w:t>
      </w:r>
      <w:r>
        <w:t></w:t>
      </w:r>
      <w:r>
        <w:rPr>
          <w:rFonts w:hint="eastAsia"/>
        </w:rPr>
        <w:t>визначених</w:t>
      </w:r>
      <w:r>
        <w:t></w:t>
      </w:r>
      <w:r>
        <w:rPr>
          <w:rFonts w:hint="eastAsia"/>
        </w:rPr>
        <w:t>ч</w:t>
      </w:r>
      <w:r>
        <w:t></w:t>
      </w:r>
      <w:r>
        <w:t></w:t>
      </w:r>
      <w:r>
        <w:t></w:t>
      </w:r>
      <w:r>
        <w:t></w:t>
      </w:r>
      <w:r>
        <w:rPr>
          <w:rFonts w:hint="eastAsia"/>
        </w:rPr>
        <w:t>та</w:t>
      </w:r>
      <w:r>
        <w:t></w:t>
      </w:r>
      <w:r>
        <w:rPr>
          <w:rFonts w:hint="eastAsia"/>
        </w:rPr>
        <w:t>ч</w:t>
      </w:r>
      <w:r>
        <w:t></w:t>
      </w:r>
      <w:r>
        <w:t></w:t>
      </w:r>
      <w:r>
        <w:t></w:t>
      </w:r>
      <w:r>
        <w:t></w:t>
      </w:r>
      <w:r>
        <w:rPr>
          <w:rFonts w:hint="eastAsia"/>
        </w:rPr>
        <w:t>ст</w:t>
      </w:r>
      <w:r>
        <w:t></w:t>
      </w:r>
      <w:r>
        <w:t></w:t>
      </w:r>
      <w:r>
        <w:t></w:t>
      </w:r>
      <w:r>
        <w:t></w:t>
      </w:r>
      <w:r>
        <w:t></w:t>
      </w:r>
      <w:r>
        <w:t></w:t>
      </w:r>
      <w:r>
        <w:t></w:t>
      </w:r>
    </w:p>
    <w:p w:rsidR="00DF3006" w:rsidRDefault="00DF3006" w:rsidP="00DF3006">
      <w:r>
        <w:rPr>
          <w:rFonts w:hint="eastAsia"/>
        </w:rPr>
        <w:t>ст</w:t>
      </w:r>
      <w:r>
        <w:t></w:t>
      </w:r>
      <w:r>
        <w:rPr>
          <w:rFonts w:hint="eastAsia"/>
        </w:rPr>
        <w:t>ст</w:t>
      </w:r>
      <w:r>
        <w:t></w:t>
      </w:r>
      <w:r>
        <w:t></w:t>
      </w:r>
      <w:r>
        <w:t></w:t>
      </w:r>
      <w:r>
        <w:t></w:t>
      </w:r>
      <w:r>
        <w:t></w:t>
      </w:r>
      <w:r>
        <w:t></w:t>
      </w:r>
      <w:r>
        <w:t></w:t>
      </w:r>
      <w:r>
        <w:t></w:t>
      </w:r>
      <w:r>
        <w:t></w:t>
      </w:r>
      <w:r>
        <w:t></w:t>
      </w:r>
      <w:r>
        <w:t></w:t>
      </w:r>
      <w:r>
        <w:t></w:t>
      </w:r>
      <w:r>
        <w:t></w:t>
      </w:r>
      <w:r>
        <w:rPr>
          <w:rFonts w:hint="eastAsia"/>
        </w:rPr>
        <w:t>ЦК</w:t>
      </w:r>
      <w:r>
        <w:t></w:t>
      </w:r>
      <w:r>
        <w:rPr>
          <w:rFonts w:hint="eastAsia"/>
        </w:rPr>
        <w:t>України</w:t>
      </w:r>
      <w:r>
        <w:t></w:t>
      </w:r>
      <w:r>
        <w:t></w:t>
      </w:r>
      <w:r>
        <w:rPr>
          <w:rFonts w:hint="eastAsia"/>
        </w:rPr>
        <w:t>що</w:t>
      </w:r>
      <w:r>
        <w:t></w:t>
      </w:r>
      <w:r>
        <w:rPr>
          <w:rFonts w:hint="eastAsia"/>
        </w:rPr>
        <w:t>свідчить</w:t>
      </w:r>
      <w:r>
        <w:t></w:t>
      </w:r>
      <w:r>
        <w:rPr>
          <w:rFonts w:hint="eastAsia"/>
        </w:rPr>
        <w:t>про</w:t>
      </w:r>
      <w:r>
        <w:t></w:t>
      </w:r>
      <w:r>
        <w:rPr>
          <w:rFonts w:hint="eastAsia"/>
        </w:rPr>
        <w:t>гуманізацію</w:t>
      </w:r>
      <w:r>
        <w:t></w:t>
      </w:r>
      <w:r>
        <w:rPr>
          <w:rFonts w:hint="eastAsia"/>
        </w:rPr>
        <w:t>та</w:t>
      </w:r>
      <w:r>
        <w:t></w:t>
      </w:r>
      <w:r>
        <w:rPr>
          <w:rFonts w:hint="eastAsia"/>
        </w:rPr>
        <w:t>соціалізацію</w:t>
      </w:r>
    </w:p>
    <w:p w:rsidR="00DF3006" w:rsidRDefault="00DF3006" w:rsidP="00DF3006">
      <w:r>
        <w:rPr>
          <w:rFonts w:hint="eastAsia"/>
        </w:rPr>
        <w:t>аналізованих</w:t>
      </w:r>
      <w:r>
        <w:t></w:t>
      </w:r>
      <w:r>
        <w:rPr>
          <w:rFonts w:hint="eastAsia"/>
        </w:rPr>
        <w:t>відносин</w:t>
      </w:r>
      <w:r>
        <w:t></w:t>
      </w:r>
    </w:p>
    <w:p w:rsidR="00DF3006" w:rsidRDefault="00DF3006" w:rsidP="00DF3006">
      <w:r>
        <w:t></w:t>
      </w:r>
      <w:r>
        <w:t></w:t>
      </w:r>
      <w:r>
        <w:t></w:t>
      </w:r>
      <w:r>
        <w:t></w:t>
      </w:r>
      <w:r>
        <w:rPr>
          <w:rFonts w:hint="eastAsia"/>
        </w:rPr>
        <w:t>Критеріями</w:t>
      </w:r>
      <w:r>
        <w:t></w:t>
      </w:r>
      <w:r>
        <w:rPr>
          <w:rFonts w:hint="eastAsia"/>
        </w:rPr>
        <w:t>відмежування</w:t>
      </w:r>
      <w:r>
        <w:t></w:t>
      </w:r>
      <w:r>
        <w:rPr>
          <w:rFonts w:hint="eastAsia"/>
        </w:rPr>
        <w:t>суддівського</w:t>
      </w:r>
      <w:r>
        <w:t></w:t>
      </w:r>
      <w:r>
        <w:rPr>
          <w:rFonts w:hint="eastAsia"/>
        </w:rPr>
        <w:t>свавілля</w:t>
      </w:r>
      <w:r>
        <w:t></w:t>
      </w:r>
      <w:r>
        <w:t></w:t>
      </w:r>
      <w:r>
        <w:rPr>
          <w:rFonts w:hint="eastAsia"/>
        </w:rPr>
        <w:t>інших</w:t>
      </w:r>
      <w:r>
        <w:t></w:t>
      </w:r>
      <w:r>
        <w:rPr>
          <w:rFonts w:hint="eastAsia"/>
        </w:rPr>
        <w:t>форм</w:t>
      </w:r>
    </w:p>
    <w:p w:rsidR="00DF3006" w:rsidRDefault="00DF3006" w:rsidP="00DF3006">
      <w:r>
        <w:rPr>
          <w:rFonts w:hint="eastAsia"/>
        </w:rPr>
        <w:t>грубої</w:t>
      </w:r>
      <w:r>
        <w:t></w:t>
      </w:r>
      <w:r>
        <w:rPr>
          <w:rFonts w:hint="eastAsia"/>
        </w:rPr>
        <w:t>та</w:t>
      </w:r>
      <w:r>
        <w:t></w:t>
      </w:r>
      <w:r>
        <w:rPr>
          <w:rFonts w:hint="eastAsia"/>
        </w:rPr>
        <w:t>невибачної</w:t>
      </w:r>
      <w:r>
        <w:t></w:t>
      </w:r>
      <w:r>
        <w:rPr>
          <w:rFonts w:hint="eastAsia"/>
        </w:rPr>
        <w:t>протиправної</w:t>
      </w:r>
      <w:r>
        <w:t></w:t>
      </w:r>
      <w:r>
        <w:rPr>
          <w:rFonts w:hint="eastAsia"/>
        </w:rPr>
        <w:t>поведінки</w:t>
      </w:r>
      <w:r>
        <w:t></w:t>
      </w:r>
      <w:r>
        <w:rPr>
          <w:rFonts w:hint="eastAsia"/>
        </w:rPr>
        <w:t>судді</w:t>
      </w:r>
      <w:r>
        <w:t></w:t>
      </w:r>
      <w:r>
        <w:t></w:t>
      </w:r>
      <w:r>
        <w:rPr>
          <w:rFonts w:hint="eastAsia"/>
        </w:rPr>
        <w:t>суддів</w:t>
      </w:r>
      <w:r>
        <w:t></w:t>
      </w:r>
      <w:r>
        <w:t></w:t>
      </w:r>
      <w:r>
        <w:rPr>
          <w:rFonts w:hint="eastAsia"/>
        </w:rPr>
        <w:t>від</w:t>
      </w:r>
      <w:r>
        <w:t></w:t>
      </w:r>
      <w:r>
        <w:rPr>
          <w:rFonts w:hint="eastAsia"/>
        </w:rPr>
        <w:t>правомірної</w:t>
      </w:r>
    </w:p>
    <w:p w:rsidR="00DF3006" w:rsidRDefault="00DF3006" w:rsidP="00DF3006">
      <w:r>
        <w:rPr>
          <w:rFonts w:hint="eastAsia"/>
        </w:rPr>
        <w:t>поведінки</w:t>
      </w:r>
      <w:r>
        <w:t></w:t>
      </w:r>
      <w:r>
        <w:t></w:t>
      </w:r>
      <w:r>
        <w:rPr>
          <w:rFonts w:hint="eastAsia"/>
        </w:rPr>
        <w:t>як</w:t>
      </w:r>
      <w:r>
        <w:t></w:t>
      </w:r>
      <w:r>
        <w:rPr>
          <w:rFonts w:hint="eastAsia"/>
        </w:rPr>
        <w:t>правило</w:t>
      </w:r>
      <w:r>
        <w:t></w:t>
      </w:r>
      <w:r>
        <w:t></w:t>
      </w:r>
      <w:r>
        <w:rPr>
          <w:rFonts w:hint="eastAsia"/>
        </w:rPr>
        <w:t>у</w:t>
      </w:r>
      <w:r>
        <w:t></w:t>
      </w:r>
      <w:r>
        <w:rPr>
          <w:rFonts w:hint="eastAsia"/>
        </w:rPr>
        <w:t>формі</w:t>
      </w:r>
      <w:r>
        <w:t></w:t>
      </w:r>
      <w:r>
        <w:rPr>
          <w:rFonts w:hint="eastAsia"/>
        </w:rPr>
        <w:t>добросовісної</w:t>
      </w:r>
      <w:r>
        <w:t></w:t>
      </w:r>
      <w:r>
        <w:rPr>
          <w:rFonts w:hint="eastAsia"/>
        </w:rPr>
        <w:t>судової</w:t>
      </w:r>
      <w:r>
        <w:t></w:t>
      </w:r>
      <w:r>
        <w:rPr>
          <w:rFonts w:hint="eastAsia"/>
        </w:rPr>
        <w:t>суддівської</w:t>
      </w:r>
      <w:r>
        <w:t></w:t>
      </w:r>
      <w:r>
        <w:rPr>
          <w:rFonts w:hint="eastAsia"/>
        </w:rPr>
        <w:t>помилки</w:t>
      </w:r>
      <w:r>
        <w:t></w:t>
      </w:r>
    </w:p>
    <w:p w:rsidR="00DF3006" w:rsidRDefault="00DF3006" w:rsidP="00DF3006">
      <w:r>
        <w:rPr>
          <w:rFonts w:hint="eastAsia"/>
        </w:rPr>
        <w:t>є</w:t>
      </w:r>
      <w:r>
        <w:t></w:t>
      </w:r>
    </w:p>
    <w:p w:rsidR="00DF3006" w:rsidRDefault="00DF3006" w:rsidP="00DF3006">
      <w:r>
        <w:t></w:t>
      </w:r>
      <w:r>
        <w:t></w:t>
      </w:r>
      <w:r>
        <w:t></w:t>
      </w:r>
      <w:r>
        <w:rPr>
          <w:rFonts w:hint="eastAsia"/>
        </w:rPr>
        <w:t>наслідки</w:t>
      </w:r>
      <w:r>
        <w:t></w:t>
      </w:r>
      <w:r>
        <w:t></w:t>
      </w:r>
      <w:r>
        <w:rPr>
          <w:rFonts w:hint="eastAsia"/>
        </w:rPr>
        <w:t>до</w:t>
      </w:r>
      <w:r>
        <w:t></w:t>
      </w:r>
      <w:r>
        <w:rPr>
          <w:rFonts w:hint="eastAsia"/>
        </w:rPr>
        <w:t>настання</w:t>
      </w:r>
      <w:r>
        <w:t></w:t>
      </w:r>
      <w:r>
        <w:rPr>
          <w:rFonts w:hint="eastAsia"/>
        </w:rPr>
        <w:t>яких</w:t>
      </w:r>
      <w:r>
        <w:t></w:t>
      </w:r>
      <w:r>
        <w:rPr>
          <w:rFonts w:hint="eastAsia"/>
        </w:rPr>
        <w:t>призвела</w:t>
      </w:r>
      <w:r>
        <w:t></w:t>
      </w:r>
      <w:r>
        <w:rPr>
          <w:rFonts w:hint="eastAsia"/>
        </w:rPr>
        <w:t>протиправна</w:t>
      </w:r>
      <w:r>
        <w:t></w:t>
      </w:r>
      <w:r>
        <w:rPr>
          <w:rFonts w:hint="eastAsia"/>
        </w:rPr>
        <w:t>поведінка</w:t>
      </w:r>
      <w:r>
        <w:t></w:t>
      </w:r>
      <w:r>
        <w:rPr>
          <w:rFonts w:hint="eastAsia"/>
        </w:rPr>
        <w:t>судді</w:t>
      </w:r>
    </w:p>
    <w:p w:rsidR="00DF3006" w:rsidRDefault="00DF3006" w:rsidP="00DF3006">
      <w:r>
        <w:t></w:t>
      </w:r>
      <w:r>
        <w:rPr>
          <w:rFonts w:hint="eastAsia"/>
        </w:rPr>
        <w:t>суддів</w:t>
      </w:r>
      <w:r>
        <w:t></w:t>
      </w:r>
      <w:r>
        <w:t></w:t>
      </w:r>
      <w:r>
        <w:t></w:t>
      </w:r>
      <w:r>
        <w:rPr>
          <w:rFonts w:hint="eastAsia"/>
        </w:rPr>
        <w:t>а</w:t>
      </w:r>
      <w:r>
        <w:t></w:t>
      </w:r>
      <w:r>
        <w:t></w:t>
      </w:r>
      <w:r>
        <w:rPr>
          <w:rFonts w:hint="eastAsia"/>
        </w:rPr>
        <w:t>неякісне</w:t>
      </w:r>
      <w:r>
        <w:t></w:t>
      </w:r>
      <w:r>
        <w:t></w:t>
      </w:r>
      <w:r>
        <w:rPr>
          <w:rFonts w:hint="eastAsia"/>
        </w:rPr>
        <w:t>хибне</w:t>
      </w:r>
      <w:r>
        <w:t></w:t>
      </w:r>
      <w:r>
        <w:t></w:t>
      </w:r>
      <w:r>
        <w:rPr>
          <w:rFonts w:hint="eastAsia"/>
        </w:rPr>
        <w:t>з</w:t>
      </w:r>
      <w:r>
        <w:t></w:t>
      </w:r>
      <w:r>
        <w:rPr>
          <w:rFonts w:hint="eastAsia"/>
        </w:rPr>
        <w:t>дефектами</w:t>
      </w:r>
      <w:r>
        <w:t></w:t>
      </w:r>
      <w:r>
        <w:t></w:t>
      </w:r>
      <w:r>
        <w:rPr>
          <w:rFonts w:hint="eastAsia"/>
        </w:rPr>
        <w:t>відправлення</w:t>
      </w:r>
      <w:r>
        <w:t></w:t>
      </w:r>
      <w:r>
        <w:rPr>
          <w:rFonts w:hint="eastAsia"/>
        </w:rPr>
        <w:t>правосуддя</w:t>
      </w:r>
      <w:r>
        <w:t></w:t>
      </w:r>
      <w:r>
        <w:t></w:t>
      </w:r>
      <w:r>
        <w:rPr>
          <w:rFonts w:hint="eastAsia"/>
        </w:rPr>
        <w:t>що</w:t>
      </w:r>
    </w:p>
    <w:p w:rsidR="00DF3006" w:rsidRDefault="00DF3006" w:rsidP="00DF3006">
      <w:r>
        <w:rPr>
          <w:rFonts w:hint="eastAsia"/>
        </w:rPr>
        <w:t>виявляється</w:t>
      </w:r>
      <w:r>
        <w:t></w:t>
      </w:r>
      <w:r>
        <w:rPr>
          <w:rFonts w:hint="eastAsia"/>
        </w:rPr>
        <w:t>у</w:t>
      </w:r>
      <w:r>
        <w:t></w:t>
      </w:r>
      <w:r>
        <w:rPr>
          <w:rFonts w:hint="eastAsia"/>
        </w:rPr>
        <w:t>результатах</w:t>
      </w:r>
      <w:r>
        <w:t></w:t>
      </w:r>
      <w:r>
        <w:rPr>
          <w:rFonts w:hint="eastAsia"/>
        </w:rPr>
        <w:t>виконання</w:t>
      </w:r>
      <w:r>
        <w:t></w:t>
      </w:r>
      <w:r>
        <w:rPr>
          <w:rFonts w:hint="eastAsia"/>
        </w:rPr>
        <w:t>судової</w:t>
      </w:r>
      <w:r>
        <w:t></w:t>
      </w:r>
      <w:r>
        <w:rPr>
          <w:rFonts w:hint="eastAsia"/>
        </w:rPr>
        <w:t>функції</w:t>
      </w:r>
      <w:r>
        <w:t></w:t>
      </w:r>
      <w:r>
        <w:t></w:t>
      </w:r>
      <w:r>
        <w:rPr>
          <w:rFonts w:hint="eastAsia"/>
        </w:rPr>
        <w:t>та</w:t>
      </w:r>
      <w:r>
        <w:t></w:t>
      </w:r>
      <w:r>
        <w:rPr>
          <w:rFonts w:hint="eastAsia"/>
        </w:rPr>
        <w:t>підриває</w:t>
      </w:r>
      <w:r>
        <w:t></w:t>
      </w:r>
      <w:r>
        <w:rPr>
          <w:rFonts w:hint="eastAsia"/>
        </w:rPr>
        <w:t>авторитет</w:t>
      </w:r>
    </w:p>
    <w:p w:rsidR="00DF3006" w:rsidRDefault="00DF3006" w:rsidP="00DF3006">
      <w:r>
        <w:rPr>
          <w:rFonts w:hint="eastAsia"/>
        </w:rPr>
        <w:t>судової</w:t>
      </w:r>
      <w:r>
        <w:t></w:t>
      </w:r>
      <w:r>
        <w:rPr>
          <w:rFonts w:hint="eastAsia"/>
        </w:rPr>
        <w:t>влади</w:t>
      </w:r>
      <w:r>
        <w:t></w:t>
      </w:r>
      <w:r>
        <w:rPr>
          <w:rFonts w:hint="eastAsia"/>
        </w:rPr>
        <w:t>в</w:t>
      </w:r>
      <w:r>
        <w:t></w:t>
      </w:r>
      <w:r>
        <w:rPr>
          <w:rFonts w:hint="eastAsia"/>
        </w:rPr>
        <w:t>цілому</w:t>
      </w:r>
      <w:r>
        <w:t></w:t>
      </w:r>
      <w:r>
        <w:t></w:t>
      </w:r>
      <w:r>
        <w:rPr>
          <w:rFonts w:hint="eastAsia"/>
        </w:rPr>
        <w:t>б</w:t>
      </w:r>
      <w:r>
        <w:t></w:t>
      </w:r>
      <w:r>
        <w:t></w:t>
      </w:r>
      <w:r>
        <w:rPr>
          <w:rFonts w:hint="eastAsia"/>
        </w:rPr>
        <w:t>відмова</w:t>
      </w:r>
      <w:r>
        <w:t></w:t>
      </w:r>
      <w:r>
        <w:rPr>
          <w:rFonts w:hint="eastAsia"/>
        </w:rPr>
        <w:t>у</w:t>
      </w:r>
      <w:r>
        <w:t></w:t>
      </w:r>
      <w:r>
        <w:rPr>
          <w:rFonts w:hint="eastAsia"/>
        </w:rPr>
        <w:t>доступі</w:t>
      </w:r>
      <w:r>
        <w:t></w:t>
      </w:r>
      <w:r>
        <w:rPr>
          <w:rFonts w:hint="eastAsia"/>
        </w:rPr>
        <w:t>до</w:t>
      </w:r>
      <w:r>
        <w:t></w:t>
      </w:r>
      <w:r>
        <w:rPr>
          <w:rFonts w:hint="eastAsia"/>
        </w:rPr>
        <w:t>правосуддя</w:t>
      </w:r>
      <w:r>
        <w:t></w:t>
      </w:r>
      <w:r>
        <w:rPr>
          <w:rFonts w:hint="eastAsia"/>
        </w:rPr>
        <w:t>з</w:t>
      </w:r>
      <w:r>
        <w:t></w:t>
      </w:r>
      <w:r>
        <w:rPr>
          <w:rFonts w:hint="eastAsia"/>
        </w:rPr>
        <w:t>підстав</w:t>
      </w:r>
      <w:r>
        <w:t></w:t>
      </w:r>
      <w:r>
        <w:rPr>
          <w:rFonts w:hint="eastAsia"/>
        </w:rPr>
        <w:t>не</w:t>
      </w:r>
    </w:p>
    <w:p w:rsidR="00DF3006" w:rsidRDefault="00DF3006" w:rsidP="00DF3006">
      <w:r>
        <w:rPr>
          <w:rFonts w:hint="eastAsia"/>
        </w:rPr>
        <w:t>передбачених</w:t>
      </w:r>
      <w:r>
        <w:t></w:t>
      </w:r>
      <w:r>
        <w:rPr>
          <w:rFonts w:hint="eastAsia"/>
        </w:rPr>
        <w:t>законом</w:t>
      </w:r>
      <w:r>
        <w:t></w:t>
      </w:r>
      <w:r>
        <w:rPr>
          <w:rFonts w:hint="eastAsia"/>
        </w:rPr>
        <w:t>або</w:t>
      </w:r>
      <w:r>
        <w:t></w:t>
      </w:r>
      <w:r>
        <w:rPr>
          <w:rFonts w:hint="eastAsia"/>
        </w:rPr>
        <w:t>надмірні</w:t>
      </w:r>
      <w:r>
        <w:t></w:t>
      </w:r>
      <w:r>
        <w:rPr>
          <w:rFonts w:hint="eastAsia"/>
        </w:rPr>
        <w:t>затримки</w:t>
      </w:r>
      <w:r>
        <w:t></w:t>
      </w:r>
      <w:r>
        <w:rPr>
          <w:rFonts w:hint="eastAsia"/>
        </w:rPr>
        <w:t>при</w:t>
      </w:r>
      <w:r>
        <w:t></w:t>
      </w:r>
      <w:r>
        <w:rPr>
          <w:rFonts w:hint="eastAsia"/>
        </w:rPr>
        <w:t>розгляді</w:t>
      </w:r>
      <w:r>
        <w:t></w:t>
      </w:r>
      <w:r>
        <w:rPr>
          <w:rFonts w:hint="eastAsia"/>
        </w:rPr>
        <w:t>та</w:t>
      </w:r>
      <w:r>
        <w:t></w:t>
      </w:r>
      <w:r>
        <w:rPr>
          <w:rFonts w:hint="eastAsia"/>
        </w:rPr>
        <w:t>вирішенні</w:t>
      </w:r>
    </w:p>
    <w:p w:rsidR="00DF3006" w:rsidRDefault="00DF3006" w:rsidP="00DF3006">
      <w:r>
        <w:rPr>
          <w:rFonts w:hint="eastAsia"/>
        </w:rPr>
        <w:t>справи</w:t>
      </w:r>
      <w:r>
        <w:t></w:t>
      </w:r>
      <w:r>
        <w:t></w:t>
      </w:r>
      <w:r>
        <w:rPr>
          <w:rFonts w:hint="eastAsia"/>
        </w:rPr>
        <w:t>в</w:t>
      </w:r>
      <w:r>
        <w:t></w:t>
      </w:r>
      <w:r>
        <w:t></w:t>
      </w:r>
      <w:r>
        <w:rPr>
          <w:rFonts w:hint="eastAsia"/>
        </w:rPr>
        <w:t>істотні</w:t>
      </w:r>
      <w:r>
        <w:t></w:t>
      </w:r>
      <w:r>
        <w:rPr>
          <w:rFonts w:hint="eastAsia"/>
        </w:rPr>
        <w:t>процесуальні</w:t>
      </w:r>
      <w:r>
        <w:t></w:t>
      </w:r>
      <w:r>
        <w:rPr>
          <w:rFonts w:hint="eastAsia"/>
        </w:rPr>
        <w:t>порушення</w:t>
      </w:r>
      <w:r>
        <w:t></w:t>
      </w:r>
      <w:r>
        <w:t></w:t>
      </w:r>
      <w:r>
        <w:rPr>
          <w:rFonts w:hint="eastAsia"/>
        </w:rPr>
        <w:t>які</w:t>
      </w:r>
      <w:r>
        <w:t></w:t>
      </w:r>
      <w:r>
        <w:rPr>
          <w:rFonts w:hint="eastAsia"/>
        </w:rPr>
        <w:t>впливають</w:t>
      </w:r>
      <w:r>
        <w:t></w:t>
      </w:r>
      <w:r>
        <w:rPr>
          <w:rFonts w:hint="eastAsia"/>
        </w:rPr>
        <w:t>на</w:t>
      </w:r>
      <w:r>
        <w:t></w:t>
      </w:r>
      <w:r>
        <w:rPr>
          <w:rFonts w:hint="eastAsia"/>
        </w:rPr>
        <w:t>хід</w:t>
      </w:r>
      <w:r>
        <w:t></w:t>
      </w:r>
      <w:r>
        <w:rPr>
          <w:rFonts w:hint="eastAsia"/>
        </w:rPr>
        <w:t>і</w:t>
      </w:r>
      <w:r>
        <w:t></w:t>
      </w:r>
      <w:r>
        <w:rPr>
          <w:rFonts w:hint="eastAsia"/>
        </w:rPr>
        <w:t>чи</w:t>
      </w:r>
    </w:p>
    <w:p w:rsidR="00DF3006" w:rsidRDefault="00DF3006" w:rsidP="00DF3006">
      <w:r>
        <w:rPr>
          <w:rFonts w:hint="eastAsia"/>
        </w:rPr>
        <w:t>результат</w:t>
      </w:r>
      <w:r>
        <w:t></w:t>
      </w:r>
      <w:r>
        <w:rPr>
          <w:rFonts w:hint="eastAsia"/>
        </w:rPr>
        <w:t>судового</w:t>
      </w:r>
      <w:r>
        <w:t></w:t>
      </w:r>
      <w:r>
        <w:rPr>
          <w:rFonts w:hint="eastAsia"/>
        </w:rPr>
        <w:t>розгляду</w:t>
      </w:r>
      <w:r>
        <w:t></w:t>
      </w:r>
      <w:r>
        <w:t></w:t>
      </w:r>
      <w:r>
        <w:rPr>
          <w:rFonts w:hint="eastAsia"/>
        </w:rPr>
        <w:t>зокрема</w:t>
      </w:r>
      <w:r>
        <w:t></w:t>
      </w:r>
      <w:r>
        <w:t></w:t>
      </w:r>
      <w:r>
        <w:rPr>
          <w:rFonts w:hint="eastAsia"/>
        </w:rPr>
        <w:t>унеможливлюють</w:t>
      </w:r>
      <w:r>
        <w:t></w:t>
      </w:r>
      <w:r>
        <w:rPr>
          <w:rFonts w:hint="eastAsia"/>
        </w:rPr>
        <w:t>реалізацію</w:t>
      </w:r>
    </w:p>
    <w:p w:rsidR="00DF3006" w:rsidRDefault="00DF3006" w:rsidP="00DF3006">
      <w:r>
        <w:rPr>
          <w:rFonts w:hint="eastAsia"/>
        </w:rPr>
        <w:t>учасниками</w:t>
      </w:r>
      <w:r>
        <w:t></w:t>
      </w:r>
      <w:r>
        <w:rPr>
          <w:rFonts w:hint="eastAsia"/>
        </w:rPr>
        <w:t>судового</w:t>
      </w:r>
      <w:r>
        <w:t></w:t>
      </w:r>
      <w:r>
        <w:rPr>
          <w:rFonts w:hint="eastAsia"/>
        </w:rPr>
        <w:t>процесу</w:t>
      </w:r>
      <w:r>
        <w:t></w:t>
      </w:r>
      <w:r>
        <w:rPr>
          <w:rFonts w:hint="eastAsia"/>
        </w:rPr>
        <w:t>наданих</w:t>
      </w:r>
      <w:r>
        <w:t></w:t>
      </w:r>
      <w:r>
        <w:rPr>
          <w:rFonts w:hint="eastAsia"/>
        </w:rPr>
        <w:t>їм</w:t>
      </w:r>
      <w:r>
        <w:t></w:t>
      </w:r>
      <w:r>
        <w:rPr>
          <w:rFonts w:hint="eastAsia"/>
        </w:rPr>
        <w:t>процесуальних</w:t>
      </w:r>
      <w:r>
        <w:t></w:t>
      </w:r>
      <w:r>
        <w:rPr>
          <w:rFonts w:hint="eastAsia"/>
        </w:rPr>
        <w:t>прав</w:t>
      </w:r>
      <w:r>
        <w:t></w:t>
      </w:r>
      <w:r>
        <w:rPr>
          <w:rFonts w:hint="eastAsia"/>
        </w:rPr>
        <w:t>і</w:t>
      </w:r>
      <w:r>
        <w:t></w:t>
      </w:r>
      <w:r>
        <w:rPr>
          <w:rFonts w:hint="eastAsia"/>
        </w:rPr>
        <w:t>виконання</w:t>
      </w:r>
    </w:p>
    <w:p w:rsidR="00DF3006" w:rsidRDefault="00DF3006" w:rsidP="00DF3006">
      <w:r>
        <w:rPr>
          <w:rFonts w:hint="eastAsia"/>
        </w:rPr>
        <w:t>процесуальних</w:t>
      </w:r>
      <w:r>
        <w:t></w:t>
      </w:r>
      <w:r>
        <w:rPr>
          <w:rFonts w:hint="eastAsia"/>
        </w:rPr>
        <w:t>обов’язків</w:t>
      </w:r>
      <w:r>
        <w:t></w:t>
      </w:r>
      <w:r>
        <w:t></w:t>
      </w:r>
      <w:r>
        <w:rPr>
          <w:rFonts w:hint="eastAsia"/>
        </w:rPr>
        <w:t>призводять</w:t>
      </w:r>
      <w:r>
        <w:t></w:t>
      </w:r>
      <w:r>
        <w:rPr>
          <w:rFonts w:hint="eastAsia"/>
        </w:rPr>
        <w:t>до</w:t>
      </w:r>
      <w:r>
        <w:t></w:t>
      </w:r>
      <w:r>
        <w:rPr>
          <w:rFonts w:hint="eastAsia"/>
        </w:rPr>
        <w:t>порушення</w:t>
      </w:r>
      <w:r>
        <w:t></w:t>
      </w:r>
      <w:r>
        <w:rPr>
          <w:rFonts w:hint="eastAsia"/>
        </w:rPr>
        <w:t>правил</w:t>
      </w:r>
      <w:r>
        <w:t></w:t>
      </w:r>
      <w:r>
        <w:rPr>
          <w:rFonts w:hint="eastAsia"/>
        </w:rPr>
        <w:t>щодо</w:t>
      </w:r>
    </w:p>
    <w:p w:rsidR="00DF3006" w:rsidRDefault="00DF3006" w:rsidP="00DF3006">
      <w:r>
        <w:rPr>
          <w:rFonts w:hint="eastAsia"/>
        </w:rPr>
        <w:t>юрисдикції</w:t>
      </w:r>
      <w:r>
        <w:t></w:t>
      </w:r>
      <w:r>
        <w:rPr>
          <w:rFonts w:hint="eastAsia"/>
        </w:rPr>
        <w:t>тощо</w:t>
      </w:r>
      <w:r>
        <w:t></w:t>
      </w:r>
      <w:r>
        <w:t></w:t>
      </w:r>
      <w:r>
        <w:rPr>
          <w:rFonts w:hint="eastAsia"/>
        </w:rPr>
        <w:t>г</w:t>
      </w:r>
      <w:r>
        <w:t></w:t>
      </w:r>
      <w:r>
        <w:t></w:t>
      </w:r>
      <w:r>
        <w:rPr>
          <w:rFonts w:hint="eastAsia"/>
        </w:rPr>
        <w:t>очевидні</w:t>
      </w:r>
      <w:r>
        <w:t></w:t>
      </w:r>
      <w:r>
        <w:rPr>
          <w:rFonts w:hint="eastAsia"/>
        </w:rPr>
        <w:t>грубі</w:t>
      </w:r>
      <w:r>
        <w:t></w:t>
      </w:r>
      <w:r>
        <w:rPr>
          <w:rFonts w:hint="eastAsia"/>
        </w:rPr>
        <w:t>помилки</w:t>
      </w:r>
      <w:r>
        <w:t></w:t>
      </w:r>
      <w:r>
        <w:rPr>
          <w:rFonts w:hint="eastAsia"/>
        </w:rPr>
        <w:t>у</w:t>
      </w:r>
      <w:r>
        <w:t></w:t>
      </w:r>
      <w:r>
        <w:rPr>
          <w:rFonts w:hint="eastAsia"/>
        </w:rPr>
        <w:t>правовій</w:t>
      </w:r>
      <w:r>
        <w:t></w:t>
      </w:r>
      <w:r>
        <w:rPr>
          <w:rFonts w:hint="eastAsia"/>
        </w:rPr>
        <w:t>позиції</w:t>
      </w:r>
      <w:r>
        <w:t></w:t>
      </w:r>
      <w:r>
        <w:t></w:t>
      </w:r>
      <w:r>
        <w:rPr>
          <w:rFonts w:hint="eastAsia"/>
        </w:rPr>
        <w:t>відображеній</w:t>
      </w:r>
    </w:p>
    <w:p w:rsidR="00DF3006" w:rsidRDefault="00DF3006" w:rsidP="00DF3006">
      <w:r>
        <w:rPr>
          <w:rFonts w:hint="eastAsia"/>
        </w:rPr>
        <w:t>у</w:t>
      </w:r>
      <w:r>
        <w:t></w:t>
      </w:r>
      <w:r>
        <w:rPr>
          <w:rFonts w:hint="eastAsia"/>
        </w:rPr>
        <w:t>судовому</w:t>
      </w:r>
      <w:r>
        <w:t></w:t>
      </w:r>
      <w:r>
        <w:rPr>
          <w:rFonts w:hint="eastAsia"/>
        </w:rPr>
        <w:t>рішенні</w:t>
      </w:r>
      <w:r>
        <w:t></w:t>
      </w:r>
      <w:r>
        <w:t></w:t>
      </w:r>
      <w:r>
        <w:rPr>
          <w:rFonts w:hint="eastAsia"/>
        </w:rPr>
        <w:t>що</w:t>
      </w:r>
      <w:r>
        <w:t></w:t>
      </w:r>
      <w:r>
        <w:rPr>
          <w:rFonts w:hint="eastAsia"/>
        </w:rPr>
        <w:t>проявляються</w:t>
      </w:r>
      <w:r>
        <w:t></w:t>
      </w:r>
      <w:r>
        <w:rPr>
          <w:rFonts w:hint="eastAsia"/>
        </w:rPr>
        <w:t>у</w:t>
      </w:r>
      <w:r>
        <w:t></w:t>
      </w:r>
      <w:r>
        <w:rPr>
          <w:rFonts w:hint="eastAsia"/>
        </w:rPr>
        <w:t>неправильному</w:t>
      </w:r>
      <w:r>
        <w:t></w:t>
      </w:r>
      <w:r>
        <w:rPr>
          <w:rFonts w:hint="eastAsia"/>
        </w:rPr>
        <w:t>застосуванні</w:t>
      </w:r>
      <w:r>
        <w:t></w:t>
      </w:r>
      <w:r>
        <w:rPr>
          <w:rFonts w:hint="eastAsia"/>
        </w:rPr>
        <w:t>норм</w:t>
      </w:r>
    </w:p>
    <w:p w:rsidR="00DF3006" w:rsidRDefault="00DF3006" w:rsidP="00DF3006">
      <w:r>
        <w:rPr>
          <w:rFonts w:hint="eastAsia"/>
        </w:rPr>
        <w:t>права</w:t>
      </w:r>
      <w:r>
        <w:t></w:t>
      </w:r>
      <w:r>
        <w:t></w:t>
      </w:r>
      <w:r>
        <w:rPr>
          <w:rFonts w:hint="eastAsia"/>
        </w:rPr>
        <w:t>в</w:t>
      </w:r>
      <w:r>
        <w:t></w:t>
      </w:r>
      <w:r>
        <w:rPr>
          <w:rFonts w:hint="eastAsia"/>
        </w:rPr>
        <w:t>тому</w:t>
      </w:r>
      <w:r>
        <w:t></w:t>
      </w:r>
      <w:r>
        <w:rPr>
          <w:rFonts w:hint="eastAsia"/>
        </w:rPr>
        <w:t>числі</w:t>
      </w:r>
      <w:r>
        <w:t></w:t>
      </w:r>
      <w:r>
        <w:t></w:t>
      </w:r>
      <w:r>
        <w:rPr>
          <w:rFonts w:hint="eastAsia"/>
        </w:rPr>
        <w:t>їх</w:t>
      </w:r>
      <w:r>
        <w:t></w:t>
      </w:r>
      <w:r>
        <w:rPr>
          <w:rFonts w:hint="eastAsia"/>
        </w:rPr>
        <w:t>помилковому</w:t>
      </w:r>
      <w:r>
        <w:t></w:t>
      </w:r>
      <w:r>
        <w:rPr>
          <w:rFonts w:hint="eastAsia"/>
        </w:rPr>
        <w:t>тлумаченні</w:t>
      </w:r>
      <w:r>
        <w:t></w:t>
      </w:r>
      <w:r>
        <w:t></w:t>
      </w:r>
      <w:r>
        <w:rPr>
          <w:rFonts w:hint="eastAsia"/>
        </w:rPr>
        <w:t>ґ</w:t>
      </w:r>
      <w:r>
        <w:t></w:t>
      </w:r>
      <w:r>
        <w:t></w:t>
      </w:r>
      <w:r>
        <w:rPr>
          <w:rFonts w:hint="eastAsia"/>
        </w:rPr>
        <w:t>очевидна</w:t>
      </w:r>
      <w:r>
        <w:t></w:t>
      </w:r>
      <w:r>
        <w:rPr>
          <w:rFonts w:hint="eastAsia"/>
        </w:rPr>
        <w:t>груба</w:t>
      </w:r>
      <w:r>
        <w:t></w:t>
      </w:r>
      <w:r>
        <w:rPr>
          <w:rFonts w:hint="eastAsia"/>
        </w:rPr>
        <w:t>помилка</w:t>
      </w:r>
    </w:p>
    <w:p w:rsidR="00DF3006" w:rsidRDefault="00DF3006" w:rsidP="00DF3006">
      <w:r>
        <w:rPr>
          <w:rFonts w:hint="eastAsia"/>
        </w:rPr>
        <w:t>суду</w:t>
      </w:r>
      <w:r>
        <w:t></w:t>
      </w:r>
      <w:r>
        <w:rPr>
          <w:rFonts w:hint="eastAsia"/>
        </w:rPr>
        <w:t>щодо</w:t>
      </w:r>
      <w:r>
        <w:t></w:t>
      </w:r>
      <w:r>
        <w:rPr>
          <w:rFonts w:hint="eastAsia"/>
        </w:rPr>
        <w:t>питання</w:t>
      </w:r>
      <w:r>
        <w:t></w:t>
      </w:r>
      <w:r>
        <w:rPr>
          <w:rFonts w:hint="eastAsia"/>
        </w:rPr>
        <w:t>факту</w:t>
      </w:r>
      <w:r>
        <w:t></w:t>
      </w:r>
      <w:r>
        <w:t></w:t>
      </w:r>
      <w:r>
        <w:rPr>
          <w:rFonts w:hint="eastAsia"/>
        </w:rPr>
        <w:t>яка</w:t>
      </w:r>
      <w:r>
        <w:t></w:t>
      </w:r>
      <w:r>
        <w:rPr>
          <w:rFonts w:hint="eastAsia"/>
        </w:rPr>
        <w:t>вплинула</w:t>
      </w:r>
      <w:r>
        <w:t></w:t>
      </w:r>
      <w:r>
        <w:rPr>
          <w:rFonts w:hint="eastAsia"/>
        </w:rPr>
        <w:t>на</w:t>
      </w:r>
      <w:r>
        <w:t></w:t>
      </w:r>
      <w:r>
        <w:rPr>
          <w:rFonts w:hint="eastAsia"/>
        </w:rPr>
        <w:t>результат</w:t>
      </w:r>
      <w:r>
        <w:t></w:t>
      </w:r>
      <w:r>
        <w:rPr>
          <w:rFonts w:hint="eastAsia"/>
        </w:rPr>
        <w:t>вирішення</w:t>
      </w:r>
      <w:r>
        <w:t></w:t>
      </w:r>
      <w:r>
        <w:rPr>
          <w:rFonts w:hint="eastAsia"/>
        </w:rPr>
        <w:t>справи</w:t>
      </w:r>
      <w:r>
        <w:t></w:t>
      </w:r>
    </w:p>
    <w:p w:rsidR="00DF3006" w:rsidRDefault="00DF3006" w:rsidP="00DF3006">
      <w:r>
        <w:t></w:t>
      </w:r>
      <w:r>
        <w:t></w:t>
      </w:r>
      <w:r>
        <w:t></w:t>
      </w:r>
      <w:r>
        <w:rPr>
          <w:rFonts w:hint="eastAsia"/>
        </w:rPr>
        <w:t>інші</w:t>
      </w:r>
      <w:r>
        <w:t></w:t>
      </w:r>
      <w:r>
        <w:rPr>
          <w:rFonts w:hint="eastAsia"/>
        </w:rPr>
        <w:t>ознаки</w:t>
      </w:r>
      <w:r>
        <w:t></w:t>
      </w:r>
      <w:r>
        <w:t></w:t>
      </w:r>
      <w:r>
        <w:rPr>
          <w:rFonts w:hint="eastAsia"/>
        </w:rPr>
        <w:t>що</w:t>
      </w:r>
      <w:r>
        <w:t></w:t>
      </w:r>
      <w:r>
        <w:rPr>
          <w:rFonts w:hint="eastAsia"/>
        </w:rPr>
        <w:t>свідчать</w:t>
      </w:r>
      <w:r>
        <w:t></w:t>
      </w:r>
      <w:r>
        <w:rPr>
          <w:rFonts w:hint="eastAsia"/>
        </w:rPr>
        <w:t>про</w:t>
      </w:r>
      <w:r>
        <w:t></w:t>
      </w:r>
      <w:r>
        <w:rPr>
          <w:rFonts w:hint="eastAsia"/>
        </w:rPr>
        <w:t>очевидний</w:t>
      </w:r>
      <w:r>
        <w:t></w:t>
      </w:r>
      <w:r>
        <w:rPr>
          <w:rFonts w:hint="eastAsia"/>
        </w:rPr>
        <w:t>грубий</w:t>
      </w:r>
      <w:r>
        <w:t></w:t>
      </w:r>
      <w:r>
        <w:rPr>
          <w:rFonts w:hint="eastAsia"/>
        </w:rPr>
        <w:t>невибачний</w:t>
      </w:r>
      <w:r>
        <w:t></w:t>
      </w:r>
      <w:r>
        <w:rPr>
          <w:rFonts w:hint="eastAsia"/>
        </w:rPr>
        <w:t>характер</w:t>
      </w:r>
    </w:p>
    <w:p w:rsidR="00DF3006" w:rsidRDefault="00DF3006" w:rsidP="00DF3006">
      <w:r>
        <w:rPr>
          <w:rFonts w:hint="eastAsia"/>
        </w:rPr>
        <w:t>поведінки</w:t>
      </w:r>
      <w:r>
        <w:t></w:t>
      </w:r>
      <w:r>
        <w:rPr>
          <w:rFonts w:hint="eastAsia"/>
        </w:rPr>
        <w:t>судді</w:t>
      </w:r>
      <w:r>
        <w:t></w:t>
      </w:r>
      <w:r>
        <w:t></w:t>
      </w:r>
      <w:r>
        <w:rPr>
          <w:rFonts w:hint="eastAsia"/>
        </w:rPr>
        <w:t>суддів</w:t>
      </w:r>
      <w:r>
        <w:t></w:t>
      </w:r>
      <w:r>
        <w:t></w:t>
      </w:r>
      <w:r>
        <w:t></w:t>
      </w:r>
      <w:r>
        <w:rPr>
          <w:rFonts w:hint="eastAsia"/>
        </w:rPr>
        <w:t>зокрема</w:t>
      </w:r>
      <w:r>
        <w:t></w:t>
      </w:r>
      <w:r>
        <w:t></w:t>
      </w:r>
      <w:r>
        <w:rPr>
          <w:rFonts w:hint="eastAsia"/>
        </w:rPr>
        <w:t>її</w:t>
      </w:r>
      <w:r>
        <w:t></w:t>
      </w:r>
      <w:r>
        <w:rPr>
          <w:rFonts w:hint="eastAsia"/>
        </w:rPr>
        <w:t>систематичність</w:t>
      </w:r>
      <w:r>
        <w:t></w:t>
      </w:r>
    </w:p>
    <w:p w:rsidR="00DF3006" w:rsidRDefault="00DF3006" w:rsidP="00DF3006">
      <w:r>
        <w:t></w:t>
      </w:r>
      <w:r>
        <w:t></w:t>
      </w:r>
      <w:r>
        <w:t></w:t>
      </w:r>
      <w:r>
        <w:t></w:t>
      </w:r>
      <w:r>
        <w:rPr>
          <w:rFonts w:hint="eastAsia"/>
        </w:rPr>
        <w:t>Добросовісна</w:t>
      </w:r>
      <w:r>
        <w:t></w:t>
      </w:r>
      <w:r>
        <w:rPr>
          <w:rFonts w:hint="eastAsia"/>
        </w:rPr>
        <w:t>суддівська</w:t>
      </w:r>
      <w:r>
        <w:t></w:t>
      </w:r>
      <w:r>
        <w:rPr>
          <w:rFonts w:hint="eastAsia"/>
        </w:rPr>
        <w:t>помилка</w:t>
      </w:r>
      <w:r>
        <w:t></w:t>
      </w:r>
      <w:r>
        <w:rPr>
          <w:rFonts w:hint="eastAsia"/>
        </w:rPr>
        <w:t>в</w:t>
      </w:r>
      <w:r>
        <w:t></w:t>
      </w:r>
      <w:r>
        <w:rPr>
          <w:rFonts w:hint="eastAsia"/>
        </w:rPr>
        <w:t>жодному</w:t>
      </w:r>
      <w:r>
        <w:t></w:t>
      </w:r>
      <w:r>
        <w:rPr>
          <w:rFonts w:hint="eastAsia"/>
        </w:rPr>
        <w:t>випадку</w:t>
      </w:r>
      <w:r>
        <w:t></w:t>
      </w:r>
      <w:r>
        <w:rPr>
          <w:rFonts w:hint="eastAsia"/>
        </w:rPr>
        <w:t>не</w:t>
      </w:r>
      <w:r>
        <w:t></w:t>
      </w:r>
      <w:r>
        <w:rPr>
          <w:rFonts w:hint="eastAsia"/>
        </w:rPr>
        <w:t>може</w:t>
      </w:r>
      <w:r>
        <w:t></w:t>
      </w:r>
      <w:r>
        <w:rPr>
          <w:rFonts w:hint="eastAsia"/>
        </w:rPr>
        <w:t>бути</w:t>
      </w:r>
    </w:p>
    <w:p w:rsidR="00DF3006" w:rsidRDefault="00DF3006" w:rsidP="00DF3006">
      <w:r>
        <w:rPr>
          <w:rFonts w:hint="eastAsia"/>
        </w:rPr>
        <w:t>підставою</w:t>
      </w:r>
      <w:r>
        <w:t></w:t>
      </w:r>
      <w:r>
        <w:rPr>
          <w:rFonts w:hint="eastAsia"/>
        </w:rPr>
        <w:t>умовою</w:t>
      </w:r>
      <w:r>
        <w:t></w:t>
      </w:r>
      <w:r>
        <w:rPr>
          <w:rFonts w:hint="eastAsia"/>
        </w:rPr>
        <w:t>юридичної</w:t>
      </w:r>
      <w:r>
        <w:t></w:t>
      </w:r>
      <w:r>
        <w:rPr>
          <w:rFonts w:hint="eastAsia"/>
        </w:rPr>
        <w:t>відповідальності</w:t>
      </w:r>
      <w:r>
        <w:t></w:t>
      </w:r>
      <w:r>
        <w:rPr>
          <w:rFonts w:hint="eastAsia"/>
        </w:rPr>
        <w:t>судді</w:t>
      </w:r>
      <w:r>
        <w:t></w:t>
      </w:r>
      <w:r>
        <w:t></w:t>
      </w:r>
      <w:r>
        <w:rPr>
          <w:rFonts w:hint="eastAsia"/>
        </w:rPr>
        <w:t>оскільки</w:t>
      </w:r>
      <w:r>
        <w:t></w:t>
      </w:r>
      <w:r>
        <w:rPr>
          <w:rFonts w:hint="eastAsia"/>
        </w:rPr>
        <w:t>це</w:t>
      </w:r>
    </w:p>
    <w:p w:rsidR="00DF3006" w:rsidRDefault="00DF3006" w:rsidP="00DF3006">
      <w:r>
        <w:rPr>
          <w:rFonts w:hint="eastAsia"/>
        </w:rPr>
        <w:t>суперечитиме</w:t>
      </w:r>
      <w:r>
        <w:t></w:t>
      </w:r>
      <w:r>
        <w:rPr>
          <w:rFonts w:hint="eastAsia"/>
        </w:rPr>
        <w:t>міжнародним</w:t>
      </w:r>
      <w:r>
        <w:t></w:t>
      </w:r>
      <w:r>
        <w:rPr>
          <w:rFonts w:hint="eastAsia"/>
        </w:rPr>
        <w:t>стандартам</w:t>
      </w:r>
      <w:r>
        <w:t></w:t>
      </w:r>
      <w:r>
        <w:rPr>
          <w:rFonts w:hint="eastAsia"/>
        </w:rPr>
        <w:t>і</w:t>
      </w:r>
      <w:r>
        <w:t></w:t>
      </w:r>
      <w:r>
        <w:rPr>
          <w:rFonts w:hint="eastAsia"/>
        </w:rPr>
        <w:t>порушуватиме</w:t>
      </w:r>
      <w:r>
        <w:t></w:t>
      </w:r>
      <w:r>
        <w:rPr>
          <w:rFonts w:hint="eastAsia"/>
        </w:rPr>
        <w:t>гарантії</w:t>
      </w:r>
    </w:p>
    <w:p w:rsidR="00DF3006" w:rsidRDefault="00DF3006" w:rsidP="00DF3006">
      <w:r>
        <w:rPr>
          <w:rFonts w:hint="eastAsia"/>
        </w:rPr>
        <w:t>незалежності</w:t>
      </w:r>
      <w:r>
        <w:t></w:t>
      </w:r>
      <w:r>
        <w:rPr>
          <w:rFonts w:hint="eastAsia"/>
        </w:rPr>
        <w:t>суддів</w:t>
      </w:r>
      <w:r>
        <w:t></w:t>
      </w:r>
      <w:r>
        <w:t></w:t>
      </w:r>
      <w:r>
        <w:rPr>
          <w:rFonts w:hint="eastAsia"/>
        </w:rPr>
        <w:t>При</w:t>
      </w:r>
      <w:r>
        <w:t></w:t>
      </w:r>
      <w:r>
        <w:rPr>
          <w:rFonts w:hint="eastAsia"/>
        </w:rPr>
        <w:t>цьому</w:t>
      </w:r>
      <w:r>
        <w:t></w:t>
      </w:r>
      <w:r>
        <w:t></w:t>
      </w:r>
      <w:r>
        <w:rPr>
          <w:rFonts w:hint="eastAsia"/>
        </w:rPr>
        <w:t>однак</w:t>
      </w:r>
      <w:r>
        <w:t></w:t>
      </w:r>
      <w:r>
        <w:t></w:t>
      </w:r>
      <w:r>
        <w:rPr>
          <w:rFonts w:hint="eastAsia"/>
        </w:rPr>
        <w:t>допущення</w:t>
      </w:r>
      <w:r>
        <w:t></w:t>
      </w:r>
      <w:r>
        <w:rPr>
          <w:rFonts w:hint="eastAsia"/>
        </w:rPr>
        <w:t>суддею</w:t>
      </w:r>
      <w:r>
        <w:t></w:t>
      </w:r>
      <w:r>
        <w:rPr>
          <w:rFonts w:hint="eastAsia"/>
        </w:rPr>
        <w:t>добросовісної</w:t>
      </w:r>
    </w:p>
    <w:p w:rsidR="00DF3006" w:rsidRDefault="00DF3006" w:rsidP="00DF3006">
      <w:r>
        <w:rPr>
          <w:rFonts w:hint="eastAsia"/>
        </w:rPr>
        <w:t>помилки</w:t>
      </w:r>
      <w:r>
        <w:t></w:t>
      </w:r>
      <w:r>
        <w:rPr>
          <w:rFonts w:hint="eastAsia"/>
        </w:rPr>
        <w:t>щодо</w:t>
      </w:r>
      <w:r>
        <w:t></w:t>
      </w:r>
      <w:r>
        <w:rPr>
          <w:rFonts w:hint="eastAsia"/>
        </w:rPr>
        <w:t>питань</w:t>
      </w:r>
      <w:r>
        <w:t></w:t>
      </w:r>
      <w:r>
        <w:rPr>
          <w:rFonts w:hint="eastAsia"/>
        </w:rPr>
        <w:t>права</w:t>
      </w:r>
      <w:r>
        <w:t></w:t>
      </w:r>
      <w:r>
        <w:rPr>
          <w:rFonts w:hint="eastAsia"/>
        </w:rPr>
        <w:t>та</w:t>
      </w:r>
      <w:r>
        <w:t></w:t>
      </w:r>
      <w:r>
        <w:rPr>
          <w:rFonts w:hint="eastAsia"/>
        </w:rPr>
        <w:t>чи</w:t>
      </w:r>
      <w:r>
        <w:t></w:t>
      </w:r>
      <w:r>
        <w:rPr>
          <w:rFonts w:hint="eastAsia"/>
        </w:rPr>
        <w:t>факту</w:t>
      </w:r>
      <w:r>
        <w:t></w:t>
      </w:r>
      <w:r>
        <w:rPr>
          <w:rFonts w:hint="eastAsia"/>
        </w:rPr>
        <w:t>може</w:t>
      </w:r>
      <w:r>
        <w:t></w:t>
      </w:r>
      <w:r>
        <w:rPr>
          <w:rFonts w:hint="eastAsia"/>
        </w:rPr>
        <w:t>призвести</w:t>
      </w:r>
      <w:r>
        <w:t></w:t>
      </w:r>
      <w:r>
        <w:rPr>
          <w:rFonts w:hint="eastAsia"/>
        </w:rPr>
        <w:t>до</w:t>
      </w:r>
      <w:r>
        <w:t></w:t>
      </w:r>
      <w:r>
        <w:rPr>
          <w:rFonts w:hint="eastAsia"/>
        </w:rPr>
        <w:t>заподіяння</w:t>
      </w:r>
    </w:p>
    <w:p w:rsidR="00DF3006" w:rsidRDefault="00DF3006" w:rsidP="00DF3006">
      <w:r>
        <w:rPr>
          <w:rFonts w:hint="eastAsia"/>
        </w:rPr>
        <w:t>шкоди</w:t>
      </w:r>
      <w:r>
        <w:t></w:t>
      </w:r>
      <w:r>
        <w:rPr>
          <w:rFonts w:hint="eastAsia"/>
        </w:rPr>
        <w:t>учасникам</w:t>
      </w:r>
      <w:r>
        <w:t></w:t>
      </w:r>
      <w:r>
        <w:rPr>
          <w:rFonts w:hint="eastAsia"/>
        </w:rPr>
        <w:t>процесу</w:t>
      </w:r>
      <w:r>
        <w:t></w:t>
      </w:r>
      <w:r>
        <w:rPr>
          <w:rFonts w:hint="eastAsia"/>
        </w:rPr>
        <w:t>провадження</w:t>
      </w:r>
      <w:r>
        <w:t></w:t>
      </w:r>
      <w:r>
        <w:t></w:t>
      </w:r>
      <w:r>
        <w:rPr>
          <w:rFonts w:hint="eastAsia"/>
        </w:rPr>
        <w:t>а</w:t>
      </w:r>
      <w:r>
        <w:t></w:t>
      </w:r>
      <w:r>
        <w:rPr>
          <w:rFonts w:hint="eastAsia"/>
        </w:rPr>
        <w:t>тому</w:t>
      </w:r>
      <w:r>
        <w:t></w:t>
      </w:r>
      <w:r>
        <w:rPr>
          <w:rFonts w:hint="eastAsia"/>
        </w:rPr>
        <w:t>в</w:t>
      </w:r>
      <w:r>
        <w:t></w:t>
      </w:r>
      <w:r>
        <w:rPr>
          <w:rFonts w:hint="eastAsia"/>
        </w:rPr>
        <w:t>цьому</w:t>
      </w:r>
      <w:r>
        <w:t></w:t>
      </w:r>
      <w:r>
        <w:rPr>
          <w:rFonts w:hint="eastAsia"/>
        </w:rPr>
        <w:t>випадку</w:t>
      </w:r>
      <w:r>
        <w:t></w:t>
      </w:r>
      <w:r>
        <w:rPr>
          <w:rFonts w:hint="eastAsia"/>
        </w:rPr>
        <w:t>не</w:t>
      </w:r>
    </w:p>
    <w:p w:rsidR="00DF3006" w:rsidRDefault="00DF3006" w:rsidP="00DF3006">
      <w:r>
        <w:t></w:t>
      </w:r>
      <w:r>
        <w:t></w:t>
      </w:r>
      <w:r>
        <w:t></w:t>
      </w:r>
    </w:p>
    <w:p w:rsidR="00DF3006" w:rsidRDefault="00DF3006" w:rsidP="00DF3006">
      <w:r>
        <w:rPr>
          <w:rFonts w:hint="eastAsia"/>
        </w:rPr>
        <w:t>виключається</w:t>
      </w:r>
      <w:r>
        <w:t></w:t>
      </w:r>
      <w:r>
        <w:rPr>
          <w:rFonts w:hint="eastAsia"/>
        </w:rPr>
        <w:t>можливість</w:t>
      </w:r>
      <w:r>
        <w:t></w:t>
      </w:r>
      <w:r>
        <w:rPr>
          <w:rFonts w:hint="eastAsia"/>
        </w:rPr>
        <w:t>виникнення</w:t>
      </w:r>
      <w:r>
        <w:t></w:t>
      </w:r>
      <w:r>
        <w:rPr>
          <w:rFonts w:hint="eastAsia"/>
        </w:rPr>
        <w:t>у</w:t>
      </w:r>
      <w:r>
        <w:t></w:t>
      </w:r>
      <w:r>
        <w:rPr>
          <w:rFonts w:hint="eastAsia"/>
        </w:rPr>
        <w:t>держави</w:t>
      </w:r>
      <w:r>
        <w:t></w:t>
      </w:r>
      <w:r>
        <w:rPr>
          <w:rFonts w:hint="eastAsia"/>
        </w:rPr>
        <w:t>обов’язку</w:t>
      </w:r>
      <w:r>
        <w:t></w:t>
      </w:r>
      <w:r>
        <w:rPr>
          <w:rFonts w:hint="eastAsia"/>
        </w:rPr>
        <w:t>відшкодувати</w:t>
      </w:r>
    </w:p>
    <w:p w:rsidR="00DF3006" w:rsidRDefault="00DF3006" w:rsidP="00DF3006">
      <w:r>
        <w:t></w:t>
      </w:r>
      <w:r>
        <w:rPr>
          <w:rFonts w:hint="eastAsia"/>
        </w:rPr>
        <w:t>компенсувати</w:t>
      </w:r>
      <w:r>
        <w:t></w:t>
      </w:r>
      <w:r>
        <w:t></w:t>
      </w:r>
      <w:r>
        <w:rPr>
          <w:rFonts w:hint="eastAsia"/>
        </w:rPr>
        <w:t>спричинену</w:t>
      </w:r>
      <w:r>
        <w:t></w:t>
      </w:r>
      <w:r>
        <w:rPr>
          <w:rFonts w:hint="eastAsia"/>
        </w:rPr>
        <w:t>шкоду</w:t>
      </w:r>
      <w:r>
        <w:t></w:t>
      </w:r>
    </w:p>
    <w:p w:rsidR="00DF3006" w:rsidRDefault="00DF3006" w:rsidP="00DF3006">
      <w:r>
        <w:t></w:t>
      </w:r>
      <w:r>
        <w:t></w:t>
      </w:r>
      <w:r>
        <w:t></w:t>
      </w:r>
      <w:r>
        <w:t></w:t>
      </w:r>
      <w:r>
        <w:rPr>
          <w:rFonts w:hint="eastAsia"/>
        </w:rPr>
        <w:t>Для</w:t>
      </w:r>
      <w:r>
        <w:t></w:t>
      </w:r>
      <w:r>
        <w:rPr>
          <w:rFonts w:hint="eastAsia"/>
        </w:rPr>
        <w:t>досліджуваної</w:t>
      </w:r>
      <w:r>
        <w:t></w:t>
      </w:r>
      <w:r>
        <w:rPr>
          <w:rFonts w:hint="eastAsia"/>
        </w:rPr>
        <w:t>сфери</w:t>
      </w:r>
      <w:r>
        <w:t></w:t>
      </w:r>
      <w:r>
        <w:rPr>
          <w:rFonts w:hint="eastAsia"/>
        </w:rPr>
        <w:t>деліктних</w:t>
      </w:r>
      <w:r>
        <w:t></w:t>
      </w:r>
      <w:r>
        <w:rPr>
          <w:rFonts w:hint="eastAsia"/>
        </w:rPr>
        <w:t>правовідносин</w:t>
      </w:r>
      <w:r>
        <w:t></w:t>
      </w:r>
      <w:r>
        <w:rPr>
          <w:rFonts w:hint="eastAsia"/>
        </w:rPr>
        <w:t>характерні</w:t>
      </w:r>
    </w:p>
    <w:p w:rsidR="00DF3006" w:rsidRDefault="00DF3006" w:rsidP="00DF3006">
      <w:r>
        <w:rPr>
          <w:rFonts w:hint="eastAsia"/>
        </w:rPr>
        <w:t>наступні</w:t>
      </w:r>
      <w:r>
        <w:t></w:t>
      </w:r>
      <w:r>
        <w:rPr>
          <w:rFonts w:hint="eastAsia"/>
        </w:rPr>
        <w:t>способи</w:t>
      </w:r>
      <w:r>
        <w:t></w:t>
      </w:r>
      <w:r>
        <w:rPr>
          <w:rFonts w:hint="eastAsia"/>
        </w:rPr>
        <w:t>захисту</w:t>
      </w:r>
      <w:r>
        <w:t></w:t>
      </w:r>
      <w:r>
        <w:rPr>
          <w:rFonts w:hint="eastAsia"/>
        </w:rPr>
        <w:t>цивільних</w:t>
      </w:r>
      <w:r>
        <w:t></w:t>
      </w:r>
      <w:r>
        <w:rPr>
          <w:rFonts w:hint="eastAsia"/>
        </w:rPr>
        <w:t>прав</w:t>
      </w:r>
      <w:r>
        <w:t></w:t>
      </w:r>
      <w:r>
        <w:rPr>
          <w:rFonts w:hint="eastAsia"/>
        </w:rPr>
        <w:t>та</w:t>
      </w:r>
      <w:r>
        <w:t></w:t>
      </w:r>
      <w:r>
        <w:rPr>
          <w:rFonts w:hint="eastAsia"/>
        </w:rPr>
        <w:t>інтересів</w:t>
      </w:r>
      <w:r>
        <w:t></w:t>
      </w:r>
      <w:r>
        <w:t></w:t>
      </w:r>
      <w:r>
        <w:rPr>
          <w:rFonts w:hint="eastAsia"/>
        </w:rPr>
        <w:t>відшкодування</w:t>
      </w:r>
    </w:p>
    <w:p w:rsidR="00DF3006" w:rsidRDefault="00DF3006" w:rsidP="00DF3006">
      <w:r>
        <w:rPr>
          <w:rFonts w:hint="eastAsia"/>
        </w:rPr>
        <w:t>майнової</w:t>
      </w:r>
      <w:r>
        <w:t></w:t>
      </w:r>
      <w:r>
        <w:t></w:t>
      </w:r>
      <w:r>
        <w:rPr>
          <w:rFonts w:hint="eastAsia"/>
        </w:rPr>
        <w:t>матеріальної</w:t>
      </w:r>
      <w:r>
        <w:t></w:t>
      </w:r>
      <w:r>
        <w:t></w:t>
      </w:r>
      <w:r>
        <w:rPr>
          <w:rFonts w:hint="eastAsia"/>
        </w:rPr>
        <w:t>шкоди</w:t>
      </w:r>
      <w:r>
        <w:t></w:t>
      </w:r>
      <w:r>
        <w:t></w:t>
      </w:r>
      <w:r>
        <w:rPr>
          <w:rFonts w:hint="eastAsia"/>
        </w:rPr>
        <w:t>відновлення</w:t>
      </w:r>
      <w:r>
        <w:t></w:t>
      </w:r>
      <w:r>
        <w:rPr>
          <w:rFonts w:hint="eastAsia"/>
        </w:rPr>
        <w:t>становища</w:t>
      </w:r>
      <w:r>
        <w:t></w:t>
      </w:r>
      <w:r>
        <w:t></w:t>
      </w:r>
      <w:r>
        <w:rPr>
          <w:rFonts w:hint="eastAsia"/>
        </w:rPr>
        <w:t>що</w:t>
      </w:r>
      <w:r>
        <w:t></w:t>
      </w:r>
      <w:r>
        <w:rPr>
          <w:rFonts w:hint="eastAsia"/>
        </w:rPr>
        <w:t>існувало</w:t>
      </w:r>
      <w:r>
        <w:t></w:t>
      </w:r>
      <w:r>
        <w:rPr>
          <w:rFonts w:hint="eastAsia"/>
        </w:rPr>
        <w:t>до</w:t>
      </w:r>
    </w:p>
    <w:p w:rsidR="00DF3006" w:rsidRDefault="00DF3006" w:rsidP="00DF3006">
      <w:r>
        <w:rPr>
          <w:rFonts w:hint="eastAsia"/>
        </w:rPr>
        <w:t>порушення</w:t>
      </w:r>
      <w:r>
        <w:t></w:t>
      </w:r>
      <w:r>
        <w:rPr>
          <w:rFonts w:hint="eastAsia"/>
        </w:rPr>
        <w:t>права</w:t>
      </w:r>
      <w:r>
        <w:t></w:t>
      </w:r>
      <w:r>
        <w:rPr>
          <w:rFonts w:hint="eastAsia"/>
        </w:rPr>
        <w:t>та</w:t>
      </w:r>
      <w:r>
        <w:t></w:t>
      </w:r>
      <w:r>
        <w:rPr>
          <w:rFonts w:hint="eastAsia"/>
        </w:rPr>
        <w:t>компенсація</w:t>
      </w:r>
      <w:r>
        <w:t></w:t>
      </w:r>
      <w:r>
        <w:rPr>
          <w:rFonts w:hint="eastAsia"/>
        </w:rPr>
        <w:t>немайнової</w:t>
      </w:r>
      <w:r>
        <w:t></w:t>
      </w:r>
      <w:r>
        <w:t></w:t>
      </w:r>
      <w:r>
        <w:rPr>
          <w:rFonts w:hint="eastAsia"/>
        </w:rPr>
        <w:t>моральної</w:t>
      </w:r>
      <w:r>
        <w:t></w:t>
      </w:r>
      <w:r>
        <w:t></w:t>
      </w:r>
      <w:r>
        <w:rPr>
          <w:rFonts w:hint="eastAsia"/>
        </w:rPr>
        <w:t>шкоди</w:t>
      </w:r>
      <w:r>
        <w:t></w:t>
      </w:r>
      <w:r>
        <w:t></w:t>
      </w:r>
      <w:r>
        <w:rPr>
          <w:rFonts w:hint="eastAsia"/>
        </w:rPr>
        <w:t>Аналіз</w:t>
      </w:r>
      <w:r>
        <w:t></w:t>
      </w:r>
      <w:r>
        <w:rPr>
          <w:rFonts w:hint="eastAsia"/>
        </w:rPr>
        <w:t>норм</w:t>
      </w:r>
    </w:p>
    <w:p w:rsidR="00DF3006" w:rsidRDefault="00DF3006" w:rsidP="00DF3006">
      <w:r>
        <w:rPr>
          <w:rFonts w:hint="eastAsia"/>
        </w:rPr>
        <w:t>чинного</w:t>
      </w:r>
      <w:r>
        <w:t></w:t>
      </w:r>
      <w:r>
        <w:rPr>
          <w:rFonts w:hint="eastAsia"/>
        </w:rPr>
        <w:t>Закону</w:t>
      </w:r>
      <w:r>
        <w:t></w:t>
      </w:r>
      <w:r>
        <w:rPr>
          <w:rFonts w:hint="eastAsia"/>
        </w:rPr>
        <w:t>України</w:t>
      </w:r>
      <w:r>
        <w:t></w:t>
      </w:r>
      <w:r>
        <w:rPr>
          <w:rFonts w:hint="eastAsia"/>
        </w:rPr>
        <w:t>№</w:t>
      </w:r>
      <w:r>
        <w:t></w:t>
      </w:r>
      <w:r>
        <w:t></w:t>
      </w:r>
      <w:r>
        <w:t></w:t>
      </w:r>
      <w:r>
        <w:t></w:t>
      </w:r>
      <w:r>
        <w:t></w:t>
      </w:r>
      <w:r>
        <w:t></w:t>
      </w:r>
      <w:r>
        <w:t></w:t>
      </w:r>
      <w:r>
        <w:t></w:t>
      </w:r>
      <w:r>
        <w:rPr>
          <w:rFonts w:hint="eastAsia"/>
        </w:rPr>
        <w:t>ВР</w:t>
      </w:r>
      <w:r>
        <w:t></w:t>
      </w:r>
      <w:r>
        <w:rPr>
          <w:rFonts w:hint="eastAsia"/>
        </w:rPr>
        <w:t>свідчить</w:t>
      </w:r>
      <w:r>
        <w:t></w:t>
      </w:r>
      <w:r>
        <w:rPr>
          <w:rFonts w:hint="eastAsia"/>
        </w:rPr>
        <w:t>про</w:t>
      </w:r>
      <w:r>
        <w:t></w:t>
      </w:r>
      <w:r>
        <w:rPr>
          <w:rFonts w:hint="eastAsia"/>
        </w:rPr>
        <w:t>альтернативний</w:t>
      </w:r>
      <w:r>
        <w:t></w:t>
      </w:r>
      <w:r>
        <w:rPr>
          <w:rFonts w:hint="eastAsia"/>
        </w:rPr>
        <w:t>характер</w:t>
      </w:r>
    </w:p>
    <w:p w:rsidR="00DF3006" w:rsidRDefault="00DF3006" w:rsidP="00DF3006">
      <w:r>
        <w:rPr>
          <w:rFonts w:hint="eastAsia"/>
        </w:rPr>
        <w:t>співвідношення</w:t>
      </w:r>
      <w:r>
        <w:t></w:t>
      </w:r>
      <w:r>
        <w:rPr>
          <w:rFonts w:hint="eastAsia"/>
        </w:rPr>
        <w:t>названих</w:t>
      </w:r>
      <w:r>
        <w:t></w:t>
      </w:r>
      <w:r>
        <w:rPr>
          <w:rFonts w:hint="eastAsia"/>
        </w:rPr>
        <w:t>вище</w:t>
      </w:r>
      <w:r>
        <w:t></w:t>
      </w:r>
      <w:r>
        <w:rPr>
          <w:rFonts w:hint="eastAsia"/>
        </w:rPr>
        <w:t>способів</w:t>
      </w:r>
      <w:r>
        <w:t></w:t>
      </w:r>
      <w:r>
        <w:rPr>
          <w:rFonts w:hint="eastAsia"/>
        </w:rPr>
        <w:t>захисту</w:t>
      </w:r>
      <w:r>
        <w:t></w:t>
      </w:r>
      <w:r>
        <w:t></w:t>
      </w:r>
      <w:r>
        <w:rPr>
          <w:rFonts w:hint="eastAsia"/>
        </w:rPr>
        <w:t>Вважаємо</w:t>
      </w:r>
      <w:r>
        <w:t></w:t>
      </w:r>
      <w:r>
        <w:t></w:t>
      </w:r>
      <w:r>
        <w:rPr>
          <w:rFonts w:hint="eastAsia"/>
        </w:rPr>
        <w:t>що</w:t>
      </w:r>
      <w:r>
        <w:t></w:t>
      </w:r>
      <w:r>
        <w:rPr>
          <w:rFonts w:hint="eastAsia"/>
        </w:rPr>
        <w:t>зазначеному</w:t>
      </w:r>
    </w:p>
    <w:p w:rsidR="00DF3006" w:rsidRDefault="00DF3006" w:rsidP="00DF3006">
      <w:r>
        <w:rPr>
          <w:rFonts w:hint="eastAsia"/>
        </w:rPr>
        <w:t>співвідношенню</w:t>
      </w:r>
      <w:r>
        <w:t></w:t>
      </w:r>
      <w:r>
        <w:rPr>
          <w:rFonts w:hint="eastAsia"/>
        </w:rPr>
        <w:t>притаманний</w:t>
      </w:r>
      <w:r>
        <w:t></w:t>
      </w:r>
      <w:r>
        <w:rPr>
          <w:rFonts w:hint="eastAsia"/>
        </w:rPr>
        <w:t>комплементарний</w:t>
      </w:r>
      <w:r>
        <w:t></w:t>
      </w:r>
      <w:r>
        <w:rPr>
          <w:rFonts w:hint="eastAsia"/>
        </w:rPr>
        <w:t>характер</w:t>
      </w:r>
      <w:r>
        <w:t></w:t>
      </w:r>
    </w:p>
    <w:p w:rsidR="00DF3006" w:rsidRDefault="00DF3006" w:rsidP="00DF3006">
      <w:r>
        <w:t></w:t>
      </w:r>
      <w:r>
        <w:t></w:t>
      </w:r>
      <w:r>
        <w:t></w:t>
      </w:r>
      <w:r>
        <w:t></w:t>
      </w:r>
      <w:r>
        <w:rPr>
          <w:rFonts w:hint="eastAsia"/>
        </w:rPr>
        <w:t>З</w:t>
      </w:r>
      <w:r>
        <w:t></w:t>
      </w:r>
      <w:r>
        <w:rPr>
          <w:rFonts w:hint="eastAsia"/>
        </w:rPr>
        <w:t>огляду</w:t>
      </w:r>
      <w:r>
        <w:t></w:t>
      </w:r>
      <w:r>
        <w:rPr>
          <w:rFonts w:hint="eastAsia"/>
        </w:rPr>
        <w:t>на</w:t>
      </w:r>
      <w:r>
        <w:t></w:t>
      </w:r>
      <w:r>
        <w:rPr>
          <w:rFonts w:hint="eastAsia"/>
        </w:rPr>
        <w:t>положення</w:t>
      </w:r>
      <w:r>
        <w:t></w:t>
      </w:r>
      <w:r>
        <w:rPr>
          <w:rFonts w:hint="eastAsia"/>
        </w:rPr>
        <w:t>міжнародних</w:t>
      </w:r>
      <w:r>
        <w:t></w:t>
      </w:r>
      <w:r>
        <w:rPr>
          <w:rFonts w:hint="eastAsia"/>
        </w:rPr>
        <w:t>стандартів</w:t>
      </w:r>
      <w:r>
        <w:t></w:t>
      </w:r>
      <w:r>
        <w:rPr>
          <w:rFonts w:hint="eastAsia"/>
        </w:rPr>
        <w:t>захисту</w:t>
      </w:r>
      <w:r>
        <w:t></w:t>
      </w:r>
      <w:r>
        <w:rPr>
          <w:rFonts w:hint="eastAsia"/>
        </w:rPr>
        <w:t>прав</w:t>
      </w:r>
    </w:p>
    <w:p w:rsidR="00DF3006" w:rsidRDefault="00DF3006" w:rsidP="00DF3006">
      <w:r>
        <w:rPr>
          <w:rFonts w:hint="eastAsia"/>
        </w:rPr>
        <w:t>людини</w:t>
      </w:r>
      <w:r>
        <w:t></w:t>
      </w:r>
      <w:r>
        <w:rPr>
          <w:rFonts w:hint="eastAsia"/>
        </w:rPr>
        <w:t>у</w:t>
      </w:r>
      <w:r>
        <w:t></w:t>
      </w:r>
      <w:r>
        <w:rPr>
          <w:rFonts w:hint="eastAsia"/>
        </w:rPr>
        <w:t>частині</w:t>
      </w:r>
      <w:r>
        <w:t></w:t>
      </w:r>
      <w:r>
        <w:rPr>
          <w:rFonts w:hint="eastAsia"/>
        </w:rPr>
        <w:t>повноти</w:t>
      </w:r>
      <w:r>
        <w:t></w:t>
      </w:r>
      <w:r>
        <w:rPr>
          <w:rFonts w:hint="eastAsia"/>
        </w:rPr>
        <w:t>обсягу</w:t>
      </w:r>
      <w:r>
        <w:t></w:t>
      </w:r>
      <w:r>
        <w:rPr>
          <w:rFonts w:hint="eastAsia"/>
        </w:rPr>
        <w:t>відшкодування</w:t>
      </w:r>
      <w:r>
        <w:t></w:t>
      </w:r>
      <w:r>
        <w:rPr>
          <w:rFonts w:hint="eastAsia"/>
        </w:rPr>
        <w:t>шкоди</w:t>
      </w:r>
      <w:r>
        <w:t></w:t>
      </w:r>
      <w:r>
        <w:t></w:t>
      </w:r>
      <w:r>
        <w:rPr>
          <w:rFonts w:hint="eastAsia"/>
        </w:rPr>
        <w:t>можемо</w:t>
      </w:r>
    </w:p>
    <w:p w:rsidR="00DF3006" w:rsidRDefault="00DF3006" w:rsidP="00DF3006">
      <w:r>
        <w:rPr>
          <w:rFonts w:hint="eastAsia"/>
        </w:rPr>
        <w:t>констатувати</w:t>
      </w:r>
      <w:r>
        <w:t></w:t>
      </w:r>
      <w:r>
        <w:rPr>
          <w:rFonts w:hint="eastAsia"/>
        </w:rPr>
        <w:t>наявність</w:t>
      </w:r>
      <w:r>
        <w:t></w:t>
      </w:r>
      <w:r>
        <w:rPr>
          <w:rFonts w:hint="eastAsia"/>
        </w:rPr>
        <w:t>в</w:t>
      </w:r>
      <w:r>
        <w:t></w:t>
      </w:r>
      <w:r>
        <w:rPr>
          <w:rFonts w:hint="eastAsia"/>
        </w:rPr>
        <w:t>Україні</w:t>
      </w:r>
      <w:r>
        <w:t></w:t>
      </w:r>
      <w:r>
        <w:rPr>
          <w:rFonts w:hint="eastAsia"/>
        </w:rPr>
        <w:t>проблеми</w:t>
      </w:r>
      <w:r>
        <w:t></w:t>
      </w:r>
      <w:r>
        <w:rPr>
          <w:rFonts w:hint="eastAsia"/>
        </w:rPr>
        <w:t>реалізації</w:t>
      </w:r>
      <w:r>
        <w:t></w:t>
      </w:r>
      <w:r>
        <w:rPr>
          <w:rFonts w:hint="eastAsia"/>
        </w:rPr>
        <w:t>принципу</w:t>
      </w:r>
    </w:p>
    <w:p w:rsidR="00DF3006" w:rsidRDefault="00DF3006" w:rsidP="00DF3006">
      <w:r>
        <w:rPr>
          <w:rFonts w:hint="eastAsia"/>
        </w:rPr>
        <w:t>відшкодування</w:t>
      </w:r>
      <w:r>
        <w:t></w:t>
      </w:r>
      <w:r>
        <w:t></w:t>
      </w:r>
      <w:r>
        <w:rPr>
          <w:rFonts w:hint="eastAsia"/>
        </w:rPr>
        <w:t>компенсації</w:t>
      </w:r>
      <w:r>
        <w:t></w:t>
      </w:r>
      <w:r>
        <w:t></w:t>
      </w:r>
      <w:r>
        <w:rPr>
          <w:rFonts w:hint="eastAsia"/>
        </w:rPr>
        <w:t>шкоди</w:t>
      </w:r>
      <w:r>
        <w:t></w:t>
      </w:r>
      <w:r>
        <w:t></w:t>
      </w:r>
      <w:r>
        <w:rPr>
          <w:rFonts w:hint="eastAsia"/>
        </w:rPr>
        <w:t>заподіяної</w:t>
      </w:r>
      <w:r>
        <w:t></w:t>
      </w:r>
      <w:r>
        <w:rPr>
          <w:rFonts w:hint="eastAsia"/>
        </w:rPr>
        <w:t>протиправною</w:t>
      </w:r>
    </w:p>
    <w:p w:rsidR="00DF3006" w:rsidRDefault="00DF3006" w:rsidP="00DF3006">
      <w:r>
        <w:rPr>
          <w:rFonts w:hint="eastAsia"/>
        </w:rPr>
        <w:t>діяльністю</w:t>
      </w:r>
      <w:r>
        <w:t></w:t>
      </w:r>
      <w:r>
        <w:rPr>
          <w:rFonts w:hint="eastAsia"/>
        </w:rPr>
        <w:t>бездіяльністю</w:t>
      </w:r>
      <w:r>
        <w:t></w:t>
      </w:r>
      <w:r>
        <w:rPr>
          <w:rFonts w:hint="eastAsia"/>
        </w:rPr>
        <w:t>органів</w:t>
      </w:r>
      <w:r>
        <w:t></w:t>
      </w:r>
      <w:r>
        <w:rPr>
          <w:rFonts w:hint="eastAsia"/>
        </w:rPr>
        <w:t>судової</w:t>
      </w:r>
      <w:r>
        <w:t></w:t>
      </w:r>
      <w:r>
        <w:rPr>
          <w:rFonts w:hint="eastAsia"/>
        </w:rPr>
        <w:t>влади</w:t>
      </w:r>
      <w:r>
        <w:t></w:t>
      </w:r>
      <w:r>
        <w:t></w:t>
      </w:r>
      <w:r>
        <w:rPr>
          <w:rFonts w:hint="eastAsia"/>
        </w:rPr>
        <w:t>в</w:t>
      </w:r>
      <w:r>
        <w:t></w:t>
      </w:r>
      <w:r>
        <w:rPr>
          <w:rFonts w:hint="eastAsia"/>
        </w:rPr>
        <w:t>повному</w:t>
      </w:r>
      <w:r>
        <w:t></w:t>
      </w:r>
      <w:r>
        <w:rPr>
          <w:rFonts w:hint="eastAsia"/>
        </w:rPr>
        <w:t>обсязі</w:t>
      </w:r>
      <w:r>
        <w:t></w:t>
      </w:r>
      <w:r>
        <w:t></w:t>
      </w:r>
      <w:r>
        <w:rPr>
          <w:rFonts w:hint="eastAsia"/>
        </w:rPr>
        <w:t>а</w:t>
      </w:r>
      <w:r>
        <w:t></w:t>
      </w:r>
      <w:r>
        <w:rPr>
          <w:rFonts w:hint="eastAsia"/>
        </w:rPr>
        <w:t>саме</w:t>
      </w:r>
      <w:r>
        <w:t></w:t>
      </w:r>
      <w:r>
        <w:t></w:t>
      </w:r>
    </w:p>
    <w:p w:rsidR="00DF3006" w:rsidRDefault="00DF3006" w:rsidP="00DF3006">
      <w:r>
        <w:rPr>
          <w:rFonts w:hint="eastAsia"/>
        </w:rPr>
        <w:t>повної</w:t>
      </w:r>
      <w:r>
        <w:t></w:t>
      </w:r>
      <w:r>
        <w:rPr>
          <w:rFonts w:hint="eastAsia"/>
        </w:rPr>
        <w:t>компенсації</w:t>
      </w:r>
      <w:r>
        <w:t></w:t>
      </w:r>
      <w:r>
        <w:rPr>
          <w:rFonts w:hint="eastAsia"/>
        </w:rPr>
        <w:t>усіх</w:t>
      </w:r>
      <w:r>
        <w:t></w:t>
      </w:r>
      <w:r>
        <w:rPr>
          <w:rFonts w:hint="eastAsia"/>
        </w:rPr>
        <w:t>видів</w:t>
      </w:r>
      <w:r>
        <w:t></w:t>
      </w:r>
      <w:r>
        <w:rPr>
          <w:rFonts w:hint="eastAsia"/>
        </w:rPr>
        <w:t>заподіяної</w:t>
      </w:r>
      <w:r>
        <w:t></w:t>
      </w:r>
      <w:r>
        <w:rPr>
          <w:rFonts w:hint="eastAsia"/>
        </w:rPr>
        <w:t>шкоди</w:t>
      </w:r>
      <w:r>
        <w:t></w:t>
      </w:r>
      <w:r>
        <w:t></w:t>
      </w:r>
      <w:r>
        <w:rPr>
          <w:rFonts w:hint="eastAsia"/>
        </w:rPr>
        <w:t>Можливими</w:t>
      </w:r>
      <w:r>
        <w:t></w:t>
      </w:r>
      <w:r>
        <w:rPr>
          <w:rFonts w:hint="eastAsia"/>
        </w:rPr>
        <w:t>шляхами</w:t>
      </w:r>
    </w:p>
    <w:p w:rsidR="00DF3006" w:rsidRDefault="00DF3006" w:rsidP="00DF3006">
      <w:r>
        <w:rPr>
          <w:rFonts w:hint="eastAsia"/>
        </w:rPr>
        <w:t>вирішення</w:t>
      </w:r>
      <w:r>
        <w:t></w:t>
      </w:r>
      <w:r>
        <w:rPr>
          <w:rFonts w:hint="eastAsia"/>
        </w:rPr>
        <w:t>означеної</w:t>
      </w:r>
      <w:r>
        <w:t></w:t>
      </w:r>
      <w:r>
        <w:rPr>
          <w:rFonts w:hint="eastAsia"/>
        </w:rPr>
        <w:t>проблеми</w:t>
      </w:r>
      <w:r>
        <w:t></w:t>
      </w:r>
      <w:r>
        <w:rPr>
          <w:rFonts w:hint="eastAsia"/>
        </w:rPr>
        <w:t>є</w:t>
      </w:r>
      <w:r>
        <w:t></w:t>
      </w:r>
    </w:p>
    <w:p w:rsidR="00DF3006" w:rsidRDefault="00DF3006" w:rsidP="00DF3006">
      <w:r>
        <w:t></w:t>
      </w:r>
      <w:r>
        <w:t></w:t>
      </w:r>
      <w:r>
        <w:rPr>
          <w:rFonts w:hint="eastAsia"/>
        </w:rPr>
        <w:t>безпосереднє</w:t>
      </w:r>
      <w:r>
        <w:t></w:t>
      </w:r>
      <w:r>
        <w:rPr>
          <w:rFonts w:hint="eastAsia"/>
        </w:rPr>
        <w:t>врахування</w:t>
      </w:r>
      <w:r>
        <w:t></w:t>
      </w:r>
      <w:r>
        <w:rPr>
          <w:rFonts w:hint="eastAsia"/>
        </w:rPr>
        <w:t>правозастосувачами</w:t>
      </w:r>
      <w:r>
        <w:t></w:t>
      </w:r>
      <w:r>
        <w:rPr>
          <w:rFonts w:hint="eastAsia"/>
        </w:rPr>
        <w:t>міжнародних</w:t>
      </w:r>
    </w:p>
    <w:p w:rsidR="00DF3006" w:rsidRDefault="00DF3006" w:rsidP="00DF3006">
      <w:r>
        <w:rPr>
          <w:rFonts w:hint="eastAsia"/>
        </w:rPr>
        <w:t>стандартів</w:t>
      </w:r>
      <w:r>
        <w:t></w:t>
      </w:r>
      <w:r>
        <w:rPr>
          <w:rFonts w:hint="eastAsia"/>
        </w:rPr>
        <w:t>захисту</w:t>
      </w:r>
      <w:r>
        <w:t></w:t>
      </w:r>
      <w:r>
        <w:rPr>
          <w:rFonts w:hint="eastAsia"/>
        </w:rPr>
        <w:t>прав</w:t>
      </w:r>
      <w:r>
        <w:t></w:t>
      </w:r>
      <w:r>
        <w:rPr>
          <w:rFonts w:hint="eastAsia"/>
        </w:rPr>
        <w:t>людини</w:t>
      </w:r>
      <w:r>
        <w:t></w:t>
      </w:r>
      <w:r>
        <w:rPr>
          <w:rFonts w:hint="eastAsia"/>
        </w:rPr>
        <w:t>при</w:t>
      </w:r>
      <w:r>
        <w:t></w:t>
      </w:r>
      <w:r>
        <w:rPr>
          <w:rFonts w:hint="eastAsia"/>
        </w:rPr>
        <w:t>визначенні</w:t>
      </w:r>
      <w:r>
        <w:t></w:t>
      </w:r>
      <w:r>
        <w:rPr>
          <w:rFonts w:hint="eastAsia"/>
        </w:rPr>
        <w:t>обсягу</w:t>
      </w:r>
      <w:r>
        <w:t></w:t>
      </w:r>
      <w:r>
        <w:rPr>
          <w:rFonts w:hint="eastAsia"/>
        </w:rPr>
        <w:t>розміру</w:t>
      </w:r>
    </w:p>
    <w:p w:rsidR="00DF3006" w:rsidRDefault="00DF3006" w:rsidP="00DF3006">
      <w:r>
        <w:rPr>
          <w:rFonts w:hint="eastAsia"/>
        </w:rPr>
        <w:t>відшкодування</w:t>
      </w:r>
      <w:r>
        <w:t></w:t>
      </w:r>
      <w:r>
        <w:t></w:t>
      </w:r>
      <w:r>
        <w:rPr>
          <w:rFonts w:hint="eastAsia"/>
        </w:rPr>
        <w:t>компенсації</w:t>
      </w:r>
      <w:r>
        <w:t></w:t>
      </w:r>
      <w:r>
        <w:t></w:t>
      </w:r>
      <w:r>
        <w:rPr>
          <w:rFonts w:hint="eastAsia"/>
        </w:rPr>
        <w:t>шкоди</w:t>
      </w:r>
      <w:r>
        <w:t></w:t>
      </w:r>
      <w:r>
        <w:t></w:t>
      </w:r>
      <w:r>
        <w:rPr>
          <w:rFonts w:hint="eastAsia"/>
        </w:rPr>
        <w:t>заподіяної</w:t>
      </w:r>
      <w:r>
        <w:t></w:t>
      </w:r>
      <w:r>
        <w:rPr>
          <w:rFonts w:hint="eastAsia"/>
        </w:rPr>
        <w:t>внаслідок</w:t>
      </w:r>
      <w:r>
        <w:t></w:t>
      </w:r>
      <w:r>
        <w:rPr>
          <w:rFonts w:hint="eastAsia"/>
        </w:rPr>
        <w:t>протиправної</w:t>
      </w:r>
    </w:p>
    <w:p w:rsidR="00DF3006" w:rsidRDefault="00DF3006" w:rsidP="00DF3006">
      <w:r>
        <w:rPr>
          <w:rFonts w:hint="eastAsia"/>
        </w:rPr>
        <w:t>діяльності</w:t>
      </w:r>
      <w:r>
        <w:t></w:t>
      </w:r>
      <w:r>
        <w:rPr>
          <w:rFonts w:hint="eastAsia"/>
        </w:rPr>
        <w:t>бездіяльності</w:t>
      </w:r>
      <w:r>
        <w:t></w:t>
      </w:r>
      <w:r>
        <w:rPr>
          <w:rFonts w:hint="eastAsia"/>
        </w:rPr>
        <w:t>органів</w:t>
      </w:r>
      <w:r>
        <w:t></w:t>
      </w:r>
      <w:r>
        <w:rPr>
          <w:rFonts w:hint="eastAsia"/>
        </w:rPr>
        <w:t>судової</w:t>
      </w:r>
      <w:r>
        <w:t></w:t>
      </w:r>
      <w:r>
        <w:rPr>
          <w:rFonts w:hint="eastAsia"/>
        </w:rPr>
        <w:t>влади</w:t>
      </w:r>
      <w:r>
        <w:t></w:t>
      </w:r>
      <w:r>
        <w:rPr>
          <w:rFonts w:hint="eastAsia"/>
        </w:rPr>
        <w:t>в</w:t>
      </w:r>
      <w:r>
        <w:t></w:t>
      </w:r>
      <w:r>
        <w:rPr>
          <w:rFonts w:hint="eastAsia"/>
        </w:rPr>
        <w:t>Україні</w:t>
      </w:r>
      <w:r>
        <w:t></w:t>
      </w:r>
      <w:r>
        <w:t></w:t>
      </w:r>
      <w:r>
        <w:rPr>
          <w:rFonts w:hint="eastAsia"/>
        </w:rPr>
        <w:t>з</w:t>
      </w:r>
      <w:r>
        <w:t></w:t>
      </w:r>
      <w:r>
        <w:rPr>
          <w:rFonts w:hint="eastAsia"/>
        </w:rPr>
        <w:t>одночасною</w:t>
      </w:r>
      <w:r>
        <w:t></w:t>
      </w:r>
      <w:r>
        <w:rPr>
          <w:rFonts w:hint="eastAsia"/>
        </w:rPr>
        <w:t>їх</w:t>
      </w:r>
    </w:p>
    <w:p w:rsidR="00DF3006" w:rsidRDefault="00DF3006" w:rsidP="00DF3006">
      <w:r>
        <w:t></w:t>
      </w:r>
      <w:r>
        <w:rPr>
          <w:rFonts w:hint="eastAsia"/>
        </w:rPr>
        <w:t>адаптацією</w:t>
      </w:r>
      <w:r>
        <w:t></w:t>
      </w:r>
      <w:r>
        <w:t></w:t>
      </w:r>
      <w:r>
        <w:rPr>
          <w:rFonts w:hint="eastAsia"/>
        </w:rPr>
        <w:t>до</w:t>
      </w:r>
      <w:r>
        <w:t></w:t>
      </w:r>
      <w:r>
        <w:rPr>
          <w:rFonts w:hint="eastAsia"/>
        </w:rPr>
        <w:t>фактичних</w:t>
      </w:r>
      <w:r>
        <w:t></w:t>
      </w:r>
      <w:r>
        <w:rPr>
          <w:rFonts w:hint="eastAsia"/>
        </w:rPr>
        <w:t>обставин</w:t>
      </w:r>
      <w:r>
        <w:t></w:t>
      </w:r>
      <w:r>
        <w:rPr>
          <w:rFonts w:hint="eastAsia"/>
        </w:rPr>
        <w:t>конкретної</w:t>
      </w:r>
      <w:r>
        <w:t></w:t>
      </w:r>
      <w:r>
        <w:rPr>
          <w:rFonts w:hint="eastAsia"/>
        </w:rPr>
        <w:t>ситуації</w:t>
      </w:r>
      <w:r>
        <w:t></w:t>
      </w:r>
    </w:p>
    <w:p w:rsidR="00DF3006" w:rsidRDefault="00DF3006" w:rsidP="00DF3006">
      <w:r>
        <w:t></w:t>
      </w:r>
      <w:r>
        <w:t></w:t>
      </w:r>
      <w:r>
        <w:rPr>
          <w:rFonts w:hint="eastAsia"/>
        </w:rPr>
        <w:t>імплементація</w:t>
      </w:r>
      <w:r>
        <w:t></w:t>
      </w:r>
      <w:r>
        <w:rPr>
          <w:rFonts w:hint="eastAsia"/>
        </w:rPr>
        <w:t>положень</w:t>
      </w:r>
      <w:r>
        <w:t></w:t>
      </w:r>
      <w:r>
        <w:rPr>
          <w:rFonts w:hint="eastAsia"/>
        </w:rPr>
        <w:t>міжнародних</w:t>
      </w:r>
      <w:r>
        <w:t></w:t>
      </w:r>
      <w:r>
        <w:rPr>
          <w:rFonts w:hint="eastAsia"/>
        </w:rPr>
        <w:t>стандартів</w:t>
      </w:r>
      <w:r>
        <w:t></w:t>
      </w:r>
      <w:r>
        <w:rPr>
          <w:rFonts w:hint="eastAsia"/>
        </w:rPr>
        <w:t>захисту</w:t>
      </w:r>
      <w:r>
        <w:t></w:t>
      </w:r>
      <w:r>
        <w:rPr>
          <w:rFonts w:hint="eastAsia"/>
        </w:rPr>
        <w:t>прав</w:t>
      </w:r>
    </w:p>
    <w:p w:rsidR="00DF3006" w:rsidRDefault="00DF3006" w:rsidP="00DF3006">
      <w:r>
        <w:rPr>
          <w:rFonts w:hint="eastAsia"/>
        </w:rPr>
        <w:t>людини</w:t>
      </w:r>
      <w:r>
        <w:t></w:t>
      </w:r>
      <w:r>
        <w:rPr>
          <w:rFonts w:hint="eastAsia"/>
        </w:rPr>
        <w:t>у</w:t>
      </w:r>
      <w:r>
        <w:t></w:t>
      </w:r>
      <w:r>
        <w:rPr>
          <w:rFonts w:hint="eastAsia"/>
        </w:rPr>
        <w:t>частині</w:t>
      </w:r>
      <w:r>
        <w:t></w:t>
      </w:r>
      <w:r>
        <w:rPr>
          <w:rFonts w:hint="eastAsia"/>
        </w:rPr>
        <w:t>повноти</w:t>
      </w:r>
      <w:r>
        <w:t></w:t>
      </w:r>
      <w:r>
        <w:rPr>
          <w:rFonts w:hint="eastAsia"/>
        </w:rPr>
        <w:t>обсягу</w:t>
      </w:r>
      <w:r>
        <w:t></w:t>
      </w:r>
      <w:r>
        <w:rPr>
          <w:rFonts w:hint="eastAsia"/>
        </w:rPr>
        <w:t>відшкодування</w:t>
      </w:r>
      <w:r>
        <w:t></w:t>
      </w:r>
      <w:r>
        <w:rPr>
          <w:rFonts w:hint="eastAsia"/>
        </w:rPr>
        <w:t>шкоди</w:t>
      </w:r>
      <w:r>
        <w:t></w:t>
      </w:r>
      <w:r>
        <w:rPr>
          <w:rFonts w:hint="eastAsia"/>
        </w:rPr>
        <w:t>крізь</w:t>
      </w:r>
      <w:r>
        <w:t></w:t>
      </w:r>
      <w:r>
        <w:rPr>
          <w:rFonts w:hint="eastAsia"/>
        </w:rPr>
        <w:t>призму</w:t>
      </w:r>
    </w:p>
    <w:p w:rsidR="00DF3006" w:rsidRDefault="00DF3006" w:rsidP="00DF3006">
      <w:r>
        <w:rPr>
          <w:rFonts w:hint="eastAsia"/>
        </w:rPr>
        <w:t>застосування</w:t>
      </w:r>
      <w:r>
        <w:t></w:t>
      </w:r>
      <w:r>
        <w:rPr>
          <w:rFonts w:hint="eastAsia"/>
        </w:rPr>
        <w:t>практики</w:t>
      </w:r>
      <w:r>
        <w:t></w:t>
      </w:r>
      <w:r>
        <w:rPr>
          <w:rFonts w:hint="eastAsia"/>
        </w:rPr>
        <w:t>ЄСПЛ</w:t>
      </w:r>
      <w:r>
        <w:t></w:t>
      </w:r>
      <w:r>
        <w:rPr>
          <w:rFonts w:hint="eastAsia"/>
        </w:rPr>
        <w:t>як</w:t>
      </w:r>
      <w:r>
        <w:t></w:t>
      </w:r>
      <w:r>
        <w:rPr>
          <w:rFonts w:hint="eastAsia"/>
        </w:rPr>
        <w:t>джерела</w:t>
      </w:r>
      <w:r>
        <w:t></w:t>
      </w:r>
      <w:r>
        <w:rPr>
          <w:rFonts w:hint="eastAsia"/>
        </w:rPr>
        <w:t>права</w:t>
      </w:r>
      <w:r>
        <w:t></w:t>
      </w:r>
      <w:r>
        <w:rPr>
          <w:rFonts w:hint="eastAsia"/>
        </w:rPr>
        <w:t>в</w:t>
      </w:r>
      <w:r>
        <w:t></w:t>
      </w:r>
      <w:r>
        <w:rPr>
          <w:rFonts w:hint="eastAsia"/>
        </w:rPr>
        <w:t>Україні</w:t>
      </w:r>
      <w:r>
        <w:t></w:t>
      </w:r>
      <w:r>
        <w:t></w:t>
      </w:r>
      <w:r>
        <w:rPr>
          <w:rFonts w:hint="eastAsia"/>
        </w:rPr>
        <w:t>з</w:t>
      </w:r>
      <w:r>
        <w:t></w:t>
      </w:r>
      <w:r>
        <w:rPr>
          <w:rFonts w:hint="eastAsia"/>
        </w:rPr>
        <w:t>позицій</w:t>
      </w:r>
    </w:p>
    <w:p w:rsidR="00DF3006" w:rsidRDefault="00DF3006" w:rsidP="00DF3006">
      <w:r>
        <w:rPr>
          <w:rFonts w:hint="eastAsia"/>
        </w:rPr>
        <w:t>перспективи</w:t>
      </w:r>
      <w:r>
        <w:t></w:t>
      </w:r>
      <w:r>
        <w:rPr>
          <w:rFonts w:hint="eastAsia"/>
        </w:rPr>
        <w:t>реалізації</w:t>
      </w:r>
      <w:r>
        <w:t></w:t>
      </w:r>
      <w:r>
        <w:rPr>
          <w:rFonts w:hint="eastAsia"/>
        </w:rPr>
        <w:t>в</w:t>
      </w:r>
      <w:r>
        <w:t></w:t>
      </w:r>
      <w:r>
        <w:rPr>
          <w:rFonts w:hint="eastAsia"/>
        </w:rPr>
        <w:t>Україні</w:t>
      </w:r>
      <w:r>
        <w:t></w:t>
      </w:r>
      <w:r>
        <w:rPr>
          <w:rFonts w:hint="eastAsia"/>
        </w:rPr>
        <w:t>концепції</w:t>
      </w:r>
      <w:r>
        <w:t></w:t>
      </w:r>
      <w:r>
        <w:rPr>
          <w:rFonts w:hint="eastAsia"/>
        </w:rPr>
        <w:t>та</w:t>
      </w:r>
      <w:r>
        <w:t></w:t>
      </w:r>
      <w:r>
        <w:rPr>
          <w:rFonts w:hint="eastAsia"/>
        </w:rPr>
        <w:t>механізмів</w:t>
      </w:r>
      <w:r>
        <w:t></w:t>
      </w:r>
      <w:r>
        <w:rPr>
          <w:rFonts w:hint="eastAsia"/>
        </w:rPr>
        <w:t>правосуддя</w:t>
      </w:r>
    </w:p>
    <w:p w:rsidR="00DF3006" w:rsidRDefault="00DF3006" w:rsidP="00DF3006">
      <w:r>
        <w:rPr>
          <w:rFonts w:hint="eastAsia"/>
        </w:rPr>
        <w:t>перехідного</w:t>
      </w:r>
      <w:r>
        <w:t></w:t>
      </w:r>
      <w:r>
        <w:rPr>
          <w:rFonts w:hint="eastAsia"/>
        </w:rPr>
        <w:t>періоду</w:t>
      </w:r>
      <w:r>
        <w:t></w:t>
      </w:r>
      <w:r>
        <w:t></w:t>
      </w:r>
    </w:p>
    <w:p w:rsidR="00DF3006" w:rsidRDefault="00DF3006" w:rsidP="00DF3006">
      <w:r>
        <w:t></w:t>
      </w:r>
      <w:r>
        <w:t></w:t>
      </w:r>
      <w:r>
        <w:t></w:t>
      </w:r>
      <w:r>
        <w:t></w:t>
      </w:r>
      <w:r>
        <w:rPr>
          <w:rFonts w:hint="eastAsia"/>
        </w:rPr>
        <w:t>Питання</w:t>
      </w:r>
      <w:r>
        <w:t></w:t>
      </w:r>
      <w:r>
        <w:rPr>
          <w:rFonts w:hint="eastAsia"/>
        </w:rPr>
        <w:t>можливості</w:t>
      </w:r>
      <w:r>
        <w:t></w:t>
      </w:r>
      <w:r>
        <w:rPr>
          <w:rFonts w:hint="eastAsia"/>
        </w:rPr>
        <w:t>відшкодування</w:t>
      </w:r>
      <w:r>
        <w:t></w:t>
      </w:r>
      <w:r>
        <w:rPr>
          <w:rFonts w:hint="eastAsia"/>
        </w:rPr>
        <w:t>неотриманих</w:t>
      </w:r>
      <w:r>
        <w:t></w:t>
      </w:r>
      <w:r>
        <w:rPr>
          <w:rFonts w:hint="eastAsia"/>
        </w:rPr>
        <w:t>прибутків</w:t>
      </w:r>
    </w:p>
    <w:p w:rsidR="00DF3006" w:rsidRDefault="00DF3006" w:rsidP="00DF3006">
      <w:r>
        <w:rPr>
          <w:rFonts w:hint="eastAsia"/>
        </w:rPr>
        <w:t>недостатньо</w:t>
      </w:r>
      <w:r>
        <w:t></w:t>
      </w:r>
      <w:r>
        <w:rPr>
          <w:rFonts w:hint="eastAsia"/>
        </w:rPr>
        <w:t>вирішене</w:t>
      </w:r>
      <w:r>
        <w:t></w:t>
      </w:r>
      <w:r>
        <w:rPr>
          <w:rFonts w:hint="eastAsia"/>
        </w:rPr>
        <w:t>в</w:t>
      </w:r>
      <w:r>
        <w:t></w:t>
      </w:r>
      <w:r>
        <w:rPr>
          <w:rFonts w:hint="eastAsia"/>
        </w:rPr>
        <w:t>Законі</w:t>
      </w:r>
      <w:r>
        <w:t></w:t>
      </w:r>
      <w:r>
        <w:rPr>
          <w:rFonts w:hint="eastAsia"/>
        </w:rPr>
        <w:t>України</w:t>
      </w:r>
      <w:r>
        <w:t></w:t>
      </w:r>
      <w:r>
        <w:rPr>
          <w:rFonts w:hint="eastAsia"/>
        </w:rPr>
        <w:t>№</w:t>
      </w:r>
      <w:r>
        <w:t></w:t>
      </w:r>
      <w:r>
        <w:t></w:t>
      </w:r>
      <w:r>
        <w:t></w:t>
      </w:r>
      <w:r>
        <w:t></w:t>
      </w:r>
      <w:r>
        <w:t></w:t>
      </w:r>
      <w:r>
        <w:t></w:t>
      </w:r>
      <w:r>
        <w:t></w:t>
      </w:r>
      <w:r>
        <w:t></w:t>
      </w:r>
      <w:r>
        <w:rPr>
          <w:rFonts w:hint="eastAsia"/>
        </w:rPr>
        <w:t>ВР</w:t>
      </w:r>
      <w:r>
        <w:t></w:t>
      </w:r>
      <w:r>
        <w:t></w:t>
      </w:r>
      <w:r>
        <w:rPr>
          <w:rFonts w:hint="eastAsia"/>
        </w:rPr>
        <w:t>адже</w:t>
      </w:r>
      <w:r>
        <w:t></w:t>
      </w:r>
      <w:r>
        <w:rPr>
          <w:rFonts w:hint="eastAsia"/>
        </w:rPr>
        <w:t>у</w:t>
      </w:r>
      <w:r>
        <w:t></w:t>
      </w:r>
      <w:r>
        <w:rPr>
          <w:rFonts w:hint="eastAsia"/>
        </w:rPr>
        <w:t>ньому</w:t>
      </w:r>
      <w:r>
        <w:t></w:t>
      </w:r>
      <w:r>
        <w:rPr>
          <w:rFonts w:hint="eastAsia"/>
        </w:rPr>
        <w:t>йдеться</w:t>
      </w:r>
    </w:p>
    <w:p w:rsidR="00DF3006" w:rsidRDefault="00DF3006" w:rsidP="00DF3006">
      <w:r>
        <w:rPr>
          <w:rFonts w:hint="eastAsia"/>
        </w:rPr>
        <w:t>лише</w:t>
      </w:r>
      <w:r>
        <w:t></w:t>
      </w:r>
      <w:r>
        <w:rPr>
          <w:rFonts w:hint="eastAsia"/>
        </w:rPr>
        <w:t>про</w:t>
      </w:r>
      <w:r>
        <w:t></w:t>
      </w:r>
      <w:r>
        <w:rPr>
          <w:rFonts w:hint="eastAsia"/>
        </w:rPr>
        <w:t>повернення</w:t>
      </w:r>
      <w:r>
        <w:t></w:t>
      </w:r>
      <w:r>
        <w:rPr>
          <w:rFonts w:hint="eastAsia"/>
        </w:rPr>
        <w:t>неотриманого</w:t>
      </w:r>
      <w:r>
        <w:t></w:t>
      </w:r>
      <w:r>
        <w:rPr>
          <w:rFonts w:hint="eastAsia"/>
        </w:rPr>
        <w:t>прибутку</w:t>
      </w:r>
      <w:r>
        <w:t></w:t>
      </w:r>
      <w:r>
        <w:rPr>
          <w:rFonts w:hint="eastAsia"/>
        </w:rPr>
        <w:t>відповідно</w:t>
      </w:r>
      <w:r>
        <w:t></w:t>
      </w:r>
      <w:r>
        <w:rPr>
          <w:rFonts w:hint="eastAsia"/>
        </w:rPr>
        <w:t>до</w:t>
      </w:r>
      <w:r>
        <w:t></w:t>
      </w:r>
      <w:r>
        <w:rPr>
          <w:rFonts w:hint="eastAsia"/>
        </w:rPr>
        <w:t>частки</w:t>
      </w:r>
      <w:r>
        <w:t></w:t>
      </w:r>
      <w:r>
        <w:rPr>
          <w:rFonts w:hint="eastAsia"/>
        </w:rPr>
        <w:t>в</w:t>
      </w:r>
    </w:p>
    <w:p w:rsidR="00DF3006" w:rsidRDefault="00DF3006" w:rsidP="00DF3006">
      <w:r>
        <w:rPr>
          <w:rFonts w:hint="eastAsia"/>
        </w:rPr>
        <w:t>статутному</w:t>
      </w:r>
      <w:r>
        <w:t></w:t>
      </w:r>
      <w:r>
        <w:rPr>
          <w:rFonts w:hint="eastAsia"/>
        </w:rPr>
        <w:t>капіталі</w:t>
      </w:r>
      <w:r>
        <w:t></w:t>
      </w:r>
      <w:r>
        <w:rPr>
          <w:rFonts w:hint="eastAsia"/>
        </w:rPr>
        <w:t>господарського</w:t>
      </w:r>
      <w:r>
        <w:t></w:t>
      </w:r>
      <w:r>
        <w:rPr>
          <w:rFonts w:hint="eastAsia"/>
        </w:rPr>
        <w:t>товариства</w:t>
      </w:r>
      <w:r>
        <w:t></w:t>
      </w:r>
      <w:r>
        <w:t></w:t>
      </w:r>
      <w:r>
        <w:rPr>
          <w:rFonts w:hint="eastAsia"/>
        </w:rPr>
        <w:t>учасником</w:t>
      </w:r>
      <w:r>
        <w:t></w:t>
      </w:r>
      <w:r>
        <w:rPr>
          <w:rFonts w:hint="eastAsia"/>
        </w:rPr>
        <w:t>якого</w:t>
      </w:r>
      <w:r>
        <w:t></w:t>
      </w:r>
      <w:r>
        <w:rPr>
          <w:rFonts w:hint="eastAsia"/>
        </w:rPr>
        <w:t>була</w:t>
      </w:r>
      <w:r>
        <w:t></w:t>
      </w:r>
      <w:r>
        <w:rPr>
          <w:rFonts w:hint="eastAsia"/>
        </w:rPr>
        <w:t>особа</w:t>
      </w:r>
      <w:r>
        <w:t></w:t>
      </w:r>
    </w:p>
    <w:p w:rsidR="00DF3006" w:rsidRDefault="00DF3006" w:rsidP="00DF3006">
      <w:r>
        <w:t></w:t>
      </w:r>
      <w:r>
        <w:t></w:t>
      </w:r>
      <w:r>
        <w:t></w:t>
      </w:r>
    </w:p>
    <w:p w:rsidR="00DF3006" w:rsidRDefault="00DF3006" w:rsidP="00DF3006">
      <w:r>
        <w:rPr>
          <w:rFonts w:hint="eastAsia"/>
        </w:rPr>
        <w:t>На</w:t>
      </w:r>
      <w:r>
        <w:t></w:t>
      </w:r>
      <w:r>
        <w:rPr>
          <w:rFonts w:hint="eastAsia"/>
        </w:rPr>
        <w:t>нашу</w:t>
      </w:r>
      <w:r>
        <w:t></w:t>
      </w:r>
      <w:r>
        <w:rPr>
          <w:rFonts w:hint="eastAsia"/>
        </w:rPr>
        <w:t>думку</w:t>
      </w:r>
      <w:r>
        <w:t></w:t>
      </w:r>
      <w:r>
        <w:t></w:t>
      </w:r>
      <w:r>
        <w:rPr>
          <w:rFonts w:hint="eastAsia"/>
        </w:rPr>
        <w:t>ефективне</w:t>
      </w:r>
      <w:r>
        <w:t></w:t>
      </w:r>
      <w:r>
        <w:rPr>
          <w:rFonts w:hint="eastAsia"/>
        </w:rPr>
        <w:t>вирішення</w:t>
      </w:r>
      <w:r>
        <w:t></w:t>
      </w:r>
      <w:r>
        <w:rPr>
          <w:rFonts w:hint="eastAsia"/>
        </w:rPr>
        <w:t>цього</w:t>
      </w:r>
      <w:r>
        <w:t></w:t>
      </w:r>
      <w:r>
        <w:rPr>
          <w:rFonts w:hint="eastAsia"/>
        </w:rPr>
        <w:t>питання</w:t>
      </w:r>
      <w:r>
        <w:t></w:t>
      </w:r>
      <w:r>
        <w:rPr>
          <w:rFonts w:hint="eastAsia"/>
        </w:rPr>
        <w:t>тісно</w:t>
      </w:r>
      <w:r>
        <w:t></w:t>
      </w:r>
      <w:r>
        <w:rPr>
          <w:rFonts w:hint="eastAsia"/>
        </w:rPr>
        <w:t>пов’язане</w:t>
      </w:r>
      <w:r>
        <w:t></w:t>
      </w:r>
      <w:r>
        <w:rPr>
          <w:rFonts w:hint="eastAsia"/>
        </w:rPr>
        <w:t>із</w:t>
      </w:r>
    </w:p>
    <w:p w:rsidR="00DF3006" w:rsidRDefault="00DF3006" w:rsidP="00DF3006">
      <w:r>
        <w:rPr>
          <w:rFonts w:hint="eastAsia"/>
        </w:rPr>
        <w:t>застосуванням</w:t>
      </w:r>
      <w:r>
        <w:t></w:t>
      </w:r>
      <w:r>
        <w:rPr>
          <w:rFonts w:hint="eastAsia"/>
        </w:rPr>
        <w:t>в</w:t>
      </w:r>
      <w:r>
        <w:t></w:t>
      </w:r>
      <w:r>
        <w:rPr>
          <w:rFonts w:hint="eastAsia"/>
        </w:rPr>
        <w:t>Україні</w:t>
      </w:r>
      <w:r>
        <w:t></w:t>
      </w:r>
      <w:r>
        <w:rPr>
          <w:rFonts w:hint="eastAsia"/>
        </w:rPr>
        <w:t>практики</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як</w:t>
      </w:r>
    </w:p>
    <w:p w:rsidR="00DF3006" w:rsidRDefault="00DF3006" w:rsidP="00DF3006">
      <w:r>
        <w:rPr>
          <w:rFonts w:hint="eastAsia"/>
        </w:rPr>
        <w:t>джерела</w:t>
      </w:r>
      <w:r>
        <w:t></w:t>
      </w:r>
      <w:r>
        <w:rPr>
          <w:rFonts w:hint="eastAsia"/>
        </w:rPr>
        <w:t>права</w:t>
      </w:r>
      <w:r>
        <w:t></w:t>
      </w:r>
      <w:r>
        <w:rPr>
          <w:rFonts w:hint="eastAsia"/>
        </w:rPr>
        <w:t>в</w:t>
      </w:r>
      <w:r>
        <w:t></w:t>
      </w:r>
      <w:r>
        <w:rPr>
          <w:rFonts w:hint="eastAsia"/>
        </w:rPr>
        <w:t>частині</w:t>
      </w:r>
      <w:r>
        <w:t></w:t>
      </w:r>
      <w:r>
        <w:rPr>
          <w:rFonts w:hint="eastAsia"/>
        </w:rPr>
        <w:t>регулювання</w:t>
      </w:r>
      <w:r>
        <w:t></w:t>
      </w:r>
      <w:r>
        <w:rPr>
          <w:rFonts w:hint="eastAsia"/>
        </w:rPr>
        <w:t>відносин</w:t>
      </w:r>
      <w:r>
        <w:t></w:t>
      </w:r>
      <w:r>
        <w:rPr>
          <w:rFonts w:hint="eastAsia"/>
        </w:rPr>
        <w:t>захисту</w:t>
      </w:r>
      <w:r>
        <w:t></w:t>
      </w:r>
      <w:r>
        <w:rPr>
          <w:rFonts w:hint="eastAsia"/>
        </w:rPr>
        <w:t>власності</w:t>
      </w:r>
      <w:r>
        <w:t></w:t>
      </w:r>
      <w:r>
        <w:t></w:t>
      </w:r>
      <w:r>
        <w:rPr>
          <w:rFonts w:hint="eastAsia"/>
        </w:rPr>
        <w:t>ст</w:t>
      </w:r>
      <w:r>
        <w:t></w:t>
      </w:r>
      <w:r>
        <w:t></w:t>
      </w:r>
      <w:r>
        <w:t></w:t>
      </w:r>
    </w:p>
    <w:p w:rsidR="00DF3006" w:rsidRDefault="00DF3006" w:rsidP="00DF3006">
      <w:r>
        <w:rPr>
          <w:rFonts w:hint="eastAsia"/>
        </w:rPr>
        <w:t>Протоколу</w:t>
      </w:r>
      <w:r>
        <w:t></w:t>
      </w:r>
      <w:r>
        <w:rPr>
          <w:rFonts w:hint="eastAsia"/>
        </w:rPr>
        <w:t>до</w:t>
      </w:r>
      <w:r>
        <w:t></w:t>
      </w:r>
      <w:r>
        <w:rPr>
          <w:rFonts w:hint="eastAsia"/>
        </w:rPr>
        <w:t>Конвенції</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саме</w:t>
      </w:r>
      <w:r>
        <w:t></w:t>
      </w:r>
      <w:r>
        <w:rPr>
          <w:rFonts w:hint="eastAsia"/>
        </w:rPr>
        <w:t>судові</w:t>
      </w:r>
    </w:p>
    <w:p w:rsidR="00DF3006" w:rsidRDefault="00DF3006" w:rsidP="00DF3006">
      <w:r>
        <w:rPr>
          <w:rFonts w:hint="eastAsia"/>
        </w:rPr>
        <w:t>органи</w:t>
      </w:r>
      <w:r>
        <w:t></w:t>
      </w:r>
      <w:r>
        <w:rPr>
          <w:rFonts w:hint="eastAsia"/>
        </w:rPr>
        <w:t>повинні</w:t>
      </w:r>
      <w:r>
        <w:t></w:t>
      </w:r>
      <w:r>
        <w:rPr>
          <w:rFonts w:hint="eastAsia"/>
        </w:rPr>
        <w:t>виробити</w:t>
      </w:r>
      <w:r>
        <w:t></w:t>
      </w:r>
      <w:r>
        <w:rPr>
          <w:rFonts w:hint="eastAsia"/>
        </w:rPr>
        <w:t>підходи</w:t>
      </w:r>
      <w:r>
        <w:t></w:t>
      </w:r>
      <w:r>
        <w:rPr>
          <w:rFonts w:hint="eastAsia"/>
        </w:rPr>
        <w:t>до</w:t>
      </w:r>
      <w:r>
        <w:t></w:t>
      </w:r>
      <w:r>
        <w:rPr>
          <w:rFonts w:hint="eastAsia"/>
        </w:rPr>
        <w:t>застосування</w:t>
      </w:r>
      <w:r>
        <w:t></w:t>
      </w:r>
      <w:r>
        <w:rPr>
          <w:rFonts w:hint="eastAsia"/>
        </w:rPr>
        <w:t>в</w:t>
      </w:r>
      <w:r>
        <w:t></w:t>
      </w:r>
      <w:r>
        <w:rPr>
          <w:rFonts w:hint="eastAsia"/>
        </w:rPr>
        <w:t>Україні</w:t>
      </w:r>
      <w:r>
        <w:t></w:t>
      </w:r>
      <w:r>
        <w:rPr>
          <w:rFonts w:hint="eastAsia"/>
        </w:rPr>
        <w:t>рішень</w:t>
      </w:r>
    </w:p>
    <w:p w:rsidR="00DF3006" w:rsidRDefault="00DF3006" w:rsidP="00DF3006">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щодо</w:t>
      </w:r>
      <w:r>
        <w:t></w:t>
      </w:r>
      <w:r>
        <w:rPr>
          <w:rFonts w:hint="eastAsia"/>
        </w:rPr>
        <w:t>можливості</w:t>
      </w:r>
      <w:r>
        <w:t></w:t>
      </w:r>
      <w:r>
        <w:rPr>
          <w:rFonts w:hint="eastAsia"/>
        </w:rPr>
        <w:t>захисту</w:t>
      </w:r>
      <w:r>
        <w:t></w:t>
      </w:r>
      <w:r>
        <w:rPr>
          <w:rFonts w:hint="eastAsia"/>
        </w:rPr>
        <w:t>правомірних</w:t>
      </w:r>
    </w:p>
    <w:p w:rsidR="00DF3006" w:rsidRDefault="00DF3006" w:rsidP="00DF3006">
      <w:r>
        <w:rPr>
          <w:rFonts w:hint="eastAsia"/>
        </w:rPr>
        <w:t>очікувань</w:t>
      </w:r>
      <w:r>
        <w:t></w:t>
      </w:r>
      <w:r>
        <w:rPr>
          <w:rFonts w:hint="eastAsia"/>
        </w:rPr>
        <w:t>особи</w:t>
      </w:r>
      <w:r>
        <w:t></w:t>
      </w:r>
      <w:r>
        <w:rPr>
          <w:rFonts w:hint="eastAsia"/>
        </w:rPr>
        <w:t>щодо</w:t>
      </w:r>
      <w:r>
        <w:t></w:t>
      </w:r>
      <w:r>
        <w:rPr>
          <w:rFonts w:hint="eastAsia"/>
        </w:rPr>
        <w:t>певного</w:t>
      </w:r>
      <w:r>
        <w:t></w:t>
      </w:r>
      <w:r>
        <w:rPr>
          <w:rFonts w:hint="eastAsia"/>
        </w:rPr>
        <w:t>стану</w:t>
      </w:r>
      <w:r>
        <w:t></w:t>
      </w:r>
      <w:r>
        <w:rPr>
          <w:rFonts w:hint="eastAsia"/>
        </w:rPr>
        <w:t>речей</w:t>
      </w:r>
      <w:r>
        <w:t></w:t>
      </w:r>
      <w:r>
        <w:t></w:t>
      </w:r>
      <w:r>
        <w:rPr>
          <w:rFonts w:hint="eastAsia"/>
        </w:rPr>
        <w:t>у</w:t>
      </w:r>
      <w:r>
        <w:t></w:t>
      </w:r>
      <w:r>
        <w:rPr>
          <w:rFonts w:hint="eastAsia"/>
        </w:rPr>
        <w:t>майбутньому</w:t>
      </w:r>
      <w:r>
        <w:t></w:t>
      </w:r>
      <w:r>
        <w:t></w:t>
      </w:r>
      <w:r>
        <w:t></w:t>
      </w:r>
      <w:r>
        <w:rPr>
          <w:rFonts w:hint="eastAsia"/>
        </w:rPr>
        <w:t>фактично</w:t>
      </w:r>
      <w:r>
        <w:t></w:t>
      </w:r>
      <w:r>
        <w:t></w:t>
      </w:r>
      <w:r>
        <w:rPr>
          <w:rFonts w:hint="eastAsia"/>
        </w:rPr>
        <w:t>йде</w:t>
      </w:r>
    </w:p>
    <w:p w:rsidR="00DF3006" w:rsidRDefault="00DF3006" w:rsidP="00DF3006">
      <w:r>
        <w:rPr>
          <w:rFonts w:hint="eastAsia"/>
        </w:rPr>
        <w:t>мова</w:t>
      </w:r>
      <w:r>
        <w:t></w:t>
      </w:r>
      <w:r>
        <w:rPr>
          <w:rFonts w:hint="eastAsia"/>
        </w:rPr>
        <w:t>про</w:t>
      </w:r>
      <w:r>
        <w:t></w:t>
      </w:r>
      <w:r>
        <w:rPr>
          <w:rFonts w:hint="eastAsia"/>
        </w:rPr>
        <w:t>захист</w:t>
      </w:r>
      <w:r>
        <w:t></w:t>
      </w:r>
      <w:r>
        <w:rPr>
          <w:rFonts w:hint="eastAsia"/>
        </w:rPr>
        <w:t>охоронюваного</w:t>
      </w:r>
      <w:r>
        <w:t></w:t>
      </w:r>
      <w:r>
        <w:rPr>
          <w:rFonts w:hint="eastAsia"/>
        </w:rPr>
        <w:t>законом</w:t>
      </w:r>
      <w:r>
        <w:t></w:t>
      </w:r>
      <w:r>
        <w:rPr>
          <w:rFonts w:hint="eastAsia"/>
        </w:rPr>
        <w:t>приватновласницького</w:t>
      </w:r>
      <w:r>
        <w:t></w:t>
      </w:r>
      <w:r>
        <w:rPr>
          <w:rFonts w:hint="eastAsia"/>
        </w:rPr>
        <w:t>інтересу</w:t>
      </w:r>
    </w:p>
    <w:p w:rsidR="00DF3006" w:rsidRDefault="00DF3006" w:rsidP="00DF3006">
      <w:r>
        <w:rPr>
          <w:rFonts w:hint="eastAsia"/>
        </w:rPr>
        <w:t>особи</w:t>
      </w:r>
      <w:r>
        <w:t></w:t>
      </w:r>
      <w:r>
        <w:t></w:t>
      </w:r>
    </w:p>
    <w:p w:rsidR="00DF3006" w:rsidRDefault="00DF3006" w:rsidP="00DF3006">
      <w:r>
        <w:t></w:t>
      </w:r>
      <w:r>
        <w:t></w:t>
      </w:r>
      <w:r>
        <w:t></w:t>
      </w:r>
      <w:r>
        <w:t></w:t>
      </w:r>
      <w:r>
        <w:rPr>
          <w:rFonts w:hint="eastAsia"/>
        </w:rPr>
        <w:t>Однією</w:t>
      </w:r>
      <w:r>
        <w:t></w:t>
      </w:r>
      <w:r>
        <w:rPr>
          <w:rFonts w:hint="eastAsia"/>
        </w:rPr>
        <w:t>із</w:t>
      </w:r>
      <w:r>
        <w:t></w:t>
      </w:r>
      <w:r>
        <w:rPr>
          <w:rFonts w:hint="eastAsia"/>
        </w:rPr>
        <w:t>сучасних</w:t>
      </w:r>
      <w:r>
        <w:t></w:t>
      </w:r>
      <w:r>
        <w:rPr>
          <w:rFonts w:hint="eastAsia"/>
        </w:rPr>
        <w:t>тенденцій</w:t>
      </w:r>
      <w:r>
        <w:t></w:t>
      </w:r>
      <w:r>
        <w:rPr>
          <w:rFonts w:hint="eastAsia"/>
        </w:rPr>
        <w:t>є</w:t>
      </w:r>
      <w:r>
        <w:t></w:t>
      </w:r>
      <w:r>
        <w:rPr>
          <w:rFonts w:hint="eastAsia"/>
        </w:rPr>
        <w:t>визнання</w:t>
      </w:r>
      <w:r>
        <w:t></w:t>
      </w:r>
      <w:r>
        <w:rPr>
          <w:rFonts w:hint="eastAsia"/>
        </w:rPr>
        <w:t>юридичною</w:t>
      </w:r>
      <w:r>
        <w:t></w:t>
      </w:r>
      <w:r>
        <w:rPr>
          <w:rFonts w:hint="eastAsia"/>
        </w:rPr>
        <w:t>наукою</w:t>
      </w:r>
      <w:r>
        <w:t></w:t>
      </w:r>
      <w:r>
        <w:rPr>
          <w:rFonts w:hint="eastAsia"/>
        </w:rPr>
        <w:t>і</w:t>
      </w:r>
    </w:p>
    <w:p w:rsidR="00DF3006" w:rsidRDefault="00DF3006" w:rsidP="00DF3006">
      <w:r>
        <w:rPr>
          <w:rFonts w:hint="eastAsia"/>
        </w:rPr>
        <w:t>практикою</w:t>
      </w:r>
      <w:r>
        <w:t></w:t>
      </w:r>
      <w:r>
        <w:rPr>
          <w:rFonts w:hint="eastAsia"/>
        </w:rPr>
        <w:t>існування</w:t>
      </w:r>
      <w:r>
        <w:t></w:t>
      </w:r>
      <w:r>
        <w:rPr>
          <w:rFonts w:hint="eastAsia"/>
        </w:rPr>
        <w:t>презумпції</w:t>
      </w:r>
      <w:r>
        <w:t></w:t>
      </w:r>
      <w:r>
        <w:rPr>
          <w:rFonts w:hint="eastAsia"/>
        </w:rPr>
        <w:t>наявності</w:t>
      </w:r>
      <w:r>
        <w:t></w:t>
      </w:r>
      <w:r>
        <w:rPr>
          <w:rFonts w:hint="eastAsia"/>
        </w:rPr>
        <w:t>моральної</w:t>
      </w:r>
      <w:r>
        <w:t></w:t>
      </w:r>
      <w:r>
        <w:rPr>
          <w:rFonts w:hint="eastAsia"/>
        </w:rPr>
        <w:t>шкоди</w:t>
      </w:r>
      <w:r>
        <w:t></w:t>
      </w:r>
      <w:r>
        <w:rPr>
          <w:rFonts w:hint="eastAsia"/>
        </w:rPr>
        <w:t>у</w:t>
      </w:r>
      <w:r>
        <w:t></w:t>
      </w:r>
      <w:r>
        <w:rPr>
          <w:rFonts w:hint="eastAsia"/>
        </w:rPr>
        <w:t>випадку</w:t>
      </w:r>
    </w:p>
    <w:p w:rsidR="00DF3006" w:rsidRDefault="00DF3006" w:rsidP="00DF3006">
      <w:r>
        <w:rPr>
          <w:rFonts w:hint="eastAsia"/>
        </w:rPr>
        <w:t>порушення</w:t>
      </w:r>
      <w:r>
        <w:t></w:t>
      </w:r>
      <w:r>
        <w:rPr>
          <w:rFonts w:hint="eastAsia"/>
        </w:rPr>
        <w:t>основоположних</w:t>
      </w:r>
      <w:r>
        <w:t></w:t>
      </w:r>
      <w:r>
        <w:rPr>
          <w:rFonts w:hint="eastAsia"/>
        </w:rPr>
        <w:t>прав</w:t>
      </w:r>
      <w:r>
        <w:t></w:t>
      </w:r>
      <w:r>
        <w:rPr>
          <w:rFonts w:hint="eastAsia"/>
        </w:rPr>
        <w:t>людини</w:t>
      </w:r>
      <w:r>
        <w:t></w:t>
      </w:r>
      <w:r>
        <w:t></w:t>
      </w:r>
      <w:r>
        <w:rPr>
          <w:rFonts w:hint="eastAsia"/>
        </w:rPr>
        <w:t>Проте</w:t>
      </w:r>
      <w:r>
        <w:t></w:t>
      </w:r>
      <w:r>
        <w:t></w:t>
      </w:r>
      <w:r>
        <w:rPr>
          <w:rFonts w:hint="eastAsia"/>
        </w:rPr>
        <w:t>з</w:t>
      </w:r>
      <w:r>
        <w:t></w:t>
      </w:r>
      <w:r>
        <w:rPr>
          <w:rFonts w:hint="eastAsia"/>
        </w:rPr>
        <w:t>огляду</w:t>
      </w:r>
      <w:r>
        <w:t></w:t>
      </w:r>
      <w:r>
        <w:rPr>
          <w:rFonts w:hint="eastAsia"/>
        </w:rPr>
        <w:t>на</w:t>
      </w:r>
      <w:r>
        <w:t></w:t>
      </w:r>
      <w:r>
        <w:rPr>
          <w:rFonts w:hint="eastAsia"/>
        </w:rPr>
        <w:t>стан</w:t>
      </w:r>
      <w:r>
        <w:t></w:t>
      </w:r>
      <w:r>
        <w:rPr>
          <w:rFonts w:hint="eastAsia"/>
        </w:rPr>
        <w:t>чинного</w:t>
      </w:r>
    </w:p>
    <w:p w:rsidR="00DF3006" w:rsidRDefault="00DF3006" w:rsidP="00DF3006">
      <w:r>
        <w:rPr>
          <w:rFonts w:hint="eastAsia"/>
        </w:rPr>
        <w:t>законодавства</w:t>
      </w:r>
      <w:r>
        <w:t></w:t>
      </w:r>
      <w:r>
        <w:rPr>
          <w:rFonts w:hint="eastAsia"/>
        </w:rPr>
        <w:t>України</w:t>
      </w:r>
      <w:r>
        <w:t></w:t>
      </w:r>
      <w:r>
        <w:t></w:t>
      </w:r>
      <w:r>
        <w:rPr>
          <w:rFonts w:hint="eastAsia"/>
        </w:rPr>
        <w:t>такий</w:t>
      </w:r>
      <w:r>
        <w:t></w:t>
      </w:r>
      <w:r>
        <w:rPr>
          <w:rFonts w:hint="eastAsia"/>
        </w:rPr>
        <w:t>підхід</w:t>
      </w:r>
      <w:r>
        <w:t></w:t>
      </w:r>
      <w:r>
        <w:rPr>
          <w:rFonts w:hint="eastAsia"/>
        </w:rPr>
        <w:t>до</w:t>
      </w:r>
      <w:r>
        <w:t></w:t>
      </w:r>
      <w:r>
        <w:rPr>
          <w:rFonts w:hint="eastAsia"/>
        </w:rPr>
        <w:t>встановлення</w:t>
      </w:r>
      <w:r>
        <w:t></w:t>
      </w:r>
      <w:r>
        <w:rPr>
          <w:rFonts w:hint="eastAsia"/>
        </w:rPr>
        <w:t>наявності</w:t>
      </w:r>
      <w:r>
        <w:t></w:t>
      </w:r>
      <w:r>
        <w:rPr>
          <w:rFonts w:hint="eastAsia"/>
        </w:rPr>
        <w:t>моральної</w:t>
      </w:r>
    </w:p>
    <w:p w:rsidR="00DF3006" w:rsidRDefault="00DF3006" w:rsidP="00DF3006">
      <w:r>
        <w:rPr>
          <w:rFonts w:hint="eastAsia"/>
        </w:rPr>
        <w:t>шкоди</w:t>
      </w:r>
      <w:r>
        <w:t></w:t>
      </w:r>
      <w:r>
        <w:rPr>
          <w:rFonts w:hint="eastAsia"/>
        </w:rPr>
        <w:t>видається</w:t>
      </w:r>
      <w:r>
        <w:t></w:t>
      </w:r>
      <w:r>
        <w:rPr>
          <w:rFonts w:hint="eastAsia"/>
        </w:rPr>
        <w:t>спірним</w:t>
      </w:r>
      <w:r>
        <w:t></w:t>
      </w:r>
      <w:r>
        <w:t></w:t>
      </w:r>
      <w:r>
        <w:rPr>
          <w:rFonts w:hint="eastAsia"/>
        </w:rPr>
        <w:t>На</w:t>
      </w:r>
      <w:r>
        <w:t></w:t>
      </w:r>
      <w:r>
        <w:rPr>
          <w:rFonts w:hint="eastAsia"/>
        </w:rPr>
        <w:t>нашу</w:t>
      </w:r>
      <w:r>
        <w:t></w:t>
      </w:r>
      <w:r>
        <w:rPr>
          <w:rFonts w:hint="eastAsia"/>
        </w:rPr>
        <w:t>думку</w:t>
      </w:r>
      <w:r>
        <w:t></w:t>
      </w:r>
      <w:r>
        <w:t></w:t>
      </w:r>
      <w:r>
        <w:rPr>
          <w:rFonts w:hint="eastAsia"/>
        </w:rPr>
        <w:t>якщо</w:t>
      </w:r>
      <w:r>
        <w:t></w:t>
      </w:r>
      <w:r>
        <w:rPr>
          <w:rFonts w:hint="eastAsia"/>
        </w:rPr>
        <w:t>шкоду</w:t>
      </w:r>
      <w:r>
        <w:t></w:t>
      </w:r>
      <w:r>
        <w:rPr>
          <w:rFonts w:hint="eastAsia"/>
        </w:rPr>
        <w:t>особі</w:t>
      </w:r>
      <w:r>
        <w:t></w:t>
      </w:r>
      <w:r>
        <w:rPr>
          <w:rFonts w:hint="eastAsia"/>
        </w:rPr>
        <w:t>заподіяно</w:t>
      </w:r>
    </w:p>
    <w:p w:rsidR="00DF3006" w:rsidRDefault="00DF3006" w:rsidP="00DF3006">
      <w:r>
        <w:rPr>
          <w:rFonts w:hint="eastAsia"/>
        </w:rPr>
        <w:t>внаслідок</w:t>
      </w:r>
      <w:r>
        <w:t></w:t>
      </w:r>
      <w:r>
        <w:rPr>
          <w:rFonts w:hint="eastAsia"/>
        </w:rPr>
        <w:t>одного</w:t>
      </w:r>
      <w:r>
        <w:t></w:t>
      </w:r>
      <w:r>
        <w:rPr>
          <w:rFonts w:hint="eastAsia"/>
        </w:rPr>
        <w:t>кількох</w:t>
      </w:r>
      <w:r>
        <w:t></w:t>
      </w:r>
      <w:r>
        <w:rPr>
          <w:rFonts w:hint="eastAsia"/>
        </w:rPr>
        <w:t>протиправних</w:t>
      </w:r>
      <w:r>
        <w:t></w:t>
      </w:r>
      <w:r>
        <w:rPr>
          <w:rFonts w:hint="eastAsia"/>
        </w:rPr>
        <w:t>діянь</w:t>
      </w:r>
      <w:r>
        <w:t></w:t>
      </w:r>
      <w:r>
        <w:t></w:t>
      </w:r>
      <w:r>
        <w:rPr>
          <w:rFonts w:hint="eastAsia"/>
        </w:rPr>
        <w:t>перерахованих</w:t>
      </w:r>
      <w:r>
        <w:t></w:t>
      </w:r>
      <w:r>
        <w:rPr>
          <w:rFonts w:hint="eastAsia"/>
        </w:rPr>
        <w:t>у</w:t>
      </w:r>
      <w:r>
        <w:t></w:t>
      </w:r>
      <w:r>
        <w:rPr>
          <w:rFonts w:hint="eastAsia"/>
        </w:rPr>
        <w:t>ч</w:t>
      </w:r>
      <w:r>
        <w:t></w:t>
      </w:r>
      <w:r>
        <w:t></w:t>
      </w:r>
      <w:r>
        <w:t></w:t>
      </w:r>
      <w:r>
        <w:t></w:t>
      </w:r>
      <w:r>
        <w:rPr>
          <w:rFonts w:hint="eastAsia"/>
        </w:rPr>
        <w:t>ст</w:t>
      </w:r>
      <w:r>
        <w:t></w:t>
      </w:r>
      <w:r>
        <w:t></w:t>
      </w:r>
      <w:r>
        <w:t></w:t>
      </w:r>
      <w:r>
        <w:t></w:t>
      </w:r>
      <w:r>
        <w:t></w:t>
      </w:r>
      <w:r>
        <w:t></w:t>
      </w:r>
    </w:p>
    <w:p w:rsidR="00DF3006" w:rsidRDefault="00DF3006" w:rsidP="00DF3006">
      <w:r>
        <w:rPr>
          <w:rFonts w:hint="eastAsia"/>
        </w:rPr>
        <w:t>ЦК</w:t>
      </w:r>
      <w:r>
        <w:t></w:t>
      </w:r>
      <w:r>
        <w:rPr>
          <w:rFonts w:hint="eastAsia"/>
        </w:rPr>
        <w:t>України</w:t>
      </w:r>
      <w:r>
        <w:t></w:t>
      </w:r>
      <w:r>
        <w:t></w:t>
      </w:r>
      <w:r>
        <w:rPr>
          <w:rFonts w:hint="eastAsia"/>
        </w:rPr>
        <w:t>то</w:t>
      </w:r>
      <w:r>
        <w:t></w:t>
      </w:r>
      <w:r>
        <w:rPr>
          <w:rFonts w:hint="eastAsia"/>
        </w:rPr>
        <w:t>можна</w:t>
      </w:r>
      <w:r>
        <w:t></w:t>
      </w:r>
      <w:r>
        <w:rPr>
          <w:rFonts w:hint="eastAsia"/>
        </w:rPr>
        <w:t>обґрунтовано</w:t>
      </w:r>
      <w:r>
        <w:t></w:t>
      </w:r>
      <w:r>
        <w:rPr>
          <w:rFonts w:hint="eastAsia"/>
        </w:rPr>
        <w:t>припустити</w:t>
      </w:r>
      <w:r>
        <w:t></w:t>
      </w:r>
      <w:r>
        <w:t></w:t>
      </w:r>
      <w:r>
        <w:rPr>
          <w:rFonts w:hint="eastAsia"/>
        </w:rPr>
        <w:t>що</w:t>
      </w:r>
      <w:r>
        <w:t></w:t>
      </w:r>
      <w:r>
        <w:rPr>
          <w:rFonts w:hint="eastAsia"/>
        </w:rPr>
        <w:t>заподіяння</w:t>
      </w:r>
      <w:r>
        <w:t></w:t>
      </w:r>
      <w:r>
        <w:rPr>
          <w:rFonts w:hint="eastAsia"/>
        </w:rPr>
        <w:t>моральної</w:t>
      </w:r>
    </w:p>
    <w:p w:rsidR="00DF3006" w:rsidRDefault="00DF3006" w:rsidP="00DF3006">
      <w:r>
        <w:rPr>
          <w:rFonts w:hint="eastAsia"/>
        </w:rPr>
        <w:t>шкоди</w:t>
      </w:r>
      <w:r>
        <w:t></w:t>
      </w:r>
      <w:r>
        <w:rPr>
          <w:rFonts w:hint="eastAsia"/>
        </w:rPr>
        <w:t>потерпілому</w:t>
      </w:r>
      <w:r>
        <w:t></w:t>
      </w:r>
      <w:r>
        <w:rPr>
          <w:rFonts w:hint="eastAsia"/>
        </w:rPr>
        <w:t>в</w:t>
      </w:r>
      <w:r>
        <w:t></w:t>
      </w:r>
      <w:r>
        <w:rPr>
          <w:rFonts w:hint="eastAsia"/>
        </w:rPr>
        <w:t>таких</w:t>
      </w:r>
      <w:r>
        <w:t></w:t>
      </w:r>
      <w:r>
        <w:rPr>
          <w:rFonts w:hint="eastAsia"/>
        </w:rPr>
        <w:t>випадках</w:t>
      </w:r>
      <w:r>
        <w:t></w:t>
      </w:r>
      <w:r>
        <w:rPr>
          <w:rFonts w:hint="eastAsia"/>
        </w:rPr>
        <w:t>є</w:t>
      </w:r>
      <w:r>
        <w:t></w:t>
      </w:r>
      <w:r>
        <w:rPr>
          <w:rFonts w:hint="eastAsia"/>
        </w:rPr>
        <w:t>очевидним</w:t>
      </w:r>
      <w:r>
        <w:t></w:t>
      </w:r>
      <w:r>
        <w:rPr>
          <w:rFonts w:hint="eastAsia"/>
        </w:rPr>
        <w:t>і</w:t>
      </w:r>
      <w:r>
        <w:t></w:t>
      </w:r>
      <w:r>
        <w:rPr>
          <w:rFonts w:hint="eastAsia"/>
        </w:rPr>
        <w:t>безумовним</w:t>
      </w:r>
      <w:r>
        <w:t></w:t>
      </w:r>
      <w:r>
        <w:t></w:t>
      </w:r>
      <w:r>
        <w:rPr>
          <w:rFonts w:hint="eastAsia"/>
        </w:rPr>
        <w:t>Тобто</w:t>
      </w:r>
      <w:r>
        <w:t></w:t>
      </w:r>
    </w:p>
    <w:p w:rsidR="00DF3006" w:rsidRDefault="00DF3006" w:rsidP="00DF3006">
      <w:r>
        <w:rPr>
          <w:rFonts w:hint="eastAsia"/>
        </w:rPr>
        <w:t>порушення</w:t>
      </w:r>
      <w:r>
        <w:t></w:t>
      </w:r>
      <w:r>
        <w:rPr>
          <w:rFonts w:hint="eastAsia"/>
        </w:rPr>
        <w:t>таких</w:t>
      </w:r>
      <w:r>
        <w:t></w:t>
      </w:r>
      <w:r>
        <w:rPr>
          <w:rFonts w:hint="eastAsia"/>
        </w:rPr>
        <w:t>основоположних</w:t>
      </w:r>
      <w:r>
        <w:t></w:t>
      </w:r>
      <w:r>
        <w:rPr>
          <w:rFonts w:hint="eastAsia"/>
        </w:rPr>
        <w:t>прав</w:t>
      </w:r>
      <w:r>
        <w:t></w:t>
      </w:r>
      <w:r>
        <w:rPr>
          <w:rFonts w:hint="eastAsia"/>
        </w:rPr>
        <w:t>людини</w:t>
      </w:r>
      <w:r>
        <w:t></w:t>
      </w:r>
      <w:r>
        <w:t></w:t>
      </w:r>
      <w:r>
        <w:rPr>
          <w:rFonts w:hint="eastAsia"/>
        </w:rPr>
        <w:t>як</w:t>
      </w:r>
      <w:r>
        <w:t></w:t>
      </w:r>
      <w:r>
        <w:rPr>
          <w:rFonts w:hint="eastAsia"/>
        </w:rPr>
        <w:t>права</w:t>
      </w:r>
      <w:r>
        <w:t></w:t>
      </w:r>
      <w:r>
        <w:rPr>
          <w:rFonts w:hint="eastAsia"/>
        </w:rPr>
        <w:t>на</w:t>
      </w:r>
      <w:r>
        <w:t></w:t>
      </w:r>
      <w:r>
        <w:rPr>
          <w:rFonts w:hint="eastAsia"/>
        </w:rPr>
        <w:t>свободу</w:t>
      </w:r>
      <w:r>
        <w:t></w:t>
      </w:r>
      <w:r>
        <w:rPr>
          <w:rFonts w:hint="eastAsia"/>
        </w:rPr>
        <w:t>та</w:t>
      </w:r>
    </w:p>
    <w:p w:rsidR="00DF3006" w:rsidRDefault="00DF3006" w:rsidP="00DF3006">
      <w:r>
        <w:rPr>
          <w:rFonts w:hint="eastAsia"/>
        </w:rPr>
        <w:t>особисту</w:t>
      </w:r>
      <w:r>
        <w:t></w:t>
      </w:r>
      <w:r>
        <w:rPr>
          <w:rFonts w:hint="eastAsia"/>
        </w:rPr>
        <w:t>недоторканність</w:t>
      </w:r>
      <w:r>
        <w:t></w:t>
      </w:r>
      <w:r>
        <w:t></w:t>
      </w:r>
      <w:r>
        <w:rPr>
          <w:rFonts w:hint="eastAsia"/>
        </w:rPr>
        <w:t>на</w:t>
      </w:r>
      <w:r>
        <w:t></w:t>
      </w:r>
      <w:r>
        <w:rPr>
          <w:rFonts w:hint="eastAsia"/>
        </w:rPr>
        <w:t>повагу</w:t>
      </w:r>
      <w:r>
        <w:t></w:t>
      </w:r>
      <w:r>
        <w:rPr>
          <w:rFonts w:hint="eastAsia"/>
        </w:rPr>
        <w:t>до</w:t>
      </w:r>
      <w:r>
        <w:t></w:t>
      </w:r>
      <w:r>
        <w:rPr>
          <w:rFonts w:hint="eastAsia"/>
        </w:rPr>
        <w:t>гідності</w:t>
      </w:r>
      <w:r>
        <w:t></w:t>
      </w:r>
      <w:r>
        <w:rPr>
          <w:rFonts w:hint="eastAsia"/>
        </w:rPr>
        <w:t>та</w:t>
      </w:r>
      <w:r>
        <w:t></w:t>
      </w:r>
      <w:r>
        <w:rPr>
          <w:rFonts w:hint="eastAsia"/>
        </w:rPr>
        <w:t>честі</w:t>
      </w:r>
      <w:r>
        <w:t></w:t>
      </w:r>
      <w:r>
        <w:t></w:t>
      </w:r>
      <w:r>
        <w:rPr>
          <w:rFonts w:hint="eastAsia"/>
        </w:rPr>
        <w:t>на</w:t>
      </w:r>
      <w:r>
        <w:t></w:t>
      </w:r>
      <w:r>
        <w:rPr>
          <w:rFonts w:hint="eastAsia"/>
        </w:rPr>
        <w:t>свободу</w:t>
      </w:r>
    </w:p>
    <w:p w:rsidR="00DF3006" w:rsidRDefault="00DF3006" w:rsidP="00DF3006">
      <w:r>
        <w:rPr>
          <w:rFonts w:hint="eastAsia"/>
        </w:rPr>
        <w:t>пересування</w:t>
      </w:r>
      <w:r>
        <w:t></w:t>
      </w:r>
      <w:r>
        <w:t></w:t>
      </w:r>
      <w:r>
        <w:rPr>
          <w:rFonts w:hint="eastAsia"/>
        </w:rPr>
        <w:t>є</w:t>
      </w:r>
      <w:r>
        <w:t></w:t>
      </w:r>
      <w:r>
        <w:rPr>
          <w:rFonts w:hint="eastAsia"/>
        </w:rPr>
        <w:t>підставою</w:t>
      </w:r>
      <w:r>
        <w:t></w:t>
      </w:r>
      <w:r>
        <w:rPr>
          <w:rFonts w:hint="eastAsia"/>
        </w:rPr>
        <w:t>для</w:t>
      </w:r>
      <w:r>
        <w:t></w:t>
      </w:r>
      <w:r>
        <w:rPr>
          <w:rFonts w:hint="eastAsia"/>
        </w:rPr>
        <w:t>застосування</w:t>
      </w:r>
      <w:r>
        <w:t></w:t>
      </w:r>
      <w:r>
        <w:rPr>
          <w:rFonts w:hint="eastAsia"/>
        </w:rPr>
        <w:t>презумпції</w:t>
      </w:r>
      <w:r>
        <w:t></w:t>
      </w:r>
      <w:r>
        <w:rPr>
          <w:rFonts w:hint="eastAsia"/>
        </w:rPr>
        <w:t>наявності</w:t>
      </w:r>
      <w:r>
        <w:t></w:t>
      </w:r>
      <w:r>
        <w:rPr>
          <w:rFonts w:hint="eastAsia"/>
        </w:rPr>
        <w:t>моральної</w:t>
      </w:r>
    </w:p>
    <w:p w:rsidR="00DF3006" w:rsidRDefault="00DF3006" w:rsidP="00DF3006">
      <w:r>
        <w:rPr>
          <w:rFonts w:hint="eastAsia"/>
        </w:rPr>
        <w:t>шкоди</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вважаємо</w:t>
      </w:r>
      <w:r>
        <w:t></w:t>
      </w:r>
      <w:r>
        <w:rPr>
          <w:rFonts w:hint="eastAsia"/>
        </w:rPr>
        <w:t>за</w:t>
      </w:r>
      <w:r>
        <w:t></w:t>
      </w:r>
      <w:r>
        <w:rPr>
          <w:rFonts w:hint="eastAsia"/>
        </w:rPr>
        <w:t>доцільне</w:t>
      </w:r>
      <w:r>
        <w:t></w:t>
      </w:r>
      <w:r>
        <w:rPr>
          <w:rFonts w:hint="eastAsia"/>
        </w:rPr>
        <w:t>включити</w:t>
      </w:r>
      <w:r>
        <w:t></w:t>
      </w:r>
      <w:r>
        <w:rPr>
          <w:rFonts w:hint="eastAsia"/>
        </w:rPr>
        <w:t>зазначену</w:t>
      </w:r>
    </w:p>
    <w:p w:rsidR="00DF3006" w:rsidRDefault="00DF3006" w:rsidP="00DF3006">
      <w:r>
        <w:rPr>
          <w:rFonts w:hint="eastAsia"/>
        </w:rPr>
        <w:t>презумпцію</w:t>
      </w:r>
      <w:r>
        <w:t></w:t>
      </w:r>
      <w:r>
        <w:rPr>
          <w:rFonts w:hint="eastAsia"/>
        </w:rPr>
        <w:t>у</w:t>
      </w:r>
      <w:r>
        <w:t></w:t>
      </w:r>
      <w:r>
        <w:rPr>
          <w:rFonts w:hint="eastAsia"/>
        </w:rPr>
        <w:t>текст</w:t>
      </w:r>
      <w:r>
        <w:t></w:t>
      </w:r>
      <w:r>
        <w:rPr>
          <w:rFonts w:hint="eastAsia"/>
        </w:rPr>
        <w:t>норми</w:t>
      </w:r>
      <w:r>
        <w:t></w:t>
      </w:r>
      <w:r>
        <w:rPr>
          <w:rFonts w:hint="eastAsia"/>
        </w:rPr>
        <w:t>ч</w:t>
      </w:r>
      <w:r>
        <w:t></w:t>
      </w:r>
      <w:r>
        <w:t></w:t>
      </w:r>
      <w:r>
        <w:t></w:t>
      </w:r>
      <w:r>
        <w:t></w:t>
      </w:r>
      <w:r>
        <w:rPr>
          <w:rFonts w:hint="eastAsia"/>
        </w:rPr>
        <w:t>ст</w:t>
      </w:r>
      <w:r>
        <w:t></w:t>
      </w:r>
      <w:r>
        <w:t></w:t>
      </w:r>
      <w:r>
        <w:t></w:t>
      </w:r>
      <w:r>
        <w:t></w:t>
      </w:r>
      <w:r>
        <w:t></w:t>
      </w:r>
      <w:r>
        <w:t></w:t>
      </w:r>
      <w:r>
        <w:t></w:t>
      </w:r>
      <w:r>
        <w:rPr>
          <w:rFonts w:hint="eastAsia"/>
        </w:rPr>
        <w:t>ЦК</w:t>
      </w:r>
      <w:r>
        <w:t></w:t>
      </w:r>
      <w:r>
        <w:rPr>
          <w:rFonts w:hint="eastAsia"/>
        </w:rPr>
        <w:t>України</w:t>
      </w:r>
      <w:r>
        <w:t></w:t>
      </w:r>
      <w:r>
        <w:t></w:t>
      </w:r>
      <w:r>
        <w:rPr>
          <w:rFonts w:hint="eastAsia"/>
        </w:rPr>
        <w:t>Крім</w:t>
      </w:r>
      <w:r>
        <w:t></w:t>
      </w:r>
      <w:r>
        <w:rPr>
          <w:rFonts w:hint="eastAsia"/>
        </w:rPr>
        <w:t>того</w:t>
      </w:r>
      <w:r>
        <w:t></w:t>
      </w:r>
      <w:r>
        <w:t></w:t>
      </w:r>
      <w:r>
        <w:rPr>
          <w:rFonts w:hint="eastAsia"/>
        </w:rPr>
        <w:t>з</w:t>
      </w:r>
      <w:r>
        <w:t></w:t>
      </w:r>
      <w:r>
        <w:rPr>
          <w:rFonts w:hint="eastAsia"/>
        </w:rPr>
        <w:t>огляду</w:t>
      </w:r>
      <w:r>
        <w:t></w:t>
      </w:r>
      <w:r>
        <w:rPr>
          <w:rFonts w:hint="eastAsia"/>
        </w:rPr>
        <w:t>на</w:t>
      </w:r>
    </w:p>
    <w:p w:rsidR="00DF3006" w:rsidRDefault="00DF3006" w:rsidP="00DF3006">
      <w:r>
        <w:rPr>
          <w:rFonts w:hint="eastAsia"/>
        </w:rPr>
        <w:t>підходи</w:t>
      </w:r>
      <w:r>
        <w:t></w:t>
      </w:r>
      <w:r>
        <w:rPr>
          <w:rFonts w:hint="eastAsia"/>
        </w:rPr>
        <w:t>практики</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t></w:t>
      </w:r>
      <w:r>
        <w:rPr>
          <w:rFonts w:hint="eastAsia"/>
        </w:rPr>
        <w:t>при</w:t>
      </w:r>
      <w:r>
        <w:t></w:t>
      </w:r>
      <w:r>
        <w:rPr>
          <w:rFonts w:hint="eastAsia"/>
        </w:rPr>
        <w:t>запровадженні</w:t>
      </w:r>
      <w:r>
        <w:t></w:t>
      </w:r>
      <w:r>
        <w:rPr>
          <w:rFonts w:hint="eastAsia"/>
        </w:rPr>
        <w:t>в</w:t>
      </w:r>
    </w:p>
    <w:p w:rsidR="00DF3006" w:rsidRDefault="00DF3006" w:rsidP="00DF3006">
      <w:r>
        <w:rPr>
          <w:rFonts w:hint="eastAsia"/>
        </w:rPr>
        <w:t>Україні</w:t>
      </w:r>
      <w:r>
        <w:t></w:t>
      </w:r>
      <w:r>
        <w:rPr>
          <w:rFonts w:hint="eastAsia"/>
        </w:rPr>
        <w:t>компенсаторного</w:t>
      </w:r>
      <w:r>
        <w:t></w:t>
      </w:r>
      <w:r>
        <w:rPr>
          <w:rFonts w:hint="eastAsia"/>
        </w:rPr>
        <w:t>засобу</w:t>
      </w:r>
      <w:r>
        <w:t></w:t>
      </w:r>
      <w:r>
        <w:rPr>
          <w:rFonts w:hint="eastAsia"/>
        </w:rPr>
        <w:t>захисту</w:t>
      </w:r>
      <w:r>
        <w:t></w:t>
      </w:r>
      <w:r>
        <w:rPr>
          <w:rFonts w:hint="eastAsia"/>
        </w:rPr>
        <w:t>права</w:t>
      </w:r>
      <w:r>
        <w:t></w:t>
      </w:r>
      <w:r>
        <w:rPr>
          <w:rFonts w:hint="eastAsia"/>
        </w:rPr>
        <w:t>особи</w:t>
      </w:r>
      <w:r>
        <w:t></w:t>
      </w:r>
      <w:r>
        <w:rPr>
          <w:rFonts w:hint="eastAsia"/>
        </w:rPr>
        <w:t>на</w:t>
      </w:r>
      <w:r>
        <w:t></w:t>
      </w:r>
      <w:r>
        <w:rPr>
          <w:rFonts w:hint="eastAsia"/>
        </w:rPr>
        <w:t>провадження</w:t>
      </w:r>
    </w:p>
    <w:p w:rsidR="00DF3006" w:rsidRDefault="00DF3006" w:rsidP="00DF3006">
      <w:r>
        <w:rPr>
          <w:rFonts w:hint="eastAsia"/>
        </w:rPr>
        <w:t>протягом</w:t>
      </w:r>
      <w:r>
        <w:t></w:t>
      </w:r>
      <w:r>
        <w:rPr>
          <w:rFonts w:hint="eastAsia"/>
        </w:rPr>
        <w:t>розумного</w:t>
      </w:r>
      <w:r>
        <w:t></w:t>
      </w:r>
      <w:r>
        <w:rPr>
          <w:rFonts w:hint="eastAsia"/>
        </w:rPr>
        <w:t>строку</w:t>
      </w:r>
      <w:r>
        <w:t></w:t>
      </w:r>
      <w:r>
        <w:rPr>
          <w:rFonts w:hint="eastAsia"/>
        </w:rPr>
        <w:t>на</w:t>
      </w:r>
      <w:r>
        <w:t></w:t>
      </w:r>
      <w:r>
        <w:rPr>
          <w:rFonts w:hint="eastAsia"/>
        </w:rPr>
        <w:t>рівні</w:t>
      </w:r>
      <w:r>
        <w:t></w:t>
      </w:r>
      <w:r>
        <w:rPr>
          <w:rFonts w:hint="eastAsia"/>
        </w:rPr>
        <w:t>Закону</w:t>
      </w:r>
      <w:r>
        <w:t></w:t>
      </w:r>
      <w:r>
        <w:rPr>
          <w:rFonts w:hint="eastAsia"/>
        </w:rPr>
        <w:t>України</w:t>
      </w:r>
      <w:r>
        <w:t></w:t>
      </w:r>
      <w:r>
        <w:rPr>
          <w:rFonts w:hint="eastAsia"/>
        </w:rPr>
        <w:t>№</w:t>
      </w:r>
      <w:r>
        <w:t></w:t>
      </w:r>
      <w:r>
        <w:t></w:t>
      </w:r>
      <w:r>
        <w:t></w:t>
      </w:r>
      <w:r>
        <w:t></w:t>
      </w:r>
      <w:r>
        <w:t></w:t>
      </w:r>
      <w:r>
        <w:t></w:t>
      </w:r>
      <w:r>
        <w:t></w:t>
      </w:r>
      <w:r>
        <w:t></w:t>
      </w:r>
      <w:r>
        <w:rPr>
          <w:rFonts w:hint="eastAsia"/>
        </w:rPr>
        <w:t>ВР</w:t>
      </w:r>
      <w:r>
        <w:t></w:t>
      </w:r>
      <w:r>
        <w:rPr>
          <w:rFonts w:hint="eastAsia"/>
        </w:rPr>
        <w:t>слід</w:t>
      </w:r>
      <w:r>
        <w:t></w:t>
      </w:r>
      <w:r>
        <w:rPr>
          <w:rFonts w:hint="eastAsia"/>
        </w:rPr>
        <w:t>також</w:t>
      </w:r>
    </w:p>
    <w:p w:rsidR="00DF3006" w:rsidRDefault="00DF3006" w:rsidP="00DF3006">
      <w:r>
        <w:rPr>
          <w:rFonts w:hint="eastAsia"/>
        </w:rPr>
        <w:t>передбачити</w:t>
      </w:r>
      <w:r>
        <w:t></w:t>
      </w:r>
      <w:r>
        <w:rPr>
          <w:rFonts w:hint="eastAsia"/>
        </w:rPr>
        <w:t>спростовну</w:t>
      </w:r>
      <w:r>
        <w:t></w:t>
      </w:r>
      <w:r>
        <w:rPr>
          <w:rFonts w:hint="eastAsia"/>
        </w:rPr>
        <w:t>презумпцію</w:t>
      </w:r>
      <w:r>
        <w:t></w:t>
      </w:r>
      <w:r>
        <w:rPr>
          <w:rFonts w:hint="eastAsia"/>
        </w:rPr>
        <w:t>наявності</w:t>
      </w:r>
      <w:r>
        <w:t></w:t>
      </w:r>
      <w:r>
        <w:rPr>
          <w:rFonts w:hint="eastAsia"/>
        </w:rPr>
        <w:t>у</w:t>
      </w:r>
      <w:r>
        <w:t></w:t>
      </w:r>
      <w:r>
        <w:rPr>
          <w:rFonts w:hint="eastAsia"/>
        </w:rPr>
        <w:t>цих</w:t>
      </w:r>
      <w:r>
        <w:t></w:t>
      </w:r>
      <w:r>
        <w:rPr>
          <w:rFonts w:hint="eastAsia"/>
        </w:rPr>
        <w:t>випадках</w:t>
      </w:r>
      <w:r>
        <w:t></w:t>
      </w:r>
      <w:r>
        <w:rPr>
          <w:rFonts w:hint="eastAsia"/>
        </w:rPr>
        <w:t>немайнової</w:t>
      </w:r>
    </w:p>
    <w:p w:rsidR="00DF3006" w:rsidRDefault="00DF3006" w:rsidP="00DF3006">
      <w:r>
        <w:t></w:t>
      </w:r>
      <w:r>
        <w:rPr>
          <w:rFonts w:hint="eastAsia"/>
        </w:rPr>
        <w:t>моральної</w:t>
      </w:r>
      <w:r>
        <w:t></w:t>
      </w:r>
      <w:r>
        <w:t></w:t>
      </w:r>
      <w:r>
        <w:rPr>
          <w:rFonts w:hint="eastAsia"/>
        </w:rPr>
        <w:t>шкоди</w:t>
      </w:r>
      <w:r>
        <w:t></w:t>
      </w:r>
      <w:r>
        <w:t></w:t>
      </w:r>
      <w:r>
        <w:rPr>
          <w:rFonts w:hint="eastAsia"/>
        </w:rPr>
        <w:t>Водночас</w:t>
      </w:r>
      <w:r>
        <w:t></w:t>
      </w:r>
      <w:r>
        <w:rPr>
          <w:rFonts w:hint="eastAsia"/>
        </w:rPr>
        <w:t>упроваджуючи</w:t>
      </w:r>
      <w:r>
        <w:t></w:t>
      </w:r>
      <w:r>
        <w:rPr>
          <w:rFonts w:hint="eastAsia"/>
        </w:rPr>
        <w:t>вказану</w:t>
      </w:r>
      <w:r>
        <w:t></w:t>
      </w:r>
      <w:r>
        <w:rPr>
          <w:rFonts w:hint="eastAsia"/>
        </w:rPr>
        <w:t>презумпцію</w:t>
      </w:r>
      <w:r>
        <w:t></w:t>
      </w:r>
      <w:r>
        <w:rPr>
          <w:rFonts w:hint="eastAsia"/>
        </w:rPr>
        <w:t>слід</w:t>
      </w:r>
    </w:p>
    <w:p w:rsidR="00DF3006" w:rsidRDefault="00DF3006" w:rsidP="00DF3006">
      <w:r>
        <w:rPr>
          <w:rFonts w:hint="eastAsia"/>
        </w:rPr>
        <w:t>обов’язково</w:t>
      </w:r>
      <w:r>
        <w:t></w:t>
      </w:r>
      <w:r>
        <w:rPr>
          <w:rFonts w:hint="eastAsia"/>
        </w:rPr>
        <w:t>встановити</w:t>
      </w:r>
      <w:r>
        <w:t></w:t>
      </w:r>
      <w:r>
        <w:rPr>
          <w:rFonts w:hint="eastAsia"/>
        </w:rPr>
        <w:t>гарантований</w:t>
      </w:r>
      <w:r>
        <w:t></w:t>
      </w:r>
      <w:r>
        <w:rPr>
          <w:rFonts w:hint="eastAsia"/>
        </w:rPr>
        <w:t>мінімальний</w:t>
      </w:r>
      <w:r>
        <w:t></w:t>
      </w:r>
      <w:r>
        <w:rPr>
          <w:rFonts w:hint="eastAsia"/>
        </w:rPr>
        <w:t>розмір</w:t>
      </w:r>
      <w:r>
        <w:t></w:t>
      </w:r>
      <w:r>
        <w:rPr>
          <w:rFonts w:hint="eastAsia"/>
        </w:rPr>
        <w:t>компенсації</w:t>
      </w:r>
      <w:r>
        <w:t></w:t>
      </w:r>
    </w:p>
    <w:p w:rsidR="00DF3006" w:rsidRDefault="00DF3006" w:rsidP="00DF3006">
      <w:r>
        <w:rPr>
          <w:rFonts w:hint="eastAsia"/>
        </w:rPr>
        <w:t>Вважаємо</w:t>
      </w:r>
      <w:r>
        <w:t></w:t>
      </w:r>
      <w:r>
        <w:t></w:t>
      </w:r>
      <w:r>
        <w:rPr>
          <w:rFonts w:hint="eastAsia"/>
        </w:rPr>
        <w:t>що</w:t>
      </w:r>
      <w:r>
        <w:t></w:t>
      </w:r>
      <w:r>
        <w:rPr>
          <w:rFonts w:hint="eastAsia"/>
        </w:rPr>
        <w:t>з</w:t>
      </w:r>
      <w:r>
        <w:t></w:t>
      </w:r>
      <w:r>
        <w:rPr>
          <w:rFonts w:hint="eastAsia"/>
        </w:rPr>
        <w:t>урахуванням</w:t>
      </w:r>
      <w:r>
        <w:t></w:t>
      </w:r>
      <w:r>
        <w:rPr>
          <w:rFonts w:hint="eastAsia"/>
        </w:rPr>
        <w:t>положень</w:t>
      </w:r>
      <w:r>
        <w:t></w:t>
      </w:r>
      <w:r>
        <w:rPr>
          <w:rFonts w:hint="eastAsia"/>
        </w:rPr>
        <w:t>чинного</w:t>
      </w:r>
      <w:r>
        <w:t></w:t>
      </w:r>
      <w:r>
        <w:rPr>
          <w:rFonts w:hint="eastAsia"/>
        </w:rPr>
        <w:t>законодавства</w:t>
      </w:r>
      <w:r>
        <w:t></w:t>
      </w:r>
      <w:r>
        <w:rPr>
          <w:rFonts w:hint="eastAsia"/>
        </w:rPr>
        <w:t>України</w:t>
      </w:r>
      <w:r>
        <w:t></w:t>
      </w:r>
      <w:r>
        <w:rPr>
          <w:rFonts w:hint="eastAsia"/>
        </w:rPr>
        <w:t>такий</w:t>
      </w:r>
    </w:p>
    <w:p w:rsidR="00DF3006" w:rsidRDefault="00DF3006" w:rsidP="00DF3006">
      <w:r>
        <w:t></w:t>
      </w:r>
      <w:r>
        <w:t></w:t>
      </w:r>
      <w:r>
        <w:t></w:t>
      </w:r>
    </w:p>
    <w:p w:rsidR="00DF3006" w:rsidRDefault="00DF3006" w:rsidP="00DF3006">
      <w:r>
        <w:rPr>
          <w:rFonts w:hint="eastAsia"/>
        </w:rPr>
        <w:t>розмір</w:t>
      </w:r>
      <w:r>
        <w:t></w:t>
      </w:r>
      <w:r>
        <w:rPr>
          <w:rFonts w:hint="eastAsia"/>
        </w:rPr>
        <w:t>не</w:t>
      </w:r>
      <w:r>
        <w:t></w:t>
      </w:r>
      <w:r>
        <w:rPr>
          <w:rFonts w:hint="eastAsia"/>
        </w:rPr>
        <w:t>може</w:t>
      </w:r>
      <w:r>
        <w:t></w:t>
      </w:r>
      <w:r>
        <w:rPr>
          <w:rFonts w:hint="eastAsia"/>
        </w:rPr>
        <w:t>бути</w:t>
      </w:r>
      <w:r>
        <w:t></w:t>
      </w:r>
      <w:r>
        <w:rPr>
          <w:rFonts w:hint="eastAsia"/>
        </w:rPr>
        <w:t>нижчим</w:t>
      </w:r>
      <w:r>
        <w:t></w:t>
      </w:r>
      <w:r>
        <w:rPr>
          <w:rFonts w:hint="eastAsia"/>
        </w:rPr>
        <w:t>від</w:t>
      </w:r>
      <w:r>
        <w:t></w:t>
      </w:r>
      <w:r>
        <w:rPr>
          <w:rFonts w:hint="eastAsia"/>
        </w:rPr>
        <w:t>одного</w:t>
      </w:r>
      <w:r>
        <w:t></w:t>
      </w:r>
      <w:r>
        <w:rPr>
          <w:rFonts w:hint="eastAsia"/>
        </w:rPr>
        <w:t>мінімального</w:t>
      </w:r>
      <w:r>
        <w:t></w:t>
      </w:r>
      <w:r>
        <w:rPr>
          <w:rFonts w:hint="eastAsia"/>
        </w:rPr>
        <w:t>розміру</w:t>
      </w:r>
      <w:r>
        <w:t></w:t>
      </w:r>
      <w:r>
        <w:rPr>
          <w:rFonts w:hint="eastAsia"/>
        </w:rPr>
        <w:t>заробітної</w:t>
      </w:r>
    </w:p>
    <w:p w:rsidR="00DF3006" w:rsidRDefault="00DF3006" w:rsidP="00DF3006">
      <w:r>
        <w:rPr>
          <w:rFonts w:hint="eastAsia"/>
        </w:rPr>
        <w:t>плати</w:t>
      </w:r>
      <w:r>
        <w:t></w:t>
      </w:r>
    </w:p>
    <w:p w:rsidR="00DF3006" w:rsidRDefault="00DF3006" w:rsidP="00DF3006">
      <w:r>
        <w:t></w:t>
      </w:r>
      <w:r>
        <w:t></w:t>
      </w:r>
      <w:r>
        <w:t></w:t>
      </w:r>
      <w:r>
        <w:t></w:t>
      </w:r>
      <w:r>
        <w:rPr>
          <w:rFonts w:hint="eastAsia"/>
        </w:rPr>
        <w:t>На</w:t>
      </w:r>
      <w:r>
        <w:t></w:t>
      </w:r>
      <w:r>
        <w:rPr>
          <w:rFonts w:hint="eastAsia"/>
        </w:rPr>
        <w:t>даний</w:t>
      </w:r>
      <w:r>
        <w:t></w:t>
      </w:r>
      <w:r>
        <w:rPr>
          <w:rFonts w:hint="eastAsia"/>
        </w:rPr>
        <w:t>час</w:t>
      </w:r>
      <w:r>
        <w:t></w:t>
      </w:r>
      <w:r>
        <w:rPr>
          <w:rFonts w:hint="eastAsia"/>
        </w:rPr>
        <w:t>в</w:t>
      </w:r>
      <w:r>
        <w:t></w:t>
      </w:r>
      <w:r>
        <w:rPr>
          <w:rFonts w:hint="eastAsia"/>
        </w:rPr>
        <w:t>Україні</w:t>
      </w:r>
      <w:r>
        <w:t></w:t>
      </w:r>
      <w:r>
        <w:rPr>
          <w:rFonts w:hint="eastAsia"/>
        </w:rPr>
        <w:t>відсутня</w:t>
      </w:r>
      <w:r>
        <w:t></w:t>
      </w:r>
      <w:r>
        <w:rPr>
          <w:rFonts w:hint="eastAsia"/>
        </w:rPr>
        <w:t>методика</w:t>
      </w:r>
      <w:r>
        <w:t></w:t>
      </w:r>
      <w:r>
        <w:t></w:t>
      </w:r>
      <w:r>
        <w:rPr>
          <w:rFonts w:hint="eastAsia"/>
        </w:rPr>
        <w:t>яка</w:t>
      </w:r>
      <w:r>
        <w:t></w:t>
      </w:r>
      <w:r>
        <w:rPr>
          <w:rFonts w:hint="eastAsia"/>
        </w:rPr>
        <w:t>б</w:t>
      </w:r>
      <w:r>
        <w:t></w:t>
      </w:r>
      <w:r>
        <w:rPr>
          <w:rFonts w:hint="eastAsia"/>
        </w:rPr>
        <w:t>надавала</w:t>
      </w:r>
    </w:p>
    <w:p w:rsidR="00DF3006" w:rsidRDefault="00DF3006" w:rsidP="00DF3006">
      <w:r>
        <w:rPr>
          <w:rFonts w:hint="eastAsia"/>
        </w:rPr>
        <w:t>можливість</w:t>
      </w:r>
      <w:r>
        <w:t></w:t>
      </w:r>
      <w:r>
        <w:rPr>
          <w:rFonts w:hint="eastAsia"/>
        </w:rPr>
        <w:t>визначити</w:t>
      </w:r>
      <w:r>
        <w:t></w:t>
      </w:r>
      <w:r>
        <w:rPr>
          <w:rFonts w:hint="eastAsia"/>
        </w:rPr>
        <w:t>оптимальний</w:t>
      </w:r>
      <w:r>
        <w:t></w:t>
      </w:r>
      <w:r>
        <w:rPr>
          <w:rFonts w:hint="eastAsia"/>
        </w:rPr>
        <w:t>розмір</w:t>
      </w:r>
      <w:r>
        <w:t></w:t>
      </w:r>
      <w:r>
        <w:rPr>
          <w:rFonts w:hint="eastAsia"/>
        </w:rPr>
        <w:t>компенсації</w:t>
      </w:r>
      <w:r>
        <w:t></w:t>
      </w:r>
      <w:r>
        <w:rPr>
          <w:rFonts w:hint="eastAsia"/>
        </w:rPr>
        <w:t>немайнової</w:t>
      </w:r>
    </w:p>
    <w:p w:rsidR="00DF3006" w:rsidRDefault="00DF3006" w:rsidP="00DF3006">
      <w:r>
        <w:t></w:t>
      </w:r>
      <w:r>
        <w:rPr>
          <w:rFonts w:hint="eastAsia"/>
        </w:rPr>
        <w:t>моральної</w:t>
      </w:r>
      <w:r>
        <w:t></w:t>
      </w:r>
      <w:r>
        <w:t></w:t>
      </w:r>
      <w:r>
        <w:rPr>
          <w:rFonts w:hint="eastAsia"/>
        </w:rPr>
        <w:t>шкоди</w:t>
      </w:r>
      <w:r>
        <w:t></w:t>
      </w:r>
      <w:r>
        <w:rPr>
          <w:rFonts w:hint="eastAsia"/>
        </w:rPr>
        <w:t>та</w:t>
      </w:r>
      <w:r>
        <w:t></w:t>
      </w:r>
      <w:r>
        <w:rPr>
          <w:rFonts w:hint="eastAsia"/>
        </w:rPr>
        <w:t>могла</w:t>
      </w:r>
      <w:r>
        <w:t></w:t>
      </w:r>
      <w:r>
        <w:rPr>
          <w:rFonts w:hint="eastAsia"/>
        </w:rPr>
        <w:t>би</w:t>
      </w:r>
      <w:r>
        <w:t></w:t>
      </w:r>
      <w:r>
        <w:rPr>
          <w:rFonts w:hint="eastAsia"/>
        </w:rPr>
        <w:t>бути</w:t>
      </w:r>
      <w:r>
        <w:t></w:t>
      </w:r>
      <w:r>
        <w:rPr>
          <w:rFonts w:hint="eastAsia"/>
        </w:rPr>
        <w:t>рекомендованою</w:t>
      </w:r>
      <w:r>
        <w:t></w:t>
      </w:r>
      <w:r>
        <w:rPr>
          <w:rFonts w:hint="eastAsia"/>
        </w:rPr>
        <w:t>судовим</w:t>
      </w:r>
      <w:r>
        <w:t></w:t>
      </w:r>
      <w:r>
        <w:rPr>
          <w:rFonts w:hint="eastAsia"/>
        </w:rPr>
        <w:t>органам</w:t>
      </w:r>
      <w:r>
        <w:t></w:t>
      </w:r>
    </w:p>
    <w:p w:rsidR="00DF3006" w:rsidRDefault="00DF3006" w:rsidP="00DF3006">
      <w:r>
        <w:rPr>
          <w:rFonts w:hint="eastAsia"/>
        </w:rPr>
        <w:t>Оскільки</w:t>
      </w:r>
      <w:r>
        <w:t></w:t>
      </w:r>
      <w:r>
        <w:rPr>
          <w:rFonts w:hint="eastAsia"/>
        </w:rPr>
        <w:t>у</w:t>
      </w:r>
      <w:r>
        <w:t></w:t>
      </w:r>
      <w:r>
        <w:rPr>
          <w:rFonts w:hint="eastAsia"/>
        </w:rPr>
        <w:t>жодній</w:t>
      </w:r>
      <w:r>
        <w:t></w:t>
      </w:r>
      <w:r>
        <w:rPr>
          <w:rFonts w:hint="eastAsia"/>
        </w:rPr>
        <w:t>із</w:t>
      </w:r>
      <w:r>
        <w:t></w:t>
      </w:r>
      <w:r>
        <w:rPr>
          <w:rFonts w:hint="eastAsia"/>
        </w:rPr>
        <w:t>методик</w:t>
      </w:r>
      <w:r>
        <w:t></w:t>
      </w:r>
      <w:r>
        <w:t></w:t>
      </w:r>
      <w:r>
        <w:rPr>
          <w:rFonts w:hint="eastAsia"/>
        </w:rPr>
        <w:t>формул</w:t>
      </w:r>
      <w:r>
        <w:t></w:t>
      </w:r>
      <w:r>
        <w:t></w:t>
      </w:r>
      <w:r>
        <w:rPr>
          <w:rFonts w:hint="eastAsia"/>
        </w:rPr>
        <w:t>неможливо</w:t>
      </w:r>
      <w:r>
        <w:t></w:t>
      </w:r>
      <w:r>
        <w:rPr>
          <w:rFonts w:hint="eastAsia"/>
        </w:rPr>
        <w:t>врахувати</w:t>
      </w:r>
      <w:r>
        <w:t></w:t>
      </w:r>
      <w:r>
        <w:rPr>
          <w:rFonts w:hint="eastAsia"/>
        </w:rPr>
        <w:t>особливості</w:t>
      </w:r>
    </w:p>
    <w:p w:rsidR="00DF3006" w:rsidRDefault="00DF3006" w:rsidP="00DF3006">
      <w:r>
        <w:rPr>
          <w:rFonts w:hint="eastAsia"/>
        </w:rPr>
        <w:t>всіх</w:t>
      </w:r>
      <w:r>
        <w:t></w:t>
      </w:r>
      <w:r>
        <w:rPr>
          <w:rFonts w:hint="eastAsia"/>
        </w:rPr>
        <w:t>випадків</w:t>
      </w:r>
      <w:r>
        <w:t></w:t>
      </w:r>
      <w:r>
        <w:rPr>
          <w:rFonts w:hint="eastAsia"/>
        </w:rPr>
        <w:t>заподіяння</w:t>
      </w:r>
      <w:r>
        <w:t></w:t>
      </w:r>
      <w:r>
        <w:rPr>
          <w:rFonts w:hint="eastAsia"/>
        </w:rPr>
        <w:t>шкоди</w:t>
      </w:r>
      <w:r>
        <w:t></w:t>
      </w:r>
      <w:r>
        <w:t></w:t>
      </w:r>
      <w:r>
        <w:rPr>
          <w:rFonts w:hint="eastAsia"/>
        </w:rPr>
        <w:t>вважаємо</w:t>
      </w:r>
      <w:r>
        <w:t></w:t>
      </w:r>
      <w:r>
        <w:t></w:t>
      </w:r>
      <w:r>
        <w:rPr>
          <w:rFonts w:hint="eastAsia"/>
        </w:rPr>
        <w:t>що</w:t>
      </w:r>
      <w:r>
        <w:t></w:t>
      </w:r>
      <w:r>
        <w:rPr>
          <w:rFonts w:hint="eastAsia"/>
        </w:rPr>
        <w:t>у</w:t>
      </w:r>
      <w:r>
        <w:t></w:t>
      </w:r>
      <w:r>
        <w:rPr>
          <w:rFonts w:hint="eastAsia"/>
        </w:rPr>
        <w:t>досліджуваній</w:t>
      </w:r>
      <w:r>
        <w:t></w:t>
      </w:r>
      <w:r>
        <w:rPr>
          <w:rFonts w:hint="eastAsia"/>
        </w:rPr>
        <w:t>нами</w:t>
      </w:r>
      <w:r>
        <w:t></w:t>
      </w:r>
      <w:r>
        <w:rPr>
          <w:rFonts w:hint="eastAsia"/>
        </w:rPr>
        <w:t>сфері</w:t>
      </w:r>
    </w:p>
    <w:p w:rsidR="00DF3006" w:rsidRDefault="00DF3006" w:rsidP="00DF3006">
      <w:r>
        <w:rPr>
          <w:rFonts w:hint="eastAsia"/>
        </w:rPr>
        <w:t>відносин</w:t>
      </w:r>
      <w:r>
        <w:t></w:t>
      </w:r>
      <w:r>
        <w:rPr>
          <w:rFonts w:hint="eastAsia"/>
        </w:rPr>
        <w:t>доцільніше</w:t>
      </w:r>
      <w:r>
        <w:t></w:t>
      </w:r>
      <w:r>
        <w:rPr>
          <w:rFonts w:hint="eastAsia"/>
        </w:rPr>
        <w:t>використовувати</w:t>
      </w:r>
      <w:r>
        <w:t></w:t>
      </w:r>
      <w:r>
        <w:rPr>
          <w:rFonts w:hint="eastAsia"/>
        </w:rPr>
        <w:t>ситуаційний</w:t>
      </w:r>
      <w:r>
        <w:t></w:t>
      </w:r>
      <w:r>
        <w:rPr>
          <w:rFonts w:hint="eastAsia"/>
        </w:rPr>
        <w:t>підхід</w:t>
      </w:r>
      <w:r>
        <w:t></w:t>
      </w:r>
      <w:r>
        <w:t></w:t>
      </w:r>
      <w:r>
        <w:rPr>
          <w:rFonts w:hint="eastAsia"/>
        </w:rPr>
        <w:t>з</w:t>
      </w:r>
      <w:r>
        <w:t></w:t>
      </w:r>
      <w:r>
        <w:rPr>
          <w:rFonts w:hint="eastAsia"/>
        </w:rPr>
        <w:t>урахуванням</w:t>
      </w:r>
    </w:p>
    <w:p w:rsidR="00DF3006" w:rsidRDefault="00DF3006" w:rsidP="00DF3006">
      <w:r>
        <w:rPr>
          <w:rFonts w:hint="eastAsia"/>
        </w:rPr>
        <w:t>критеріїв</w:t>
      </w:r>
      <w:r>
        <w:t></w:t>
      </w:r>
      <w:r>
        <w:rPr>
          <w:rFonts w:hint="eastAsia"/>
        </w:rPr>
        <w:t>визначення</w:t>
      </w:r>
      <w:r>
        <w:t></w:t>
      </w:r>
      <w:r>
        <w:rPr>
          <w:rFonts w:hint="eastAsia"/>
        </w:rPr>
        <w:t>розміру</w:t>
      </w:r>
      <w:r>
        <w:t></w:t>
      </w:r>
      <w:r>
        <w:rPr>
          <w:rFonts w:hint="eastAsia"/>
        </w:rPr>
        <w:t>компенсації</w:t>
      </w:r>
      <w:r>
        <w:t></w:t>
      </w:r>
      <w:r>
        <w:rPr>
          <w:rFonts w:hint="eastAsia"/>
        </w:rPr>
        <w:t>моральної</w:t>
      </w:r>
      <w:r>
        <w:t></w:t>
      </w:r>
      <w:r>
        <w:rPr>
          <w:rFonts w:hint="eastAsia"/>
        </w:rPr>
        <w:t>шкоди</w:t>
      </w:r>
      <w:r>
        <w:t></w:t>
      </w:r>
      <w:r>
        <w:t></w:t>
      </w:r>
      <w:r>
        <w:rPr>
          <w:rFonts w:hint="eastAsia"/>
        </w:rPr>
        <w:t>які</w:t>
      </w:r>
      <w:r>
        <w:t></w:t>
      </w:r>
      <w:r>
        <w:rPr>
          <w:rFonts w:hint="eastAsia"/>
        </w:rPr>
        <w:t>передбачені</w:t>
      </w:r>
    </w:p>
    <w:p w:rsidR="00DF3006" w:rsidRDefault="00DF3006" w:rsidP="00DF3006">
      <w:r>
        <w:rPr>
          <w:rFonts w:hint="eastAsia"/>
        </w:rPr>
        <w:t>абз</w:t>
      </w:r>
      <w:r>
        <w:t></w:t>
      </w:r>
      <w:r>
        <w:t></w:t>
      </w:r>
      <w:r>
        <w:t></w:t>
      </w:r>
      <w:r>
        <w:t></w:t>
      </w:r>
      <w:r>
        <w:rPr>
          <w:rFonts w:hint="eastAsia"/>
        </w:rPr>
        <w:t>ч</w:t>
      </w:r>
      <w:r>
        <w:t></w:t>
      </w:r>
      <w:r>
        <w:t></w:t>
      </w:r>
      <w:r>
        <w:t></w:t>
      </w:r>
      <w:r>
        <w:t></w:t>
      </w:r>
      <w:r>
        <w:rPr>
          <w:rFonts w:hint="eastAsia"/>
        </w:rPr>
        <w:t>ст</w:t>
      </w:r>
      <w:r>
        <w:t></w:t>
      </w:r>
      <w:r>
        <w:t></w:t>
      </w:r>
      <w:r>
        <w:t></w:t>
      </w:r>
      <w:r>
        <w:t></w:t>
      </w:r>
      <w:r>
        <w:t></w:t>
      </w:r>
      <w:r>
        <w:rPr>
          <w:rFonts w:hint="eastAsia"/>
        </w:rPr>
        <w:t>ЦК</w:t>
      </w:r>
      <w:r>
        <w:t></w:t>
      </w:r>
      <w:r>
        <w:rPr>
          <w:rFonts w:hint="eastAsia"/>
        </w:rPr>
        <w:t>України</w:t>
      </w:r>
      <w:r>
        <w:t></w:t>
      </w:r>
      <w:r>
        <w:rPr>
          <w:rFonts w:hint="eastAsia"/>
        </w:rPr>
        <w:t>і</w:t>
      </w:r>
      <w:r>
        <w:t></w:t>
      </w:r>
      <w:r>
        <w:rPr>
          <w:rFonts w:hint="eastAsia"/>
        </w:rPr>
        <w:t>п</w:t>
      </w:r>
      <w:r>
        <w:t></w:t>
      </w:r>
      <w:r>
        <w:t></w:t>
      </w:r>
      <w:r>
        <w:t></w:t>
      </w:r>
      <w:r>
        <w:t></w:t>
      </w:r>
      <w:r>
        <w:rPr>
          <w:rFonts w:hint="eastAsia"/>
        </w:rPr>
        <w:t>Постанови</w:t>
      </w:r>
      <w:r>
        <w:t></w:t>
      </w:r>
      <w:r>
        <w:rPr>
          <w:rFonts w:hint="eastAsia"/>
        </w:rPr>
        <w:t>Пленуму</w:t>
      </w:r>
      <w:r>
        <w:t></w:t>
      </w:r>
      <w:r>
        <w:rPr>
          <w:rFonts w:hint="eastAsia"/>
        </w:rPr>
        <w:t>Верховного</w:t>
      </w:r>
      <w:r>
        <w:t></w:t>
      </w:r>
      <w:r>
        <w:rPr>
          <w:rFonts w:hint="eastAsia"/>
        </w:rPr>
        <w:t>Суду</w:t>
      </w:r>
    </w:p>
    <w:p w:rsidR="00DF3006" w:rsidRDefault="00DF3006" w:rsidP="00DF3006">
      <w:r>
        <w:rPr>
          <w:rFonts w:hint="eastAsia"/>
        </w:rPr>
        <w:t>України</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особливо</w:t>
      </w:r>
      <w:r>
        <w:t></w:t>
      </w:r>
      <w:r>
        <w:t></w:t>
      </w:r>
      <w:r>
        <w:rPr>
          <w:rFonts w:hint="eastAsia"/>
        </w:rPr>
        <w:t>принципів</w:t>
      </w:r>
      <w:r>
        <w:t></w:t>
      </w:r>
      <w:r>
        <w:rPr>
          <w:rFonts w:hint="eastAsia"/>
        </w:rPr>
        <w:t>справедливості</w:t>
      </w:r>
      <w:r>
        <w:t></w:t>
      </w:r>
      <w:r>
        <w:rPr>
          <w:rFonts w:hint="eastAsia"/>
        </w:rPr>
        <w:t>та</w:t>
      </w:r>
    </w:p>
    <w:p w:rsidR="00DF3006" w:rsidRDefault="00DF3006" w:rsidP="00DF3006">
      <w:r>
        <w:rPr>
          <w:rFonts w:hint="eastAsia"/>
        </w:rPr>
        <w:t>розумності</w:t>
      </w:r>
      <w:r>
        <w:t></w:t>
      </w:r>
      <w:r>
        <w:t></w:t>
      </w:r>
      <w:r>
        <w:rPr>
          <w:rFonts w:hint="eastAsia"/>
        </w:rPr>
        <w:t>а</w:t>
      </w:r>
      <w:r>
        <w:t></w:t>
      </w:r>
      <w:r>
        <w:rPr>
          <w:rFonts w:hint="eastAsia"/>
        </w:rPr>
        <w:t>також</w:t>
      </w:r>
      <w:r>
        <w:t></w:t>
      </w:r>
      <w:r>
        <w:rPr>
          <w:rFonts w:hint="eastAsia"/>
        </w:rPr>
        <w:t>законодавчо</w:t>
      </w:r>
      <w:r>
        <w:t></w:t>
      </w:r>
      <w:r>
        <w:rPr>
          <w:rFonts w:hint="eastAsia"/>
        </w:rPr>
        <w:t>встановленої</w:t>
      </w:r>
      <w:r>
        <w:t></w:t>
      </w:r>
      <w:r>
        <w:rPr>
          <w:rFonts w:hint="eastAsia"/>
        </w:rPr>
        <w:t>її</w:t>
      </w:r>
      <w:r>
        <w:t></w:t>
      </w:r>
      <w:r>
        <w:rPr>
          <w:rFonts w:hint="eastAsia"/>
        </w:rPr>
        <w:t>мінімальної</w:t>
      </w:r>
      <w:r>
        <w:t></w:t>
      </w:r>
      <w:r>
        <w:rPr>
          <w:rFonts w:hint="eastAsia"/>
        </w:rPr>
        <w:t>межі</w:t>
      </w:r>
      <w:r>
        <w:t></w:t>
      </w:r>
      <w:r>
        <w:rPr>
          <w:rFonts w:hint="eastAsia"/>
        </w:rPr>
        <w:t>в</w:t>
      </w:r>
      <w:r>
        <w:t></w:t>
      </w:r>
      <w:r>
        <w:rPr>
          <w:rFonts w:hint="eastAsia"/>
        </w:rPr>
        <w:t>розмірі</w:t>
      </w:r>
    </w:p>
    <w:p w:rsidR="00DF3006" w:rsidRDefault="00DF3006" w:rsidP="00DF3006">
      <w:r>
        <w:rPr>
          <w:rFonts w:hint="eastAsia"/>
        </w:rPr>
        <w:t>не</w:t>
      </w:r>
      <w:r>
        <w:t></w:t>
      </w:r>
      <w:r>
        <w:rPr>
          <w:rFonts w:hint="eastAsia"/>
        </w:rPr>
        <w:t>менше</w:t>
      </w:r>
      <w:r>
        <w:t></w:t>
      </w:r>
      <w:r>
        <w:rPr>
          <w:rFonts w:hint="eastAsia"/>
        </w:rPr>
        <w:t>одного</w:t>
      </w:r>
      <w:r>
        <w:t></w:t>
      </w:r>
      <w:r>
        <w:rPr>
          <w:rFonts w:hint="eastAsia"/>
        </w:rPr>
        <w:t>мінімального</w:t>
      </w:r>
      <w:r>
        <w:t></w:t>
      </w:r>
      <w:r>
        <w:rPr>
          <w:rFonts w:hint="eastAsia"/>
        </w:rPr>
        <w:t>розміру</w:t>
      </w:r>
      <w:r>
        <w:t></w:t>
      </w:r>
      <w:r>
        <w:rPr>
          <w:rFonts w:hint="eastAsia"/>
        </w:rPr>
        <w:t>заробітної</w:t>
      </w:r>
      <w:r>
        <w:t></w:t>
      </w:r>
      <w:r>
        <w:rPr>
          <w:rFonts w:hint="eastAsia"/>
        </w:rPr>
        <w:t>плати</w:t>
      </w:r>
      <w:r>
        <w:t></w:t>
      </w:r>
      <w:r>
        <w:rPr>
          <w:rFonts w:hint="eastAsia"/>
        </w:rPr>
        <w:t>за</w:t>
      </w:r>
      <w:r>
        <w:t></w:t>
      </w:r>
      <w:r>
        <w:rPr>
          <w:rFonts w:hint="eastAsia"/>
        </w:rPr>
        <w:t>кожен</w:t>
      </w:r>
      <w:r>
        <w:t></w:t>
      </w:r>
      <w:r>
        <w:rPr>
          <w:rFonts w:hint="eastAsia"/>
        </w:rPr>
        <w:t>місяць</w:t>
      </w:r>
      <w:r>
        <w:t></w:t>
      </w:r>
      <w:r>
        <w:rPr>
          <w:rFonts w:hint="eastAsia"/>
        </w:rPr>
        <w:t>на</w:t>
      </w:r>
    </w:p>
    <w:p w:rsidR="00DF3006" w:rsidRDefault="00DF3006" w:rsidP="00DF3006">
      <w:r>
        <w:rPr>
          <w:rFonts w:hint="eastAsia"/>
        </w:rPr>
        <w:t>момент</w:t>
      </w:r>
      <w:r>
        <w:t></w:t>
      </w:r>
      <w:r>
        <w:rPr>
          <w:rFonts w:hint="eastAsia"/>
        </w:rPr>
        <w:t>перебування</w:t>
      </w:r>
      <w:r>
        <w:t></w:t>
      </w:r>
      <w:r>
        <w:rPr>
          <w:rFonts w:hint="eastAsia"/>
        </w:rPr>
        <w:t>під</w:t>
      </w:r>
      <w:r>
        <w:t></w:t>
      </w:r>
      <w:r>
        <w:rPr>
          <w:rFonts w:hint="eastAsia"/>
        </w:rPr>
        <w:t>судом</w:t>
      </w:r>
      <w:r>
        <w:t></w:t>
      </w:r>
      <w:r>
        <w:t></w:t>
      </w:r>
      <w:r>
        <w:rPr>
          <w:rFonts w:hint="eastAsia"/>
        </w:rPr>
        <w:t>при</w:t>
      </w:r>
      <w:r>
        <w:t></w:t>
      </w:r>
      <w:r>
        <w:rPr>
          <w:rFonts w:hint="eastAsia"/>
        </w:rPr>
        <w:t>цьому</w:t>
      </w:r>
      <w:r>
        <w:t></w:t>
      </w:r>
      <w:r>
        <w:rPr>
          <w:rFonts w:hint="eastAsia"/>
        </w:rPr>
        <w:t>суд</w:t>
      </w:r>
      <w:r>
        <w:t></w:t>
      </w:r>
      <w:r>
        <w:rPr>
          <w:rFonts w:hint="eastAsia"/>
        </w:rPr>
        <w:t>при</w:t>
      </w:r>
      <w:r>
        <w:t></w:t>
      </w:r>
      <w:r>
        <w:rPr>
          <w:rFonts w:hint="eastAsia"/>
        </w:rPr>
        <w:t>вирішенні</w:t>
      </w:r>
      <w:r>
        <w:t></w:t>
      </w:r>
      <w:r>
        <w:rPr>
          <w:rFonts w:hint="eastAsia"/>
        </w:rPr>
        <w:t>питання</w:t>
      </w:r>
      <w:r>
        <w:t></w:t>
      </w:r>
      <w:r>
        <w:rPr>
          <w:rFonts w:hint="eastAsia"/>
        </w:rPr>
        <w:t>про</w:t>
      </w:r>
    </w:p>
    <w:p w:rsidR="00DF3006" w:rsidRDefault="00DF3006" w:rsidP="00DF3006">
      <w:r>
        <w:rPr>
          <w:rFonts w:hint="eastAsia"/>
        </w:rPr>
        <w:t>розмір</w:t>
      </w:r>
      <w:r>
        <w:t></w:t>
      </w:r>
      <w:r>
        <w:rPr>
          <w:rFonts w:hint="eastAsia"/>
        </w:rPr>
        <w:t>компенсації</w:t>
      </w:r>
      <w:r>
        <w:t></w:t>
      </w:r>
      <w:r>
        <w:rPr>
          <w:rFonts w:hint="eastAsia"/>
        </w:rPr>
        <w:t>має</w:t>
      </w:r>
      <w:r>
        <w:t></w:t>
      </w:r>
      <w:r>
        <w:rPr>
          <w:rFonts w:hint="eastAsia"/>
        </w:rPr>
        <w:t>виходити</w:t>
      </w:r>
      <w:r>
        <w:t></w:t>
      </w:r>
      <w:r>
        <w:rPr>
          <w:rFonts w:hint="eastAsia"/>
        </w:rPr>
        <w:t>з</w:t>
      </w:r>
      <w:r>
        <w:t></w:t>
      </w:r>
      <w:r>
        <w:rPr>
          <w:rFonts w:hint="eastAsia"/>
        </w:rPr>
        <w:t>такого</w:t>
      </w:r>
      <w:r>
        <w:t></w:t>
      </w:r>
      <w:r>
        <w:rPr>
          <w:rFonts w:hint="eastAsia"/>
        </w:rPr>
        <w:t>розміру</w:t>
      </w:r>
      <w:r>
        <w:t></w:t>
      </w:r>
      <w:r>
        <w:rPr>
          <w:rFonts w:hint="eastAsia"/>
        </w:rPr>
        <w:t>мінімальної</w:t>
      </w:r>
      <w:r>
        <w:t></w:t>
      </w:r>
      <w:r>
        <w:rPr>
          <w:rFonts w:hint="eastAsia"/>
        </w:rPr>
        <w:t>заробітної</w:t>
      </w:r>
    </w:p>
    <w:p w:rsidR="00DF3006" w:rsidRDefault="00DF3006" w:rsidP="00DF3006">
      <w:r>
        <w:rPr>
          <w:rFonts w:hint="eastAsia"/>
        </w:rPr>
        <w:t>плати</w:t>
      </w:r>
      <w:r>
        <w:t></w:t>
      </w:r>
      <w:r>
        <w:rPr>
          <w:rFonts w:hint="eastAsia"/>
        </w:rPr>
        <w:t>чи</w:t>
      </w:r>
      <w:r>
        <w:t></w:t>
      </w:r>
      <w:r>
        <w:rPr>
          <w:rFonts w:hint="eastAsia"/>
        </w:rPr>
        <w:t>неоподатковуваного</w:t>
      </w:r>
      <w:r>
        <w:t></w:t>
      </w:r>
      <w:r>
        <w:rPr>
          <w:rFonts w:hint="eastAsia"/>
        </w:rPr>
        <w:t>мінімуму</w:t>
      </w:r>
      <w:r>
        <w:t></w:t>
      </w:r>
      <w:r>
        <w:rPr>
          <w:rFonts w:hint="eastAsia"/>
        </w:rPr>
        <w:t>доходів</w:t>
      </w:r>
      <w:r>
        <w:t></w:t>
      </w:r>
      <w:r>
        <w:rPr>
          <w:rFonts w:hint="eastAsia"/>
        </w:rPr>
        <w:t>громадян</w:t>
      </w:r>
      <w:r>
        <w:t></w:t>
      </w:r>
      <w:r>
        <w:t></w:t>
      </w:r>
      <w:r>
        <w:rPr>
          <w:rFonts w:hint="eastAsia"/>
        </w:rPr>
        <w:t>що</w:t>
      </w:r>
      <w:r>
        <w:t></w:t>
      </w:r>
      <w:r>
        <w:rPr>
          <w:rFonts w:hint="eastAsia"/>
        </w:rPr>
        <w:t>діють</w:t>
      </w:r>
      <w:r>
        <w:t></w:t>
      </w:r>
      <w:r>
        <w:rPr>
          <w:rFonts w:hint="eastAsia"/>
        </w:rPr>
        <w:t>на</w:t>
      </w:r>
      <w:r>
        <w:t></w:t>
      </w:r>
      <w:r>
        <w:rPr>
          <w:rFonts w:hint="eastAsia"/>
        </w:rPr>
        <w:t>час</w:t>
      </w:r>
    </w:p>
    <w:p w:rsidR="00DF3006" w:rsidRDefault="00DF3006" w:rsidP="00DF3006">
      <w:r>
        <w:rPr>
          <w:rFonts w:hint="eastAsia"/>
        </w:rPr>
        <w:t>розгляду</w:t>
      </w:r>
      <w:r>
        <w:t></w:t>
      </w:r>
      <w:r>
        <w:rPr>
          <w:rFonts w:hint="eastAsia"/>
        </w:rPr>
        <w:t>справи</w:t>
      </w:r>
      <w:r>
        <w:t></w:t>
      </w:r>
    </w:p>
    <w:p w:rsidR="00DF3006" w:rsidRDefault="00DF3006" w:rsidP="00DF3006">
      <w:r>
        <w:t></w:t>
      </w:r>
      <w:r>
        <w:t></w:t>
      </w:r>
      <w:r>
        <w:t></w:t>
      </w:r>
      <w:r>
        <w:t></w:t>
      </w:r>
      <w:r>
        <w:rPr>
          <w:rFonts w:hint="eastAsia"/>
        </w:rPr>
        <w:t>Слушними</w:t>
      </w:r>
      <w:r>
        <w:t></w:t>
      </w:r>
      <w:r>
        <w:rPr>
          <w:rFonts w:hint="eastAsia"/>
        </w:rPr>
        <w:t>є</w:t>
      </w:r>
      <w:r>
        <w:t></w:t>
      </w:r>
      <w:r>
        <w:rPr>
          <w:rFonts w:hint="eastAsia"/>
        </w:rPr>
        <w:t>пропозиції</w:t>
      </w:r>
      <w:r>
        <w:t></w:t>
      </w:r>
      <w:r>
        <w:rPr>
          <w:rFonts w:hint="eastAsia"/>
        </w:rPr>
        <w:t>щодо</w:t>
      </w:r>
      <w:r>
        <w:t></w:t>
      </w:r>
      <w:r>
        <w:rPr>
          <w:rFonts w:hint="eastAsia"/>
        </w:rPr>
        <w:t>встановлення</w:t>
      </w:r>
      <w:r>
        <w:t></w:t>
      </w:r>
      <w:r>
        <w:rPr>
          <w:rFonts w:hint="eastAsia"/>
        </w:rPr>
        <w:t>на</w:t>
      </w:r>
      <w:r>
        <w:t></w:t>
      </w:r>
      <w:r>
        <w:rPr>
          <w:rFonts w:hint="eastAsia"/>
        </w:rPr>
        <w:t>законодавчому</w:t>
      </w:r>
      <w:r>
        <w:t></w:t>
      </w:r>
      <w:r>
        <w:rPr>
          <w:rFonts w:hint="eastAsia"/>
        </w:rPr>
        <w:t>рівні</w:t>
      </w:r>
    </w:p>
    <w:p w:rsidR="00DF3006" w:rsidRDefault="00DF3006" w:rsidP="00DF3006">
      <w:r>
        <w:rPr>
          <w:rFonts w:hint="eastAsia"/>
        </w:rPr>
        <w:t>нових</w:t>
      </w:r>
      <w:r>
        <w:t></w:t>
      </w:r>
      <w:r>
        <w:rPr>
          <w:rFonts w:hint="eastAsia"/>
        </w:rPr>
        <w:t>складових</w:t>
      </w:r>
      <w:r>
        <w:t></w:t>
      </w:r>
      <w:r>
        <w:rPr>
          <w:rFonts w:hint="eastAsia"/>
        </w:rPr>
        <w:t>немайнової</w:t>
      </w:r>
      <w:r>
        <w:t></w:t>
      </w:r>
      <w:r>
        <w:rPr>
          <w:rFonts w:hint="eastAsia"/>
        </w:rPr>
        <w:t>шкоди</w:t>
      </w:r>
      <w:r>
        <w:t></w:t>
      </w:r>
      <w:r>
        <w:t></w:t>
      </w:r>
      <w:r>
        <w:rPr>
          <w:rFonts w:hint="eastAsia"/>
        </w:rPr>
        <w:t>що</w:t>
      </w:r>
      <w:r>
        <w:t></w:t>
      </w:r>
      <w:r>
        <w:rPr>
          <w:rFonts w:hint="eastAsia"/>
        </w:rPr>
        <w:t>підлягатимуть</w:t>
      </w:r>
      <w:r>
        <w:t></w:t>
      </w:r>
      <w:r>
        <w:rPr>
          <w:rFonts w:hint="eastAsia"/>
        </w:rPr>
        <w:t>компенсації</w:t>
      </w:r>
      <w:r>
        <w:t></w:t>
      </w:r>
      <w:r>
        <w:t></w:t>
      </w:r>
      <w:r>
        <w:rPr>
          <w:rFonts w:hint="eastAsia"/>
        </w:rPr>
        <w:t>зокрема</w:t>
      </w:r>
      <w:r>
        <w:t></w:t>
      </w:r>
    </w:p>
    <w:p w:rsidR="00DF3006" w:rsidRDefault="00DF3006" w:rsidP="00DF3006">
      <w:r>
        <w:rPr>
          <w:rFonts w:hint="eastAsia"/>
        </w:rPr>
        <w:t>порушення</w:t>
      </w:r>
      <w:r>
        <w:t></w:t>
      </w:r>
      <w:r>
        <w:rPr>
          <w:rFonts w:hint="eastAsia"/>
        </w:rPr>
        <w:t>ділової</w:t>
      </w:r>
      <w:r>
        <w:t></w:t>
      </w:r>
      <w:r>
        <w:rPr>
          <w:rFonts w:hint="eastAsia"/>
        </w:rPr>
        <w:t>репутації</w:t>
      </w:r>
      <w:r>
        <w:t></w:t>
      </w:r>
      <w:r>
        <w:t></w:t>
      </w:r>
      <w:r>
        <w:t></w:t>
      </w:r>
      <w:r>
        <w:t></w:t>
      </w:r>
      <w:r>
        <w:t></w:t>
      </w:r>
      <w:r>
        <w:t></w:t>
      </w:r>
      <w:r>
        <w:t></w:t>
      </w:r>
      <w:r>
        <w:t></w:t>
      </w:r>
      <w:r>
        <w:t></w:t>
      </w:r>
      <w:r>
        <w:t></w:t>
      </w:r>
      <w:r>
        <w:t></w:t>
      </w:r>
      <w:r>
        <w:t></w:t>
      </w:r>
      <w:r>
        <w:rPr>
          <w:rFonts w:hint="eastAsia"/>
        </w:rPr>
        <w:t>юридичної</w:t>
      </w:r>
      <w:r>
        <w:t></w:t>
      </w:r>
      <w:r>
        <w:rPr>
          <w:rFonts w:hint="eastAsia"/>
        </w:rPr>
        <w:t>особи</w:t>
      </w:r>
      <w:r>
        <w:t></w:t>
      </w:r>
      <w:r>
        <w:t></w:t>
      </w:r>
      <w:r>
        <w:rPr>
          <w:rFonts w:hint="eastAsia"/>
        </w:rPr>
        <w:t>репутаційна</w:t>
      </w:r>
    </w:p>
    <w:p w:rsidR="00DF3006" w:rsidRDefault="00DF3006" w:rsidP="00DF3006">
      <w:r>
        <w:rPr>
          <w:rFonts w:hint="eastAsia"/>
        </w:rPr>
        <w:t>шкода</w:t>
      </w:r>
      <w:r>
        <w:t></w:t>
      </w:r>
      <w:r>
        <w:t></w:t>
      </w:r>
      <w:r>
        <w:t></w:t>
      </w:r>
      <w:r>
        <w:rPr>
          <w:rFonts w:hint="eastAsia"/>
        </w:rPr>
        <w:t>заподіяння</w:t>
      </w:r>
      <w:r>
        <w:t></w:t>
      </w:r>
      <w:r>
        <w:rPr>
          <w:rFonts w:hint="eastAsia"/>
        </w:rPr>
        <w:t>так</w:t>
      </w:r>
      <w:r>
        <w:t></w:t>
      </w:r>
      <w:r>
        <w:rPr>
          <w:rFonts w:hint="eastAsia"/>
        </w:rPr>
        <w:t>званої</w:t>
      </w:r>
      <w:r>
        <w:t></w:t>
      </w:r>
      <w:r>
        <w:rPr>
          <w:rFonts w:hint="eastAsia"/>
        </w:rPr>
        <w:t>організаційної</w:t>
      </w:r>
      <w:r>
        <w:t></w:t>
      </w:r>
      <w:r>
        <w:rPr>
          <w:rFonts w:hint="eastAsia"/>
        </w:rPr>
        <w:t>шкоди</w:t>
      </w:r>
      <w:r>
        <w:t></w:t>
      </w:r>
      <w:r>
        <w:rPr>
          <w:rFonts w:hint="eastAsia"/>
        </w:rPr>
        <w:t>у</w:t>
      </w:r>
      <w:r>
        <w:t></w:t>
      </w:r>
      <w:r>
        <w:rPr>
          <w:rFonts w:hint="eastAsia"/>
        </w:rPr>
        <w:t>формах</w:t>
      </w:r>
      <w:r>
        <w:t></w:t>
      </w:r>
      <w:r>
        <w:rPr>
          <w:rFonts w:hint="eastAsia"/>
        </w:rPr>
        <w:t>невизначеності</w:t>
      </w:r>
    </w:p>
    <w:p w:rsidR="00DF3006" w:rsidRDefault="00DF3006" w:rsidP="00DF3006">
      <w:r>
        <w:rPr>
          <w:rFonts w:hint="eastAsia"/>
        </w:rPr>
        <w:t>в</w:t>
      </w:r>
      <w:r>
        <w:t></w:t>
      </w:r>
      <w:r>
        <w:rPr>
          <w:rFonts w:hint="eastAsia"/>
        </w:rPr>
        <w:t>плануванні</w:t>
      </w:r>
      <w:r>
        <w:t></w:t>
      </w:r>
      <w:r>
        <w:rPr>
          <w:rFonts w:hint="eastAsia"/>
        </w:rPr>
        <w:t>управлінських</w:t>
      </w:r>
      <w:r>
        <w:t></w:t>
      </w:r>
      <w:r>
        <w:rPr>
          <w:rFonts w:hint="eastAsia"/>
        </w:rPr>
        <w:t>рішень</w:t>
      </w:r>
      <w:r>
        <w:t></w:t>
      </w:r>
      <w:r>
        <w:t></w:t>
      </w:r>
      <w:r>
        <w:rPr>
          <w:rFonts w:hint="eastAsia"/>
        </w:rPr>
        <w:t>перешкоди</w:t>
      </w:r>
      <w:r>
        <w:t></w:t>
      </w:r>
      <w:r>
        <w:rPr>
          <w:rFonts w:hint="eastAsia"/>
        </w:rPr>
        <w:t>в</w:t>
      </w:r>
      <w:r>
        <w:t></w:t>
      </w:r>
      <w:r>
        <w:rPr>
          <w:rFonts w:hint="eastAsia"/>
        </w:rPr>
        <w:t>управлінні</w:t>
      </w:r>
      <w:r>
        <w:t></w:t>
      </w:r>
      <w:r>
        <w:rPr>
          <w:rFonts w:hint="eastAsia"/>
        </w:rPr>
        <w:t>юридичною</w:t>
      </w:r>
    </w:p>
    <w:p w:rsidR="00DF3006" w:rsidRDefault="00DF3006" w:rsidP="00DF3006">
      <w:r>
        <w:rPr>
          <w:rFonts w:hint="eastAsia"/>
        </w:rPr>
        <w:t>особою</w:t>
      </w:r>
      <w:r>
        <w:t></w:t>
      </w:r>
      <w:r>
        <w:rPr>
          <w:rFonts w:hint="eastAsia"/>
        </w:rPr>
        <w:t>тощо</w:t>
      </w:r>
      <w:r>
        <w:t></w:t>
      </w:r>
    </w:p>
    <w:p w:rsidR="00DF3006" w:rsidRDefault="00DF3006" w:rsidP="00DF3006">
      <w:r>
        <w:t></w:t>
      </w:r>
      <w:r>
        <w:t></w:t>
      </w:r>
      <w:r>
        <w:t></w:t>
      </w:r>
      <w:r>
        <w:t></w:t>
      </w:r>
      <w:r>
        <w:rPr>
          <w:rFonts w:hint="eastAsia"/>
        </w:rPr>
        <w:t>У</w:t>
      </w:r>
      <w:r>
        <w:t></w:t>
      </w:r>
      <w:r>
        <w:rPr>
          <w:rFonts w:hint="eastAsia"/>
        </w:rPr>
        <w:t>пошуках</w:t>
      </w:r>
      <w:r>
        <w:t></w:t>
      </w:r>
      <w:r>
        <w:rPr>
          <w:rFonts w:hint="eastAsia"/>
        </w:rPr>
        <w:t>ефективного</w:t>
      </w:r>
      <w:r>
        <w:t></w:t>
      </w:r>
      <w:r>
        <w:rPr>
          <w:rFonts w:hint="eastAsia"/>
        </w:rPr>
        <w:t>засобу</w:t>
      </w:r>
      <w:r>
        <w:t></w:t>
      </w:r>
      <w:r>
        <w:rPr>
          <w:rFonts w:hint="eastAsia"/>
        </w:rPr>
        <w:t>правового</w:t>
      </w:r>
      <w:r>
        <w:t></w:t>
      </w:r>
      <w:r>
        <w:rPr>
          <w:rFonts w:hint="eastAsia"/>
        </w:rPr>
        <w:t>захисту</w:t>
      </w:r>
      <w:r>
        <w:t></w:t>
      </w:r>
      <w:r>
        <w:rPr>
          <w:rFonts w:hint="eastAsia"/>
        </w:rPr>
        <w:t>репутації</w:t>
      </w:r>
      <w:r>
        <w:t></w:t>
      </w:r>
      <w:r>
        <w:rPr>
          <w:rFonts w:hint="eastAsia"/>
        </w:rPr>
        <w:t>особи</w:t>
      </w:r>
      <w:r>
        <w:t></w:t>
      </w:r>
    </w:p>
    <w:p w:rsidR="00DF3006" w:rsidRDefault="00DF3006" w:rsidP="00DF3006">
      <w:r>
        <w:rPr>
          <w:rFonts w:hint="eastAsia"/>
        </w:rPr>
        <w:t>підозра</w:t>
      </w:r>
      <w:r>
        <w:t></w:t>
      </w:r>
      <w:r>
        <w:t></w:t>
      </w:r>
      <w:r>
        <w:rPr>
          <w:rFonts w:hint="eastAsia"/>
        </w:rPr>
        <w:t>обвинувачення</w:t>
      </w:r>
      <w:r>
        <w:t></w:t>
      </w:r>
      <w:r>
        <w:rPr>
          <w:rFonts w:hint="eastAsia"/>
        </w:rPr>
        <w:t>щодо</w:t>
      </w:r>
      <w:r>
        <w:t></w:t>
      </w:r>
      <w:r>
        <w:rPr>
          <w:rFonts w:hint="eastAsia"/>
        </w:rPr>
        <w:t>якої</w:t>
      </w:r>
      <w:r>
        <w:t></w:t>
      </w:r>
      <w:r>
        <w:rPr>
          <w:rFonts w:hint="eastAsia"/>
        </w:rPr>
        <w:t>не</w:t>
      </w:r>
      <w:r>
        <w:t></w:t>
      </w:r>
      <w:r>
        <w:rPr>
          <w:rFonts w:hint="eastAsia"/>
        </w:rPr>
        <w:t>підтвердилися</w:t>
      </w:r>
      <w:r>
        <w:t></w:t>
      </w:r>
      <w:r>
        <w:t></w:t>
      </w:r>
      <w:r>
        <w:rPr>
          <w:rFonts w:hint="eastAsia"/>
        </w:rPr>
        <w:t>п</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ч</w:t>
      </w:r>
      <w:r>
        <w:t></w:t>
      </w:r>
      <w:r>
        <w:t></w:t>
      </w:r>
      <w:r>
        <w:t></w:t>
      </w:r>
      <w:r>
        <w:t></w:t>
      </w:r>
      <w:r>
        <w:rPr>
          <w:rFonts w:hint="eastAsia"/>
        </w:rPr>
        <w:t>ст</w:t>
      </w:r>
      <w:r>
        <w:t></w:t>
      </w:r>
    </w:p>
    <w:p w:rsidR="00DF3006" w:rsidRDefault="00DF3006" w:rsidP="00DF3006">
      <w:r>
        <w:t></w:t>
      </w:r>
      <w:r>
        <w:t></w:t>
      </w:r>
      <w:r>
        <w:t></w:t>
      </w:r>
      <w:r>
        <w:rPr>
          <w:rFonts w:hint="eastAsia"/>
        </w:rPr>
        <w:t>чинного</w:t>
      </w:r>
      <w:r>
        <w:t></w:t>
      </w:r>
      <w:r>
        <w:rPr>
          <w:rFonts w:hint="eastAsia"/>
        </w:rPr>
        <w:t>КПК</w:t>
      </w:r>
      <w:r>
        <w:t></w:t>
      </w:r>
      <w:r>
        <w:rPr>
          <w:rFonts w:hint="eastAsia"/>
        </w:rPr>
        <w:t>України</w:t>
      </w:r>
      <w:r>
        <w:t></w:t>
      </w:r>
      <w:r>
        <w:t></w:t>
      </w:r>
      <w:r>
        <w:t></w:t>
      </w:r>
      <w:r>
        <w:rPr>
          <w:rFonts w:hint="eastAsia"/>
        </w:rPr>
        <w:t>вважаємо</w:t>
      </w:r>
      <w:r>
        <w:t></w:t>
      </w:r>
      <w:r>
        <w:rPr>
          <w:rFonts w:hint="eastAsia"/>
        </w:rPr>
        <w:t>за</w:t>
      </w:r>
      <w:r>
        <w:t></w:t>
      </w:r>
      <w:r>
        <w:rPr>
          <w:rFonts w:hint="eastAsia"/>
        </w:rPr>
        <w:t>доцільне</w:t>
      </w:r>
      <w:r>
        <w:t></w:t>
      </w:r>
      <w:r>
        <w:t></w:t>
      </w:r>
      <w:r>
        <w:rPr>
          <w:rFonts w:hint="eastAsia"/>
        </w:rPr>
        <w:t>поряд</w:t>
      </w:r>
      <w:r>
        <w:t></w:t>
      </w:r>
      <w:r>
        <w:rPr>
          <w:rFonts w:hint="eastAsia"/>
        </w:rPr>
        <w:t>із</w:t>
      </w:r>
      <w:r>
        <w:t></w:t>
      </w:r>
      <w:r>
        <w:rPr>
          <w:rFonts w:hint="eastAsia"/>
        </w:rPr>
        <w:t>компенсаторною</w:t>
      </w:r>
    </w:p>
    <w:p w:rsidR="00DF3006" w:rsidRDefault="00DF3006" w:rsidP="00DF3006">
      <w:r>
        <w:rPr>
          <w:rFonts w:hint="eastAsia"/>
        </w:rPr>
        <w:t>його</w:t>
      </w:r>
      <w:r>
        <w:t></w:t>
      </w:r>
      <w:r>
        <w:rPr>
          <w:rFonts w:hint="eastAsia"/>
        </w:rPr>
        <w:t>складовою</w:t>
      </w:r>
      <w:r>
        <w:t></w:t>
      </w:r>
      <w:r>
        <w:t></w:t>
      </w:r>
      <w:r>
        <w:rPr>
          <w:rFonts w:hint="eastAsia"/>
        </w:rPr>
        <w:t>встановити</w:t>
      </w:r>
      <w:r>
        <w:t></w:t>
      </w:r>
      <w:r>
        <w:rPr>
          <w:rFonts w:hint="eastAsia"/>
        </w:rPr>
        <w:t>на</w:t>
      </w:r>
      <w:r>
        <w:t></w:t>
      </w:r>
      <w:r>
        <w:rPr>
          <w:rFonts w:hint="eastAsia"/>
        </w:rPr>
        <w:t>рівні</w:t>
      </w:r>
      <w:r>
        <w:t></w:t>
      </w:r>
      <w:r>
        <w:rPr>
          <w:rFonts w:hint="eastAsia"/>
        </w:rPr>
        <w:t>законодавства</w:t>
      </w:r>
      <w:r>
        <w:t></w:t>
      </w:r>
      <w:r>
        <w:rPr>
          <w:rFonts w:hint="eastAsia"/>
        </w:rPr>
        <w:t>України</w:t>
      </w:r>
      <w:r>
        <w:t></w:t>
      </w:r>
      <w:r>
        <w:t></w:t>
      </w:r>
      <w:r>
        <w:rPr>
          <w:rFonts w:hint="eastAsia"/>
        </w:rPr>
        <w:t>у</w:t>
      </w:r>
      <w:r>
        <w:t></w:t>
      </w:r>
      <w:r>
        <w:rPr>
          <w:rFonts w:hint="eastAsia"/>
        </w:rPr>
        <w:t>тексті</w:t>
      </w:r>
      <w:r>
        <w:t></w:t>
      </w:r>
      <w:r>
        <w:rPr>
          <w:rFonts w:hint="eastAsia"/>
        </w:rPr>
        <w:t>ст</w:t>
      </w:r>
      <w:r>
        <w:t></w:t>
      </w:r>
      <w:r>
        <w:t></w:t>
      </w:r>
      <w:r>
        <w:t></w:t>
      </w:r>
      <w:r>
        <w:t></w:t>
      </w:r>
    </w:p>
    <w:p w:rsidR="00DF3006" w:rsidRDefault="00DF3006" w:rsidP="00DF3006">
      <w:r>
        <w:rPr>
          <w:rFonts w:hint="eastAsia"/>
        </w:rPr>
        <w:t>ЦК</w:t>
      </w:r>
      <w:r>
        <w:t></w:t>
      </w:r>
      <w:r>
        <w:rPr>
          <w:rFonts w:hint="eastAsia"/>
        </w:rPr>
        <w:t>України</w:t>
      </w:r>
      <w:r>
        <w:t></w:t>
      </w:r>
      <w:r>
        <w:t></w:t>
      </w:r>
      <w:r>
        <w:rPr>
          <w:rFonts w:hint="eastAsia"/>
        </w:rPr>
        <w:t>такий</w:t>
      </w:r>
      <w:r>
        <w:t></w:t>
      </w:r>
      <w:r>
        <w:rPr>
          <w:rFonts w:hint="eastAsia"/>
        </w:rPr>
        <w:t>спосіб</w:t>
      </w:r>
      <w:r>
        <w:t></w:t>
      </w:r>
      <w:r>
        <w:rPr>
          <w:rFonts w:hint="eastAsia"/>
        </w:rPr>
        <w:t>захисту</w:t>
      </w:r>
      <w:r>
        <w:t></w:t>
      </w:r>
      <w:r>
        <w:rPr>
          <w:rFonts w:hint="eastAsia"/>
        </w:rPr>
        <w:t>як</w:t>
      </w:r>
      <w:r>
        <w:t></w:t>
      </w:r>
      <w:r>
        <w:rPr>
          <w:rFonts w:hint="eastAsia"/>
        </w:rPr>
        <w:t>офіційне</w:t>
      </w:r>
      <w:r>
        <w:t></w:t>
      </w:r>
      <w:r>
        <w:rPr>
          <w:rFonts w:hint="eastAsia"/>
        </w:rPr>
        <w:t>вибачення</w:t>
      </w:r>
      <w:r>
        <w:t></w:t>
      </w:r>
      <w:r>
        <w:rPr>
          <w:rFonts w:hint="eastAsia"/>
        </w:rPr>
        <w:t>відповідного</w:t>
      </w:r>
      <w:r>
        <w:t></w:t>
      </w:r>
      <w:r>
        <w:t></w:t>
      </w:r>
      <w:r>
        <w:rPr>
          <w:rFonts w:hint="eastAsia"/>
        </w:rPr>
        <w:t>их</w:t>
      </w:r>
      <w:r>
        <w:t></w:t>
      </w:r>
    </w:p>
    <w:p w:rsidR="00DF3006" w:rsidRDefault="00DF3006" w:rsidP="00DF3006">
      <w:r>
        <w:rPr>
          <w:rFonts w:hint="eastAsia"/>
        </w:rPr>
        <w:t>органу</w:t>
      </w:r>
      <w:r>
        <w:t></w:t>
      </w:r>
      <w:r>
        <w:t></w:t>
      </w:r>
      <w:r>
        <w:rPr>
          <w:rFonts w:hint="eastAsia"/>
        </w:rPr>
        <w:t>ів</w:t>
      </w:r>
      <w:r>
        <w:t></w:t>
      </w:r>
      <w:r>
        <w:t></w:t>
      </w:r>
      <w:r>
        <w:t></w:t>
      </w:r>
      <w:r>
        <w:rPr>
          <w:rFonts w:hint="eastAsia"/>
        </w:rPr>
        <w:t>що</w:t>
      </w:r>
      <w:r>
        <w:t></w:t>
      </w:r>
      <w:r>
        <w:rPr>
          <w:rFonts w:hint="eastAsia"/>
        </w:rPr>
        <w:t>здійснює</w:t>
      </w:r>
      <w:r>
        <w:t></w:t>
      </w:r>
      <w:r>
        <w:t></w:t>
      </w:r>
      <w:r>
        <w:rPr>
          <w:rFonts w:hint="eastAsia"/>
        </w:rPr>
        <w:t>ють</w:t>
      </w:r>
      <w:r>
        <w:t></w:t>
      </w:r>
      <w:r>
        <w:t></w:t>
      </w:r>
      <w:r>
        <w:rPr>
          <w:rFonts w:hint="eastAsia"/>
        </w:rPr>
        <w:t>оперативно</w:t>
      </w:r>
      <w:r>
        <w:t></w:t>
      </w:r>
      <w:r>
        <w:rPr>
          <w:rFonts w:hint="eastAsia"/>
        </w:rPr>
        <w:t>розшукову</w:t>
      </w:r>
      <w:r>
        <w:t></w:t>
      </w:r>
      <w:r>
        <w:rPr>
          <w:rFonts w:hint="eastAsia"/>
        </w:rPr>
        <w:t>діяльність</w:t>
      </w:r>
      <w:r>
        <w:t></w:t>
      </w:r>
      <w:r>
        <w:t></w:t>
      </w:r>
      <w:r>
        <w:rPr>
          <w:rFonts w:hint="eastAsia"/>
        </w:rPr>
        <w:t>досудове</w:t>
      </w:r>
    </w:p>
    <w:p w:rsidR="00DF3006" w:rsidRDefault="00DF3006" w:rsidP="00DF3006">
      <w:r>
        <w:rPr>
          <w:rFonts w:hint="eastAsia"/>
        </w:rPr>
        <w:t>розслідування</w:t>
      </w:r>
      <w:r>
        <w:t></w:t>
      </w:r>
      <w:r>
        <w:t></w:t>
      </w:r>
      <w:r>
        <w:rPr>
          <w:rFonts w:hint="eastAsia"/>
        </w:rPr>
        <w:t>прокуратури</w:t>
      </w:r>
      <w:r>
        <w:t></w:t>
      </w:r>
      <w:r>
        <w:rPr>
          <w:rFonts w:hint="eastAsia"/>
        </w:rPr>
        <w:t>або</w:t>
      </w:r>
      <w:r>
        <w:t></w:t>
      </w:r>
      <w:r>
        <w:rPr>
          <w:rFonts w:hint="eastAsia"/>
        </w:rPr>
        <w:t>суду</w:t>
      </w:r>
      <w:r>
        <w:t></w:t>
      </w:r>
      <w:r>
        <w:t></w:t>
      </w:r>
      <w:r>
        <w:rPr>
          <w:rFonts w:hint="eastAsia"/>
        </w:rPr>
        <w:t>а</w:t>
      </w:r>
      <w:r>
        <w:t></w:t>
      </w:r>
      <w:r>
        <w:rPr>
          <w:rFonts w:hint="eastAsia"/>
        </w:rPr>
        <w:t>також</w:t>
      </w:r>
      <w:r>
        <w:t></w:t>
      </w:r>
      <w:r>
        <w:rPr>
          <w:rFonts w:hint="eastAsia"/>
        </w:rPr>
        <w:t>їх</w:t>
      </w:r>
      <w:r>
        <w:t></w:t>
      </w:r>
      <w:r>
        <w:rPr>
          <w:rFonts w:hint="eastAsia"/>
        </w:rPr>
        <w:t>посадових</w:t>
      </w:r>
      <w:r>
        <w:t></w:t>
      </w:r>
      <w:r>
        <w:t></w:t>
      </w:r>
      <w:r>
        <w:rPr>
          <w:rFonts w:hint="eastAsia"/>
        </w:rPr>
        <w:t>службових</w:t>
      </w:r>
      <w:r>
        <w:t></w:t>
      </w:r>
      <w:r>
        <w:rPr>
          <w:rFonts w:hint="eastAsia"/>
        </w:rPr>
        <w:t>осіб</w:t>
      </w:r>
      <w:r>
        <w:t></w:t>
      </w:r>
    </w:p>
    <w:p w:rsidR="00DF3006" w:rsidRDefault="00DF3006" w:rsidP="00DF3006">
      <w:r>
        <w:t></w:t>
      </w:r>
      <w:r>
        <w:t></w:t>
      </w:r>
      <w:r>
        <w:t></w:t>
      </w:r>
    </w:p>
    <w:p w:rsidR="00DF3006" w:rsidRDefault="00DF3006" w:rsidP="00DF3006">
      <w:r>
        <w:rPr>
          <w:rFonts w:hint="eastAsia"/>
        </w:rPr>
        <w:t>внаслідок</w:t>
      </w:r>
      <w:r>
        <w:t></w:t>
      </w:r>
      <w:r>
        <w:rPr>
          <w:rFonts w:hint="eastAsia"/>
        </w:rPr>
        <w:t>протиправних</w:t>
      </w:r>
      <w:r>
        <w:t></w:t>
      </w:r>
      <w:r>
        <w:rPr>
          <w:rFonts w:hint="eastAsia"/>
        </w:rPr>
        <w:t>рішень</w:t>
      </w:r>
      <w:r>
        <w:t></w:t>
      </w:r>
      <w:r>
        <w:t></w:t>
      </w:r>
      <w:r>
        <w:rPr>
          <w:rFonts w:hint="eastAsia"/>
        </w:rPr>
        <w:t>дій</w:t>
      </w:r>
      <w:r>
        <w:t></w:t>
      </w:r>
      <w:r>
        <w:rPr>
          <w:rFonts w:hint="eastAsia"/>
        </w:rPr>
        <w:t>або</w:t>
      </w:r>
      <w:r>
        <w:t></w:t>
      </w:r>
      <w:r>
        <w:rPr>
          <w:rFonts w:hint="eastAsia"/>
        </w:rPr>
        <w:t>бездіяльності</w:t>
      </w:r>
      <w:r>
        <w:t></w:t>
      </w:r>
      <w:r>
        <w:rPr>
          <w:rFonts w:hint="eastAsia"/>
        </w:rPr>
        <w:t>яких</w:t>
      </w:r>
      <w:r>
        <w:t></w:t>
      </w:r>
      <w:r>
        <w:rPr>
          <w:rFonts w:hint="eastAsia"/>
        </w:rPr>
        <w:t>особі</w:t>
      </w:r>
      <w:r>
        <w:t></w:t>
      </w:r>
      <w:r>
        <w:rPr>
          <w:rFonts w:hint="eastAsia"/>
        </w:rPr>
        <w:t>було</w:t>
      </w:r>
    </w:p>
    <w:p w:rsidR="00DF3006" w:rsidRDefault="00DF3006" w:rsidP="00DF3006">
      <w:r>
        <w:rPr>
          <w:rFonts w:hint="eastAsia"/>
        </w:rPr>
        <w:t>заподіяно</w:t>
      </w:r>
      <w:r>
        <w:t></w:t>
      </w:r>
      <w:r>
        <w:rPr>
          <w:rFonts w:hint="eastAsia"/>
        </w:rPr>
        <w:t>шкоду</w:t>
      </w:r>
      <w:r>
        <w:t></w:t>
      </w:r>
    </w:p>
    <w:p w:rsidR="00DF3006" w:rsidRDefault="00DF3006" w:rsidP="00DF3006">
      <w:r>
        <w:t></w:t>
      </w:r>
      <w:r>
        <w:t></w:t>
      </w:r>
      <w:r>
        <w:t></w:t>
      </w:r>
      <w:r>
        <w:t></w:t>
      </w:r>
      <w:r>
        <w:rPr>
          <w:rFonts w:hint="eastAsia"/>
        </w:rPr>
        <w:t>Застосування</w:t>
      </w:r>
      <w:r>
        <w:t></w:t>
      </w:r>
      <w:r>
        <w:rPr>
          <w:rFonts w:hint="eastAsia"/>
        </w:rPr>
        <w:t>норми</w:t>
      </w:r>
      <w:r>
        <w:t></w:t>
      </w:r>
      <w:r>
        <w:rPr>
          <w:rFonts w:hint="eastAsia"/>
        </w:rPr>
        <w:t>ч</w:t>
      </w:r>
      <w:r>
        <w:t></w:t>
      </w:r>
      <w:r>
        <w:t></w:t>
      </w:r>
      <w:r>
        <w:t></w:t>
      </w:r>
      <w:r>
        <w:t></w:t>
      </w:r>
      <w:r>
        <w:rPr>
          <w:rFonts w:hint="eastAsia"/>
        </w:rPr>
        <w:t>ст</w:t>
      </w:r>
      <w:r>
        <w:t></w:t>
      </w:r>
      <w:r>
        <w:t></w:t>
      </w:r>
      <w:r>
        <w:t></w:t>
      </w:r>
      <w:r>
        <w:t></w:t>
      </w:r>
      <w:r>
        <w:t></w:t>
      </w:r>
      <w:r>
        <w:t></w:t>
      </w:r>
      <w:r>
        <w:rPr>
          <w:rFonts w:hint="eastAsia"/>
        </w:rPr>
        <w:t>ЦК</w:t>
      </w:r>
      <w:r>
        <w:t></w:t>
      </w:r>
      <w:r>
        <w:rPr>
          <w:rFonts w:hint="eastAsia"/>
        </w:rPr>
        <w:t>України</w:t>
      </w:r>
      <w:r>
        <w:t></w:t>
      </w:r>
      <w:r>
        <w:rPr>
          <w:rFonts w:hint="eastAsia"/>
        </w:rPr>
        <w:t>до</w:t>
      </w:r>
      <w:r>
        <w:t></w:t>
      </w:r>
      <w:r>
        <w:rPr>
          <w:rFonts w:hint="eastAsia"/>
        </w:rPr>
        <w:t>зобов’язань</w:t>
      </w:r>
    </w:p>
    <w:p w:rsidR="00DF3006" w:rsidRDefault="00DF3006" w:rsidP="00DF3006">
      <w:r>
        <w:rPr>
          <w:rFonts w:hint="eastAsia"/>
        </w:rPr>
        <w:t>відшкодування</w:t>
      </w:r>
      <w:r>
        <w:t></w:t>
      </w:r>
      <w:r>
        <w:t></w:t>
      </w:r>
      <w:r>
        <w:rPr>
          <w:rFonts w:hint="eastAsia"/>
        </w:rPr>
        <w:t>компенсації</w:t>
      </w:r>
      <w:r>
        <w:t></w:t>
      </w:r>
      <w:r>
        <w:t></w:t>
      </w:r>
      <w:r>
        <w:rPr>
          <w:rFonts w:hint="eastAsia"/>
        </w:rPr>
        <w:t>шкоди</w:t>
      </w:r>
      <w:r>
        <w:t></w:t>
      </w:r>
      <w:r>
        <w:t></w:t>
      </w:r>
      <w:r>
        <w:rPr>
          <w:rFonts w:hint="eastAsia"/>
        </w:rPr>
        <w:t>заподіяної</w:t>
      </w:r>
      <w:r>
        <w:t></w:t>
      </w:r>
      <w:r>
        <w:rPr>
          <w:rFonts w:hint="eastAsia"/>
        </w:rPr>
        <w:t>судом</w:t>
      </w:r>
      <w:r>
        <w:t></w:t>
      </w:r>
      <w:r>
        <w:t></w:t>
      </w:r>
      <w:r>
        <w:rPr>
          <w:rFonts w:hint="eastAsia"/>
        </w:rPr>
        <w:t>є</w:t>
      </w:r>
      <w:r>
        <w:t></w:t>
      </w:r>
      <w:r>
        <w:rPr>
          <w:rFonts w:hint="eastAsia"/>
        </w:rPr>
        <w:t>виправданим</w:t>
      </w:r>
      <w:r>
        <w:t></w:t>
      </w:r>
      <w:r>
        <w:rPr>
          <w:rFonts w:hint="eastAsia"/>
        </w:rPr>
        <w:t>і</w:t>
      </w:r>
    </w:p>
    <w:p w:rsidR="00DF3006" w:rsidRDefault="00DF3006" w:rsidP="00DF3006">
      <w:r>
        <w:rPr>
          <w:rFonts w:hint="eastAsia"/>
        </w:rPr>
        <w:t>цілком</w:t>
      </w:r>
      <w:r>
        <w:t></w:t>
      </w:r>
      <w:r>
        <w:rPr>
          <w:rFonts w:hint="eastAsia"/>
        </w:rPr>
        <w:t>можливим</w:t>
      </w:r>
      <w:r>
        <w:t></w:t>
      </w:r>
      <w:r>
        <w:t></w:t>
      </w:r>
      <w:r>
        <w:rPr>
          <w:rFonts w:hint="eastAsia"/>
        </w:rPr>
        <w:t>за</w:t>
      </w:r>
      <w:r>
        <w:t></w:t>
      </w:r>
      <w:r>
        <w:rPr>
          <w:rFonts w:hint="eastAsia"/>
        </w:rPr>
        <w:t>винятком</w:t>
      </w:r>
      <w:r>
        <w:t></w:t>
      </w:r>
      <w:r>
        <w:rPr>
          <w:rFonts w:hint="eastAsia"/>
        </w:rPr>
        <w:t>випадків</w:t>
      </w:r>
      <w:r>
        <w:t></w:t>
      </w:r>
      <w:r>
        <w:t></w:t>
      </w:r>
      <w:r>
        <w:rPr>
          <w:rFonts w:hint="eastAsia"/>
        </w:rPr>
        <w:t>коли</w:t>
      </w:r>
      <w:r>
        <w:t></w:t>
      </w:r>
      <w:r>
        <w:rPr>
          <w:rFonts w:hint="eastAsia"/>
        </w:rPr>
        <w:t>способом</w:t>
      </w:r>
      <w:r>
        <w:t></w:t>
      </w:r>
      <w:r>
        <w:rPr>
          <w:rFonts w:hint="eastAsia"/>
        </w:rPr>
        <w:t>відшкодування</w:t>
      </w:r>
    </w:p>
    <w:p w:rsidR="00DF3006" w:rsidRDefault="00DF3006" w:rsidP="00DF3006">
      <w:r>
        <w:rPr>
          <w:rFonts w:hint="eastAsia"/>
        </w:rPr>
        <w:t>майнової</w:t>
      </w:r>
      <w:r>
        <w:t></w:t>
      </w:r>
      <w:r>
        <w:rPr>
          <w:rFonts w:hint="eastAsia"/>
        </w:rPr>
        <w:t>шкоди</w:t>
      </w:r>
      <w:r>
        <w:t></w:t>
      </w:r>
      <w:r>
        <w:rPr>
          <w:rFonts w:hint="eastAsia"/>
        </w:rPr>
        <w:t>є</w:t>
      </w:r>
      <w:r>
        <w:t></w:t>
      </w:r>
      <w:r>
        <w:rPr>
          <w:rFonts w:hint="eastAsia"/>
        </w:rPr>
        <w:t>повернення</w:t>
      </w:r>
      <w:r>
        <w:t></w:t>
      </w:r>
      <w:r>
        <w:rPr>
          <w:rFonts w:hint="eastAsia"/>
        </w:rPr>
        <w:t>майна</w:t>
      </w:r>
      <w:r>
        <w:t></w:t>
      </w:r>
      <w:r>
        <w:rPr>
          <w:rFonts w:hint="eastAsia"/>
        </w:rPr>
        <w:t>в</w:t>
      </w:r>
      <w:r>
        <w:t></w:t>
      </w:r>
      <w:r>
        <w:rPr>
          <w:rFonts w:hint="eastAsia"/>
        </w:rPr>
        <w:t>натурі</w:t>
      </w:r>
      <w:r>
        <w:t></w:t>
      </w:r>
      <w:r>
        <w:t></w:t>
      </w:r>
      <w:r>
        <w:rPr>
          <w:rFonts w:hint="eastAsia"/>
        </w:rPr>
        <w:t>ст</w:t>
      </w:r>
      <w:r>
        <w:t></w:t>
      </w:r>
      <w:r>
        <w:t></w:t>
      </w:r>
      <w:r>
        <w:t></w:t>
      </w:r>
      <w:r>
        <w:t></w:t>
      </w:r>
      <w:r>
        <w:t></w:t>
      </w:r>
      <w:r>
        <w:t></w:t>
      </w:r>
      <w:r>
        <w:t></w:t>
      </w:r>
      <w:r>
        <w:rPr>
          <w:rFonts w:hint="eastAsia"/>
        </w:rPr>
        <w:t>ЦК</w:t>
      </w:r>
      <w:r>
        <w:t></w:t>
      </w:r>
      <w:r>
        <w:t></w:t>
      </w:r>
      <w:r>
        <w:rPr>
          <w:rFonts w:hint="eastAsia"/>
        </w:rPr>
        <w:t>ч</w:t>
      </w:r>
      <w:r>
        <w:t></w:t>
      </w:r>
      <w:r>
        <w:t></w:t>
      </w:r>
      <w:r>
        <w:t></w:t>
      </w:r>
      <w:r>
        <w:t></w:t>
      </w:r>
      <w:r>
        <w:rPr>
          <w:rFonts w:hint="eastAsia"/>
        </w:rPr>
        <w:t>ст</w:t>
      </w:r>
      <w:r>
        <w:t></w:t>
      </w:r>
      <w:r>
        <w:t></w:t>
      </w:r>
      <w:r>
        <w:t></w:t>
      </w:r>
      <w:r>
        <w:t></w:t>
      </w:r>
      <w:r>
        <w:rPr>
          <w:rFonts w:hint="eastAsia"/>
        </w:rPr>
        <w:t>Закону</w:t>
      </w:r>
    </w:p>
    <w:p w:rsidR="00DF3006" w:rsidRDefault="00DF3006" w:rsidP="00DF3006">
      <w:r>
        <w:rPr>
          <w:rFonts w:hint="eastAsia"/>
        </w:rPr>
        <w:t>України</w:t>
      </w:r>
      <w:r>
        <w:t></w:t>
      </w:r>
      <w:r>
        <w:rPr>
          <w:rFonts w:hint="eastAsia"/>
        </w:rPr>
        <w:t>№</w:t>
      </w:r>
      <w:r>
        <w:t></w:t>
      </w:r>
      <w:r>
        <w:t></w:t>
      </w:r>
      <w:r>
        <w:t></w:t>
      </w:r>
      <w:r>
        <w:t></w:t>
      </w:r>
      <w:r>
        <w:t></w:t>
      </w:r>
      <w:r>
        <w:t></w:t>
      </w:r>
      <w:r>
        <w:t></w:t>
      </w:r>
      <w:r>
        <w:t></w:t>
      </w:r>
      <w:r>
        <w:rPr>
          <w:rFonts w:hint="eastAsia"/>
        </w:rPr>
        <w:t>ВР</w:t>
      </w:r>
      <w:r>
        <w:t></w:t>
      </w:r>
      <w:r>
        <w:t></w:t>
      </w:r>
    </w:p>
    <w:p w:rsidR="00DF3006" w:rsidRDefault="00DF3006" w:rsidP="00DF3006">
      <w:r>
        <w:t></w:t>
      </w:r>
      <w:r>
        <w:t></w:t>
      </w:r>
      <w:r>
        <w:t></w:t>
      </w:r>
      <w:r>
        <w:t></w:t>
      </w:r>
      <w:r>
        <w:rPr>
          <w:rFonts w:hint="eastAsia"/>
        </w:rPr>
        <w:t>Динаміка</w:t>
      </w:r>
      <w:r>
        <w:t></w:t>
      </w:r>
      <w:r>
        <w:rPr>
          <w:rFonts w:hint="eastAsia"/>
        </w:rPr>
        <w:t>правовідносин</w:t>
      </w:r>
      <w:r>
        <w:t></w:t>
      </w:r>
      <w:r>
        <w:rPr>
          <w:rFonts w:hint="eastAsia"/>
        </w:rPr>
        <w:t>відшкодування</w:t>
      </w:r>
      <w:r>
        <w:t></w:t>
      </w:r>
      <w:r>
        <w:t></w:t>
      </w:r>
      <w:r>
        <w:rPr>
          <w:rFonts w:hint="eastAsia"/>
        </w:rPr>
        <w:t>компенсації</w:t>
      </w:r>
      <w:r>
        <w:t></w:t>
      </w:r>
      <w:r>
        <w:t></w:t>
      </w:r>
      <w:r>
        <w:rPr>
          <w:rFonts w:hint="eastAsia"/>
        </w:rPr>
        <w:t>шкоди</w:t>
      </w:r>
      <w:r>
        <w:t></w:t>
      </w:r>
    </w:p>
    <w:p w:rsidR="00DF3006" w:rsidRDefault="00DF3006" w:rsidP="00DF3006">
      <w:r>
        <w:rPr>
          <w:rFonts w:hint="eastAsia"/>
        </w:rPr>
        <w:t>заподіяної</w:t>
      </w:r>
      <w:r>
        <w:t></w:t>
      </w:r>
      <w:r>
        <w:rPr>
          <w:rFonts w:hint="eastAsia"/>
        </w:rPr>
        <w:t>протиправними</w:t>
      </w:r>
      <w:r>
        <w:t></w:t>
      </w:r>
      <w:r>
        <w:t></w:t>
      </w:r>
      <w:r>
        <w:rPr>
          <w:rFonts w:hint="eastAsia"/>
        </w:rPr>
        <w:t>незаконними</w:t>
      </w:r>
      <w:r>
        <w:t></w:t>
      </w:r>
      <w:r>
        <w:t></w:t>
      </w:r>
      <w:r>
        <w:rPr>
          <w:rFonts w:hint="eastAsia"/>
        </w:rPr>
        <w:t>рішеннями</w:t>
      </w:r>
      <w:r>
        <w:t></w:t>
      </w:r>
      <w:r>
        <w:t></w:t>
      </w:r>
      <w:r>
        <w:rPr>
          <w:rFonts w:hint="eastAsia"/>
        </w:rPr>
        <w:t>діями</w:t>
      </w:r>
      <w:r>
        <w:t></w:t>
      </w:r>
      <w:r>
        <w:rPr>
          <w:rFonts w:hint="eastAsia"/>
        </w:rPr>
        <w:t>та</w:t>
      </w:r>
      <w:r>
        <w:t></w:t>
      </w:r>
      <w:r>
        <w:rPr>
          <w:rFonts w:hint="eastAsia"/>
        </w:rPr>
        <w:t>або</w:t>
      </w:r>
    </w:p>
    <w:p w:rsidR="00DF3006" w:rsidRDefault="00DF3006" w:rsidP="00DF3006">
      <w:r>
        <w:rPr>
          <w:rFonts w:hint="eastAsia"/>
        </w:rPr>
        <w:t>бездіяльністю</w:t>
      </w:r>
      <w:r>
        <w:t></w:t>
      </w:r>
      <w:r>
        <w:rPr>
          <w:rFonts w:hint="eastAsia"/>
        </w:rPr>
        <w:t>суду</w:t>
      </w:r>
      <w:r>
        <w:t></w:t>
      </w:r>
      <w:r>
        <w:t></w:t>
      </w:r>
      <w:r>
        <w:rPr>
          <w:rFonts w:hint="eastAsia"/>
        </w:rPr>
        <w:t>простежується</w:t>
      </w:r>
      <w:r>
        <w:t></w:t>
      </w:r>
      <w:r>
        <w:rPr>
          <w:rFonts w:hint="eastAsia"/>
        </w:rPr>
        <w:t>у</w:t>
      </w:r>
      <w:r>
        <w:t></w:t>
      </w:r>
      <w:r>
        <w:rPr>
          <w:rFonts w:hint="eastAsia"/>
        </w:rPr>
        <w:t>порядку</w:t>
      </w:r>
      <w:r>
        <w:t></w:t>
      </w:r>
      <w:r>
        <w:rPr>
          <w:rFonts w:hint="eastAsia"/>
        </w:rPr>
        <w:t>відшкодування</w:t>
      </w:r>
      <w:r>
        <w:t></w:t>
      </w:r>
      <w:r>
        <w:t></w:t>
      </w:r>
      <w:r>
        <w:rPr>
          <w:rFonts w:hint="eastAsia"/>
        </w:rPr>
        <w:t>компенсації</w:t>
      </w:r>
      <w:r>
        <w:t></w:t>
      </w:r>
    </w:p>
    <w:p w:rsidR="00DF3006" w:rsidRDefault="00DF3006" w:rsidP="00DF3006">
      <w:r>
        <w:rPr>
          <w:rFonts w:hint="eastAsia"/>
        </w:rPr>
        <w:t>такої</w:t>
      </w:r>
      <w:r>
        <w:t></w:t>
      </w:r>
      <w:r>
        <w:rPr>
          <w:rFonts w:hint="eastAsia"/>
        </w:rPr>
        <w:t>шкоди</w:t>
      </w:r>
      <w:r>
        <w:t></w:t>
      </w:r>
      <w:r>
        <w:t></w:t>
      </w:r>
      <w:r>
        <w:rPr>
          <w:rFonts w:hint="eastAsia"/>
        </w:rPr>
        <w:t>що</w:t>
      </w:r>
      <w:r>
        <w:t></w:t>
      </w:r>
      <w:r>
        <w:rPr>
          <w:rFonts w:hint="eastAsia"/>
        </w:rPr>
        <w:t>характеризується</w:t>
      </w:r>
      <w:r>
        <w:t></w:t>
      </w:r>
      <w:r>
        <w:rPr>
          <w:rFonts w:hint="eastAsia"/>
        </w:rPr>
        <w:t>низкою</w:t>
      </w:r>
      <w:r>
        <w:t></w:t>
      </w:r>
      <w:r>
        <w:rPr>
          <w:rFonts w:hint="eastAsia"/>
        </w:rPr>
        <w:t>недоліків</w:t>
      </w:r>
      <w:r>
        <w:t></w:t>
      </w:r>
      <w:r>
        <w:t></w:t>
      </w:r>
      <w:r>
        <w:rPr>
          <w:rFonts w:hint="eastAsia"/>
        </w:rPr>
        <w:t>серед</w:t>
      </w:r>
      <w:r>
        <w:t></w:t>
      </w:r>
      <w:r>
        <w:rPr>
          <w:rFonts w:hint="eastAsia"/>
        </w:rPr>
        <w:t>яких</w:t>
      </w:r>
      <w:r>
        <w:t></w:t>
      </w:r>
      <w:r>
        <w:t></w:t>
      </w:r>
      <w:r>
        <w:t></w:t>
      </w:r>
      <w:r>
        <w:rPr>
          <w:rFonts w:hint="eastAsia"/>
        </w:rPr>
        <w:t>виключно</w:t>
      </w:r>
    </w:p>
    <w:p w:rsidR="00DF3006" w:rsidRDefault="00DF3006" w:rsidP="00DF3006">
      <w:r>
        <w:rPr>
          <w:rFonts w:hint="eastAsia"/>
        </w:rPr>
        <w:t>його</w:t>
      </w:r>
      <w:r>
        <w:t></w:t>
      </w:r>
      <w:r>
        <w:rPr>
          <w:rFonts w:hint="eastAsia"/>
        </w:rPr>
        <w:t>позасудовий</w:t>
      </w:r>
      <w:r>
        <w:t></w:t>
      </w:r>
      <w:r>
        <w:rPr>
          <w:rFonts w:hint="eastAsia"/>
        </w:rPr>
        <w:t>характер</w:t>
      </w:r>
      <w:r>
        <w:t></w:t>
      </w:r>
      <w:r>
        <w:t></w:t>
      </w:r>
      <w:r>
        <w:rPr>
          <w:rFonts w:hint="eastAsia"/>
        </w:rPr>
        <w:t>за</w:t>
      </w:r>
      <w:r>
        <w:t></w:t>
      </w:r>
      <w:r>
        <w:rPr>
          <w:rFonts w:hint="eastAsia"/>
        </w:rPr>
        <w:t>винятком</w:t>
      </w:r>
      <w:r>
        <w:t></w:t>
      </w:r>
      <w:r>
        <w:rPr>
          <w:rFonts w:hint="eastAsia"/>
        </w:rPr>
        <w:t>випадків</w:t>
      </w:r>
      <w:r>
        <w:t></w:t>
      </w:r>
      <w:r>
        <w:rPr>
          <w:rFonts w:hint="eastAsia"/>
        </w:rPr>
        <w:t>компенсації</w:t>
      </w:r>
      <w:r>
        <w:t></w:t>
      </w:r>
      <w:r>
        <w:rPr>
          <w:rFonts w:hint="eastAsia"/>
        </w:rPr>
        <w:t>немайнової</w:t>
      </w:r>
    </w:p>
    <w:p w:rsidR="00DF3006" w:rsidRDefault="00DF3006" w:rsidP="00DF3006">
      <w:r>
        <w:t></w:t>
      </w:r>
      <w:r>
        <w:rPr>
          <w:rFonts w:hint="eastAsia"/>
        </w:rPr>
        <w:t>моральної</w:t>
      </w:r>
      <w:r>
        <w:t></w:t>
      </w:r>
      <w:r>
        <w:t></w:t>
      </w:r>
      <w:r>
        <w:rPr>
          <w:rFonts w:hint="eastAsia"/>
        </w:rPr>
        <w:t>шкоди</w:t>
      </w:r>
      <w:r>
        <w:t></w:t>
      </w:r>
      <w:r>
        <w:t></w:t>
      </w:r>
      <w:r>
        <w:t></w:t>
      </w:r>
      <w:r>
        <w:rPr>
          <w:rFonts w:hint="eastAsia"/>
        </w:rPr>
        <w:t>із</w:t>
      </w:r>
      <w:r>
        <w:t></w:t>
      </w:r>
      <w:r>
        <w:rPr>
          <w:rFonts w:hint="eastAsia"/>
        </w:rPr>
        <w:t>можливістю</w:t>
      </w:r>
      <w:r>
        <w:t></w:t>
      </w:r>
      <w:r>
        <w:rPr>
          <w:rFonts w:hint="eastAsia"/>
        </w:rPr>
        <w:t>подальшого</w:t>
      </w:r>
      <w:r>
        <w:t></w:t>
      </w:r>
      <w:r>
        <w:rPr>
          <w:rFonts w:hint="eastAsia"/>
        </w:rPr>
        <w:t>судового</w:t>
      </w:r>
      <w:r>
        <w:t></w:t>
      </w:r>
      <w:r>
        <w:rPr>
          <w:rFonts w:hint="eastAsia"/>
        </w:rPr>
        <w:t>оскарження</w:t>
      </w:r>
    </w:p>
    <w:p w:rsidR="00DF3006" w:rsidRDefault="00DF3006" w:rsidP="00DF3006">
      <w:r>
        <w:rPr>
          <w:rFonts w:hint="eastAsia"/>
        </w:rPr>
        <w:t>прийнятих</w:t>
      </w:r>
      <w:r>
        <w:t></w:t>
      </w:r>
      <w:r>
        <w:rPr>
          <w:rFonts w:hint="eastAsia"/>
        </w:rPr>
        <w:t>рішень</w:t>
      </w:r>
      <w:r>
        <w:t></w:t>
      </w:r>
      <w:r>
        <w:t></w:t>
      </w:r>
      <w:r>
        <w:rPr>
          <w:rFonts w:hint="eastAsia"/>
        </w:rPr>
        <w:t>Вважаємо</w:t>
      </w:r>
      <w:r>
        <w:t></w:t>
      </w:r>
      <w:r>
        <w:t></w:t>
      </w:r>
      <w:r>
        <w:rPr>
          <w:rFonts w:hint="eastAsia"/>
        </w:rPr>
        <w:t>що</w:t>
      </w:r>
      <w:r>
        <w:t></w:t>
      </w:r>
      <w:r>
        <w:rPr>
          <w:rFonts w:hint="eastAsia"/>
        </w:rPr>
        <w:t>законодавче</w:t>
      </w:r>
      <w:r>
        <w:t></w:t>
      </w:r>
      <w:r>
        <w:rPr>
          <w:rFonts w:hint="eastAsia"/>
        </w:rPr>
        <w:t>встановлення</w:t>
      </w:r>
      <w:r>
        <w:t></w:t>
      </w:r>
      <w:r>
        <w:rPr>
          <w:rFonts w:hint="eastAsia"/>
        </w:rPr>
        <w:t>такого</w:t>
      </w:r>
      <w:r>
        <w:t></w:t>
      </w:r>
      <w:r>
        <w:rPr>
          <w:rFonts w:hint="eastAsia"/>
        </w:rPr>
        <w:t>порядку</w:t>
      </w:r>
    </w:p>
    <w:p w:rsidR="00DF3006" w:rsidRDefault="00DF3006" w:rsidP="00DF3006">
      <w:r>
        <w:rPr>
          <w:rFonts w:hint="eastAsia"/>
        </w:rPr>
        <w:t>не</w:t>
      </w:r>
      <w:r>
        <w:t></w:t>
      </w:r>
      <w:r>
        <w:rPr>
          <w:rFonts w:hint="eastAsia"/>
        </w:rPr>
        <w:t>може</w:t>
      </w:r>
      <w:r>
        <w:t></w:t>
      </w:r>
      <w:r>
        <w:rPr>
          <w:rFonts w:hint="eastAsia"/>
        </w:rPr>
        <w:t>обмежувати</w:t>
      </w:r>
      <w:r>
        <w:t></w:t>
      </w:r>
      <w:r>
        <w:rPr>
          <w:rFonts w:hint="eastAsia"/>
        </w:rPr>
        <w:t>юрисдикції</w:t>
      </w:r>
      <w:r>
        <w:t></w:t>
      </w:r>
      <w:r>
        <w:rPr>
          <w:rFonts w:hint="eastAsia"/>
        </w:rPr>
        <w:t>судів</w:t>
      </w:r>
      <w:r>
        <w:t></w:t>
      </w:r>
      <w:r>
        <w:rPr>
          <w:rFonts w:hint="eastAsia"/>
        </w:rPr>
        <w:t>і</w:t>
      </w:r>
      <w:r>
        <w:t></w:t>
      </w:r>
      <w:r>
        <w:rPr>
          <w:rFonts w:hint="eastAsia"/>
        </w:rPr>
        <w:t>права</w:t>
      </w:r>
      <w:r>
        <w:t></w:t>
      </w:r>
      <w:r>
        <w:rPr>
          <w:rFonts w:hint="eastAsia"/>
        </w:rPr>
        <w:t>особи</w:t>
      </w:r>
      <w:r>
        <w:t></w:t>
      </w:r>
      <w:r>
        <w:rPr>
          <w:rFonts w:hint="eastAsia"/>
        </w:rPr>
        <w:t>на</w:t>
      </w:r>
      <w:r>
        <w:t></w:t>
      </w:r>
      <w:r>
        <w:rPr>
          <w:rFonts w:hint="eastAsia"/>
        </w:rPr>
        <w:t>судовий</w:t>
      </w:r>
      <w:r>
        <w:t></w:t>
      </w:r>
      <w:r>
        <w:rPr>
          <w:rFonts w:hint="eastAsia"/>
        </w:rPr>
        <w:t>захист</w:t>
      </w:r>
      <w:r>
        <w:t></w:t>
      </w:r>
    </w:p>
    <w:p w:rsidR="00DF3006" w:rsidRDefault="00DF3006" w:rsidP="00DF3006">
      <w:r>
        <w:rPr>
          <w:rFonts w:hint="eastAsia"/>
        </w:rPr>
        <w:t>Вимоги</w:t>
      </w:r>
      <w:r>
        <w:t></w:t>
      </w:r>
      <w:r>
        <w:rPr>
          <w:rFonts w:hint="eastAsia"/>
        </w:rPr>
        <w:t>потерпілої</w:t>
      </w:r>
      <w:r>
        <w:t></w:t>
      </w:r>
      <w:r>
        <w:rPr>
          <w:rFonts w:hint="eastAsia"/>
        </w:rPr>
        <w:t>особи</w:t>
      </w:r>
      <w:r>
        <w:t></w:t>
      </w:r>
      <w:r>
        <w:rPr>
          <w:rFonts w:hint="eastAsia"/>
        </w:rPr>
        <w:t>про</w:t>
      </w:r>
      <w:r>
        <w:t></w:t>
      </w:r>
      <w:r>
        <w:rPr>
          <w:rFonts w:hint="eastAsia"/>
        </w:rPr>
        <w:t>відшкодування</w:t>
      </w:r>
      <w:r>
        <w:t></w:t>
      </w:r>
      <w:r>
        <w:t></w:t>
      </w:r>
      <w:r>
        <w:rPr>
          <w:rFonts w:hint="eastAsia"/>
        </w:rPr>
        <w:t>компенсацію</w:t>
      </w:r>
      <w:r>
        <w:t></w:t>
      </w:r>
      <w:r>
        <w:t></w:t>
      </w:r>
      <w:r>
        <w:rPr>
          <w:rFonts w:hint="eastAsia"/>
        </w:rPr>
        <w:t>шкоди</w:t>
      </w:r>
      <w:r>
        <w:t></w:t>
      </w:r>
    </w:p>
    <w:p w:rsidR="00DF3006" w:rsidRDefault="00DF3006" w:rsidP="00DF3006">
      <w:r>
        <w:rPr>
          <w:rFonts w:hint="eastAsia"/>
        </w:rPr>
        <w:t>заподіяної</w:t>
      </w:r>
      <w:r>
        <w:t></w:t>
      </w:r>
      <w:r>
        <w:rPr>
          <w:rFonts w:hint="eastAsia"/>
        </w:rPr>
        <w:t>внаслідок</w:t>
      </w:r>
      <w:r>
        <w:t></w:t>
      </w:r>
      <w:r>
        <w:rPr>
          <w:rFonts w:hint="eastAsia"/>
        </w:rPr>
        <w:t>протиправної</w:t>
      </w:r>
      <w:r>
        <w:t></w:t>
      </w:r>
      <w:r>
        <w:rPr>
          <w:rFonts w:hint="eastAsia"/>
        </w:rPr>
        <w:t>діяльності</w:t>
      </w:r>
      <w:r>
        <w:t></w:t>
      </w:r>
      <w:r>
        <w:rPr>
          <w:rFonts w:hint="eastAsia"/>
        </w:rPr>
        <w:t>бездіяльності</w:t>
      </w:r>
      <w:r>
        <w:t></w:t>
      </w:r>
      <w:r>
        <w:rPr>
          <w:rFonts w:hint="eastAsia"/>
        </w:rPr>
        <w:t>судових</w:t>
      </w:r>
      <w:r>
        <w:t></w:t>
      </w:r>
      <w:r>
        <w:rPr>
          <w:rFonts w:hint="eastAsia"/>
        </w:rPr>
        <w:t>органів</w:t>
      </w:r>
    </w:p>
    <w:p w:rsidR="00DF3006" w:rsidRDefault="00DF3006" w:rsidP="00DF3006">
      <w:r>
        <w:rPr>
          <w:rFonts w:hint="eastAsia"/>
        </w:rPr>
        <w:t>і</w:t>
      </w:r>
      <w:r>
        <w:t></w:t>
      </w:r>
      <w:r>
        <w:rPr>
          <w:rFonts w:hint="eastAsia"/>
        </w:rPr>
        <w:t>чи</w:t>
      </w:r>
      <w:r>
        <w:t></w:t>
      </w:r>
      <w:r>
        <w:rPr>
          <w:rFonts w:hint="eastAsia"/>
        </w:rPr>
        <w:t>їх</w:t>
      </w:r>
      <w:r>
        <w:t></w:t>
      </w:r>
      <w:r>
        <w:rPr>
          <w:rFonts w:hint="eastAsia"/>
        </w:rPr>
        <w:t>посадових</w:t>
      </w:r>
      <w:r>
        <w:t></w:t>
      </w:r>
      <w:r>
        <w:rPr>
          <w:rFonts w:hint="eastAsia"/>
        </w:rPr>
        <w:t>осіб</w:t>
      </w:r>
      <w:r>
        <w:t></w:t>
      </w:r>
      <w:r>
        <w:t></w:t>
      </w:r>
      <w:r>
        <w:rPr>
          <w:rFonts w:hint="eastAsia"/>
        </w:rPr>
        <w:t>повинні</w:t>
      </w:r>
      <w:r>
        <w:t></w:t>
      </w:r>
      <w:r>
        <w:rPr>
          <w:rFonts w:hint="eastAsia"/>
        </w:rPr>
        <w:t>розглядатися</w:t>
      </w:r>
      <w:r>
        <w:t></w:t>
      </w:r>
      <w:r>
        <w:rPr>
          <w:rFonts w:hint="eastAsia"/>
        </w:rPr>
        <w:t>в</w:t>
      </w:r>
      <w:r>
        <w:t></w:t>
      </w:r>
      <w:r>
        <w:rPr>
          <w:rFonts w:hint="eastAsia"/>
        </w:rPr>
        <w:t>порядку</w:t>
      </w:r>
      <w:r>
        <w:t></w:t>
      </w:r>
      <w:r>
        <w:rPr>
          <w:rFonts w:hint="eastAsia"/>
        </w:rPr>
        <w:t>цивільного</w:t>
      </w:r>
    </w:p>
    <w:p w:rsidR="00DF3006" w:rsidRDefault="00DF3006" w:rsidP="00DF3006">
      <w:r>
        <w:rPr>
          <w:rFonts w:hint="eastAsia"/>
        </w:rPr>
        <w:t>судочинства</w:t>
      </w:r>
      <w:r>
        <w:t></w:t>
      </w:r>
      <w:r>
        <w:rPr>
          <w:rFonts w:hint="eastAsia"/>
        </w:rPr>
        <w:t>за</w:t>
      </w:r>
      <w:r>
        <w:t></w:t>
      </w:r>
      <w:r>
        <w:rPr>
          <w:rFonts w:hint="eastAsia"/>
        </w:rPr>
        <w:t>правилами</w:t>
      </w:r>
      <w:r>
        <w:t></w:t>
      </w:r>
      <w:r>
        <w:rPr>
          <w:rFonts w:hint="eastAsia"/>
        </w:rPr>
        <w:t>позовного</w:t>
      </w:r>
      <w:r>
        <w:t></w:t>
      </w:r>
      <w:r>
        <w:rPr>
          <w:rFonts w:hint="eastAsia"/>
        </w:rPr>
        <w:t>провадження</w:t>
      </w:r>
      <w:r>
        <w:t></w:t>
      </w:r>
      <w:r>
        <w:t></w:t>
      </w:r>
      <w:r>
        <w:rPr>
          <w:rFonts w:hint="eastAsia"/>
        </w:rPr>
        <w:t>При</w:t>
      </w:r>
      <w:r>
        <w:t></w:t>
      </w:r>
      <w:r>
        <w:rPr>
          <w:rFonts w:hint="eastAsia"/>
        </w:rPr>
        <w:t>цьому</w:t>
      </w:r>
      <w:r>
        <w:t></w:t>
      </w:r>
      <w:r>
        <w:rPr>
          <w:rFonts w:hint="eastAsia"/>
        </w:rPr>
        <w:t>до</w:t>
      </w:r>
      <w:r>
        <w:t></w:t>
      </w:r>
      <w:r>
        <w:rPr>
          <w:rFonts w:hint="eastAsia"/>
        </w:rPr>
        <w:t>вимог</w:t>
      </w:r>
    </w:p>
    <w:p w:rsidR="00DF3006" w:rsidRDefault="00DF3006" w:rsidP="00DF3006">
      <w:r>
        <w:rPr>
          <w:rFonts w:hint="eastAsia"/>
        </w:rPr>
        <w:t>особи</w:t>
      </w:r>
      <w:r>
        <w:t></w:t>
      </w:r>
      <w:r>
        <w:rPr>
          <w:rFonts w:hint="eastAsia"/>
        </w:rPr>
        <w:t>про</w:t>
      </w:r>
      <w:r>
        <w:t></w:t>
      </w:r>
      <w:r>
        <w:rPr>
          <w:rFonts w:hint="eastAsia"/>
        </w:rPr>
        <w:t>захист</w:t>
      </w:r>
      <w:r>
        <w:t></w:t>
      </w:r>
      <w:r>
        <w:rPr>
          <w:rFonts w:hint="eastAsia"/>
        </w:rPr>
        <w:t>її</w:t>
      </w:r>
      <w:r>
        <w:t></w:t>
      </w:r>
      <w:r>
        <w:rPr>
          <w:rFonts w:hint="eastAsia"/>
        </w:rPr>
        <w:t>порушених</w:t>
      </w:r>
      <w:r>
        <w:t></w:t>
      </w:r>
      <w:r>
        <w:rPr>
          <w:rFonts w:hint="eastAsia"/>
        </w:rPr>
        <w:t>майнових</w:t>
      </w:r>
      <w:r>
        <w:t></w:t>
      </w:r>
      <w:r>
        <w:rPr>
          <w:rFonts w:hint="eastAsia"/>
        </w:rPr>
        <w:t>прав</w:t>
      </w:r>
      <w:r>
        <w:t></w:t>
      </w:r>
      <w:r>
        <w:rPr>
          <w:rFonts w:hint="eastAsia"/>
        </w:rPr>
        <w:t>застосовуватиметься</w:t>
      </w:r>
      <w:r>
        <w:t></w:t>
      </w:r>
      <w:r>
        <w:rPr>
          <w:rFonts w:hint="eastAsia"/>
        </w:rPr>
        <w:t>загальна</w:t>
      </w:r>
    </w:p>
    <w:p w:rsidR="00DF3006" w:rsidRDefault="00DF3006" w:rsidP="00DF3006">
      <w:r>
        <w:rPr>
          <w:rFonts w:hint="eastAsia"/>
        </w:rPr>
        <w:t>позовна</w:t>
      </w:r>
      <w:r>
        <w:t></w:t>
      </w:r>
      <w:r>
        <w:rPr>
          <w:rFonts w:hint="eastAsia"/>
        </w:rPr>
        <w:t>давність</w:t>
      </w:r>
      <w:r>
        <w:t></w:t>
      </w:r>
      <w:r>
        <w:rPr>
          <w:rFonts w:hint="eastAsia"/>
        </w:rPr>
        <w:t>у</w:t>
      </w:r>
      <w:r>
        <w:t></w:t>
      </w:r>
      <w:r>
        <w:t></w:t>
      </w:r>
      <w:r>
        <w:t></w:t>
      </w:r>
      <w:r>
        <w:rPr>
          <w:rFonts w:hint="eastAsia"/>
        </w:rPr>
        <w:t>роки</w:t>
      </w:r>
      <w:r>
        <w:t></w:t>
      </w:r>
      <w:r>
        <w:t></w:t>
      </w:r>
      <w:r>
        <w:rPr>
          <w:rFonts w:hint="eastAsia"/>
        </w:rPr>
        <w:t>а</w:t>
      </w:r>
      <w:r>
        <w:t></w:t>
      </w:r>
      <w:r>
        <w:rPr>
          <w:rFonts w:hint="eastAsia"/>
        </w:rPr>
        <w:t>на</w:t>
      </w:r>
      <w:r>
        <w:t></w:t>
      </w:r>
      <w:r>
        <w:rPr>
          <w:rFonts w:hint="eastAsia"/>
        </w:rPr>
        <w:t>вимогу</w:t>
      </w:r>
      <w:r>
        <w:t></w:t>
      </w:r>
      <w:r>
        <w:rPr>
          <w:rFonts w:hint="eastAsia"/>
        </w:rPr>
        <w:t>особи</w:t>
      </w:r>
      <w:r>
        <w:t></w:t>
      </w:r>
      <w:r>
        <w:t></w:t>
      </w:r>
      <w:r>
        <w:rPr>
          <w:rFonts w:hint="eastAsia"/>
        </w:rPr>
        <w:t>яка</w:t>
      </w:r>
      <w:r>
        <w:t></w:t>
      </w:r>
      <w:r>
        <w:rPr>
          <w:rFonts w:hint="eastAsia"/>
        </w:rPr>
        <w:t>випливає</w:t>
      </w:r>
      <w:r>
        <w:t></w:t>
      </w:r>
      <w:r>
        <w:rPr>
          <w:rFonts w:hint="eastAsia"/>
        </w:rPr>
        <w:t>з</w:t>
      </w:r>
      <w:r>
        <w:t></w:t>
      </w:r>
      <w:r>
        <w:rPr>
          <w:rFonts w:hint="eastAsia"/>
        </w:rPr>
        <w:t>порушення</w:t>
      </w:r>
      <w:r>
        <w:t></w:t>
      </w:r>
      <w:r>
        <w:rPr>
          <w:rFonts w:hint="eastAsia"/>
        </w:rPr>
        <w:t>її</w:t>
      </w:r>
    </w:p>
    <w:p w:rsidR="00DF3006" w:rsidRDefault="00DF3006" w:rsidP="00DF3006">
      <w:r>
        <w:rPr>
          <w:rFonts w:hint="eastAsia"/>
        </w:rPr>
        <w:t>особистих</w:t>
      </w:r>
      <w:r>
        <w:t></w:t>
      </w:r>
      <w:r>
        <w:rPr>
          <w:rFonts w:hint="eastAsia"/>
        </w:rPr>
        <w:t>немайнових</w:t>
      </w:r>
      <w:r>
        <w:t></w:t>
      </w:r>
      <w:r>
        <w:rPr>
          <w:rFonts w:hint="eastAsia"/>
        </w:rPr>
        <w:t>прав</w:t>
      </w:r>
      <w:r>
        <w:t></w:t>
      </w:r>
      <w:r>
        <w:t></w:t>
      </w:r>
      <w:r>
        <w:rPr>
          <w:rFonts w:hint="eastAsia"/>
        </w:rPr>
        <w:t>позовна</w:t>
      </w:r>
      <w:r>
        <w:t></w:t>
      </w:r>
      <w:r>
        <w:rPr>
          <w:rFonts w:hint="eastAsia"/>
        </w:rPr>
        <w:t>давність</w:t>
      </w:r>
      <w:r>
        <w:t></w:t>
      </w:r>
      <w:r>
        <w:rPr>
          <w:rFonts w:hint="eastAsia"/>
        </w:rPr>
        <w:t>не</w:t>
      </w:r>
      <w:r>
        <w:t></w:t>
      </w:r>
      <w:r>
        <w:rPr>
          <w:rFonts w:hint="eastAsia"/>
        </w:rPr>
        <w:t>поширюватиметься</w:t>
      </w:r>
      <w:r>
        <w:t></w:t>
      </w:r>
      <w:r>
        <w:t></w:t>
      </w:r>
      <w:r>
        <w:rPr>
          <w:rFonts w:hint="eastAsia"/>
        </w:rPr>
        <w:t>Якщо</w:t>
      </w:r>
    </w:p>
    <w:p w:rsidR="00DF3006" w:rsidRDefault="00DF3006" w:rsidP="00DF3006">
      <w:r>
        <w:rPr>
          <w:rFonts w:hint="eastAsia"/>
        </w:rPr>
        <w:t>встановити</w:t>
      </w:r>
      <w:r>
        <w:t></w:t>
      </w:r>
      <w:r>
        <w:rPr>
          <w:rFonts w:hint="eastAsia"/>
        </w:rPr>
        <w:t>правову</w:t>
      </w:r>
      <w:r>
        <w:t></w:t>
      </w:r>
      <w:r>
        <w:rPr>
          <w:rFonts w:hint="eastAsia"/>
        </w:rPr>
        <w:t>природу</w:t>
      </w:r>
      <w:r>
        <w:t></w:t>
      </w:r>
      <w:r>
        <w:rPr>
          <w:rFonts w:hint="eastAsia"/>
        </w:rPr>
        <w:t>порушеного</w:t>
      </w:r>
      <w:r>
        <w:t></w:t>
      </w:r>
      <w:r>
        <w:rPr>
          <w:rFonts w:hint="eastAsia"/>
        </w:rPr>
        <w:t>права</w:t>
      </w:r>
      <w:r>
        <w:t></w:t>
      </w:r>
      <w:r>
        <w:rPr>
          <w:rFonts w:hint="eastAsia"/>
        </w:rPr>
        <w:t>особи</w:t>
      </w:r>
      <w:r>
        <w:t></w:t>
      </w:r>
      <w:r>
        <w:rPr>
          <w:rFonts w:hint="eastAsia"/>
        </w:rPr>
        <w:t>складно</w:t>
      </w:r>
      <w:r>
        <w:t></w:t>
      </w:r>
      <w:r>
        <w:rPr>
          <w:rFonts w:hint="eastAsia"/>
        </w:rPr>
        <w:t>неможливо</w:t>
      </w:r>
      <w:r>
        <w:t></w:t>
      </w:r>
    </w:p>
    <w:p w:rsidR="00DF3006" w:rsidRDefault="00DF3006" w:rsidP="00DF3006">
      <w:r>
        <w:rPr>
          <w:rFonts w:hint="eastAsia"/>
        </w:rPr>
        <w:t>оскільки</w:t>
      </w:r>
      <w:r>
        <w:t></w:t>
      </w:r>
      <w:r>
        <w:rPr>
          <w:rFonts w:hint="eastAsia"/>
        </w:rPr>
        <w:t>таке</w:t>
      </w:r>
      <w:r>
        <w:t></w:t>
      </w:r>
      <w:r>
        <w:rPr>
          <w:rFonts w:hint="eastAsia"/>
        </w:rPr>
        <w:t>право</w:t>
      </w:r>
      <w:r>
        <w:t></w:t>
      </w:r>
      <w:r>
        <w:rPr>
          <w:rFonts w:hint="eastAsia"/>
        </w:rPr>
        <w:t>має</w:t>
      </w:r>
      <w:r>
        <w:t></w:t>
      </w:r>
      <w:r>
        <w:rPr>
          <w:rFonts w:hint="eastAsia"/>
        </w:rPr>
        <w:t>змішаний</w:t>
      </w:r>
      <w:r>
        <w:t></w:t>
      </w:r>
      <w:r>
        <w:rPr>
          <w:rFonts w:hint="eastAsia"/>
        </w:rPr>
        <w:t>характер</w:t>
      </w:r>
      <w:r>
        <w:t></w:t>
      </w:r>
      <w:r>
        <w:t></w:t>
      </w:r>
      <w:r>
        <w:rPr>
          <w:rFonts w:hint="eastAsia"/>
        </w:rPr>
        <w:t>то</w:t>
      </w:r>
      <w:r>
        <w:t></w:t>
      </w:r>
      <w:r>
        <w:rPr>
          <w:rFonts w:hint="eastAsia"/>
        </w:rPr>
        <w:t>при</w:t>
      </w:r>
      <w:r>
        <w:t></w:t>
      </w:r>
      <w:r>
        <w:rPr>
          <w:rFonts w:hint="eastAsia"/>
        </w:rPr>
        <w:t>вирішенні</w:t>
      </w:r>
      <w:r>
        <w:t></w:t>
      </w:r>
      <w:r>
        <w:rPr>
          <w:rFonts w:hint="eastAsia"/>
        </w:rPr>
        <w:t>цієї</w:t>
      </w:r>
      <w:r>
        <w:t></w:t>
      </w:r>
      <w:r>
        <w:rPr>
          <w:rFonts w:hint="eastAsia"/>
        </w:rPr>
        <w:t>категорії</w:t>
      </w:r>
    </w:p>
    <w:p w:rsidR="00DF3006" w:rsidRDefault="00DF3006" w:rsidP="00DF3006">
      <w:r>
        <w:rPr>
          <w:rFonts w:hint="eastAsia"/>
        </w:rPr>
        <w:t>справ</w:t>
      </w:r>
      <w:r>
        <w:t></w:t>
      </w:r>
      <w:r>
        <w:rPr>
          <w:rFonts w:hint="eastAsia"/>
        </w:rPr>
        <w:t>необхідно</w:t>
      </w:r>
      <w:r>
        <w:t></w:t>
      </w:r>
      <w:r>
        <w:rPr>
          <w:rFonts w:hint="eastAsia"/>
        </w:rPr>
        <w:t>надати</w:t>
      </w:r>
      <w:r>
        <w:t></w:t>
      </w:r>
      <w:r>
        <w:rPr>
          <w:rFonts w:hint="eastAsia"/>
        </w:rPr>
        <w:t>можливість</w:t>
      </w:r>
      <w:r>
        <w:t></w:t>
      </w:r>
      <w:r>
        <w:rPr>
          <w:rFonts w:hint="eastAsia"/>
        </w:rPr>
        <w:t>самому</w:t>
      </w:r>
      <w:r>
        <w:t></w:t>
      </w:r>
      <w:r>
        <w:rPr>
          <w:rFonts w:hint="eastAsia"/>
        </w:rPr>
        <w:t>позивачеві</w:t>
      </w:r>
      <w:r>
        <w:t></w:t>
      </w:r>
      <w:r>
        <w:rPr>
          <w:rFonts w:hint="eastAsia"/>
        </w:rPr>
        <w:t>визначитися</w:t>
      </w:r>
      <w:r>
        <w:t></w:t>
      </w:r>
      <w:r>
        <w:rPr>
          <w:rFonts w:hint="eastAsia"/>
        </w:rPr>
        <w:t>з</w:t>
      </w:r>
      <w:r>
        <w:t></w:t>
      </w:r>
      <w:r>
        <w:rPr>
          <w:rFonts w:hint="eastAsia"/>
        </w:rPr>
        <w:t>тим</w:t>
      </w:r>
      <w:r>
        <w:t></w:t>
      </w:r>
    </w:p>
    <w:p w:rsidR="00DF3006" w:rsidRDefault="00DF3006" w:rsidP="00DF3006">
      <w:r>
        <w:rPr>
          <w:rFonts w:hint="eastAsia"/>
        </w:rPr>
        <w:t>яке</w:t>
      </w:r>
      <w:r>
        <w:t></w:t>
      </w:r>
      <w:r>
        <w:rPr>
          <w:rFonts w:hint="eastAsia"/>
        </w:rPr>
        <w:t>право</w:t>
      </w:r>
      <w:r>
        <w:t></w:t>
      </w:r>
      <w:r>
        <w:rPr>
          <w:rFonts w:hint="eastAsia"/>
        </w:rPr>
        <w:t>він</w:t>
      </w:r>
      <w:r>
        <w:t></w:t>
      </w:r>
      <w:r>
        <w:rPr>
          <w:rFonts w:hint="eastAsia"/>
        </w:rPr>
        <w:t>бажає</w:t>
      </w:r>
      <w:r>
        <w:t></w:t>
      </w:r>
      <w:r>
        <w:rPr>
          <w:rFonts w:hint="eastAsia"/>
        </w:rPr>
        <w:t>захищати</w:t>
      </w:r>
      <w:r>
        <w:t></w:t>
      </w:r>
      <w:r>
        <w:t></w:t>
      </w:r>
      <w:r>
        <w:rPr>
          <w:rFonts w:hint="eastAsia"/>
        </w:rPr>
        <w:t>У</w:t>
      </w:r>
      <w:r>
        <w:t></w:t>
      </w:r>
      <w:r>
        <w:rPr>
          <w:rFonts w:hint="eastAsia"/>
        </w:rPr>
        <w:t>разі</w:t>
      </w:r>
      <w:r>
        <w:t></w:t>
      </w:r>
      <w:r>
        <w:rPr>
          <w:rFonts w:hint="eastAsia"/>
        </w:rPr>
        <w:t>ж</w:t>
      </w:r>
      <w:r>
        <w:t></w:t>
      </w:r>
      <w:r>
        <w:rPr>
          <w:rFonts w:hint="eastAsia"/>
        </w:rPr>
        <w:t>комбінованого</w:t>
      </w:r>
      <w:r>
        <w:t></w:t>
      </w:r>
      <w:r>
        <w:rPr>
          <w:rFonts w:hint="eastAsia"/>
        </w:rPr>
        <w:t>предмета</w:t>
      </w:r>
      <w:r>
        <w:t></w:t>
      </w:r>
      <w:r>
        <w:rPr>
          <w:rFonts w:hint="eastAsia"/>
        </w:rPr>
        <w:t>позову</w:t>
      </w:r>
    </w:p>
    <w:p w:rsidR="00DF3006" w:rsidRDefault="00DF3006" w:rsidP="00DF3006">
      <w:r>
        <w:rPr>
          <w:rFonts w:hint="eastAsia"/>
        </w:rPr>
        <w:t>застосуванню</w:t>
      </w:r>
      <w:r>
        <w:t></w:t>
      </w:r>
      <w:r>
        <w:rPr>
          <w:rFonts w:hint="eastAsia"/>
        </w:rPr>
        <w:t>підлягатиме</w:t>
      </w:r>
      <w:r>
        <w:t></w:t>
      </w:r>
      <w:r>
        <w:rPr>
          <w:rFonts w:hint="eastAsia"/>
        </w:rPr>
        <w:t>режим</w:t>
      </w:r>
      <w:r>
        <w:t></w:t>
      </w:r>
      <w:r>
        <w:rPr>
          <w:rFonts w:hint="eastAsia"/>
        </w:rPr>
        <w:t>захисту</w:t>
      </w:r>
      <w:r>
        <w:t></w:t>
      </w:r>
      <w:r>
        <w:rPr>
          <w:rFonts w:hint="eastAsia"/>
        </w:rPr>
        <w:t>права</w:t>
      </w:r>
      <w:r>
        <w:t></w:t>
      </w:r>
      <w:r>
        <w:t></w:t>
      </w:r>
      <w:r>
        <w:rPr>
          <w:rFonts w:hint="eastAsia"/>
        </w:rPr>
        <w:t>що</w:t>
      </w:r>
      <w:r>
        <w:t></w:t>
      </w:r>
      <w:r>
        <w:rPr>
          <w:rFonts w:hint="eastAsia"/>
        </w:rPr>
        <w:t>є</w:t>
      </w:r>
      <w:r>
        <w:t></w:t>
      </w:r>
      <w:r>
        <w:rPr>
          <w:rFonts w:hint="eastAsia"/>
        </w:rPr>
        <w:t>більш</w:t>
      </w:r>
      <w:r>
        <w:t></w:t>
      </w:r>
      <w:r>
        <w:rPr>
          <w:rFonts w:hint="eastAsia"/>
        </w:rPr>
        <w:t>сприятливим</w:t>
      </w:r>
      <w:r>
        <w:t></w:t>
      </w:r>
      <w:r>
        <w:rPr>
          <w:rFonts w:hint="eastAsia"/>
        </w:rPr>
        <w:t>для</w:t>
      </w:r>
    </w:p>
    <w:p w:rsidR="00DF3006" w:rsidRDefault="00DF3006" w:rsidP="00DF3006">
      <w:r>
        <w:rPr>
          <w:rFonts w:hint="eastAsia"/>
        </w:rPr>
        <w:t>позивача</w:t>
      </w:r>
      <w:r>
        <w:t></w:t>
      </w:r>
    </w:p>
    <w:p w:rsidR="00DF3006" w:rsidRDefault="00DF3006" w:rsidP="00DF3006">
      <w:r>
        <w:t></w:t>
      </w:r>
      <w:r>
        <w:t></w:t>
      </w:r>
      <w:r>
        <w:t></w:t>
      </w:r>
      <w:r>
        <w:t></w:t>
      </w:r>
      <w:r>
        <w:rPr>
          <w:rFonts w:hint="eastAsia"/>
        </w:rPr>
        <w:t>На</w:t>
      </w:r>
      <w:r>
        <w:t></w:t>
      </w:r>
      <w:r>
        <w:rPr>
          <w:rFonts w:hint="eastAsia"/>
        </w:rPr>
        <w:t>даний</w:t>
      </w:r>
      <w:r>
        <w:t></w:t>
      </w:r>
      <w:r>
        <w:rPr>
          <w:rFonts w:hint="eastAsia"/>
        </w:rPr>
        <w:t>час</w:t>
      </w:r>
      <w:r>
        <w:t></w:t>
      </w:r>
      <w:r>
        <w:rPr>
          <w:rFonts w:hint="eastAsia"/>
        </w:rPr>
        <w:t>пред’явлення</w:t>
      </w:r>
      <w:r>
        <w:t></w:t>
      </w:r>
      <w:r>
        <w:rPr>
          <w:rFonts w:hint="eastAsia"/>
        </w:rPr>
        <w:t>державою</w:t>
      </w:r>
      <w:r>
        <w:t></w:t>
      </w:r>
      <w:r>
        <w:rPr>
          <w:rFonts w:hint="eastAsia"/>
        </w:rPr>
        <w:t>зворотної</w:t>
      </w:r>
      <w:r>
        <w:t></w:t>
      </w:r>
      <w:r>
        <w:rPr>
          <w:rFonts w:hint="eastAsia"/>
        </w:rPr>
        <w:t>вимоги</w:t>
      </w:r>
      <w:r>
        <w:t></w:t>
      </w:r>
      <w:r>
        <w:rPr>
          <w:rFonts w:hint="eastAsia"/>
        </w:rPr>
        <w:t>до</w:t>
      </w:r>
      <w:r>
        <w:t></w:t>
      </w:r>
      <w:r>
        <w:rPr>
          <w:rFonts w:hint="eastAsia"/>
        </w:rPr>
        <w:t>судді</w:t>
      </w:r>
    </w:p>
    <w:p w:rsidR="00DF3006" w:rsidRDefault="00DF3006" w:rsidP="00DF3006">
      <w:r>
        <w:t></w:t>
      </w:r>
      <w:r>
        <w:rPr>
          <w:rFonts w:hint="eastAsia"/>
        </w:rPr>
        <w:t>суддів</w:t>
      </w:r>
      <w:r>
        <w:t></w:t>
      </w:r>
      <w:r>
        <w:t></w:t>
      </w:r>
      <w:r>
        <w:rPr>
          <w:rFonts w:hint="eastAsia"/>
        </w:rPr>
        <w:t>можливе</w:t>
      </w:r>
      <w:r>
        <w:t></w:t>
      </w:r>
      <w:r>
        <w:rPr>
          <w:rFonts w:hint="eastAsia"/>
        </w:rPr>
        <w:t>лише</w:t>
      </w:r>
      <w:r>
        <w:t></w:t>
      </w:r>
      <w:r>
        <w:rPr>
          <w:rFonts w:hint="eastAsia"/>
        </w:rPr>
        <w:t>в</w:t>
      </w:r>
      <w:r>
        <w:t></w:t>
      </w:r>
      <w:r>
        <w:rPr>
          <w:rFonts w:hint="eastAsia"/>
        </w:rPr>
        <w:t>разі</w:t>
      </w:r>
      <w:r>
        <w:t></w:t>
      </w:r>
      <w:r>
        <w:rPr>
          <w:rFonts w:hint="eastAsia"/>
        </w:rPr>
        <w:t>встановлення</w:t>
      </w:r>
      <w:r>
        <w:t></w:t>
      </w:r>
      <w:r>
        <w:rPr>
          <w:rFonts w:hint="eastAsia"/>
        </w:rPr>
        <w:t>в</w:t>
      </w:r>
      <w:r>
        <w:t></w:t>
      </w:r>
      <w:r>
        <w:rPr>
          <w:rFonts w:hint="eastAsia"/>
        </w:rPr>
        <w:t>його</w:t>
      </w:r>
      <w:r>
        <w:t></w:t>
      </w:r>
      <w:r>
        <w:t></w:t>
      </w:r>
      <w:r>
        <w:rPr>
          <w:rFonts w:hint="eastAsia"/>
        </w:rPr>
        <w:t>їх</w:t>
      </w:r>
      <w:r>
        <w:t></w:t>
      </w:r>
      <w:r>
        <w:t></w:t>
      </w:r>
      <w:r>
        <w:rPr>
          <w:rFonts w:hint="eastAsia"/>
        </w:rPr>
        <w:t>діях</w:t>
      </w:r>
      <w:r>
        <w:t></w:t>
      </w:r>
      <w:r>
        <w:rPr>
          <w:rFonts w:hint="eastAsia"/>
        </w:rPr>
        <w:t>складу</w:t>
      </w:r>
    </w:p>
    <w:p w:rsidR="00DF3006" w:rsidRDefault="00DF3006" w:rsidP="00DF3006">
      <w:r>
        <w:t></w:t>
      </w:r>
      <w:r>
        <w:t></w:t>
      </w:r>
      <w:r>
        <w:t></w:t>
      </w:r>
    </w:p>
    <w:p w:rsidR="00DF3006" w:rsidRDefault="00DF3006" w:rsidP="00DF3006">
      <w:r>
        <w:rPr>
          <w:rFonts w:hint="eastAsia"/>
        </w:rPr>
        <w:t>кримінального</w:t>
      </w:r>
      <w:r>
        <w:t></w:t>
      </w:r>
      <w:r>
        <w:rPr>
          <w:rFonts w:hint="eastAsia"/>
        </w:rPr>
        <w:t>правопорушення</w:t>
      </w:r>
      <w:r>
        <w:t></w:t>
      </w:r>
      <w:r>
        <w:rPr>
          <w:rFonts w:hint="eastAsia"/>
        </w:rPr>
        <w:t>за</w:t>
      </w:r>
      <w:r>
        <w:t></w:t>
      </w:r>
      <w:r>
        <w:rPr>
          <w:rFonts w:hint="eastAsia"/>
        </w:rPr>
        <w:t>обвинувальним</w:t>
      </w:r>
      <w:r>
        <w:t></w:t>
      </w:r>
      <w:r>
        <w:rPr>
          <w:rFonts w:hint="eastAsia"/>
        </w:rPr>
        <w:t>вироком</w:t>
      </w:r>
      <w:r>
        <w:t></w:t>
      </w:r>
      <w:r>
        <w:rPr>
          <w:rFonts w:hint="eastAsia"/>
        </w:rPr>
        <w:t>суду</w:t>
      </w:r>
      <w:r>
        <w:t></w:t>
      </w:r>
      <w:r>
        <w:rPr>
          <w:rFonts w:hint="eastAsia"/>
        </w:rPr>
        <w:t>щодо</w:t>
      </w:r>
      <w:r>
        <w:t></w:t>
      </w:r>
      <w:r>
        <w:rPr>
          <w:rFonts w:hint="eastAsia"/>
        </w:rPr>
        <w:t>нього</w:t>
      </w:r>
    </w:p>
    <w:p w:rsidR="00DF3006" w:rsidRDefault="00DF3006" w:rsidP="00DF3006">
      <w:r>
        <w:t></w:t>
      </w:r>
      <w:r>
        <w:rPr>
          <w:rFonts w:hint="eastAsia"/>
        </w:rPr>
        <w:t>них</w:t>
      </w:r>
      <w:r>
        <w:t></w:t>
      </w:r>
      <w:r>
        <w:t></w:t>
      </w:r>
      <w:r>
        <w:t></w:t>
      </w:r>
      <w:r>
        <w:rPr>
          <w:rFonts w:hint="eastAsia"/>
        </w:rPr>
        <w:t>який</w:t>
      </w:r>
      <w:r>
        <w:t></w:t>
      </w:r>
      <w:r>
        <w:rPr>
          <w:rFonts w:hint="eastAsia"/>
        </w:rPr>
        <w:t>набрав</w:t>
      </w:r>
      <w:r>
        <w:t></w:t>
      </w:r>
      <w:r>
        <w:rPr>
          <w:rFonts w:hint="eastAsia"/>
        </w:rPr>
        <w:t>законної</w:t>
      </w:r>
      <w:r>
        <w:t></w:t>
      </w:r>
      <w:r>
        <w:rPr>
          <w:rFonts w:hint="eastAsia"/>
        </w:rPr>
        <w:t>сили</w:t>
      </w:r>
      <w:r>
        <w:t></w:t>
      </w:r>
      <w:r>
        <w:t></w:t>
      </w:r>
      <w:r>
        <w:rPr>
          <w:rFonts w:hint="eastAsia"/>
        </w:rPr>
        <w:t>або</w:t>
      </w:r>
      <w:r>
        <w:t></w:t>
      </w:r>
      <w:r>
        <w:rPr>
          <w:rFonts w:hint="eastAsia"/>
        </w:rPr>
        <w:t>ж</w:t>
      </w:r>
      <w:r>
        <w:t></w:t>
      </w:r>
      <w:r>
        <w:rPr>
          <w:rFonts w:hint="eastAsia"/>
        </w:rPr>
        <w:t>у</w:t>
      </w:r>
      <w:r>
        <w:t></w:t>
      </w:r>
      <w:r>
        <w:rPr>
          <w:rFonts w:hint="eastAsia"/>
        </w:rPr>
        <w:t>разі</w:t>
      </w:r>
      <w:r>
        <w:t></w:t>
      </w:r>
      <w:r>
        <w:rPr>
          <w:rFonts w:hint="eastAsia"/>
        </w:rPr>
        <w:t>встановлення</w:t>
      </w:r>
      <w:r>
        <w:t></w:t>
      </w:r>
      <w:r>
        <w:rPr>
          <w:rFonts w:hint="eastAsia"/>
        </w:rPr>
        <w:t>вини</w:t>
      </w:r>
      <w:r>
        <w:t></w:t>
      </w:r>
      <w:r>
        <w:rPr>
          <w:rFonts w:hint="eastAsia"/>
        </w:rPr>
        <w:t>судді</w:t>
      </w:r>
    </w:p>
    <w:p w:rsidR="00DF3006" w:rsidRDefault="00DF3006" w:rsidP="00DF3006">
      <w:r>
        <w:t></w:t>
      </w:r>
      <w:r>
        <w:rPr>
          <w:rFonts w:hint="eastAsia"/>
        </w:rPr>
        <w:t>суддів</w:t>
      </w:r>
      <w:r>
        <w:t></w:t>
      </w:r>
      <w:r>
        <w:t></w:t>
      </w:r>
      <w:r>
        <w:rPr>
          <w:rFonts w:hint="eastAsia"/>
        </w:rPr>
        <w:t>у</w:t>
      </w:r>
      <w:r>
        <w:t></w:t>
      </w:r>
      <w:r>
        <w:rPr>
          <w:rFonts w:hint="eastAsia"/>
        </w:rPr>
        <w:t>порушенні</w:t>
      </w:r>
      <w:r>
        <w:t></w:t>
      </w:r>
      <w:r>
        <w:rPr>
          <w:rFonts w:hint="eastAsia"/>
        </w:rPr>
        <w:t>Україною</w:t>
      </w:r>
      <w:r>
        <w:t></w:t>
      </w:r>
      <w:r>
        <w:rPr>
          <w:rFonts w:hint="eastAsia"/>
        </w:rPr>
        <w:t>міжнародних</w:t>
      </w:r>
      <w:r>
        <w:t></w:t>
      </w:r>
      <w:r>
        <w:rPr>
          <w:rFonts w:hint="eastAsia"/>
        </w:rPr>
        <w:t>зобов’язань</w:t>
      </w:r>
      <w:r>
        <w:t></w:t>
      </w:r>
      <w:r>
        <w:t></w:t>
      </w:r>
      <w:r>
        <w:rPr>
          <w:rFonts w:hint="eastAsia"/>
        </w:rPr>
        <w:t>сам</w:t>
      </w:r>
      <w:r>
        <w:t></w:t>
      </w:r>
      <w:r>
        <w:rPr>
          <w:rFonts w:hint="eastAsia"/>
        </w:rPr>
        <w:t>по</w:t>
      </w:r>
      <w:r>
        <w:t></w:t>
      </w:r>
      <w:r>
        <w:rPr>
          <w:rFonts w:hint="eastAsia"/>
        </w:rPr>
        <w:t>собі</w:t>
      </w:r>
      <w:r>
        <w:t></w:t>
      </w:r>
      <w:r>
        <w:rPr>
          <w:rFonts w:hint="eastAsia"/>
        </w:rPr>
        <w:t>факт</w:t>
      </w:r>
    </w:p>
    <w:p w:rsidR="00DF3006" w:rsidRDefault="00DF3006" w:rsidP="00DF3006">
      <w:r>
        <w:rPr>
          <w:rFonts w:hint="eastAsia"/>
        </w:rPr>
        <w:t>ухвалення</w:t>
      </w:r>
      <w:r>
        <w:t></w:t>
      </w:r>
      <w:r>
        <w:rPr>
          <w:rFonts w:hint="eastAsia"/>
        </w:rPr>
        <w:t>міжнародною</w:t>
      </w:r>
      <w:r>
        <w:t></w:t>
      </w:r>
      <w:r>
        <w:rPr>
          <w:rFonts w:hint="eastAsia"/>
        </w:rPr>
        <w:t>судовою</w:t>
      </w:r>
      <w:r>
        <w:t></w:t>
      </w:r>
      <w:r>
        <w:rPr>
          <w:rFonts w:hint="eastAsia"/>
        </w:rPr>
        <w:t>установою</w:t>
      </w:r>
      <w:r>
        <w:t></w:t>
      </w:r>
      <w:r>
        <w:rPr>
          <w:rFonts w:hint="eastAsia"/>
        </w:rPr>
        <w:t>негативного</w:t>
      </w:r>
      <w:r>
        <w:t></w:t>
      </w:r>
      <w:r>
        <w:rPr>
          <w:rFonts w:hint="eastAsia"/>
        </w:rPr>
        <w:t>для</w:t>
      </w:r>
      <w:r>
        <w:t></w:t>
      </w:r>
      <w:r>
        <w:rPr>
          <w:rFonts w:hint="eastAsia"/>
        </w:rPr>
        <w:t>державивідповідача</w:t>
      </w:r>
      <w:r>
        <w:t></w:t>
      </w:r>
      <w:r>
        <w:rPr>
          <w:rFonts w:hint="eastAsia"/>
        </w:rPr>
        <w:t>рішення</w:t>
      </w:r>
      <w:r>
        <w:t></w:t>
      </w:r>
      <w:r>
        <w:rPr>
          <w:rFonts w:hint="eastAsia"/>
        </w:rPr>
        <w:t>не</w:t>
      </w:r>
      <w:r>
        <w:t></w:t>
      </w:r>
      <w:r>
        <w:rPr>
          <w:rFonts w:hint="eastAsia"/>
        </w:rPr>
        <w:t>свідчить</w:t>
      </w:r>
      <w:r>
        <w:t></w:t>
      </w:r>
      <w:r>
        <w:rPr>
          <w:rFonts w:hint="eastAsia"/>
        </w:rPr>
        <w:t>про</w:t>
      </w:r>
      <w:r>
        <w:t></w:t>
      </w:r>
      <w:r>
        <w:rPr>
          <w:rFonts w:hint="eastAsia"/>
        </w:rPr>
        <w:t>наявність</w:t>
      </w:r>
      <w:r>
        <w:t></w:t>
      </w:r>
      <w:r>
        <w:rPr>
          <w:rFonts w:hint="eastAsia"/>
        </w:rPr>
        <w:t>вини</w:t>
      </w:r>
      <w:r>
        <w:t></w:t>
      </w:r>
      <w:r>
        <w:rPr>
          <w:rFonts w:hint="eastAsia"/>
        </w:rPr>
        <w:t>судді</w:t>
      </w:r>
      <w:r>
        <w:t></w:t>
      </w:r>
      <w:r>
        <w:t></w:t>
      </w:r>
      <w:r>
        <w:rPr>
          <w:rFonts w:hint="eastAsia"/>
        </w:rPr>
        <w:t>суддів</w:t>
      </w:r>
      <w:r>
        <w:t></w:t>
      </w:r>
      <w:r>
        <w:t></w:t>
      </w:r>
      <w:r>
        <w:t></w:t>
      </w:r>
      <w:r>
        <w:rPr>
          <w:rFonts w:hint="eastAsia"/>
        </w:rPr>
        <w:t>Поза</w:t>
      </w:r>
    </w:p>
    <w:p w:rsidR="00DF3006" w:rsidRDefault="00DF3006" w:rsidP="00DF3006">
      <w:r>
        <w:rPr>
          <w:rFonts w:hint="eastAsia"/>
        </w:rPr>
        <w:t>межами</w:t>
      </w:r>
      <w:r>
        <w:t></w:t>
      </w:r>
      <w:r>
        <w:rPr>
          <w:rFonts w:hint="eastAsia"/>
        </w:rPr>
        <w:t>правового</w:t>
      </w:r>
      <w:r>
        <w:t></w:t>
      </w:r>
      <w:r>
        <w:rPr>
          <w:rFonts w:hint="eastAsia"/>
        </w:rPr>
        <w:t>регулювання</w:t>
      </w:r>
      <w:r>
        <w:t></w:t>
      </w:r>
      <w:r>
        <w:t></w:t>
      </w:r>
      <w:r>
        <w:rPr>
          <w:rFonts w:hint="eastAsia"/>
        </w:rPr>
        <w:t>а</w:t>
      </w:r>
      <w:r>
        <w:t></w:t>
      </w:r>
      <w:r>
        <w:rPr>
          <w:rFonts w:hint="eastAsia"/>
        </w:rPr>
        <w:t>отже</w:t>
      </w:r>
      <w:r>
        <w:t></w:t>
      </w:r>
      <w:r>
        <w:t></w:t>
      </w:r>
      <w:r>
        <w:rPr>
          <w:rFonts w:hint="eastAsia"/>
        </w:rPr>
        <w:t>без</w:t>
      </w:r>
      <w:r>
        <w:t></w:t>
      </w:r>
      <w:r>
        <w:rPr>
          <w:rFonts w:hint="eastAsia"/>
        </w:rPr>
        <w:t>можливості</w:t>
      </w:r>
      <w:r>
        <w:t></w:t>
      </w:r>
      <w:r>
        <w:rPr>
          <w:rFonts w:hint="eastAsia"/>
        </w:rPr>
        <w:t>застосування</w:t>
      </w:r>
      <w:r>
        <w:t></w:t>
      </w:r>
      <w:r>
        <w:rPr>
          <w:rFonts w:hint="eastAsia"/>
        </w:rPr>
        <w:t>права</w:t>
      </w:r>
    </w:p>
    <w:p w:rsidR="00DF3006" w:rsidRDefault="00DF3006" w:rsidP="00DF3006">
      <w:r>
        <w:rPr>
          <w:rFonts w:hint="eastAsia"/>
        </w:rPr>
        <w:t>регресу</w:t>
      </w:r>
      <w:r>
        <w:t></w:t>
      </w:r>
      <w:r>
        <w:t></w:t>
      </w:r>
      <w:r>
        <w:rPr>
          <w:rFonts w:hint="eastAsia"/>
        </w:rPr>
        <w:t>залишаються</w:t>
      </w:r>
      <w:r>
        <w:t></w:t>
      </w:r>
      <w:r>
        <w:rPr>
          <w:rFonts w:hint="eastAsia"/>
        </w:rPr>
        <w:t>випадки</w:t>
      </w:r>
      <w:r>
        <w:t></w:t>
      </w:r>
      <w:r>
        <w:t></w:t>
      </w:r>
      <w:r>
        <w:rPr>
          <w:rFonts w:hint="eastAsia"/>
        </w:rPr>
        <w:t>за</w:t>
      </w:r>
      <w:r>
        <w:t></w:t>
      </w:r>
      <w:r>
        <w:rPr>
          <w:rFonts w:hint="eastAsia"/>
        </w:rPr>
        <w:t>яких</w:t>
      </w:r>
      <w:r>
        <w:t></w:t>
      </w:r>
      <w:r>
        <w:rPr>
          <w:rFonts w:hint="eastAsia"/>
        </w:rPr>
        <w:t>протиправність</w:t>
      </w:r>
      <w:r>
        <w:t></w:t>
      </w:r>
      <w:r>
        <w:rPr>
          <w:rFonts w:hint="eastAsia"/>
        </w:rPr>
        <w:t>діяння</w:t>
      </w:r>
      <w:r>
        <w:t></w:t>
      </w:r>
      <w:r>
        <w:rPr>
          <w:rFonts w:hint="eastAsia"/>
        </w:rPr>
        <w:t>судді</w:t>
      </w:r>
      <w:r>
        <w:t></w:t>
      </w:r>
      <w:r>
        <w:t></w:t>
      </w:r>
      <w:r>
        <w:rPr>
          <w:rFonts w:hint="eastAsia"/>
        </w:rPr>
        <w:t>суддів</w:t>
      </w:r>
      <w:r>
        <w:t></w:t>
      </w:r>
      <w:r>
        <w:t></w:t>
      </w:r>
      <w:r>
        <w:rPr>
          <w:rFonts w:hint="eastAsia"/>
        </w:rPr>
        <w:t>є</w:t>
      </w:r>
    </w:p>
    <w:p w:rsidR="00DF3006" w:rsidRDefault="00DF3006" w:rsidP="00DF3006">
      <w:r>
        <w:rPr>
          <w:rFonts w:hint="eastAsia"/>
        </w:rPr>
        <w:t>підставою</w:t>
      </w:r>
      <w:r>
        <w:t></w:t>
      </w:r>
      <w:r>
        <w:rPr>
          <w:rFonts w:hint="eastAsia"/>
        </w:rPr>
        <w:t>для</w:t>
      </w:r>
      <w:r>
        <w:t></w:t>
      </w:r>
      <w:r>
        <w:rPr>
          <w:rFonts w:hint="eastAsia"/>
        </w:rPr>
        <w:t>їх</w:t>
      </w:r>
      <w:r>
        <w:t></w:t>
      </w:r>
      <w:r>
        <w:rPr>
          <w:rFonts w:hint="eastAsia"/>
        </w:rPr>
        <w:t>дисциплінарної</w:t>
      </w:r>
      <w:r>
        <w:t></w:t>
      </w:r>
      <w:r>
        <w:rPr>
          <w:rFonts w:hint="eastAsia"/>
        </w:rPr>
        <w:t>відповідальності</w:t>
      </w:r>
      <w:r>
        <w:t></w:t>
      </w:r>
      <w:r>
        <w:rPr>
          <w:rFonts w:hint="eastAsia"/>
        </w:rPr>
        <w:t>у</w:t>
      </w:r>
      <w:r>
        <w:t></w:t>
      </w:r>
      <w:r>
        <w:rPr>
          <w:rFonts w:hint="eastAsia"/>
        </w:rPr>
        <w:t>порядку</w:t>
      </w:r>
    </w:p>
    <w:p w:rsidR="00DF3006" w:rsidRDefault="00DF3006" w:rsidP="00DF3006">
      <w:r>
        <w:rPr>
          <w:rFonts w:hint="eastAsia"/>
        </w:rPr>
        <w:t>дисциплінарного</w:t>
      </w:r>
      <w:r>
        <w:t></w:t>
      </w:r>
      <w:r>
        <w:rPr>
          <w:rFonts w:hint="eastAsia"/>
        </w:rPr>
        <w:t>провадження</w:t>
      </w:r>
      <w:r>
        <w:t></w:t>
      </w:r>
      <w:r>
        <w:t></w:t>
      </w:r>
      <w:r>
        <w:rPr>
          <w:rFonts w:hint="eastAsia"/>
        </w:rPr>
        <w:t>До</w:t>
      </w:r>
      <w:r>
        <w:t></w:t>
      </w:r>
      <w:r>
        <w:rPr>
          <w:rFonts w:hint="eastAsia"/>
        </w:rPr>
        <w:t>того</w:t>
      </w:r>
      <w:r>
        <w:t></w:t>
      </w:r>
      <w:r>
        <w:rPr>
          <w:rFonts w:hint="eastAsia"/>
        </w:rPr>
        <w:t>ж</w:t>
      </w:r>
      <w:r>
        <w:t></w:t>
      </w:r>
      <w:r>
        <w:rPr>
          <w:rFonts w:hint="eastAsia"/>
        </w:rPr>
        <w:t>у</w:t>
      </w:r>
      <w:r>
        <w:t></w:t>
      </w:r>
      <w:r>
        <w:rPr>
          <w:rFonts w:hint="eastAsia"/>
        </w:rPr>
        <w:t>випадку</w:t>
      </w:r>
      <w:r>
        <w:t></w:t>
      </w:r>
      <w:r>
        <w:rPr>
          <w:rFonts w:hint="eastAsia"/>
        </w:rPr>
        <w:t>заподіяння</w:t>
      </w:r>
      <w:r>
        <w:t></w:t>
      </w:r>
      <w:r>
        <w:rPr>
          <w:rFonts w:hint="eastAsia"/>
        </w:rPr>
        <w:t>шкоди</w:t>
      </w:r>
    </w:p>
    <w:p w:rsidR="00DF3006" w:rsidRDefault="00DF3006" w:rsidP="00DF3006">
      <w:r>
        <w:rPr>
          <w:rFonts w:hint="eastAsia"/>
        </w:rPr>
        <w:t>іншими</w:t>
      </w:r>
      <w:r>
        <w:t></w:t>
      </w:r>
      <w:r>
        <w:rPr>
          <w:rFonts w:hint="eastAsia"/>
        </w:rPr>
        <w:t>неправомірними</w:t>
      </w:r>
      <w:r>
        <w:t></w:t>
      </w:r>
      <w:r>
        <w:rPr>
          <w:rFonts w:hint="eastAsia"/>
        </w:rPr>
        <w:t>рішеннями</w:t>
      </w:r>
      <w:r>
        <w:t></w:t>
      </w:r>
      <w:r>
        <w:t></w:t>
      </w:r>
      <w:r>
        <w:rPr>
          <w:rFonts w:hint="eastAsia"/>
        </w:rPr>
        <w:t>діями</w:t>
      </w:r>
      <w:r>
        <w:t></w:t>
      </w:r>
      <w:r>
        <w:rPr>
          <w:rFonts w:hint="eastAsia"/>
        </w:rPr>
        <w:t>чи</w:t>
      </w:r>
      <w:r>
        <w:t></w:t>
      </w:r>
      <w:r>
        <w:rPr>
          <w:rFonts w:hint="eastAsia"/>
        </w:rPr>
        <w:t>бездіяльністю</w:t>
      </w:r>
      <w:r>
        <w:t></w:t>
      </w:r>
      <w:r>
        <w:rPr>
          <w:rFonts w:hint="eastAsia"/>
        </w:rPr>
        <w:t>суду</w:t>
      </w:r>
      <w:r>
        <w:t></w:t>
      </w:r>
      <w:r>
        <w:t></w:t>
      </w:r>
      <w:r>
        <w:rPr>
          <w:rFonts w:hint="eastAsia"/>
        </w:rPr>
        <w:t>судді</w:t>
      </w:r>
      <w:r>
        <w:t></w:t>
      </w:r>
    </w:p>
    <w:p w:rsidR="00DF3006" w:rsidRDefault="00DF3006" w:rsidP="00DF3006">
      <w:r>
        <w:rPr>
          <w:rFonts w:hint="eastAsia"/>
        </w:rPr>
        <w:t>суддів</w:t>
      </w:r>
      <w:r>
        <w:t></w:t>
      </w:r>
      <w:r>
        <w:t></w:t>
      </w:r>
      <w:r>
        <w:t></w:t>
      </w:r>
      <w:r>
        <w:rPr>
          <w:rFonts w:hint="eastAsia"/>
        </w:rPr>
        <w:t>протиправність</w:t>
      </w:r>
      <w:r>
        <w:t></w:t>
      </w:r>
      <w:r>
        <w:rPr>
          <w:rFonts w:hint="eastAsia"/>
        </w:rPr>
        <w:t>яких</w:t>
      </w:r>
      <w:r>
        <w:t></w:t>
      </w:r>
      <w:r>
        <w:rPr>
          <w:rFonts w:hint="eastAsia"/>
        </w:rPr>
        <w:t>може</w:t>
      </w:r>
      <w:r>
        <w:t></w:t>
      </w:r>
      <w:r>
        <w:rPr>
          <w:rFonts w:hint="eastAsia"/>
        </w:rPr>
        <w:t>бути</w:t>
      </w:r>
      <w:r>
        <w:t></w:t>
      </w:r>
      <w:r>
        <w:rPr>
          <w:rFonts w:hint="eastAsia"/>
        </w:rPr>
        <w:t>встановлена</w:t>
      </w:r>
      <w:r>
        <w:t></w:t>
      </w:r>
      <w:r>
        <w:rPr>
          <w:rFonts w:hint="eastAsia"/>
        </w:rPr>
        <w:t>іншим</w:t>
      </w:r>
      <w:r>
        <w:t></w:t>
      </w:r>
      <w:r>
        <w:t></w:t>
      </w:r>
      <w:r>
        <w:rPr>
          <w:rFonts w:hint="eastAsia"/>
        </w:rPr>
        <w:t>аніж</w:t>
      </w:r>
      <w:r>
        <w:t></w:t>
      </w:r>
      <w:r>
        <w:rPr>
          <w:rFonts w:hint="eastAsia"/>
        </w:rPr>
        <w:t>вирок</w:t>
      </w:r>
      <w:r>
        <w:t></w:t>
      </w:r>
    </w:p>
    <w:p w:rsidR="00DF3006" w:rsidRDefault="00DF3006" w:rsidP="00DF3006">
      <w:r>
        <w:rPr>
          <w:rFonts w:hint="eastAsia"/>
        </w:rPr>
        <w:t>рішенням</w:t>
      </w:r>
      <w:r>
        <w:t></w:t>
      </w:r>
      <w:r>
        <w:rPr>
          <w:rFonts w:hint="eastAsia"/>
        </w:rPr>
        <w:t>суду</w:t>
      </w:r>
      <w:r>
        <w:t></w:t>
      </w:r>
      <w:r>
        <w:t></w:t>
      </w:r>
      <w:r>
        <w:rPr>
          <w:rFonts w:hint="eastAsia"/>
        </w:rPr>
        <w:t>шкода</w:t>
      </w:r>
      <w:r>
        <w:t></w:t>
      </w:r>
      <w:r>
        <w:rPr>
          <w:rFonts w:hint="eastAsia"/>
        </w:rPr>
        <w:t>взагалі</w:t>
      </w:r>
      <w:r>
        <w:t></w:t>
      </w:r>
      <w:r>
        <w:rPr>
          <w:rFonts w:hint="eastAsia"/>
        </w:rPr>
        <w:t>не</w:t>
      </w:r>
      <w:r>
        <w:t></w:t>
      </w:r>
      <w:r>
        <w:rPr>
          <w:rFonts w:hint="eastAsia"/>
        </w:rPr>
        <w:t>підлягає</w:t>
      </w:r>
      <w:r>
        <w:t></w:t>
      </w:r>
      <w:r>
        <w:rPr>
          <w:rFonts w:hint="eastAsia"/>
        </w:rPr>
        <w:t>відшкодуванню</w:t>
      </w:r>
      <w:r>
        <w:t></w:t>
      </w:r>
      <w:r>
        <w:rPr>
          <w:rFonts w:hint="eastAsia"/>
        </w:rPr>
        <w:t>винною</w:t>
      </w:r>
      <w:r>
        <w:t></w:t>
      </w:r>
      <w:r>
        <w:rPr>
          <w:rFonts w:hint="eastAsia"/>
        </w:rPr>
        <w:t>особою</w:t>
      </w:r>
    </w:p>
    <w:p w:rsidR="00DF3006" w:rsidRDefault="00DF3006" w:rsidP="00DF3006">
      <w:r>
        <w:rPr>
          <w:rFonts w:hint="eastAsia"/>
        </w:rPr>
        <w:t>суду</w:t>
      </w:r>
      <w:r>
        <w:t></w:t>
      </w:r>
      <w:r>
        <w:t></w:t>
      </w:r>
      <w:r>
        <w:rPr>
          <w:rFonts w:hint="eastAsia"/>
        </w:rPr>
        <w:t>суддею</w:t>
      </w:r>
      <w:r>
        <w:t></w:t>
      </w:r>
      <w:r>
        <w:t></w:t>
      </w:r>
      <w:r>
        <w:rPr>
          <w:rFonts w:hint="eastAsia"/>
        </w:rPr>
        <w:t>суддями</w:t>
      </w:r>
      <w:r>
        <w:t></w:t>
      </w:r>
      <w:r>
        <w:t></w:t>
      </w:r>
      <w:r>
        <w:t></w:t>
      </w:r>
      <w:r>
        <w:rPr>
          <w:rFonts w:hint="eastAsia"/>
        </w:rPr>
        <w:t>Пропонуємо</w:t>
      </w:r>
      <w:r>
        <w:t></w:t>
      </w:r>
      <w:r>
        <w:rPr>
          <w:rFonts w:hint="eastAsia"/>
        </w:rPr>
        <w:t>усунути</w:t>
      </w:r>
      <w:r>
        <w:t></w:t>
      </w:r>
      <w:r>
        <w:rPr>
          <w:rFonts w:hint="eastAsia"/>
        </w:rPr>
        <w:t>названі</w:t>
      </w:r>
      <w:r>
        <w:t></w:t>
      </w:r>
      <w:r>
        <w:rPr>
          <w:rFonts w:hint="eastAsia"/>
        </w:rPr>
        <w:t>законодавчі</w:t>
      </w:r>
      <w:r>
        <w:t></w:t>
      </w:r>
      <w:r>
        <w:rPr>
          <w:rFonts w:hint="eastAsia"/>
        </w:rPr>
        <w:t>прогалини</w:t>
      </w:r>
    </w:p>
    <w:p w:rsidR="00DF3006" w:rsidRDefault="00DF3006" w:rsidP="00DF3006">
      <w:r>
        <w:rPr>
          <w:rFonts w:hint="eastAsia"/>
        </w:rPr>
        <w:t>шляхом</w:t>
      </w:r>
      <w:r>
        <w:t></w:t>
      </w:r>
      <w:r>
        <w:rPr>
          <w:rFonts w:hint="eastAsia"/>
        </w:rPr>
        <w:t>внесення</w:t>
      </w:r>
      <w:r>
        <w:t></w:t>
      </w:r>
      <w:r>
        <w:rPr>
          <w:rFonts w:hint="eastAsia"/>
        </w:rPr>
        <w:t>змін</w:t>
      </w:r>
      <w:r>
        <w:t></w:t>
      </w:r>
      <w:r>
        <w:rPr>
          <w:rFonts w:hint="eastAsia"/>
        </w:rPr>
        <w:t>до</w:t>
      </w:r>
      <w:r>
        <w:t></w:t>
      </w:r>
      <w:r>
        <w:rPr>
          <w:rFonts w:hint="eastAsia"/>
        </w:rPr>
        <w:t>ч</w:t>
      </w:r>
      <w:r>
        <w:t></w:t>
      </w:r>
      <w:r>
        <w:t></w:t>
      </w:r>
      <w:r>
        <w:t></w:t>
      </w:r>
      <w:r>
        <w:t></w:t>
      </w:r>
      <w:r>
        <w:rPr>
          <w:rFonts w:hint="eastAsia"/>
        </w:rPr>
        <w:t>ст</w:t>
      </w:r>
      <w:r>
        <w:t></w:t>
      </w:r>
      <w:r>
        <w:t></w:t>
      </w:r>
      <w:r>
        <w:t></w:t>
      </w:r>
      <w:r>
        <w:t></w:t>
      </w:r>
      <w:r>
        <w:t></w:t>
      </w:r>
      <w:r>
        <w:t></w:t>
      </w:r>
      <w:r>
        <w:t></w:t>
      </w:r>
      <w:r>
        <w:rPr>
          <w:rFonts w:hint="eastAsia"/>
        </w:rPr>
        <w:t>ЦК</w:t>
      </w:r>
      <w:r>
        <w:t></w:t>
      </w:r>
      <w:r>
        <w:rPr>
          <w:rFonts w:hint="eastAsia"/>
        </w:rPr>
        <w:t>України</w:t>
      </w:r>
      <w:r>
        <w:t></w:t>
      </w:r>
    </w:p>
    <w:p w:rsidR="00DF3006" w:rsidRDefault="00DF3006" w:rsidP="00DF3006">
      <w:r>
        <w:t></w:t>
      </w:r>
      <w:r>
        <w:t></w:t>
      </w:r>
      <w:r>
        <w:t></w:t>
      </w:r>
      <w:r>
        <w:t></w:t>
      </w:r>
      <w:r>
        <w:rPr>
          <w:rFonts w:hint="eastAsia"/>
        </w:rPr>
        <w:t>В</w:t>
      </w:r>
      <w:r>
        <w:t></w:t>
      </w:r>
      <w:r>
        <w:rPr>
          <w:rFonts w:hint="eastAsia"/>
        </w:rPr>
        <w:t>сучасних</w:t>
      </w:r>
      <w:r>
        <w:t></w:t>
      </w:r>
      <w:r>
        <w:rPr>
          <w:rFonts w:hint="eastAsia"/>
        </w:rPr>
        <w:t>умовах</w:t>
      </w:r>
      <w:r>
        <w:t></w:t>
      </w:r>
      <w:r>
        <w:rPr>
          <w:rFonts w:hint="eastAsia"/>
        </w:rPr>
        <w:t>цивільну</w:t>
      </w:r>
      <w:r>
        <w:t></w:t>
      </w:r>
      <w:r>
        <w:rPr>
          <w:rFonts w:hint="eastAsia"/>
        </w:rPr>
        <w:t>відповідальність</w:t>
      </w:r>
      <w:r>
        <w:t></w:t>
      </w:r>
      <w:r>
        <w:rPr>
          <w:rFonts w:hint="eastAsia"/>
        </w:rPr>
        <w:t>суддів</w:t>
      </w:r>
      <w:r>
        <w:t></w:t>
      </w:r>
      <w:r>
        <w:rPr>
          <w:rFonts w:hint="eastAsia"/>
        </w:rPr>
        <w:t>в</w:t>
      </w:r>
      <w:r>
        <w:t></w:t>
      </w:r>
      <w:r>
        <w:rPr>
          <w:rFonts w:hint="eastAsia"/>
        </w:rPr>
        <w:t>Україні</w:t>
      </w:r>
      <w:r>
        <w:t></w:t>
      </w:r>
      <w:r>
        <w:rPr>
          <w:rFonts w:hint="eastAsia"/>
        </w:rPr>
        <w:t>може</w:t>
      </w:r>
    </w:p>
    <w:p w:rsidR="00DF3006" w:rsidRDefault="00DF3006" w:rsidP="00DF3006">
      <w:r>
        <w:rPr>
          <w:rFonts w:hint="eastAsia"/>
        </w:rPr>
        <w:t>бути</w:t>
      </w:r>
      <w:r>
        <w:t></w:t>
      </w:r>
      <w:r>
        <w:rPr>
          <w:rFonts w:hint="eastAsia"/>
        </w:rPr>
        <w:t>реалізовано</w:t>
      </w:r>
      <w:r>
        <w:t></w:t>
      </w:r>
      <w:r>
        <w:rPr>
          <w:rFonts w:hint="eastAsia"/>
        </w:rPr>
        <w:t>шляхом</w:t>
      </w:r>
      <w:r>
        <w:t></w:t>
      </w:r>
      <w:r>
        <w:rPr>
          <w:rFonts w:hint="eastAsia"/>
        </w:rPr>
        <w:t>запровадження</w:t>
      </w:r>
      <w:r>
        <w:t></w:t>
      </w:r>
      <w:r>
        <w:rPr>
          <w:rFonts w:hint="eastAsia"/>
        </w:rPr>
        <w:t>щомісячних</w:t>
      </w:r>
      <w:r>
        <w:t></w:t>
      </w:r>
      <w:r>
        <w:rPr>
          <w:rFonts w:hint="eastAsia"/>
        </w:rPr>
        <w:t>відрахувань</w:t>
      </w:r>
      <w:r>
        <w:t></w:t>
      </w:r>
      <w:r>
        <w:rPr>
          <w:rFonts w:hint="eastAsia"/>
        </w:rPr>
        <w:t>із</w:t>
      </w:r>
    </w:p>
    <w:p w:rsidR="00DF3006" w:rsidRDefault="00DF3006" w:rsidP="00DF3006">
      <w:r>
        <w:rPr>
          <w:rFonts w:hint="eastAsia"/>
        </w:rPr>
        <w:t>суддівської</w:t>
      </w:r>
      <w:r>
        <w:t></w:t>
      </w:r>
      <w:r>
        <w:rPr>
          <w:rFonts w:hint="eastAsia"/>
        </w:rPr>
        <w:t>винагороди</w:t>
      </w:r>
      <w:r>
        <w:t></w:t>
      </w:r>
      <w:r>
        <w:rPr>
          <w:rFonts w:hint="eastAsia"/>
        </w:rPr>
        <w:t>у</w:t>
      </w:r>
      <w:r>
        <w:t></w:t>
      </w:r>
      <w:r>
        <w:rPr>
          <w:rFonts w:hint="eastAsia"/>
        </w:rPr>
        <w:t>розмірі</w:t>
      </w:r>
      <w:r>
        <w:t></w:t>
      </w:r>
      <w:r>
        <w:rPr>
          <w:rFonts w:hint="eastAsia"/>
        </w:rPr>
        <w:t>фіксованих</w:t>
      </w:r>
      <w:r>
        <w:t></w:t>
      </w:r>
      <w:r>
        <w:rPr>
          <w:rFonts w:hint="eastAsia"/>
        </w:rPr>
        <w:t>внесків</w:t>
      </w:r>
      <w:r>
        <w:t></w:t>
      </w:r>
      <w:r>
        <w:t></w:t>
      </w:r>
      <w:r>
        <w:rPr>
          <w:rFonts w:hint="eastAsia"/>
        </w:rPr>
        <w:t>із</w:t>
      </w:r>
      <w:r>
        <w:t></w:t>
      </w:r>
      <w:r>
        <w:rPr>
          <w:rFonts w:hint="eastAsia"/>
        </w:rPr>
        <w:t>зарахуванням</w:t>
      </w:r>
      <w:r>
        <w:t></w:t>
      </w:r>
      <w:r>
        <w:rPr>
          <w:rFonts w:hint="eastAsia"/>
        </w:rPr>
        <w:t>цих</w:t>
      </w:r>
    </w:p>
    <w:p w:rsidR="00DF3006" w:rsidRDefault="00DF3006" w:rsidP="00DF3006">
      <w:r>
        <w:rPr>
          <w:rFonts w:hint="eastAsia"/>
        </w:rPr>
        <w:t>внесків</w:t>
      </w:r>
      <w:r>
        <w:t></w:t>
      </w:r>
      <w:r>
        <w:rPr>
          <w:rFonts w:hint="eastAsia"/>
        </w:rPr>
        <w:t>на</w:t>
      </w:r>
      <w:r>
        <w:t></w:t>
      </w:r>
      <w:r>
        <w:rPr>
          <w:rFonts w:hint="eastAsia"/>
        </w:rPr>
        <w:t>окремі</w:t>
      </w:r>
      <w:r>
        <w:t></w:t>
      </w:r>
      <w:r>
        <w:rPr>
          <w:rFonts w:hint="eastAsia"/>
        </w:rPr>
        <w:t>спеціальні</w:t>
      </w:r>
      <w:r>
        <w:t></w:t>
      </w:r>
      <w:r>
        <w:rPr>
          <w:rFonts w:hint="eastAsia"/>
        </w:rPr>
        <w:t>рахунки</w:t>
      </w:r>
      <w:r>
        <w:t></w:t>
      </w:r>
      <w:r>
        <w:rPr>
          <w:rFonts w:hint="eastAsia"/>
        </w:rPr>
        <w:t>на</w:t>
      </w:r>
      <w:r>
        <w:t></w:t>
      </w:r>
      <w:r>
        <w:rPr>
          <w:rFonts w:hint="eastAsia"/>
        </w:rPr>
        <w:t>ім’я</w:t>
      </w:r>
      <w:r>
        <w:t></w:t>
      </w:r>
      <w:r>
        <w:rPr>
          <w:rFonts w:hint="eastAsia"/>
        </w:rPr>
        <w:t>кожного</w:t>
      </w:r>
      <w:r>
        <w:t></w:t>
      </w:r>
      <w:r>
        <w:rPr>
          <w:rFonts w:hint="eastAsia"/>
        </w:rPr>
        <w:t>судді</w:t>
      </w:r>
      <w:r>
        <w:t></w:t>
      </w:r>
      <w:r>
        <w:t></w:t>
      </w:r>
      <w:r>
        <w:rPr>
          <w:rFonts w:hint="eastAsia"/>
        </w:rPr>
        <w:t>Кошти</w:t>
      </w:r>
    </w:p>
    <w:p w:rsidR="00DF3006" w:rsidRDefault="00DF3006" w:rsidP="00DF3006">
      <w:r>
        <w:rPr>
          <w:rFonts w:hint="eastAsia"/>
        </w:rPr>
        <w:t>накопичуватимуться</w:t>
      </w:r>
      <w:r>
        <w:t></w:t>
      </w:r>
      <w:r>
        <w:rPr>
          <w:rFonts w:hint="eastAsia"/>
        </w:rPr>
        <w:t>на</w:t>
      </w:r>
      <w:r>
        <w:t></w:t>
      </w:r>
      <w:r>
        <w:rPr>
          <w:rFonts w:hint="eastAsia"/>
        </w:rPr>
        <w:t>рахунках</w:t>
      </w:r>
      <w:r>
        <w:t></w:t>
      </w:r>
      <w:r>
        <w:t></w:t>
      </w:r>
      <w:r>
        <w:rPr>
          <w:rFonts w:hint="eastAsia"/>
        </w:rPr>
        <w:t>і</w:t>
      </w:r>
      <w:r>
        <w:t></w:t>
      </w:r>
      <w:r>
        <w:rPr>
          <w:rFonts w:hint="eastAsia"/>
        </w:rPr>
        <w:t>в</w:t>
      </w:r>
      <w:r>
        <w:t></w:t>
      </w:r>
      <w:r>
        <w:rPr>
          <w:rFonts w:hint="eastAsia"/>
        </w:rPr>
        <w:t>разі</w:t>
      </w:r>
      <w:r>
        <w:t></w:t>
      </w:r>
      <w:r>
        <w:rPr>
          <w:rFonts w:hint="eastAsia"/>
        </w:rPr>
        <w:t>заподіяння</w:t>
      </w:r>
      <w:r>
        <w:t></w:t>
      </w:r>
      <w:r>
        <w:rPr>
          <w:rFonts w:hint="eastAsia"/>
        </w:rPr>
        <w:t>шкоди</w:t>
      </w:r>
      <w:r>
        <w:t></w:t>
      </w:r>
      <w:r>
        <w:rPr>
          <w:rFonts w:hint="eastAsia"/>
        </w:rPr>
        <w:t>особі</w:t>
      </w:r>
      <w:r>
        <w:t></w:t>
      </w:r>
      <w:r>
        <w:rPr>
          <w:rFonts w:hint="eastAsia"/>
        </w:rPr>
        <w:t>внаслідок</w:t>
      </w:r>
    </w:p>
    <w:p w:rsidR="00DF3006" w:rsidRDefault="00DF3006" w:rsidP="00DF3006">
      <w:r>
        <w:rPr>
          <w:rFonts w:hint="eastAsia"/>
        </w:rPr>
        <w:t>протиправних</w:t>
      </w:r>
      <w:r>
        <w:t></w:t>
      </w:r>
      <w:r>
        <w:rPr>
          <w:rFonts w:hint="eastAsia"/>
        </w:rPr>
        <w:t>дій</w:t>
      </w:r>
      <w:r>
        <w:t></w:t>
      </w:r>
      <w:r>
        <w:t></w:t>
      </w:r>
      <w:r>
        <w:rPr>
          <w:rFonts w:hint="eastAsia"/>
        </w:rPr>
        <w:t>бездіяльності</w:t>
      </w:r>
      <w:r>
        <w:t></w:t>
      </w:r>
      <w:r>
        <w:rPr>
          <w:rFonts w:hint="eastAsia"/>
        </w:rPr>
        <w:t>чи</w:t>
      </w:r>
      <w:r>
        <w:t></w:t>
      </w:r>
      <w:r>
        <w:rPr>
          <w:rFonts w:hint="eastAsia"/>
        </w:rPr>
        <w:t>рішень</w:t>
      </w:r>
      <w:r>
        <w:t></w:t>
      </w:r>
      <w:r>
        <w:rPr>
          <w:rFonts w:hint="eastAsia"/>
        </w:rPr>
        <w:t>судді</w:t>
      </w:r>
      <w:r>
        <w:t></w:t>
      </w:r>
      <w:r>
        <w:t></w:t>
      </w:r>
      <w:r>
        <w:rPr>
          <w:rFonts w:hint="eastAsia"/>
        </w:rPr>
        <w:t>цій</w:t>
      </w:r>
      <w:r>
        <w:t></w:t>
      </w:r>
      <w:r>
        <w:rPr>
          <w:rFonts w:hint="eastAsia"/>
        </w:rPr>
        <w:t>особі</w:t>
      </w:r>
    </w:p>
    <w:p w:rsidR="00DF3006" w:rsidRDefault="00DF3006" w:rsidP="00DF3006">
      <w:r>
        <w:rPr>
          <w:rFonts w:hint="eastAsia"/>
        </w:rPr>
        <w:t>виплачуватиметься</w:t>
      </w:r>
      <w:r>
        <w:t></w:t>
      </w:r>
      <w:r>
        <w:rPr>
          <w:rFonts w:hint="eastAsia"/>
        </w:rPr>
        <w:t>компенсація</w:t>
      </w:r>
      <w:r>
        <w:t></w:t>
      </w:r>
      <w:r>
        <w:rPr>
          <w:rFonts w:hint="eastAsia"/>
        </w:rPr>
        <w:t>з</w:t>
      </w:r>
      <w:r>
        <w:t></w:t>
      </w:r>
      <w:r>
        <w:rPr>
          <w:rFonts w:hint="eastAsia"/>
        </w:rPr>
        <w:t>рахунку</w:t>
      </w:r>
      <w:r>
        <w:t></w:t>
      </w:r>
      <w:r>
        <w:rPr>
          <w:rFonts w:hint="eastAsia"/>
        </w:rPr>
        <w:t>конкретного</w:t>
      </w:r>
      <w:r>
        <w:t></w:t>
      </w:r>
      <w:r>
        <w:rPr>
          <w:rFonts w:hint="eastAsia"/>
        </w:rPr>
        <w:t>судді</w:t>
      </w:r>
      <w:r>
        <w:t></w:t>
      </w:r>
      <w:r>
        <w:t></w:t>
      </w:r>
      <w:r>
        <w:rPr>
          <w:rFonts w:hint="eastAsia"/>
        </w:rPr>
        <w:t>В</w:t>
      </w:r>
      <w:r>
        <w:t></w:t>
      </w:r>
      <w:r>
        <w:rPr>
          <w:rFonts w:hint="eastAsia"/>
        </w:rPr>
        <w:t>разі</w:t>
      </w:r>
    </w:p>
    <w:p w:rsidR="00DF3006" w:rsidRDefault="00DF3006" w:rsidP="00DF3006">
      <w:r>
        <w:rPr>
          <w:rFonts w:hint="eastAsia"/>
        </w:rPr>
        <w:t>недостатності</w:t>
      </w:r>
      <w:r>
        <w:t></w:t>
      </w:r>
      <w:r>
        <w:rPr>
          <w:rFonts w:hint="eastAsia"/>
        </w:rPr>
        <w:t>коштів</w:t>
      </w:r>
      <w:r>
        <w:t></w:t>
      </w:r>
      <w:r>
        <w:rPr>
          <w:rFonts w:hint="eastAsia"/>
        </w:rPr>
        <w:t>на</w:t>
      </w:r>
      <w:r>
        <w:t></w:t>
      </w:r>
      <w:r>
        <w:rPr>
          <w:rFonts w:hint="eastAsia"/>
        </w:rPr>
        <w:t>рахунку</w:t>
      </w:r>
      <w:r>
        <w:t></w:t>
      </w:r>
      <w:r>
        <w:rPr>
          <w:rFonts w:hint="eastAsia"/>
        </w:rPr>
        <w:t>належна</w:t>
      </w:r>
      <w:r>
        <w:t></w:t>
      </w:r>
      <w:r>
        <w:rPr>
          <w:rFonts w:hint="eastAsia"/>
        </w:rPr>
        <w:t>потерпілому</w:t>
      </w:r>
      <w:r>
        <w:t></w:t>
      </w:r>
      <w:r>
        <w:rPr>
          <w:rFonts w:hint="eastAsia"/>
        </w:rPr>
        <w:t>сума</w:t>
      </w:r>
      <w:r>
        <w:t></w:t>
      </w:r>
      <w:r>
        <w:rPr>
          <w:rFonts w:hint="eastAsia"/>
        </w:rPr>
        <w:t>відшкодування</w:t>
      </w:r>
    </w:p>
    <w:p w:rsidR="00DF3006" w:rsidRDefault="00DF3006" w:rsidP="00DF3006">
      <w:r>
        <w:rPr>
          <w:rFonts w:hint="eastAsia"/>
        </w:rPr>
        <w:t>субсидіарно</w:t>
      </w:r>
      <w:r>
        <w:t></w:t>
      </w:r>
      <w:r>
        <w:rPr>
          <w:rFonts w:hint="eastAsia"/>
        </w:rPr>
        <w:t>здійснюватиметься</w:t>
      </w:r>
      <w:r>
        <w:t></w:t>
      </w:r>
      <w:r>
        <w:rPr>
          <w:rFonts w:hint="eastAsia"/>
        </w:rPr>
        <w:t>з</w:t>
      </w:r>
      <w:r>
        <w:t></w:t>
      </w:r>
      <w:r>
        <w:rPr>
          <w:rFonts w:hint="eastAsia"/>
        </w:rPr>
        <w:t>бюджетних</w:t>
      </w:r>
      <w:r>
        <w:t></w:t>
      </w:r>
      <w:r>
        <w:rPr>
          <w:rFonts w:hint="eastAsia"/>
        </w:rPr>
        <w:t>коштів</w:t>
      </w:r>
      <w:r>
        <w:t></w:t>
      </w:r>
      <w:r>
        <w:t></w:t>
      </w:r>
      <w:r>
        <w:rPr>
          <w:rFonts w:hint="eastAsia"/>
        </w:rPr>
        <w:t>У</w:t>
      </w:r>
      <w:r>
        <w:t></w:t>
      </w:r>
      <w:r>
        <w:rPr>
          <w:rFonts w:hint="eastAsia"/>
        </w:rPr>
        <w:t>разі</w:t>
      </w:r>
      <w:r>
        <w:t></w:t>
      </w:r>
      <w:r>
        <w:rPr>
          <w:rFonts w:hint="eastAsia"/>
        </w:rPr>
        <w:t>виходу</w:t>
      </w:r>
      <w:r>
        <w:t></w:t>
      </w:r>
      <w:r>
        <w:rPr>
          <w:rFonts w:hint="eastAsia"/>
        </w:rPr>
        <w:t>судді</w:t>
      </w:r>
      <w:r>
        <w:t></w:t>
      </w:r>
      <w:r>
        <w:rPr>
          <w:rFonts w:hint="eastAsia"/>
        </w:rPr>
        <w:t>у</w:t>
      </w:r>
    </w:p>
    <w:p w:rsidR="00DF3006" w:rsidRDefault="00DF3006" w:rsidP="00DF3006">
      <w:r>
        <w:rPr>
          <w:rFonts w:hint="eastAsia"/>
        </w:rPr>
        <w:t>відставку</w:t>
      </w:r>
      <w:r>
        <w:t></w:t>
      </w:r>
      <w:r>
        <w:rPr>
          <w:rFonts w:hint="eastAsia"/>
        </w:rPr>
        <w:t>накопичені</w:t>
      </w:r>
      <w:r>
        <w:t></w:t>
      </w:r>
      <w:r>
        <w:rPr>
          <w:rFonts w:hint="eastAsia"/>
        </w:rPr>
        <w:t>на</w:t>
      </w:r>
      <w:r>
        <w:t></w:t>
      </w:r>
      <w:r>
        <w:rPr>
          <w:rFonts w:hint="eastAsia"/>
        </w:rPr>
        <w:t>рахунку</w:t>
      </w:r>
      <w:r>
        <w:t></w:t>
      </w:r>
      <w:r>
        <w:rPr>
          <w:rFonts w:hint="eastAsia"/>
        </w:rPr>
        <w:t>кошти</w:t>
      </w:r>
      <w:r>
        <w:t></w:t>
      </w:r>
      <w:r>
        <w:rPr>
          <w:rFonts w:hint="eastAsia"/>
        </w:rPr>
        <w:t>повертатимуться</w:t>
      </w:r>
      <w:r>
        <w:t></w:t>
      </w:r>
      <w:r>
        <w:rPr>
          <w:rFonts w:hint="eastAsia"/>
        </w:rPr>
        <w:t>йому</w:t>
      </w:r>
      <w:r>
        <w:t></w:t>
      </w:r>
      <w:r>
        <w:rPr>
          <w:rFonts w:hint="eastAsia"/>
        </w:rPr>
        <w:t>у</w:t>
      </w:r>
      <w:r>
        <w:t></w:t>
      </w:r>
      <w:r>
        <w:rPr>
          <w:rFonts w:hint="eastAsia"/>
        </w:rPr>
        <w:t>вигляді</w:t>
      </w:r>
    </w:p>
    <w:p w:rsidR="00DF3006" w:rsidRDefault="00DF3006" w:rsidP="00DF3006">
      <w:r>
        <w:rPr>
          <w:rFonts w:hint="eastAsia"/>
        </w:rPr>
        <w:t>одноразової</w:t>
      </w:r>
      <w:r>
        <w:t></w:t>
      </w:r>
      <w:r>
        <w:rPr>
          <w:rFonts w:hint="eastAsia"/>
        </w:rPr>
        <w:t>виплати</w:t>
      </w:r>
      <w:r>
        <w:t></w:t>
      </w:r>
      <w:r>
        <w:t></w:t>
      </w:r>
      <w:r>
        <w:rPr>
          <w:rFonts w:hint="eastAsia"/>
        </w:rPr>
        <w:t>винагороди</w:t>
      </w:r>
      <w:r>
        <w:t></w:t>
      </w:r>
      <w:r>
        <w:t></w:t>
      </w:r>
      <w:r>
        <w:t></w:t>
      </w:r>
      <w:r>
        <w:rPr>
          <w:rFonts w:hint="eastAsia"/>
        </w:rPr>
        <w:t>або</w:t>
      </w:r>
      <w:r>
        <w:t></w:t>
      </w:r>
      <w:r>
        <w:rPr>
          <w:rFonts w:hint="eastAsia"/>
        </w:rPr>
        <w:t>ж</w:t>
      </w:r>
      <w:r>
        <w:t></w:t>
      </w:r>
      <w:r>
        <w:rPr>
          <w:rFonts w:hint="eastAsia"/>
        </w:rPr>
        <w:t>виплачуватимуться</w:t>
      </w:r>
      <w:r>
        <w:t></w:t>
      </w:r>
      <w:r>
        <w:rPr>
          <w:rFonts w:hint="eastAsia"/>
        </w:rPr>
        <w:t>щомісяця</w:t>
      </w:r>
      <w:r>
        <w:t></w:t>
      </w:r>
      <w:r>
        <w:rPr>
          <w:rFonts w:hint="eastAsia"/>
        </w:rPr>
        <w:t>у</w:t>
      </w:r>
    </w:p>
    <w:p w:rsidR="00DF3006" w:rsidRDefault="00DF3006" w:rsidP="00DF3006">
      <w:r>
        <w:rPr>
          <w:rFonts w:hint="eastAsia"/>
        </w:rPr>
        <w:t>встановленій</w:t>
      </w:r>
      <w:r>
        <w:t></w:t>
      </w:r>
      <w:r>
        <w:rPr>
          <w:rFonts w:hint="eastAsia"/>
        </w:rPr>
        <w:t>сумі</w:t>
      </w:r>
      <w:r>
        <w:t></w:t>
      </w:r>
      <w:r>
        <w:rPr>
          <w:rFonts w:hint="eastAsia"/>
        </w:rPr>
        <w:t>разом</w:t>
      </w:r>
      <w:r>
        <w:t></w:t>
      </w:r>
      <w:r>
        <w:rPr>
          <w:rFonts w:hint="eastAsia"/>
        </w:rPr>
        <w:t>із</w:t>
      </w:r>
      <w:r>
        <w:t></w:t>
      </w:r>
      <w:r>
        <w:rPr>
          <w:rFonts w:hint="eastAsia"/>
        </w:rPr>
        <w:t>пенсією</w:t>
      </w:r>
      <w:r>
        <w:t></w:t>
      </w:r>
      <w:r>
        <w:rPr>
          <w:rFonts w:hint="eastAsia"/>
        </w:rPr>
        <w:t>чи</w:t>
      </w:r>
      <w:r>
        <w:t></w:t>
      </w:r>
      <w:r>
        <w:rPr>
          <w:rFonts w:hint="eastAsia"/>
        </w:rPr>
        <w:t>довічним</w:t>
      </w:r>
      <w:r>
        <w:t></w:t>
      </w:r>
      <w:r>
        <w:rPr>
          <w:rFonts w:hint="eastAsia"/>
        </w:rPr>
        <w:t>грошовим</w:t>
      </w:r>
      <w:r>
        <w:t></w:t>
      </w:r>
      <w:r>
        <w:rPr>
          <w:rFonts w:hint="eastAsia"/>
        </w:rPr>
        <w:t>утриманням</w:t>
      </w:r>
      <w:r>
        <w:t></w:t>
      </w:r>
    </w:p>
    <w:p w:rsidR="00DF3006" w:rsidRDefault="00DF3006" w:rsidP="00DF3006">
      <w:r>
        <w:t></w:t>
      </w:r>
      <w:r>
        <w:t></w:t>
      </w:r>
      <w:r>
        <w:t></w:t>
      </w:r>
      <w:r>
        <w:t></w:t>
      </w:r>
      <w:r>
        <w:rPr>
          <w:rFonts w:hint="eastAsia"/>
        </w:rPr>
        <w:t>В</w:t>
      </w:r>
      <w:r>
        <w:t></w:t>
      </w:r>
      <w:r>
        <w:rPr>
          <w:rFonts w:hint="eastAsia"/>
        </w:rPr>
        <w:t>майбутньому</w:t>
      </w:r>
      <w:r>
        <w:t></w:t>
      </w:r>
      <w:r>
        <w:rPr>
          <w:rFonts w:hint="eastAsia"/>
        </w:rPr>
        <w:t>найоптимальнішим</w:t>
      </w:r>
      <w:r>
        <w:t></w:t>
      </w:r>
      <w:r>
        <w:rPr>
          <w:rFonts w:hint="eastAsia"/>
        </w:rPr>
        <w:t>різновидом</w:t>
      </w:r>
      <w:r>
        <w:t></w:t>
      </w:r>
      <w:r>
        <w:rPr>
          <w:rFonts w:hint="eastAsia"/>
        </w:rPr>
        <w:t>позасудового</w:t>
      </w:r>
    </w:p>
    <w:p w:rsidR="00DF3006" w:rsidRDefault="00DF3006" w:rsidP="00DF3006">
      <w:r>
        <w:rPr>
          <w:rFonts w:hint="eastAsia"/>
        </w:rPr>
        <w:t>порядку</w:t>
      </w:r>
      <w:r>
        <w:t></w:t>
      </w:r>
      <w:r>
        <w:rPr>
          <w:rFonts w:hint="eastAsia"/>
        </w:rPr>
        <w:t>відшкодування</w:t>
      </w:r>
      <w:r>
        <w:t></w:t>
      </w:r>
      <w:r>
        <w:t></w:t>
      </w:r>
      <w:r>
        <w:rPr>
          <w:rFonts w:hint="eastAsia"/>
        </w:rPr>
        <w:t>компенсації</w:t>
      </w:r>
      <w:r>
        <w:t></w:t>
      </w:r>
      <w:r>
        <w:t></w:t>
      </w:r>
      <w:r>
        <w:rPr>
          <w:rFonts w:hint="eastAsia"/>
        </w:rPr>
        <w:t>шкоди</w:t>
      </w:r>
      <w:r>
        <w:t></w:t>
      </w:r>
      <w:r>
        <w:t></w:t>
      </w:r>
      <w:r>
        <w:rPr>
          <w:rFonts w:hint="eastAsia"/>
        </w:rPr>
        <w:t>заподіяної</w:t>
      </w:r>
      <w:r>
        <w:t></w:t>
      </w:r>
      <w:r>
        <w:rPr>
          <w:rFonts w:hint="eastAsia"/>
        </w:rPr>
        <w:t>органами</w:t>
      </w:r>
      <w:r>
        <w:t></w:t>
      </w:r>
      <w:r>
        <w:rPr>
          <w:rFonts w:hint="eastAsia"/>
        </w:rPr>
        <w:t>судової</w:t>
      </w:r>
    </w:p>
    <w:p w:rsidR="00DF3006" w:rsidRDefault="00DF3006" w:rsidP="00DF3006">
      <w:r>
        <w:rPr>
          <w:rFonts w:hint="eastAsia"/>
        </w:rPr>
        <w:t>влади</w:t>
      </w:r>
      <w:r>
        <w:t></w:t>
      </w:r>
      <w:r>
        <w:t></w:t>
      </w:r>
      <w:r>
        <w:rPr>
          <w:rFonts w:hint="eastAsia"/>
        </w:rPr>
        <w:t>буде</w:t>
      </w:r>
      <w:r>
        <w:t></w:t>
      </w:r>
      <w:r>
        <w:rPr>
          <w:rFonts w:hint="eastAsia"/>
        </w:rPr>
        <w:t>обов’язкове</w:t>
      </w:r>
      <w:r>
        <w:t></w:t>
      </w:r>
      <w:r>
        <w:rPr>
          <w:rFonts w:hint="eastAsia"/>
        </w:rPr>
        <w:t>державне</w:t>
      </w:r>
      <w:r>
        <w:t></w:t>
      </w:r>
      <w:r>
        <w:rPr>
          <w:rFonts w:hint="eastAsia"/>
        </w:rPr>
        <w:t>страхування</w:t>
      </w:r>
      <w:r>
        <w:t></w:t>
      </w:r>
      <w:r>
        <w:rPr>
          <w:rFonts w:hint="eastAsia"/>
        </w:rPr>
        <w:t>деліктної</w:t>
      </w:r>
      <w:r>
        <w:t></w:t>
      </w:r>
      <w:r>
        <w:rPr>
          <w:rFonts w:hint="eastAsia"/>
        </w:rPr>
        <w:t>відповідальності</w:t>
      </w:r>
    </w:p>
    <w:p w:rsidR="00DF3006" w:rsidRPr="00DF3006" w:rsidRDefault="00DF3006" w:rsidP="00DF3006">
      <w:r>
        <w:rPr>
          <w:rFonts w:hint="eastAsia"/>
        </w:rPr>
        <w:t>суддів</w:t>
      </w:r>
      <w:r>
        <w:t></w:t>
      </w:r>
    </w:p>
    <w:sectPr w:rsidR="00DF3006" w:rsidRPr="00DF300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20E" w:rsidRDefault="00AA520E">
      <w:pPr>
        <w:spacing w:after="0" w:line="240" w:lineRule="auto"/>
      </w:pPr>
      <w:r>
        <w:separator/>
      </w:r>
    </w:p>
  </w:endnote>
  <w:endnote w:type="continuationSeparator" w:id="0">
    <w:p w:rsidR="00AA520E" w:rsidRDefault="00AA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Default="00AA520E">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520E" w:rsidRDefault="00AA520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Default="00AA520E">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520E" w:rsidRDefault="00AA520E">
                <w:pPr>
                  <w:spacing w:line="240" w:lineRule="auto"/>
                </w:pPr>
                <w:fldSimple w:instr=" PAGE \* MERGEFORMAT ">
                  <w:r w:rsidR="00DF3006" w:rsidRPr="00DF3006">
                    <w:rPr>
                      <w:rStyle w:val="afffff9"/>
                      <w:noProof/>
                    </w:rPr>
                    <w:t>51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20E" w:rsidRDefault="00AA520E"/>
    <w:p w:rsidR="00AA520E" w:rsidRDefault="00AA520E"/>
    <w:p w:rsidR="00AA520E" w:rsidRDefault="00AA520E"/>
    <w:p w:rsidR="00AA520E" w:rsidRDefault="00AA520E"/>
    <w:p w:rsidR="00AA520E" w:rsidRDefault="00AA520E"/>
    <w:p w:rsidR="00AA520E" w:rsidRDefault="00AA520E"/>
    <w:p w:rsidR="00AA520E" w:rsidRDefault="00AA520E">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520E" w:rsidRDefault="00AA520E">
                  <w:pPr>
                    <w:spacing w:line="240" w:lineRule="auto"/>
                  </w:pPr>
                  <w:fldSimple w:instr=" PAGE \* MERGEFORMAT ">
                    <w:r w:rsidRPr="00BC0F86">
                      <w:rPr>
                        <w:rStyle w:val="afffff9"/>
                        <w:b w:val="0"/>
                        <w:bCs w:val="0"/>
                        <w:noProof/>
                      </w:rPr>
                      <w:t>6</w:t>
                    </w:r>
                  </w:fldSimple>
                </w:p>
              </w:txbxContent>
            </v:textbox>
            <w10:wrap anchorx="page" anchory="page"/>
          </v:shape>
        </w:pict>
      </w:r>
    </w:p>
    <w:p w:rsidR="00AA520E" w:rsidRDefault="00AA520E"/>
    <w:p w:rsidR="00AA520E" w:rsidRDefault="00AA520E"/>
    <w:p w:rsidR="00AA520E" w:rsidRDefault="00AA520E">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520E" w:rsidRDefault="00AA520E"/>
                <w:p w:rsidR="00AA520E" w:rsidRDefault="00AA520E">
                  <w:pPr>
                    <w:pStyle w:val="1ffffff7"/>
                    <w:spacing w:line="240" w:lineRule="auto"/>
                  </w:pPr>
                  <w:fldSimple w:instr=" PAGE \* MERGEFORMAT ">
                    <w:r w:rsidRPr="00BC0F86">
                      <w:rPr>
                        <w:rStyle w:val="3b"/>
                        <w:noProof/>
                      </w:rPr>
                      <w:t>6</w:t>
                    </w:r>
                  </w:fldSimple>
                </w:p>
              </w:txbxContent>
            </v:textbox>
            <w10:wrap anchorx="page" anchory="page"/>
          </v:shape>
        </w:pict>
      </w:r>
    </w:p>
    <w:p w:rsidR="00AA520E" w:rsidRDefault="00AA520E"/>
    <w:p w:rsidR="00AA520E" w:rsidRDefault="00AA520E">
      <w:pPr>
        <w:rPr>
          <w:sz w:val="2"/>
          <w:szCs w:val="2"/>
        </w:rPr>
      </w:pPr>
    </w:p>
    <w:p w:rsidR="00AA520E" w:rsidRDefault="00AA520E"/>
    <w:p w:rsidR="00AA520E" w:rsidRDefault="00AA520E">
      <w:pPr>
        <w:spacing w:after="0" w:line="240" w:lineRule="auto"/>
      </w:pPr>
    </w:p>
  </w:footnote>
  <w:footnote w:type="continuationSeparator" w:id="0">
    <w:p w:rsidR="00AA520E" w:rsidRDefault="00AA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Pr="005856C0" w:rsidRDefault="00AA52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CE304-E349-4205-A3C6-78D06D3C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51</Pages>
  <Words>9790</Words>
  <Characters>55807</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2022-03-08T08:02:00Z</dcterms:created>
  <dcterms:modified xsi:type="dcterms:W3CDTF">2022-03-10T09:09:00Z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