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Гринишин</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Орест</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Анатолійович</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фізична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особа</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підпри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ємець</w:t>
      </w:r>
      <w:r w:rsidRPr="00817750">
        <w:rPr>
          <w:rFonts w:ascii="Verdana" w:eastAsia="Times New Roman" w:hAnsi="Verdana" w:cs="Times New Roman"/>
          <w:color w:val="000000"/>
          <w:kern w:val="0"/>
          <w:sz w:val="24"/>
          <w:szCs w:val="24"/>
          <w:lang w:eastAsia="ru-RU"/>
        </w:rPr>
        <w:t>: &amp;laquo;</w:t>
      </w:r>
      <w:r w:rsidRPr="00817750">
        <w:rPr>
          <w:rFonts w:ascii="Verdana" w:eastAsia="Times New Roman" w:hAnsi="Verdana" w:cs="Times New Roman" w:hint="eastAsia"/>
          <w:color w:val="000000"/>
          <w:kern w:val="0"/>
          <w:sz w:val="24"/>
          <w:szCs w:val="24"/>
          <w:lang w:eastAsia="ru-RU"/>
        </w:rPr>
        <w:t>Кримінально</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правова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охорона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свободи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xml:space="preserve">&amp;raquo; (12.00.08 - </w:t>
      </w:r>
      <w:r w:rsidRPr="00817750">
        <w:rPr>
          <w:rFonts w:ascii="Verdana" w:eastAsia="Times New Roman" w:hAnsi="Verdana" w:cs="Times New Roman" w:hint="eastAsia"/>
          <w:color w:val="000000"/>
          <w:kern w:val="0"/>
          <w:sz w:val="24"/>
          <w:szCs w:val="24"/>
          <w:lang w:eastAsia="ru-RU"/>
        </w:rPr>
        <w:t>кримінальне</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право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та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кримінологія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криміналь</w:t>
      </w:r>
      <w:r w:rsidRPr="00817750">
        <w:rPr>
          <w:rFonts w:ascii="Verdana" w:eastAsia="Times New Roman" w:hAnsi="Verdana" w:cs="Times New Roman"/>
          <w:color w:val="000000"/>
          <w:kern w:val="0"/>
          <w:sz w:val="24"/>
          <w:szCs w:val="24"/>
          <w:lang w:eastAsia="ru-RU"/>
        </w:rPr>
        <w:t>&amp;shy;</w:t>
      </w:r>
      <w:r w:rsidRPr="00817750">
        <w:rPr>
          <w:rFonts w:ascii="Verdana" w:eastAsia="Times New Roman" w:hAnsi="Verdana" w:cs="Times New Roman" w:hint="eastAsia"/>
          <w:color w:val="000000"/>
          <w:kern w:val="0"/>
          <w:sz w:val="24"/>
          <w:szCs w:val="24"/>
          <w:lang w:eastAsia="ru-RU"/>
        </w:rPr>
        <w:t>но</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виконавче</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право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Спецрада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w:t>
      </w:r>
      <w:r w:rsidRPr="00817750">
        <w:rPr>
          <w:rFonts w:ascii="Verdana" w:eastAsia="Times New Roman" w:hAnsi="Verdana" w:cs="Times New Roman"/>
          <w:color w:val="000000"/>
          <w:kern w:val="0"/>
          <w:sz w:val="24"/>
          <w:szCs w:val="24"/>
          <w:lang w:eastAsia="ru-RU"/>
        </w:rPr>
        <w:t xml:space="preserve"> 26.001.05 </w:t>
      </w:r>
      <w:r w:rsidRPr="00817750">
        <w:rPr>
          <w:rFonts w:ascii="Verdana" w:eastAsia="Times New Roman" w:hAnsi="Verdana" w:cs="Times New Roman" w:hint="eastAsia"/>
          <w:color w:val="000000"/>
          <w:kern w:val="0"/>
          <w:sz w:val="24"/>
          <w:szCs w:val="24"/>
          <w:lang w:eastAsia="ru-RU"/>
        </w:rPr>
        <w:t>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Київському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національному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університеті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імені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Тараса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Шевченка</w:t>
      </w:r>
    </w:p>
    <w:p w:rsidR="00817750" w:rsidRPr="00817750" w:rsidRDefault="00817750" w:rsidP="00817750">
      <w:pPr>
        <w:rPr>
          <w:rFonts w:ascii="Verdana" w:eastAsia="Times New Roman" w:hAnsi="Verdana" w:cs="Times New Roman"/>
          <w:color w:val="000000"/>
          <w:kern w:val="0"/>
          <w:sz w:val="24"/>
          <w:szCs w:val="24"/>
          <w:lang w:eastAsia="ru-RU"/>
        </w:rPr>
      </w:pPr>
    </w:p>
    <w:p w:rsidR="00817750" w:rsidRPr="00817750" w:rsidRDefault="00817750" w:rsidP="00817750">
      <w:pPr>
        <w:rPr>
          <w:rFonts w:ascii="Verdana" w:eastAsia="Times New Roman" w:hAnsi="Verdana" w:cs="Times New Roman"/>
          <w:color w:val="000000"/>
          <w:kern w:val="0"/>
          <w:sz w:val="24"/>
          <w:szCs w:val="24"/>
          <w:lang w:eastAsia="ru-RU"/>
        </w:rPr>
      </w:pPr>
    </w:p>
    <w:p w:rsidR="00817750" w:rsidRPr="00817750" w:rsidRDefault="00817750" w:rsidP="00817750">
      <w:pPr>
        <w:rPr>
          <w:rFonts w:ascii="Verdana" w:eastAsia="Times New Roman" w:hAnsi="Verdana" w:cs="Times New Roman"/>
          <w:color w:val="000000"/>
          <w:kern w:val="0"/>
          <w:sz w:val="24"/>
          <w:szCs w:val="24"/>
          <w:lang w:eastAsia="ru-RU"/>
        </w:rPr>
      </w:pPr>
    </w:p>
    <w:p w:rsidR="00817750" w:rsidRPr="00817750" w:rsidRDefault="00817750" w:rsidP="00817750">
      <w:pPr>
        <w:rPr>
          <w:rFonts w:ascii="Verdana" w:eastAsia="Times New Roman" w:hAnsi="Verdana" w:cs="Times New Roman"/>
          <w:color w:val="000000"/>
          <w:kern w:val="0"/>
          <w:sz w:val="24"/>
          <w:szCs w:val="24"/>
          <w:lang w:eastAsia="ru-RU"/>
        </w:rPr>
      </w:pP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ЛЬВІВСЬКИЙ</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НАЦІОНАЛЬНИЙ</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УНІВЕРСИТЕТ</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ІМЕНІ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ІВАНА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ФРАНКА</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МІНІСТЕРСТВО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ОСВІТИ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НАУКИ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УКРАЇНИ</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КИЇВСЬКИЙ</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НАЦІОНАЛЬНИЙ</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УНІВЕРСИТЕТ</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ІМЕНІ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ТАРАСА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ШЕВЧЕНКА</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МІНІСТЕРСТВО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ОСВІТИ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НАУКИ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УКРАЇНИ</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Кваліфікаційна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наукова</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праця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правах</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рукопису</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ГРИНИШИН</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ОРЕСТ</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АНАТОЛІЙОВИЧ</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УДК</w:t>
      </w:r>
      <w:r w:rsidRPr="00817750">
        <w:rPr>
          <w:rFonts w:ascii="Verdana" w:eastAsia="Times New Roman" w:hAnsi="Verdana" w:cs="Times New Roman"/>
          <w:color w:val="000000"/>
          <w:kern w:val="0"/>
          <w:sz w:val="24"/>
          <w:szCs w:val="24"/>
          <w:lang w:eastAsia="ru-RU"/>
        </w:rPr>
        <w:t xml:space="preserve"> 343.3/.7(477)(043.5)</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ДИСЕРТАЦІЯ</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КРИМІНАЛЬНО</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ПРАВОВА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ОХОРОНА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СВОБОДИ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ДОГОВОРУ</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12.00.08 </w:t>
      </w:r>
      <w:r w:rsidRPr="00817750">
        <w:rPr>
          <w:rFonts w:ascii="Verdana" w:eastAsia="Times New Roman" w:hAnsi="Verdana" w:cs="Times New Roman" w:hint="eastAsia"/>
          <w:color w:val="000000"/>
          <w:kern w:val="0"/>
          <w:sz w:val="24"/>
          <w:szCs w:val="24"/>
          <w:lang w:eastAsia="ru-RU"/>
        </w:rPr>
        <w:t>«Кримінальне</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право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та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кримінологія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кримінально</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виконавче</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право»</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Подається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здобуття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наукового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ступеня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кандидата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юридичних</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наук</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Дисертація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містить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результати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власних</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досліджень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Використання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ідей</w:t>
      </w:r>
      <w:r w:rsidRPr="00817750">
        <w:rPr>
          <w:rFonts w:ascii="Verdana" w:eastAsia="Times New Roman" w:hAnsi="Verdana" w:cs="Times New Roman"/>
          <w:color w:val="000000"/>
          <w:kern w:val="0"/>
          <w:sz w:val="24"/>
          <w:szCs w:val="24"/>
          <w:lang w:eastAsia="ru-RU"/>
        </w:rPr>
        <w:t>,</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результатів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текстів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інших</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авторів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мають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посилання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відповідне</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джерело</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________________ </w:t>
      </w:r>
      <w:r w:rsidRPr="00817750">
        <w:rPr>
          <w:rFonts w:ascii="Verdana" w:eastAsia="Times New Roman" w:hAnsi="Verdana" w:cs="Times New Roman" w:hint="eastAsia"/>
          <w:color w:val="000000"/>
          <w:kern w:val="0"/>
          <w:sz w:val="24"/>
          <w:szCs w:val="24"/>
          <w:lang w:eastAsia="ru-RU"/>
        </w:rPr>
        <w:t>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Гринишин</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Науковий</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керівник</w:t>
      </w:r>
      <w:r w:rsidRPr="00817750">
        <w:rPr>
          <w:rFonts w:ascii="Verdana" w:eastAsia="Times New Roman" w:hAnsi="Verdana" w:cs="Times New Roman"/>
          <w:color w:val="000000"/>
          <w:kern w:val="0"/>
          <w:sz w:val="24"/>
          <w:szCs w:val="24"/>
          <w:lang w:eastAsia="ru-RU"/>
        </w:rPr>
        <w:t>:</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кандидат</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юридичних</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наук</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доцент</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Антонюк</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Наталія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Олегівна</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Львів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w:t>
      </w:r>
      <w:r w:rsidRPr="00817750">
        <w:rPr>
          <w:rFonts w:ascii="Verdana" w:eastAsia="Times New Roman" w:hAnsi="Verdana" w:cs="Times New Roman"/>
          <w:color w:val="000000"/>
          <w:kern w:val="0"/>
          <w:sz w:val="24"/>
          <w:szCs w:val="24"/>
          <w:lang w:eastAsia="ru-RU"/>
        </w:rPr>
        <w:t xml:space="preserve"> 2019</w:t>
      </w:r>
    </w:p>
    <w:p w:rsidR="00817750" w:rsidRPr="00817750" w:rsidRDefault="00817750" w:rsidP="00817750">
      <w:pPr>
        <w:rPr>
          <w:rFonts w:ascii="Verdana" w:eastAsia="Times New Roman" w:hAnsi="Verdana" w:cs="Times New Roman"/>
          <w:color w:val="000000"/>
          <w:kern w:val="0"/>
          <w:sz w:val="24"/>
          <w:szCs w:val="24"/>
          <w:lang w:eastAsia="ru-RU"/>
        </w:rPr>
      </w:pPr>
    </w:p>
    <w:p w:rsidR="00817750" w:rsidRPr="00817750" w:rsidRDefault="00817750" w:rsidP="00817750">
      <w:pPr>
        <w:rPr>
          <w:rFonts w:ascii="Verdana" w:eastAsia="Times New Roman" w:hAnsi="Verdana" w:cs="Times New Roman"/>
          <w:color w:val="000000"/>
          <w:kern w:val="0"/>
          <w:sz w:val="24"/>
          <w:szCs w:val="24"/>
          <w:lang w:eastAsia="ru-RU"/>
        </w:rPr>
      </w:pPr>
    </w:p>
    <w:p w:rsidR="00817750" w:rsidRPr="00817750" w:rsidRDefault="00817750" w:rsidP="00817750">
      <w:pPr>
        <w:rPr>
          <w:rFonts w:ascii="Verdana" w:eastAsia="Times New Roman" w:hAnsi="Verdana" w:cs="Times New Roman"/>
          <w:color w:val="000000"/>
          <w:kern w:val="0"/>
          <w:sz w:val="24"/>
          <w:szCs w:val="24"/>
          <w:lang w:eastAsia="ru-RU"/>
        </w:rPr>
      </w:pP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ЗМІСТ</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ПЕРЕЛІК</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УМОВНИХ</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ПОЗНАЧЕНЬ…………</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w:t>
      </w:r>
      <w:r w:rsidRPr="00817750">
        <w:rPr>
          <w:rFonts w:ascii="Verdana" w:eastAsia="Times New Roman" w:hAnsi="Verdana" w:cs="Times New Roman"/>
          <w:color w:val="000000"/>
          <w:kern w:val="0"/>
          <w:sz w:val="24"/>
          <w:szCs w:val="24"/>
          <w:lang w:eastAsia="ru-RU"/>
        </w:rPr>
        <w:t>..16</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ВСТУП</w:t>
      </w:r>
      <w:r w:rsidRPr="00817750">
        <w:rPr>
          <w:rFonts w:ascii="Verdana" w:eastAsia="Times New Roman" w:hAnsi="Verdana" w:cs="Times New Roman"/>
          <w:color w:val="000000"/>
          <w:kern w:val="0"/>
          <w:sz w:val="24"/>
          <w:szCs w:val="24"/>
          <w:lang w:eastAsia="ru-RU"/>
        </w:rPr>
        <w:t>..................................................................................................................... 17</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РОЗДІЛ</w:t>
      </w:r>
      <w:r w:rsidRPr="00817750">
        <w:rPr>
          <w:rFonts w:ascii="Verdana" w:eastAsia="Times New Roman" w:hAnsi="Verdana" w:cs="Times New Roman"/>
          <w:color w:val="000000"/>
          <w:kern w:val="0"/>
          <w:sz w:val="24"/>
          <w:szCs w:val="24"/>
          <w:lang w:eastAsia="ru-RU"/>
        </w:rPr>
        <w:t xml:space="preserve"> 1. </w:t>
      </w:r>
      <w:r w:rsidRPr="00817750">
        <w:rPr>
          <w:rFonts w:ascii="Verdana" w:eastAsia="Times New Roman" w:hAnsi="Verdana" w:cs="Times New Roman" w:hint="eastAsia"/>
          <w:color w:val="000000"/>
          <w:kern w:val="0"/>
          <w:sz w:val="24"/>
          <w:szCs w:val="24"/>
          <w:lang w:eastAsia="ru-RU"/>
        </w:rPr>
        <w:t>СВОБОДА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ЯК</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ОБ’ЄКТ</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ЗЛОЧИНУ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КРИМІНАЛЬНОМУ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ПРАВІ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УКРАЇНИ</w:t>
      </w:r>
      <w:r w:rsidRPr="00817750">
        <w:rPr>
          <w:rFonts w:ascii="Verdana" w:eastAsia="Times New Roman" w:hAnsi="Verdana" w:cs="Times New Roman"/>
          <w:color w:val="000000"/>
          <w:kern w:val="0"/>
          <w:sz w:val="24"/>
          <w:szCs w:val="24"/>
          <w:lang w:eastAsia="ru-RU"/>
        </w:rPr>
        <w:t>........................................................... 26</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1.1. </w:t>
      </w:r>
      <w:r w:rsidRPr="00817750">
        <w:rPr>
          <w:rFonts w:ascii="Verdana" w:eastAsia="Times New Roman" w:hAnsi="Verdana" w:cs="Times New Roman" w:hint="eastAsia"/>
          <w:color w:val="000000"/>
          <w:kern w:val="0"/>
          <w:sz w:val="24"/>
          <w:szCs w:val="24"/>
          <w:lang w:eastAsia="ru-RU"/>
        </w:rPr>
        <w:t>Розгляд</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принципу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свободи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крізь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призму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ціннісної</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концепції</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об’єкта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злочину</w:t>
      </w:r>
      <w:r w:rsidRPr="00817750">
        <w:rPr>
          <w:rFonts w:ascii="Verdana" w:eastAsia="Times New Roman" w:hAnsi="Verdana" w:cs="Times New Roman"/>
          <w:color w:val="000000"/>
          <w:kern w:val="0"/>
          <w:sz w:val="24"/>
          <w:szCs w:val="24"/>
          <w:lang w:eastAsia="ru-RU"/>
        </w:rPr>
        <w:t>........................................................................................................ 26</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1.2. </w:t>
      </w:r>
      <w:r w:rsidRPr="00817750">
        <w:rPr>
          <w:rFonts w:ascii="Verdana" w:eastAsia="Times New Roman" w:hAnsi="Verdana" w:cs="Times New Roman" w:hint="eastAsia"/>
          <w:color w:val="000000"/>
          <w:kern w:val="0"/>
          <w:sz w:val="24"/>
          <w:szCs w:val="24"/>
          <w:lang w:eastAsia="ru-RU"/>
        </w:rPr>
        <w:t>Огляд</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використання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терміна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«договір»</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Кримінальному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кодексі</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України……………………………………………</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w:t>
      </w:r>
      <w:r w:rsidRPr="00817750">
        <w:rPr>
          <w:rFonts w:ascii="Verdana" w:eastAsia="Times New Roman" w:hAnsi="Verdana" w:cs="Times New Roman"/>
          <w:color w:val="000000"/>
          <w:kern w:val="0"/>
          <w:sz w:val="24"/>
          <w:szCs w:val="24"/>
          <w:lang w:eastAsia="ru-RU"/>
        </w:rPr>
        <w:t>.49</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Висновки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Розділу</w:t>
      </w:r>
      <w:r w:rsidRPr="00817750">
        <w:rPr>
          <w:rFonts w:ascii="Verdana" w:eastAsia="Times New Roman" w:hAnsi="Verdana" w:cs="Times New Roman"/>
          <w:color w:val="000000"/>
          <w:kern w:val="0"/>
          <w:sz w:val="24"/>
          <w:szCs w:val="24"/>
          <w:lang w:eastAsia="ru-RU"/>
        </w:rPr>
        <w:t xml:space="preserve"> 1........................................................................................... 61</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РОЗДІЛ</w:t>
      </w:r>
      <w:r w:rsidRPr="00817750">
        <w:rPr>
          <w:rFonts w:ascii="Verdana" w:eastAsia="Times New Roman" w:hAnsi="Verdana" w:cs="Times New Roman"/>
          <w:color w:val="000000"/>
          <w:kern w:val="0"/>
          <w:sz w:val="24"/>
          <w:szCs w:val="24"/>
          <w:lang w:eastAsia="ru-RU"/>
        </w:rPr>
        <w:t xml:space="preserve"> 2. </w:t>
      </w:r>
      <w:r w:rsidRPr="00817750">
        <w:rPr>
          <w:rFonts w:ascii="Verdana" w:eastAsia="Times New Roman" w:hAnsi="Verdana" w:cs="Times New Roman" w:hint="eastAsia"/>
          <w:color w:val="000000"/>
          <w:kern w:val="0"/>
          <w:sz w:val="24"/>
          <w:szCs w:val="24"/>
          <w:lang w:eastAsia="ru-RU"/>
        </w:rPr>
        <w:t>АНАЛІЗ</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СКЛАДІВ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ЗЛОЧИНІВ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ЩО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ПЕРЕДБАЧАЮТЬ</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ВІДПОВІДАЛЬНІСТЬ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ПОСЯГАННЯ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СВОБОДУ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xml:space="preserve"> ... 63</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2.1. </w:t>
      </w:r>
      <w:r w:rsidRPr="00817750">
        <w:rPr>
          <w:rFonts w:ascii="Verdana" w:eastAsia="Times New Roman" w:hAnsi="Verdana" w:cs="Times New Roman" w:hint="eastAsia"/>
          <w:color w:val="000000"/>
          <w:kern w:val="0"/>
          <w:sz w:val="24"/>
          <w:szCs w:val="24"/>
          <w:lang w:eastAsia="ru-RU"/>
        </w:rPr>
        <w:t>Аналіз</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складів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злочинів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що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передбачають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відповідальність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посягання</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свободу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стадії</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його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укладення</w:t>
      </w:r>
      <w:r w:rsidRPr="00817750">
        <w:rPr>
          <w:rFonts w:ascii="Verdana" w:eastAsia="Times New Roman" w:hAnsi="Verdana" w:cs="Times New Roman"/>
          <w:color w:val="000000"/>
          <w:kern w:val="0"/>
          <w:sz w:val="24"/>
          <w:szCs w:val="24"/>
          <w:lang w:eastAsia="ru-RU"/>
        </w:rPr>
        <w:t>..................................................... 63</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2.1.1. </w:t>
      </w:r>
      <w:r w:rsidRPr="00817750">
        <w:rPr>
          <w:rFonts w:ascii="Verdana" w:eastAsia="Times New Roman" w:hAnsi="Verdana" w:cs="Times New Roman" w:hint="eastAsia"/>
          <w:color w:val="000000"/>
          <w:kern w:val="0"/>
          <w:sz w:val="24"/>
          <w:szCs w:val="24"/>
          <w:lang w:eastAsia="ru-RU"/>
        </w:rPr>
        <w:t>«Шахрайство»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ст</w:t>
      </w:r>
      <w:r w:rsidRPr="00817750">
        <w:rPr>
          <w:rFonts w:ascii="Verdana" w:eastAsia="Times New Roman" w:hAnsi="Verdana" w:cs="Times New Roman"/>
          <w:color w:val="000000"/>
          <w:kern w:val="0"/>
          <w:sz w:val="24"/>
          <w:szCs w:val="24"/>
          <w:lang w:eastAsia="ru-RU"/>
        </w:rPr>
        <w:t xml:space="preserve">. 190 </w:t>
      </w:r>
      <w:r w:rsidRPr="00817750">
        <w:rPr>
          <w:rFonts w:ascii="Verdana" w:eastAsia="Times New Roman" w:hAnsi="Verdana" w:cs="Times New Roman" w:hint="eastAsia"/>
          <w:color w:val="000000"/>
          <w:kern w:val="0"/>
          <w:sz w:val="24"/>
          <w:szCs w:val="24"/>
          <w:lang w:eastAsia="ru-RU"/>
        </w:rPr>
        <w:t>КК</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України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аспекті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посягань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свободу</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стадії</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його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укладення</w:t>
      </w:r>
      <w:r w:rsidRPr="00817750">
        <w:rPr>
          <w:rFonts w:ascii="Verdana" w:eastAsia="Times New Roman" w:hAnsi="Verdana" w:cs="Times New Roman"/>
          <w:color w:val="000000"/>
          <w:kern w:val="0"/>
          <w:sz w:val="24"/>
          <w:szCs w:val="24"/>
          <w:lang w:eastAsia="ru-RU"/>
        </w:rPr>
        <w:t xml:space="preserve"> ........................................................................ 65</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2.1.2. </w:t>
      </w:r>
      <w:r w:rsidRPr="00817750">
        <w:rPr>
          <w:rFonts w:ascii="Verdana" w:eastAsia="Times New Roman" w:hAnsi="Verdana" w:cs="Times New Roman" w:hint="eastAsia"/>
          <w:color w:val="000000"/>
          <w:kern w:val="0"/>
          <w:sz w:val="24"/>
          <w:szCs w:val="24"/>
          <w:lang w:eastAsia="ru-RU"/>
        </w:rPr>
        <w:t>«Вимагання»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ст</w:t>
      </w:r>
      <w:r w:rsidRPr="00817750">
        <w:rPr>
          <w:rFonts w:ascii="Verdana" w:eastAsia="Times New Roman" w:hAnsi="Verdana" w:cs="Times New Roman"/>
          <w:color w:val="000000"/>
          <w:kern w:val="0"/>
          <w:sz w:val="24"/>
          <w:szCs w:val="24"/>
          <w:lang w:eastAsia="ru-RU"/>
        </w:rPr>
        <w:t xml:space="preserve">. 189 </w:t>
      </w:r>
      <w:r w:rsidRPr="00817750">
        <w:rPr>
          <w:rFonts w:ascii="Verdana" w:eastAsia="Times New Roman" w:hAnsi="Verdana" w:cs="Times New Roman" w:hint="eastAsia"/>
          <w:color w:val="000000"/>
          <w:kern w:val="0"/>
          <w:sz w:val="24"/>
          <w:szCs w:val="24"/>
          <w:lang w:eastAsia="ru-RU"/>
        </w:rPr>
        <w:t>КК</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України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аспекті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посягань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свободу</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стадії</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його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укладення</w:t>
      </w:r>
      <w:r w:rsidRPr="00817750">
        <w:rPr>
          <w:rFonts w:ascii="Verdana" w:eastAsia="Times New Roman" w:hAnsi="Verdana" w:cs="Times New Roman"/>
          <w:color w:val="000000"/>
          <w:kern w:val="0"/>
          <w:sz w:val="24"/>
          <w:szCs w:val="24"/>
          <w:lang w:eastAsia="ru-RU"/>
        </w:rPr>
        <w:t xml:space="preserve"> ........................................................................ 80</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2.1.3. </w:t>
      </w:r>
      <w:r w:rsidRPr="00817750">
        <w:rPr>
          <w:rFonts w:ascii="Verdana" w:eastAsia="Times New Roman" w:hAnsi="Verdana" w:cs="Times New Roman" w:hint="eastAsia"/>
          <w:color w:val="000000"/>
          <w:kern w:val="0"/>
          <w:sz w:val="24"/>
          <w:szCs w:val="24"/>
          <w:lang w:eastAsia="ru-RU"/>
        </w:rPr>
        <w:t>«Протидія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законній</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господарській</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діяльності»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ст</w:t>
      </w:r>
      <w:r w:rsidRPr="00817750">
        <w:rPr>
          <w:rFonts w:ascii="Verdana" w:eastAsia="Times New Roman" w:hAnsi="Verdana" w:cs="Times New Roman"/>
          <w:color w:val="000000"/>
          <w:kern w:val="0"/>
          <w:sz w:val="24"/>
          <w:szCs w:val="24"/>
          <w:lang w:eastAsia="ru-RU"/>
        </w:rPr>
        <w:t xml:space="preserve">. 206 </w:t>
      </w:r>
      <w:r w:rsidRPr="00817750">
        <w:rPr>
          <w:rFonts w:ascii="Verdana" w:eastAsia="Times New Roman" w:hAnsi="Verdana" w:cs="Times New Roman" w:hint="eastAsia"/>
          <w:color w:val="000000"/>
          <w:kern w:val="0"/>
          <w:sz w:val="24"/>
          <w:szCs w:val="24"/>
          <w:lang w:eastAsia="ru-RU"/>
        </w:rPr>
        <w:t>КК</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України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аспекті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посягань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свободу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стадії</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його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укладення</w:t>
      </w:r>
      <w:r w:rsidRPr="00817750">
        <w:rPr>
          <w:rFonts w:ascii="Verdana" w:eastAsia="Times New Roman" w:hAnsi="Verdana" w:cs="Times New Roman"/>
          <w:color w:val="000000"/>
          <w:kern w:val="0"/>
          <w:sz w:val="24"/>
          <w:szCs w:val="24"/>
          <w:lang w:eastAsia="ru-RU"/>
        </w:rPr>
        <w:t xml:space="preserve"> ....................... 92</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2.2. </w:t>
      </w:r>
      <w:r w:rsidRPr="00817750">
        <w:rPr>
          <w:rFonts w:ascii="Verdana" w:eastAsia="Times New Roman" w:hAnsi="Verdana" w:cs="Times New Roman" w:hint="eastAsia"/>
          <w:color w:val="000000"/>
          <w:kern w:val="0"/>
          <w:sz w:val="24"/>
          <w:szCs w:val="24"/>
          <w:lang w:eastAsia="ru-RU"/>
        </w:rPr>
        <w:t>Аналіз</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складів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злочинів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що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передбачають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відповідальність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посягання</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свободу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стадії</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його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виконання</w:t>
      </w:r>
      <w:r w:rsidRPr="00817750">
        <w:rPr>
          <w:rFonts w:ascii="Verdana" w:eastAsia="Times New Roman" w:hAnsi="Verdana" w:cs="Times New Roman"/>
          <w:color w:val="000000"/>
          <w:kern w:val="0"/>
          <w:sz w:val="24"/>
          <w:szCs w:val="24"/>
          <w:lang w:eastAsia="ru-RU"/>
        </w:rPr>
        <w:t xml:space="preserve"> .................................................. 106</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2.2.1. </w:t>
      </w:r>
      <w:r w:rsidRPr="00817750">
        <w:rPr>
          <w:rFonts w:ascii="Verdana" w:eastAsia="Times New Roman" w:hAnsi="Verdana" w:cs="Times New Roman" w:hint="eastAsia"/>
          <w:color w:val="000000"/>
          <w:kern w:val="0"/>
          <w:sz w:val="24"/>
          <w:szCs w:val="24"/>
          <w:lang w:eastAsia="ru-RU"/>
        </w:rPr>
        <w:t>«Заподіяння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майнової</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шкоди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шляхом</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обману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або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зловживання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довірою»</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ст</w:t>
      </w:r>
      <w:r w:rsidRPr="00817750">
        <w:rPr>
          <w:rFonts w:ascii="Verdana" w:eastAsia="Times New Roman" w:hAnsi="Verdana" w:cs="Times New Roman"/>
          <w:color w:val="000000"/>
          <w:kern w:val="0"/>
          <w:sz w:val="24"/>
          <w:szCs w:val="24"/>
          <w:lang w:eastAsia="ru-RU"/>
        </w:rPr>
        <w:t xml:space="preserve">. 192 </w:t>
      </w:r>
      <w:r w:rsidRPr="00817750">
        <w:rPr>
          <w:rFonts w:ascii="Verdana" w:eastAsia="Times New Roman" w:hAnsi="Verdana" w:cs="Times New Roman" w:hint="eastAsia"/>
          <w:color w:val="000000"/>
          <w:kern w:val="0"/>
          <w:sz w:val="24"/>
          <w:szCs w:val="24"/>
          <w:lang w:eastAsia="ru-RU"/>
        </w:rPr>
        <w:t>КК</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України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аспекті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посягань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свободу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стадії</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його</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виконання</w:t>
      </w:r>
      <w:r w:rsidRPr="00817750">
        <w:rPr>
          <w:rFonts w:ascii="Verdana" w:eastAsia="Times New Roman" w:hAnsi="Verdana" w:cs="Times New Roman"/>
          <w:color w:val="000000"/>
          <w:kern w:val="0"/>
          <w:sz w:val="24"/>
          <w:szCs w:val="24"/>
          <w:lang w:eastAsia="ru-RU"/>
        </w:rPr>
        <w:t>............................................................................................................... 107</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2.2.2. </w:t>
      </w:r>
      <w:r w:rsidRPr="00817750">
        <w:rPr>
          <w:rFonts w:ascii="Verdana" w:eastAsia="Times New Roman" w:hAnsi="Verdana" w:cs="Times New Roman" w:hint="eastAsia"/>
          <w:color w:val="000000"/>
          <w:kern w:val="0"/>
          <w:sz w:val="24"/>
          <w:szCs w:val="24"/>
          <w:lang w:eastAsia="ru-RU"/>
        </w:rPr>
        <w:t>«Примушування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виконання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чи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невиконання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цивільно</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правових</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зобов’язань»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ст</w:t>
      </w:r>
      <w:r w:rsidRPr="00817750">
        <w:rPr>
          <w:rFonts w:ascii="Verdana" w:eastAsia="Times New Roman" w:hAnsi="Verdana" w:cs="Times New Roman"/>
          <w:color w:val="000000"/>
          <w:kern w:val="0"/>
          <w:sz w:val="24"/>
          <w:szCs w:val="24"/>
          <w:lang w:eastAsia="ru-RU"/>
        </w:rPr>
        <w:t xml:space="preserve">. 355 </w:t>
      </w:r>
      <w:r w:rsidRPr="00817750">
        <w:rPr>
          <w:rFonts w:ascii="Verdana" w:eastAsia="Times New Roman" w:hAnsi="Verdana" w:cs="Times New Roman" w:hint="eastAsia"/>
          <w:color w:val="000000"/>
          <w:kern w:val="0"/>
          <w:sz w:val="24"/>
          <w:szCs w:val="24"/>
          <w:lang w:eastAsia="ru-RU"/>
        </w:rPr>
        <w:t>КК</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України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аспекті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посягань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свободу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стадії</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його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виконання</w:t>
      </w:r>
      <w:r w:rsidRPr="00817750">
        <w:rPr>
          <w:rFonts w:ascii="Verdana" w:eastAsia="Times New Roman" w:hAnsi="Verdana" w:cs="Times New Roman"/>
          <w:color w:val="000000"/>
          <w:kern w:val="0"/>
          <w:sz w:val="24"/>
          <w:szCs w:val="24"/>
          <w:lang w:eastAsia="ru-RU"/>
        </w:rPr>
        <w:t>............................................................................................ 124</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15</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2.2.3. </w:t>
      </w:r>
      <w:r w:rsidRPr="00817750">
        <w:rPr>
          <w:rFonts w:ascii="Verdana" w:eastAsia="Times New Roman" w:hAnsi="Verdana" w:cs="Times New Roman" w:hint="eastAsia"/>
          <w:color w:val="000000"/>
          <w:kern w:val="0"/>
          <w:sz w:val="24"/>
          <w:szCs w:val="24"/>
          <w:lang w:eastAsia="ru-RU"/>
        </w:rPr>
        <w:t>«Самоправство»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ст</w:t>
      </w:r>
      <w:r w:rsidRPr="00817750">
        <w:rPr>
          <w:rFonts w:ascii="Verdana" w:eastAsia="Times New Roman" w:hAnsi="Verdana" w:cs="Times New Roman"/>
          <w:color w:val="000000"/>
          <w:kern w:val="0"/>
          <w:sz w:val="24"/>
          <w:szCs w:val="24"/>
          <w:lang w:eastAsia="ru-RU"/>
        </w:rPr>
        <w:t xml:space="preserve">. 356 </w:t>
      </w:r>
      <w:r w:rsidRPr="00817750">
        <w:rPr>
          <w:rFonts w:ascii="Verdana" w:eastAsia="Times New Roman" w:hAnsi="Verdana" w:cs="Times New Roman" w:hint="eastAsia"/>
          <w:color w:val="000000"/>
          <w:kern w:val="0"/>
          <w:sz w:val="24"/>
          <w:szCs w:val="24"/>
          <w:lang w:eastAsia="ru-RU"/>
        </w:rPr>
        <w:t>КК</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України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аспекті</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посягань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свободу</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стадії</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його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виконання</w:t>
      </w:r>
      <w:r w:rsidRPr="00817750">
        <w:rPr>
          <w:rFonts w:ascii="Verdana" w:eastAsia="Times New Roman" w:hAnsi="Verdana" w:cs="Times New Roman"/>
          <w:color w:val="000000"/>
          <w:kern w:val="0"/>
          <w:sz w:val="24"/>
          <w:szCs w:val="24"/>
          <w:lang w:eastAsia="ru-RU"/>
        </w:rPr>
        <w:t>...................................................................... 146</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Висновки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Розділу</w:t>
      </w:r>
      <w:r w:rsidRPr="00817750">
        <w:rPr>
          <w:rFonts w:ascii="Verdana" w:eastAsia="Times New Roman" w:hAnsi="Verdana" w:cs="Times New Roman"/>
          <w:color w:val="000000"/>
          <w:kern w:val="0"/>
          <w:sz w:val="24"/>
          <w:szCs w:val="24"/>
          <w:lang w:eastAsia="ru-RU"/>
        </w:rPr>
        <w:t xml:space="preserve"> 2......................................................................................... 163</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РОЗДІЛ</w:t>
      </w:r>
      <w:r w:rsidRPr="00817750">
        <w:rPr>
          <w:rFonts w:ascii="Verdana" w:eastAsia="Times New Roman" w:hAnsi="Verdana" w:cs="Times New Roman"/>
          <w:color w:val="000000"/>
          <w:kern w:val="0"/>
          <w:sz w:val="24"/>
          <w:szCs w:val="24"/>
          <w:lang w:eastAsia="ru-RU"/>
        </w:rPr>
        <w:t xml:space="preserve"> 3. </w:t>
      </w:r>
      <w:r w:rsidRPr="00817750">
        <w:rPr>
          <w:rFonts w:ascii="Verdana" w:eastAsia="Times New Roman" w:hAnsi="Verdana" w:cs="Times New Roman" w:hint="eastAsia"/>
          <w:color w:val="000000"/>
          <w:kern w:val="0"/>
          <w:sz w:val="24"/>
          <w:szCs w:val="24"/>
          <w:lang w:eastAsia="ru-RU"/>
        </w:rPr>
        <w:t>РОЗМЕЖУВАННЯ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СКЛАДІВ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ЗЛОЧИНІВ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ЩО</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ПЕРЕДБАЧАЮТЬ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ВІДПОВІДАЛЬНІСТЬ</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ЗА</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ПОСЯГАННЯ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НА</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СВОБОДУ</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169</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3.1. </w:t>
      </w:r>
      <w:r w:rsidRPr="00817750">
        <w:rPr>
          <w:rFonts w:ascii="Verdana" w:eastAsia="Times New Roman" w:hAnsi="Verdana" w:cs="Times New Roman" w:hint="eastAsia"/>
          <w:color w:val="000000"/>
          <w:kern w:val="0"/>
          <w:sz w:val="24"/>
          <w:szCs w:val="24"/>
          <w:lang w:eastAsia="ru-RU"/>
        </w:rPr>
        <w:t>Розмежування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складів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злочинів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під</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час</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кваліфікації</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примушування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укладення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169</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color w:val="000000"/>
          <w:kern w:val="0"/>
          <w:sz w:val="24"/>
          <w:szCs w:val="24"/>
          <w:lang w:eastAsia="ru-RU"/>
        </w:rPr>
        <w:t xml:space="preserve">3.2. </w:t>
      </w:r>
      <w:r w:rsidRPr="00817750">
        <w:rPr>
          <w:rFonts w:ascii="Verdana" w:eastAsia="Times New Roman" w:hAnsi="Verdana" w:cs="Times New Roman" w:hint="eastAsia"/>
          <w:color w:val="000000"/>
          <w:kern w:val="0"/>
          <w:sz w:val="24"/>
          <w:szCs w:val="24"/>
          <w:lang w:eastAsia="ru-RU"/>
        </w:rPr>
        <w:t>Розмежування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складів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злочинів</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під</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час</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кваліфікації</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примушування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виконання</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договору</w:t>
      </w:r>
      <w:r w:rsidRPr="00817750">
        <w:rPr>
          <w:rFonts w:ascii="Verdana" w:eastAsia="Times New Roman" w:hAnsi="Verdana" w:cs="Times New Roman"/>
          <w:color w:val="000000"/>
          <w:kern w:val="0"/>
          <w:sz w:val="24"/>
          <w:szCs w:val="24"/>
          <w:lang w:eastAsia="ru-RU"/>
        </w:rPr>
        <w:t xml:space="preserve"> .............................................................................................. 175</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Висновки</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до</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Розділу</w:t>
      </w:r>
      <w:r w:rsidRPr="00817750">
        <w:rPr>
          <w:rFonts w:ascii="Verdana" w:eastAsia="Times New Roman" w:hAnsi="Verdana" w:cs="Times New Roman"/>
          <w:color w:val="000000"/>
          <w:kern w:val="0"/>
          <w:sz w:val="24"/>
          <w:szCs w:val="24"/>
          <w:lang w:eastAsia="ru-RU"/>
        </w:rPr>
        <w:t xml:space="preserve"> 3......................................................................................... 189</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ВИСНОВКИ</w:t>
      </w:r>
      <w:r w:rsidRPr="00817750">
        <w:rPr>
          <w:rFonts w:ascii="Verdana" w:eastAsia="Times New Roman" w:hAnsi="Verdana" w:cs="Times New Roman"/>
          <w:color w:val="000000"/>
          <w:kern w:val="0"/>
          <w:sz w:val="24"/>
          <w:szCs w:val="24"/>
          <w:lang w:eastAsia="ru-RU"/>
        </w:rPr>
        <w:t xml:space="preserve"> ......................................................................................................... 191</w:t>
      </w:r>
    </w:p>
    <w:p w:rsidR="00817750" w:rsidRPr="0081775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СПИСОК</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ВИКОРИСТАНИХ</w:t>
      </w:r>
      <w:r w:rsidRPr="00817750">
        <w:rPr>
          <w:rFonts w:ascii="Verdana" w:eastAsia="Times New Roman" w:hAnsi="Verdana" w:cs="Times New Roman"/>
          <w:color w:val="000000"/>
          <w:kern w:val="0"/>
          <w:sz w:val="24"/>
          <w:szCs w:val="24"/>
          <w:lang w:eastAsia="ru-RU"/>
        </w:rPr>
        <w:t xml:space="preserve"> </w:t>
      </w:r>
      <w:r w:rsidRPr="00817750">
        <w:rPr>
          <w:rFonts w:ascii="Verdana" w:eastAsia="Times New Roman" w:hAnsi="Verdana" w:cs="Times New Roman" w:hint="eastAsia"/>
          <w:color w:val="000000"/>
          <w:kern w:val="0"/>
          <w:sz w:val="24"/>
          <w:szCs w:val="24"/>
          <w:lang w:eastAsia="ru-RU"/>
        </w:rPr>
        <w:t>ДЖЕРЕЛ</w:t>
      </w:r>
      <w:r w:rsidRPr="00817750">
        <w:rPr>
          <w:rFonts w:ascii="Verdana" w:eastAsia="Times New Roman" w:hAnsi="Verdana" w:cs="Times New Roman"/>
          <w:color w:val="000000"/>
          <w:kern w:val="0"/>
          <w:sz w:val="24"/>
          <w:szCs w:val="24"/>
          <w:lang w:eastAsia="ru-RU"/>
        </w:rPr>
        <w:t xml:space="preserve"> ........................................................ 197</w:t>
      </w:r>
    </w:p>
    <w:p w:rsidR="003B04F0" w:rsidRDefault="00817750" w:rsidP="00817750">
      <w:pPr>
        <w:rPr>
          <w:rFonts w:ascii="Verdana" w:eastAsia="Times New Roman" w:hAnsi="Verdana" w:cs="Times New Roman"/>
          <w:color w:val="000000"/>
          <w:kern w:val="0"/>
          <w:sz w:val="24"/>
          <w:szCs w:val="24"/>
          <w:lang w:eastAsia="ru-RU"/>
        </w:rPr>
      </w:pPr>
      <w:r w:rsidRPr="00817750">
        <w:rPr>
          <w:rFonts w:ascii="Verdana" w:eastAsia="Times New Roman" w:hAnsi="Verdana" w:cs="Times New Roman" w:hint="eastAsia"/>
          <w:color w:val="000000"/>
          <w:kern w:val="0"/>
          <w:sz w:val="24"/>
          <w:szCs w:val="24"/>
          <w:lang w:eastAsia="ru-RU"/>
        </w:rPr>
        <w:t>ДОДАТКИ…………………………………………………………………</w:t>
      </w:r>
      <w:r w:rsidRPr="00817750">
        <w:rPr>
          <w:rFonts w:ascii="Verdana" w:eastAsia="Times New Roman" w:hAnsi="Verdana" w:cs="Times New Roman"/>
          <w:color w:val="000000"/>
          <w:kern w:val="0"/>
          <w:sz w:val="24"/>
          <w:szCs w:val="24"/>
          <w:lang w:eastAsia="ru-RU"/>
        </w:rPr>
        <w:t>.</w:t>
      </w:r>
      <w:r w:rsidRPr="00817750">
        <w:rPr>
          <w:rFonts w:ascii="Verdana" w:eastAsia="Times New Roman" w:hAnsi="Verdana" w:cs="Times New Roman" w:hint="eastAsia"/>
          <w:color w:val="000000"/>
          <w:kern w:val="0"/>
          <w:sz w:val="24"/>
          <w:szCs w:val="24"/>
          <w:lang w:eastAsia="ru-RU"/>
        </w:rPr>
        <w:t>……</w:t>
      </w:r>
      <w:r w:rsidRPr="00817750">
        <w:rPr>
          <w:rFonts w:ascii="Verdana" w:eastAsia="Times New Roman" w:hAnsi="Verdana" w:cs="Times New Roman"/>
          <w:color w:val="000000"/>
          <w:kern w:val="0"/>
          <w:sz w:val="24"/>
          <w:szCs w:val="24"/>
          <w:lang w:eastAsia="ru-RU"/>
        </w:rPr>
        <w:t>.223</w:t>
      </w:r>
    </w:p>
    <w:p w:rsidR="00817750" w:rsidRDefault="00817750" w:rsidP="00817750">
      <w:pPr>
        <w:rPr>
          <w:rFonts w:ascii="Verdana" w:eastAsia="Times New Roman" w:hAnsi="Verdana" w:cs="Times New Roman"/>
          <w:color w:val="000000"/>
          <w:kern w:val="0"/>
          <w:sz w:val="24"/>
          <w:szCs w:val="24"/>
          <w:lang w:eastAsia="ru-RU"/>
        </w:rPr>
      </w:pPr>
    </w:p>
    <w:p w:rsidR="00817750" w:rsidRDefault="00817750" w:rsidP="00817750">
      <w:pPr>
        <w:rPr>
          <w:rFonts w:ascii="Verdana" w:eastAsia="Times New Roman" w:hAnsi="Verdana" w:cs="Times New Roman"/>
          <w:color w:val="000000"/>
          <w:kern w:val="0"/>
          <w:sz w:val="24"/>
          <w:szCs w:val="24"/>
          <w:lang w:eastAsia="ru-RU"/>
        </w:rPr>
      </w:pPr>
    </w:p>
    <w:p w:rsidR="00817750" w:rsidRDefault="00817750" w:rsidP="00817750">
      <w:r>
        <w:rPr>
          <w:rFonts w:hint="eastAsia"/>
        </w:rPr>
        <w:t>ВИСНОВКИ</w:t>
      </w:r>
    </w:p>
    <w:p w:rsidR="00817750" w:rsidRDefault="00817750" w:rsidP="00817750">
      <w:r>
        <w:rPr>
          <w:rFonts w:hint="eastAsia"/>
        </w:rPr>
        <w:t>У</w:t>
      </w:r>
      <w:r>
        <w:t></w:t>
      </w:r>
      <w:r>
        <w:rPr>
          <w:rFonts w:hint="eastAsia"/>
        </w:rPr>
        <w:t>дисертації</w:t>
      </w:r>
      <w:r>
        <w:t></w:t>
      </w:r>
      <w:r>
        <w:rPr>
          <w:rFonts w:hint="eastAsia"/>
        </w:rPr>
        <w:t>здійснено</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дослідження</w:t>
      </w:r>
    </w:p>
    <w:p w:rsidR="00817750" w:rsidRDefault="00817750" w:rsidP="00817750">
      <w:r>
        <w:rPr>
          <w:rFonts w:hint="eastAsia"/>
        </w:rPr>
        <w:t>кримінально</w:t>
      </w:r>
      <w:r>
        <w:t></w:t>
      </w:r>
      <w:r>
        <w:rPr>
          <w:rFonts w:hint="eastAsia"/>
        </w:rPr>
        <w:t>правової</w:t>
      </w:r>
      <w:r>
        <w:t></w:t>
      </w:r>
      <w:r>
        <w:rPr>
          <w:rFonts w:hint="eastAsia"/>
        </w:rPr>
        <w:t>охорони</w:t>
      </w:r>
      <w:r>
        <w:t></w:t>
      </w:r>
      <w:r>
        <w:rPr>
          <w:rFonts w:hint="eastAsia"/>
        </w:rPr>
        <w:t>свободи</w:t>
      </w:r>
      <w:r>
        <w:t></w:t>
      </w:r>
      <w:r>
        <w:rPr>
          <w:rFonts w:hint="eastAsia"/>
        </w:rPr>
        <w:t>договору</w:t>
      </w:r>
      <w:r>
        <w:t></w:t>
      </w:r>
      <w:r>
        <w:t></w:t>
      </w:r>
      <w:r>
        <w:rPr>
          <w:rFonts w:hint="eastAsia"/>
        </w:rPr>
        <w:t>що</w:t>
      </w:r>
      <w:r>
        <w:t></w:t>
      </w:r>
      <w:r>
        <w:rPr>
          <w:rFonts w:hint="eastAsia"/>
        </w:rPr>
        <w:t>виявилось</w:t>
      </w:r>
      <w:r>
        <w:t></w:t>
      </w:r>
      <w:r>
        <w:rPr>
          <w:rFonts w:hint="eastAsia"/>
        </w:rPr>
        <w:t>у</w:t>
      </w:r>
      <w:r>
        <w:t></w:t>
      </w:r>
      <w:r>
        <w:rPr>
          <w:rFonts w:hint="eastAsia"/>
        </w:rPr>
        <w:t>виокремленні</w:t>
      </w:r>
      <w:r>
        <w:t></w:t>
      </w:r>
    </w:p>
    <w:p w:rsidR="00817750" w:rsidRDefault="00817750" w:rsidP="00817750">
      <w:r>
        <w:rPr>
          <w:rFonts w:hint="eastAsia"/>
        </w:rPr>
        <w:t>систематизації</w:t>
      </w:r>
      <w:r>
        <w:t></w:t>
      </w:r>
      <w:r>
        <w:rPr>
          <w:rFonts w:hint="eastAsia"/>
        </w:rPr>
        <w:t>та</w:t>
      </w:r>
      <w:r>
        <w:t></w:t>
      </w:r>
      <w:r>
        <w:rPr>
          <w:rFonts w:hint="eastAsia"/>
        </w:rPr>
        <w:t>аналізі</w:t>
      </w:r>
      <w:r>
        <w:t></w:t>
      </w:r>
      <w:r>
        <w:rPr>
          <w:rFonts w:hint="eastAsia"/>
        </w:rPr>
        <w:t>складів</w:t>
      </w:r>
      <w:r>
        <w:t></w:t>
      </w:r>
      <w:r>
        <w:rPr>
          <w:rFonts w:hint="eastAsia"/>
        </w:rPr>
        <w:t>злочинів</w:t>
      </w:r>
      <w:r>
        <w:t></w:t>
      </w:r>
      <w:r>
        <w:t></w:t>
      </w:r>
      <w:r>
        <w:rPr>
          <w:rFonts w:hint="eastAsia"/>
        </w:rPr>
        <w:t>які</w:t>
      </w:r>
      <w:r>
        <w:t></w:t>
      </w:r>
      <w:r>
        <w:rPr>
          <w:rFonts w:hint="eastAsia"/>
        </w:rPr>
        <w:t>передбачають</w:t>
      </w:r>
      <w:r>
        <w:t></w:t>
      </w:r>
      <w:r>
        <w:rPr>
          <w:rFonts w:hint="eastAsia"/>
        </w:rPr>
        <w:t>відповідальність</w:t>
      </w:r>
      <w:r>
        <w:t></w:t>
      </w:r>
      <w:r>
        <w:rPr>
          <w:rFonts w:hint="eastAsia"/>
        </w:rPr>
        <w:t>за</w:t>
      </w:r>
    </w:p>
    <w:p w:rsidR="00817750" w:rsidRDefault="00817750" w:rsidP="00817750">
      <w:r>
        <w:rPr>
          <w:rFonts w:hint="eastAsia"/>
        </w:rPr>
        <w:t>посягання</w:t>
      </w:r>
      <w:r>
        <w:t></w:t>
      </w:r>
      <w:r>
        <w:rPr>
          <w:rFonts w:hint="eastAsia"/>
        </w:rPr>
        <w:t>на</w:t>
      </w:r>
      <w:r>
        <w:t></w:t>
      </w:r>
      <w:r>
        <w:rPr>
          <w:rFonts w:hint="eastAsia"/>
        </w:rPr>
        <w:t>свободу</w:t>
      </w:r>
      <w:r>
        <w:t></w:t>
      </w:r>
      <w:r>
        <w:rPr>
          <w:rFonts w:hint="eastAsia"/>
        </w:rPr>
        <w:t>договору</w:t>
      </w:r>
      <w:r>
        <w:t></w:t>
      </w:r>
      <w:r>
        <w:rPr>
          <w:rFonts w:hint="eastAsia"/>
        </w:rPr>
        <w:t>на</w:t>
      </w:r>
      <w:r>
        <w:t></w:t>
      </w:r>
      <w:r>
        <w:rPr>
          <w:rFonts w:hint="eastAsia"/>
        </w:rPr>
        <w:t>стадіях</w:t>
      </w:r>
      <w:r>
        <w:t></w:t>
      </w:r>
      <w:r>
        <w:rPr>
          <w:rFonts w:hint="eastAsia"/>
        </w:rPr>
        <w:t>його</w:t>
      </w:r>
      <w:r>
        <w:t></w:t>
      </w:r>
      <w:r>
        <w:rPr>
          <w:rFonts w:hint="eastAsia"/>
        </w:rPr>
        <w:t>укладення</w:t>
      </w:r>
      <w:r>
        <w:t></w:t>
      </w:r>
      <w:r>
        <w:rPr>
          <w:rFonts w:hint="eastAsia"/>
        </w:rPr>
        <w:t>і</w:t>
      </w:r>
      <w:r>
        <w:t></w:t>
      </w:r>
      <w:r>
        <w:rPr>
          <w:rFonts w:hint="eastAsia"/>
        </w:rPr>
        <w:t>виконання</w:t>
      </w:r>
      <w:r>
        <w:t></w:t>
      </w:r>
      <w:r>
        <w:t></w:t>
      </w:r>
      <w:r>
        <w:rPr>
          <w:rFonts w:hint="eastAsia"/>
        </w:rPr>
        <w:t>та</w:t>
      </w:r>
    </w:p>
    <w:p w:rsidR="00817750" w:rsidRDefault="00817750" w:rsidP="00817750">
      <w:r>
        <w:rPr>
          <w:rFonts w:hint="eastAsia"/>
        </w:rPr>
        <w:t>виробленні</w:t>
      </w:r>
      <w:r>
        <w:t></w:t>
      </w:r>
      <w:r>
        <w:rPr>
          <w:rFonts w:hint="eastAsia"/>
        </w:rPr>
        <w:t>на</w:t>
      </w:r>
      <w:r>
        <w:t></w:t>
      </w:r>
      <w:r>
        <w:rPr>
          <w:rFonts w:hint="eastAsia"/>
        </w:rPr>
        <w:t>цій</w:t>
      </w:r>
      <w:r>
        <w:t></w:t>
      </w:r>
      <w:r>
        <w:rPr>
          <w:rFonts w:hint="eastAsia"/>
        </w:rPr>
        <w:t>основі</w:t>
      </w:r>
      <w:r>
        <w:t></w:t>
      </w:r>
      <w:r>
        <w:rPr>
          <w:rFonts w:hint="eastAsia"/>
        </w:rPr>
        <w:t>пропозицій</w:t>
      </w:r>
      <w:r>
        <w:t></w:t>
      </w:r>
      <w:r>
        <w:rPr>
          <w:rFonts w:hint="eastAsia"/>
        </w:rPr>
        <w:t>щодо</w:t>
      </w:r>
      <w:r>
        <w:t></w:t>
      </w:r>
      <w:r>
        <w:rPr>
          <w:rFonts w:hint="eastAsia"/>
        </w:rPr>
        <w:t>удосконалення</w:t>
      </w:r>
      <w:r>
        <w:t></w:t>
      </w:r>
      <w:r>
        <w:rPr>
          <w:rFonts w:hint="eastAsia"/>
        </w:rPr>
        <w:t>ознак</w:t>
      </w:r>
      <w:r>
        <w:t></w:t>
      </w:r>
      <w:r>
        <w:rPr>
          <w:rFonts w:hint="eastAsia"/>
        </w:rPr>
        <w:t>цих</w:t>
      </w:r>
      <w:r>
        <w:t></w:t>
      </w:r>
      <w:r>
        <w:rPr>
          <w:rFonts w:hint="eastAsia"/>
        </w:rPr>
        <w:t>складів</w:t>
      </w:r>
    </w:p>
    <w:p w:rsidR="00817750" w:rsidRDefault="00817750" w:rsidP="00817750">
      <w:r>
        <w:rPr>
          <w:rFonts w:hint="eastAsia"/>
        </w:rPr>
        <w:t>злочинів</w:t>
      </w:r>
      <w:r>
        <w:t></w:t>
      </w:r>
      <w:r>
        <w:t></w:t>
      </w:r>
      <w:r>
        <w:rPr>
          <w:rFonts w:hint="eastAsia"/>
        </w:rPr>
        <w:t>Проведене</w:t>
      </w:r>
      <w:r>
        <w:t></w:t>
      </w:r>
      <w:r>
        <w:rPr>
          <w:rFonts w:hint="eastAsia"/>
        </w:rPr>
        <w:t>дослідження</w:t>
      </w:r>
      <w:r>
        <w:t></w:t>
      </w:r>
      <w:r>
        <w:rPr>
          <w:rFonts w:hint="eastAsia"/>
        </w:rPr>
        <w:t>надало</w:t>
      </w:r>
      <w:r>
        <w:t></w:t>
      </w:r>
      <w:r>
        <w:rPr>
          <w:rFonts w:hint="eastAsia"/>
        </w:rPr>
        <w:t>можливість</w:t>
      </w:r>
      <w:r>
        <w:t></w:t>
      </w:r>
      <w:r>
        <w:rPr>
          <w:rFonts w:hint="eastAsia"/>
        </w:rPr>
        <w:t>зробити</w:t>
      </w:r>
      <w:r>
        <w:t></w:t>
      </w:r>
      <w:r>
        <w:rPr>
          <w:rFonts w:hint="eastAsia"/>
        </w:rPr>
        <w:t>низку</w:t>
      </w:r>
      <w:r>
        <w:t></w:t>
      </w:r>
      <w:r>
        <w:rPr>
          <w:rFonts w:hint="eastAsia"/>
        </w:rPr>
        <w:t>теоретичних</w:t>
      </w:r>
    </w:p>
    <w:p w:rsidR="00817750" w:rsidRDefault="00817750" w:rsidP="00817750">
      <w:r>
        <w:rPr>
          <w:rFonts w:hint="eastAsia"/>
        </w:rPr>
        <w:t>висновків</w:t>
      </w:r>
      <w:r>
        <w:t></w:t>
      </w:r>
      <w:r>
        <w:rPr>
          <w:rFonts w:hint="eastAsia"/>
        </w:rPr>
        <w:t>і</w:t>
      </w:r>
      <w:r>
        <w:t></w:t>
      </w:r>
      <w:r>
        <w:rPr>
          <w:rFonts w:hint="eastAsia"/>
        </w:rPr>
        <w:t>надати</w:t>
      </w:r>
      <w:r>
        <w:t></w:t>
      </w:r>
      <w:r>
        <w:rPr>
          <w:rFonts w:hint="eastAsia"/>
        </w:rPr>
        <w:t>окремі</w:t>
      </w:r>
      <w:r>
        <w:t></w:t>
      </w:r>
      <w:r>
        <w:rPr>
          <w:rFonts w:hint="eastAsia"/>
        </w:rPr>
        <w:t>практичні</w:t>
      </w:r>
      <w:r>
        <w:t></w:t>
      </w:r>
      <w:r>
        <w:rPr>
          <w:rFonts w:hint="eastAsia"/>
        </w:rPr>
        <w:t>рекомендації</w:t>
      </w:r>
      <w:r>
        <w:t></w:t>
      </w:r>
      <w:r>
        <w:rPr>
          <w:rFonts w:hint="eastAsia"/>
        </w:rPr>
        <w:t>щодо</w:t>
      </w:r>
      <w:r>
        <w:t></w:t>
      </w:r>
      <w:r>
        <w:rPr>
          <w:rFonts w:hint="eastAsia"/>
        </w:rPr>
        <w:t>вдосконалення</w:t>
      </w:r>
    </w:p>
    <w:p w:rsidR="00817750" w:rsidRDefault="00817750" w:rsidP="00817750">
      <w:r>
        <w:rPr>
          <w:rFonts w:hint="eastAsia"/>
        </w:rPr>
        <w:t>правозастосовчої</w:t>
      </w:r>
      <w:r>
        <w:t></w:t>
      </w:r>
      <w:r>
        <w:rPr>
          <w:rFonts w:hint="eastAsia"/>
        </w:rPr>
        <w:t>практики</w:t>
      </w:r>
      <w:r>
        <w:t></w:t>
      </w:r>
      <w:r>
        <w:rPr>
          <w:rFonts w:hint="eastAsia"/>
        </w:rPr>
        <w:t>у</w:t>
      </w:r>
      <w:r>
        <w:t></w:t>
      </w:r>
      <w:r>
        <w:rPr>
          <w:rFonts w:hint="eastAsia"/>
        </w:rPr>
        <w:t>цій</w:t>
      </w:r>
      <w:r>
        <w:t></w:t>
      </w:r>
      <w:r>
        <w:rPr>
          <w:rFonts w:hint="eastAsia"/>
        </w:rPr>
        <w:t>частині</w:t>
      </w:r>
      <w:r>
        <w:t></w:t>
      </w:r>
    </w:p>
    <w:p w:rsidR="00817750" w:rsidRDefault="00817750" w:rsidP="00817750">
      <w:r>
        <w:t></w:t>
      </w:r>
      <w:r>
        <w:t></w:t>
      </w:r>
      <w:r>
        <w:t></w:t>
      </w:r>
      <w:r>
        <w:rPr>
          <w:rFonts w:hint="eastAsia"/>
        </w:rPr>
        <w:t>Кримінально</w:t>
      </w:r>
      <w:r>
        <w:t></w:t>
      </w:r>
      <w:r>
        <w:rPr>
          <w:rFonts w:hint="eastAsia"/>
        </w:rPr>
        <w:t>правова</w:t>
      </w:r>
      <w:r>
        <w:t></w:t>
      </w:r>
      <w:r>
        <w:rPr>
          <w:rFonts w:hint="eastAsia"/>
        </w:rPr>
        <w:t>охорона</w:t>
      </w:r>
      <w:r>
        <w:t></w:t>
      </w:r>
      <w:r>
        <w:rPr>
          <w:rFonts w:hint="eastAsia"/>
        </w:rPr>
        <w:t>будь</w:t>
      </w:r>
      <w:r>
        <w:t></w:t>
      </w:r>
      <w:r>
        <w:rPr>
          <w:rFonts w:hint="eastAsia"/>
        </w:rPr>
        <w:t>якого</w:t>
      </w:r>
      <w:r>
        <w:t></w:t>
      </w:r>
      <w:r>
        <w:rPr>
          <w:rFonts w:hint="eastAsia"/>
        </w:rPr>
        <w:t>явища</w:t>
      </w:r>
      <w:r>
        <w:t></w:t>
      </w:r>
      <w:r>
        <w:rPr>
          <w:rFonts w:hint="eastAsia"/>
        </w:rPr>
        <w:t>презюмує</w:t>
      </w:r>
      <w:r>
        <w:t></w:t>
      </w:r>
      <w:r>
        <w:rPr>
          <w:rFonts w:hint="eastAsia"/>
        </w:rPr>
        <w:t>визнання</w:t>
      </w:r>
      <w:r>
        <w:t></w:t>
      </w:r>
      <w:r>
        <w:rPr>
          <w:rFonts w:hint="eastAsia"/>
        </w:rPr>
        <w:t>його</w:t>
      </w:r>
    </w:p>
    <w:p w:rsidR="00817750" w:rsidRDefault="00817750" w:rsidP="00817750">
      <w:r>
        <w:rPr>
          <w:rFonts w:hint="eastAsia"/>
        </w:rPr>
        <w:t>об’єктом</w:t>
      </w:r>
      <w:r>
        <w:t></w:t>
      </w:r>
      <w:r>
        <w:rPr>
          <w:rFonts w:hint="eastAsia"/>
        </w:rPr>
        <w:t>складу</w:t>
      </w:r>
      <w:r>
        <w:t></w:t>
      </w:r>
      <w:r>
        <w:rPr>
          <w:rFonts w:hint="eastAsia"/>
        </w:rPr>
        <w:t>чи</w:t>
      </w:r>
      <w:r>
        <w:t></w:t>
      </w:r>
      <w:r>
        <w:rPr>
          <w:rFonts w:hint="eastAsia"/>
        </w:rPr>
        <w:t>складів</w:t>
      </w:r>
      <w:r>
        <w:t></w:t>
      </w:r>
      <w:r>
        <w:rPr>
          <w:rFonts w:hint="eastAsia"/>
        </w:rPr>
        <w:t>злочинів</w:t>
      </w:r>
      <w:r>
        <w:t></w:t>
      </w:r>
      <w:r>
        <w:t></w:t>
      </w:r>
      <w:r>
        <w:rPr>
          <w:rFonts w:hint="eastAsia"/>
        </w:rPr>
        <w:t>Положення</w:t>
      </w:r>
      <w:r>
        <w:t></w:t>
      </w:r>
      <w:r>
        <w:rPr>
          <w:rFonts w:hint="eastAsia"/>
        </w:rPr>
        <w:t>ст</w:t>
      </w:r>
      <w:r>
        <w:t></w:t>
      </w:r>
      <w:r>
        <w:t></w:t>
      </w:r>
      <w:r>
        <w:t></w:t>
      </w:r>
      <w:r>
        <w:t></w:t>
      </w:r>
      <w:r>
        <w:rPr>
          <w:rFonts w:hint="eastAsia"/>
        </w:rPr>
        <w:t>Конституції</w:t>
      </w:r>
      <w:r>
        <w:t></w:t>
      </w:r>
      <w:r>
        <w:rPr>
          <w:rFonts w:hint="eastAsia"/>
        </w:rPr>
        <w:t>України</w:t>
      </w:r>
      <w:r>
        <w:t></w:t>
      </w:r>
      <w:r>
        <w:t></w:t>
      </w:r>
      <w:r>
        <w:rPr>
          <w:rFonts w:hint="eastAsia"/>
        </w:rPr>
        <w:t>які</w:t>
      </w:r>
    </w:p>
    <w:p w:rsidR="00817750" w:rsidRDefault="00817750" w:rsidP="00817750">
      <w:r>
        <w:rPr>
          <w:rFonts w:hint="eastAsia"/>
        </w:rPr>
        <w:t>визнають</w:t>
      </w:r>
      <w:r>
        <w:t></w:t>
      </w:r>
      <w:r>
        <w:rPr>
          <w:rFonts w:hint="eastAsia"/>
        </w:rPr>
        <w:t>людину</w:t>
      </w:r>
      <w:r>
        <w:t></w:t>
      </w:r>
      <w:r>
        <w:rPr>
          <w:rFonts w:hint="eastAsia"/>
        </w:rPr>
        <w:t>найвищою</w:t>
      </w:r>
      <w:r>
        <w:t></w:t>
      </w:r>
      <w:r>
        <w:rPr>
          <w:rFonts w:hint="eastAsia"/>
        </w:rPr>
        <w:t>соціальною</w:t>
      </w:r>
      <w:r>
        <w:t></w:t>
      </w:r>
      <w:r>
        <w:rPr>
          <w:rFonts w:hint="eastAsia"/>
        </w:rPr>
        <w:t>цінністю</w:t>
      </w:r>
      <w:r>
        <w:t></w:t>
      </w:r>
      <w:r>
        <w:t></w:t>
      </w:r>
      <w:r>
        <w:rPr>
          <w:rFonts w:hint="eastAsia"/>
        </w:rPr>
        <w:t>а</w:t>
      </w:r>
      <w:r>
        <w:t></w:t>
      </w:r>
      <w:r>
        <w:rPr>
          <w:rFonts w:hint="eastAsia"/>
        </w:rPr>
        <w:t>також</w:t>
      </w:r>
      <w:r>
        <w:t></w:t>
      </w:r>
      <w:r>
        <w:rPr>
          <w:rFonts w:hint="eastAsia"/>
        </w:rPr>
        <w:t>наведений</w:t>
      </w:r>
      <w:r>
        <w:t></w:t>
      </w:r>
      <w:r>
        <w:rPr>
          <w:rFonts w:hint="eastAsia"/>
        </w:rPr>
        <w:t>у</w:t>
      </w:r>
      <w:r>
        <w:t></w:t>
      </w:r>
      <w:r>
        <w:rPr>
          <w:rFonts w:hint="eastAsia"/>
        </w:rPr>
        <w:t>ч</w:t>
      </w:r>
      <w:r>
        <w:t></w:t>
      </w:r>
      <w:r>
        <w:t></w:t>
      </w:r>
      <w:r>
        <w:t></w:t>
      </w:r>
      <w:r>
        <w:t></w:t>
      </w:r>
      <w:r>
        <w:rPr>
          <w:rFonts w:hint="eastAsia"/>
        </w:rPr>
        <w:t>ст</w:t>
      </w:r>
      <w:r>
        <w:t></w:t>
      </w:r>
      <w:r>
        <w:t></w:t>
      </w:r>
      <w:r>
        <w:t></w:t>
      </w:r>
    </w:p>
    <w:p w:rsidR="00817750" w:rsidRDefault="00817750" w:rsidP="00817750">
      <w:r>
        <w:rPr>
          <w:rFonts w:hint="eastAsia"/>
        </w:rPr>
        <w:t>КК</w:t>
      </w:r>
      <w:r>
        <w:t></w:t>
      </w:r>
      <w:r>
        <w:rPr>
          <w:rFonts w:hint="eastAsia"/>
        </w:rPr>
        <w:t>України</w:t>
      </w:r>
      <w:r>
        <w:t></w:t>
      </w:r>
      <w:r>
        <w:rPr>
          <w:rFonts w:hint="eastAsia"/>
        </w:rPr>
        <w:t>перелік</w:t>
      </w:r>
      <w:r>
        <w:t></w:t>
      </w:r>
      <w:r>
        <w:rPr>
          <w:rFonts w:hint="eastAsia"/>
        </w:rPr>
        <w:t>об’єктів</w:t>
      </w:r>
      <w:r>
        <w:t></w:t>
      </w:r>
      <w:r>
        <w:t></w:t>
      </w:r>
      <w:r>
        <w:rPr>
          <w:rFonts w:hint="eastAsia"/>
        </w:rPr>
        <w:t>охорона</w:t>
      </w:r>
      <w:r>
        <w:t></w:t>
      </w:r>
      <w:r>
        <w:rPr>
          <w:rFonts w:hint="eastAsia"/>
        </w:rPr>
        <w:t>яких</w:t>
      </w:r>
      <w:r>
        <w:t></w:t>
      </w:r>
      <w:r>
        <w:rPr>
          <w:rFonts w:hint="eastAsia"/>
        </w:rPr>
        <w:t>є</w:t>
      </w:r>
      <w:r>
        <w:t></w:t>
      </w:r>
      <w:r>
        <w:rPr>
          <w:rFonts w:hint="eastAsia"/>
        </w:rPr>
        <w:t>завданням</w:t>
      </w:r>
      <w:r>
        <w:t></w:t>
      </w:r>
      <w:r>
        <w:rPr>
          <w:rFonts w:hint="eastAsia"/>
        </w:rPr>
        <w:t>кримінального</w:t>
      </w:r>
      <w:r>
        <w:t></w:t>
      </w:r>
      <w:r>
        <w:rPr>
          <w:rFonts w:hint="eastAsia"/>
        </w:rPr>
        <w:t>закону</w:t>
      </w:r>
      <w:r>
        <w:t></w:t>
      </w:r>
      <w:r>
        <w:t></w:t>
      </w:r>
      <w:r>
        <w:rPr>
          <w:rFonts w:hint="eastAsia"/>
        </w:rPr>
        <w:t>якот</w:t>
      </w:r>
      <w:r>
        <w:t></w:t>
      </w:r>
      <w:r>
        <w:rPr>
          <w:rFonts w:hint="eastAsia"/>
        </w:rPr>
        <w:t>права</w:t>
      </w:r>
      <w:r>
        <w:t></w:t>
      </w:r>
      <w:r>
        <w:rPr>
          <w:rFonts w:hint="eastAsia"/>
        </w:rPr>
        <w:t>і</w:t>
      </w:r>
      <w:r>
        <w:t></w:t>
      </w:r>
      <w:r>
        <w:rPr>
          <w:rFonts w:hint="eastAsia"/>
        </w:rPr>
        <w:t>свободи</w:t>
      </w:r>
      <w:r>
        <w:t></w:t>
      </w:r>
      <w:r>
        <w:rPr>
          <w:rFonts w:hint="eastAsia"/>
        </w:rPr>
        <w:t>людини</w:t>
      </w:r>
      <w:r>
        <w:t></w:t>
      </w:r>
      <w:r>
        <w:t></w:t>
      </w:r>
      <w:r>
        <w:rPr>
          <w:rFonts w:hint="eastAsia"/>
        </w:rPr>
        <w:t>власність</w:t>
      </w:r>
      <w:r>
        <w:t></w:t>
      </w:r>
      <w:r>
        <w:t></w:t>
      </w:r>
      <w:r>
        <w:rPr>
          <w:rFonts w:hint="eastAsia"/>
        </w:rPr>
        <w:t>довкілля</w:t>
      </w:r>
      <w:r>
        <w:t></w:t>
      </w:r>
      <w:r>
        <w:t></w:t>
      </w:r>
      <w:r>
        <w:t></w:t>
      </w:r>
      <w:r>
        <w:rPr>
          <w:rFonts w:hint="eastAsia"/>
        </w:rPr>
        <w:t>підтверджують</w:t>
      </w:r>
      <w:r>
        <w:t></w:t>
      </w:r>
      <w:r>
        <w:rPr>
          <w:rFonts w:hint="eastAsia"/>
        </w:rPr>
        <w:t>ціннісний</w:t>
      </w:r>
      <w:r>
        <w:t></w:t>
      </w:r>
      <w:r>
        <w:rPr>
          <w:rFonts w:hint="eastAsia"/>
        </w:rPr>
        <w:t>підхід</w:t>
      </w:r>
    </w:p>
    <w:p w:rsidR="00817750" w:rsidRDefault="00817750" w:rsidP="00817750">
      <w:r>
        <w:rPr>
          <w:rFonts w:hint="eastAsia"/>
        </w:rPr>
        <w:t>до</w:t>
      </w:r>
      <w:r>
        <w:t></w:t>
      </w:r>
      <w:r>
        <w:rPr>
          <w:rFonts w:hint="eastAsia"/>
        </w:rPr>
        <w:t>трактування</w:t>
      </w:r>
      <w:r>
        <w:t></w:t>
      </w:r>
      <w:r>
        <w:rPr>
          <w:rFonts w:hint="eastAsia"/>
        </w:rPr>
        <w:t>об’єкта</w:t>
      </w:r>
      <w:r>
        <w:t></w:t>
      </w:r>
      <w:r>
        <w:rPr>
          <w:rFonts w:hint="eastAsia"/>
        </w:rPr>
        <w:t>злочину</w:t>
      </w:r>
      <w:r>
        <w:t></w:t>
      </w:r>
    </w:p>
    <w:p w:rsidR="00817750" w:rsidRDefault="00817750" w:rsidP="00817750">
      <w:r>
        <w:t></w:t>
      </w:r>
      <w:r>
        <w:t></w:t>
      </w:r>
      <w:r>
        <w:t></w:t>
      </w:r>
      <w:r>
        <w:rPr>
          <w:rFonts w:hint="eastAsia"/>
        </w:rPr>
        <w:t>Об’єктом</w:t>
      </w:r>
      <w:r>
        <w:t></w:t>
      </w:r>
      <w:r>
        <w:rPr>
          <w:rFonts w:hint="eastAsia"/>
        </w:rPr>
        <w:t>злочину</w:t>
      </w:r>
      <w:r>
        <w:t></w:t>
      </w:r>
      <w:r>
        <w:rPr>
          <w:rFonts w:hint="eastAsia"/>
        </w:rPr>
        <w:t>можуть</w:t>
      </w:r>
      <w:r>
        <w:t></w:t>
      </w:r>
      <w:r>
        <w:rPr>
          <w:rFonts w:hint="eastAsia"/>
        </w:rPr>
        <w:t>бути</w:t>
      </w:r>
      <w:r>
        <w:t></w:t>
      </w:r>
      <w:r>
        <w:rPr>
          <w:rFonts w:hint="eastAsia"/>
        </w:rPr>
        <w:t>лише</w:t>
      </w:r>
      <w:r>
        <w:t></w:t>
      </w:r>
      <w:r>
        <w:rPr>
          <w:rFonts w:hint="eastAsia"/>
        </w:rPr>
        <w:t>цінності</w:t>
      </w:r>
      <w:r>
        <w:t></w:t>
      </w:r>
      <w:r>
        <w:t></w:t>
      </w:r>
      <w:r>
        <w:rPr>
          <w:rFonts w:hint="eastAsia"/>
        </w:rPr>
        <w:t>у</w:t>
      </w:r>
      <w:r>
        <w:t></w:t>
      </w:r>
      <w:r>
        <w:rPr>
          <w:rFonts w:hint="eastAsia"/>
        </w:rPr>
        <w:t>філософськоаксіологічному</w:t>
      </w:r>
      <w:r>
        <w:t></w:t>
      </w:r>
      <w:r>
        <w:rPr>
          <w:rFonts w:hint="eastAsia"/>
        </w:rPr>
        <w:t>розумінні</w:t>
      </w:r>
      <w:r>
        <w:t></w:t>
      </w:r>
      <w:r>
        <w:rPr>
          <w:rFonts w:hint="eastAsia"/>
        </w:rPr>
        <w:t>цього</w:t>
      </w:r>
      <w:r>
        <w:t></w:t>
      </w:r>
      <w:r>
        <w:rPr>
          <w:rFonts w:hint="eastAsia"/>
        </w:rPr>
        <w:t>поняття</w:t>
      </w:r>
      <w:r>
        <w:t></w:t>
      </w:r>
      <w:r>
        <w:t></w:t>
      </w:r>
      <w:r>
        <w:t></w:t>
      </w:r>
      <w:r>
        <w:rPr>
          <w:rFonts w:hint="eastAsia"/>
        </w:rPr>
        <w:t>які</w:t>
      </w:r>
      <w:r>
        <w:t></w:t>
      </w:r>
      <w:r>
        <w:rPr>
          <w:rFonts w:hint="eastAsia"/>
        </w:rPr>
        <w:t>є</w:t>
      </w:r>
      <w:r>
        <w:t></w:t>
      </w:r>
      <w:r>
        <w:rPr>
          <w:rFonts w:hint="eastAsia"/>
        </w:rPr>
        <w:t>предметними</w:t>
      </w:r>
      <w:r>
        <w:t></w:t>
      </w:r>
      <w:r>
        <w:rPr>
          <w:rFonts w:hint="eastAsia"/>
        </w:rPr>
        <w:t>за</w:t>
      </w:r>
      <w:r>
        <w:t></w:t>
      </w:r>
      <w:r>
        <w:rPr>
          <w:rFonts w:hint="eastAsia"/>
        </w:rPr>
        <w:t>способом</w:t>
      </w:r>
    </w:p>
    <w:p w:rsidR="00817750" w:rsidRDefault="00817750" w:rsidP="00817750">
      <w:r>
        <w:rPr>
          <w:rFonts w:hint="eastAsia"/>
        </w:rPr>
        <w:t>існування</w:t>
      </w:r>
      <w:r>
        <w:t></w:t>
      </w:r>
      <w:r>
        <w:t></w:t>
      </w:r>
      <w:r>
        <w:rPr>
          <w:rFonts w:hint="eastAsia"/>
        </w:rPr>
        <w:t>соціальними</w:t>
      </w:r>
      <w:r>
        <w:t></w:t>
      </w:r>
      <w:r>
        <w:rPr>
          <w:rFonts w:hint="eastAsia"/>
        </w:rPr>
        <w:t>за</w:t>
      </w:r>
      <w:r>
        <w:t></w:t>
      </w:r>
      <w:r>
        <w:rPr>
          <w:rFonts w:hint="eastAsia"/>
        </w:rPr>
        <w:t>масштабом</w:t>
      </w:r>
      <w:r>
        <w:t></w:t>
      </w:r>
      <w:r>
        <w:rPr>
          <w:rFonts w:hint="eastAsia"/>
        </w:rPr>
        <w:t>та</w:t>
      </w:r>
      <w:r>
        <w:t></w:t>
      </w:r>
      <w:r>
        <w:rPr>
          <w:rFonts w:hint="eastAsia"/>
        </w:rPr>
        <w:t>правовими</w:t>
      </w:r>
      <w:r>
        <w:t></w:t>
      </w:r>
      <w:r>
        <w:rPr>
          <w:rFonts w:hint="eastAsia"/>
        </w:rPr>
        <w:t>за</w:t>
      </w:r>
      <w:r>
        <w:t></w:t>
      </w:r>
      <w:r>
        <w:rPr>
          <w:rFonts w:hint="eastAsia"/>
        </w:rPr>
        <w:t>характером</w:t>
      </w:r>
      <w:r>
        <w:t></w:t>
      </w:r>
      <w:r>
        <w:rPr>
          <w:rFonts w:hint="eastAsia"/>
        </w:rPr>
        <w:t>закріплення</w:t>
      </w:r>
      <w:r>
        <w:t></w:t>
      </w:r>
    </w:p>
    <w:p w:rsidR="00817750" w:rsidRDefault="00817750" w:rsidP="00817750">
      <w:r>
        <w:rPr>
          <w:rFonts w:hint="eastAsia"/>
        </w:rPr>
        <w:t>Свобода</w:t>
      </w:r>
      <w:r>
        <w:t></w:t>
      </w:r>
      <w:r>
        <w:rPr>
          <w:rFonts w:hint="eastAsia"/>
        </w:rPr>
        <w:t>договору</w:t>
      </w:r>
      <w:r>
        <w:t></w:t>
      </w:r>
      <w:r>
        <w:rPr>
          <w:rFonts w:hint="eastAsia"/>
        </w:rPr>
        <w:t>відповідає</w:t>
      </w:r>
      <w:r>
        <w:t></w:t>
      </w:r>
      <w:r>
        <w:rPr>
          <w:rFonts w:hint="eastAsia"/>
        </w:rPr>
        <w:t>цим</w:t>
      </w:r>
      <w:r>
        <w:t></w:t>
      </w:r>
      <w:r>
        <w:rPr>
          <w:rFonts w:hint="eastAsia"/>
        </w:rPr>
        <w:t>критеріям</w:t>
      </w:r>
      <w:r>
        <w:t></w:t>
      </w:r>
      <w:r>
        <w:rPr>
          <w:rFonts w:hint="eastAsia"/>
        </w:rPr>
        <w:t>як</w:t>
      </w:r>
      <w:r>
        <w:t></w:t>
      </w:r>
      <w:r>
        <w:rPr>
          <w:rFonts w:hint="eastAsia"/>
        </w:rPr>
        <w:t>законодавчо</w:t>
      </w:r>
      <w:r>
        <w:t></w:t>
      </w:r>
      <w:r>
        <w:rPr>
          <w:rFonts w:hint="eastAsia"/>
        </w:rPr>
        <w:t>визначений</w:t>
      </w:r>
    </w:p>
    <w:p w:rsidR="00817750" w:rsidRDefault="00817750" w:rsidP="00817750">
      <w:r>
        <w:rPr>
          <w:rFonts w:hint="eastAsia"/>
        </w:rPr>
        <w:t>міжгалузевий</w:t>
      </w:r>
      <w:r>
        <w:t></w:t>
      </w:r>
      <w:r>
        <w:rPr>
          <w:rFonts w:hint="eastAsia"/>
        </w:rPr>
        <w:t>правовий</w:t>
      </w:r>
      <w:r>
        <w:t></w:t>
      </w:r>
      <w:r>
        <w:rPr>
          <w:rFonts w:hint="eastAsia"/>
        </w:rPr>
        <w:t>принцип</w:t>
      </w:r>
      <w:r>
        <w:t></w:t>
      </w:r>
      <w:r>
        <w:t></w:t>
      </w:r>
      <w:r>
        <w:rPr>
          <w:rFonts w:hint="eastAsia"/>
        </w:rPr>
        <w:t>що</w:t>
      </w:r>
      <w:r>
        <w:t></w:t>
      </w:r>
      <w:r>
        <w:rPr>
          <w:rFonts w:hint="eastAsia"/>
        </w:rPr>
        <w:t>наділяє</w:t>
      </w:r>
      <w:r>
        <w:t></w:t>
      </w:r>
      <w:r>
        <w:rPr>
          <w:rFonts w:hint="eastAsia"/>
        </w:rPr>
        <w:t>особу</w:t>
      </w:r>
      <w:r>
        <w:t></w:t>
      </w:r>
      <w:r>
        <w:rPr>
          <w:rFonts w:hint="eastAsia"/>
        </w:rPr>
        <w:t>комплексом</w:t>
      </w:r>
      <w:r>
        <w:t></w:t>
      </w:r>
      <w:r>
        <w:rPr>
          <w:rFonts w:hint="eastAsia"/>
        </w:rPr>
        <w:t>суб’єктивних</w:t>
      </w:r>
    </w:p>
    <w:p w:rsidR="00817750" w:rsidRDefault="00817750" w:rsidP="00817750">
      <w:r>
        <w:rPr>
          <w:rFonts w:hint="eastAsia"/>
        </w:rPr>
        <w:t>прав</w:t>
      </w:r>
      <w:r>
        <w:t></w:t>
      </w:r>
      <w:r>
        <w:t></w:t>
      </w:r>
      <w:r>
        <w:rPr>
          <w:rFonts w:hint="eastAsia"/>
        </w:rPr>
        <w:t>які</w:t>
      </w:r>
      <w:r>
        <w:t></w:t>
      </w:r>
      <w:r>
        <w:rPr>
          <w:rFonts w:hint="eastAsia"/>
        </w:rPr>
        <w:t>реалізуються</w:t>
      </w:r>
      <w:r>
        <w:t></w:t>
      </w:r>
      <w:r>
        <w:rPr>
          <w:rFonts w:hint="eastAsia"/>
        </w:rPr>
        <w:t>у</w:t>
      </w:r>
      <w:r>
        <w:t></w:t>
      </w:r>
      <w:r>
        <w:rPr>
          <w:rFonts w:hint="eastAsia"/>
        </w:rPr>
        <w:t>договірних</w:t>
      </w:r>
      <w:r>
        <w:t></w:t>
      </w:r>
      <w:r>
        <w:rPr>
          <w:rFonts w:hint="eastAsia"/>
        </w:rPr>
        <w:t>відносинах</w:t>
      </w:r>
      <w:r>
        <w:t></w:t>
      </w:r>
      <w:r>
        <w:rPr>
          <w:rFonts w:hint="eastAsia"/>
        </w:rPr>
        <w:t>з</w:t>
      </w:r>
      <w:r>
        <w:t></w:t>
      </w:r>
      <w:r>
        <w:rPr>
          <w:rFonts w:hint="eastAsia"/>
        </w:rPr>
        <w:t>іншими</w:t>
      </w:r>
      <w:r>
        <w:t></w:t>
      </w:r>
      <w:r>
        <w:rPr>
          <w:rFonts w:hint="eastAsia"/>
        </w:rPr>
        <w:t>суб’єктами</w:t>
      </w:r>
      <w:r>
        <w:t></w:t>
      </w:r>
    </w:p>
    <w:p w:rsidR="00817750" w:rsidRDefault="00817750" w:rsidP="00817750">
      <w:r>
        <w:t></w:t>
      </w:r>
      <w:r>
        <w:t></w:t>
      </w:r>
      <w:r>
        <w:t></w:t>
      </w:r>
      <w:r>
        <w:rPr>
          <w:rFonts w:hint="eastAsia"/>
        </w:rPr>
        <w:t>Свобода</w:t>
      </w:r>
      <w:r>
        <w:t></w:t>
      </w:r>
      <w:r>
        <w:rPr>
          <w:rFonts w:hint="eastAsia"/>
        </w:rPr>
        <w:t>є</w:t>
      </w:r>
      <w:r>
        <w:t></w:t>
      </w:r>
      <w:r>
        <w:rPr>
          <w:rFonts w:hint="eastAsia"/>
        </w:rPr>
        <w:t>іманентною</w:t>
      </w:r>
      <w:r>
        <w:t></w:t>
      </w:r>
      <w:r>
        <w:rPr>
          <w:rFonts w:hint="eastAsia"/>
        </w:rPr>
        <w:t>властивістю</w:t>
      </w:r>
      <w:r>
        <w:t></w:t>
      </w:r>
      <w:r>
        <w:rPr>
          <w:rFonts w:hint="eastAsia"/>
        </w:rPr>
        <w:t>договору</w:t>
      </w:r>
      <w:r>
        <w:t></w:t>
      </w:r>
      <w:r>
        <w:rPr>
          <w:rFonts w:hint="eastAsia"/>
        </w:rPr>
        <w:t>та</w:t>
      </w:r>
      <w:r>
        <w:t></w:t>
      </w:r>
      <w:r>
        <w:rPr>
          <w:rFonts w:hint="eastAsia"/>
        </w:rPr>
        <w:t>споріднених</w:t>
      </w:r>
      <w:r>
        <w:t></w:t>
      </w:r>
      <w:r>
        <w:rPr>
          <w:rFonts w:hint="eastAsia"/>
        </w:rPr>
        <w:t>із</w:t>
      </w:r>
      <w:r>
        <w:t></w:t>
      </w:r>
      <w:r>
        <w:rPr>
          <w:rFonts w:hint="eastAsia"/>
        </w:rPr>
        <w:t>ним</w:t>
      </w:r>
    </w:p>
    <w:p w:rsidR="00817750" w:rsidRDefault="00817750" w:rsidP="00817750">
      <w:r>
        <w:rPr>
          <w:rFonts w:hint="eastAsia"/>
        </w:rPr>
        <w:t>правових</w:t>
      </w:r>
      <w:r>
        <w:t></w:t>
      </w:r>
      <w:r>
        <w:rPr>
          <w:rFonts w:hint="eastAsia"/>
        </w:rPr>
        <w:t>конструкцій</w:t>
      </w:r>
      <w:r>
        <w:t></w:t>
      </w:r>
      <w:r>
        <w:rPr>
          <w:rFonts w:hint="eastAsia"/>
        </w:rPr>
        <w:t>–</w:t>
      </w:r>
      <w:r>
        <w:t></w:t>
      </w:r>
      <w:r>
        <w:rPr>
          <w:rFonts w:hint="eastAsia"/>
        </w:rPr>
        <w:t>правочину</w:t>
      </w:r>
      <w:r>
        <w:t></w:t>
      </w:r>
      <w:r>
        <w:rPr>
          <w:rFonts w:hint="eastAsia"/>
        </w:rPr>
        <w:t>та</w:t>
      </w:r>
      <w:r>
        <w:t></w:t>
      </w:r>
      <w:r>
        <w:rPr>
          <w:rFonts w:hint="eastAsia"/>
        </w:rPr>
        <w:t>угоди</w:t>
      </w:r>
      <w:r>
        <w:t></w:t>
      </w:r>
      <w:r>
        <w:t></w:t>
      </w:r>
      <w:r>
        <w:rPr>
          <w:rFonts w:hint="eastAsia"/>
        </w:rPr>
        <w:t>В</w:t>
      </w:r>
      <w:r>
        <w:t></w:t>
      </w:r>
      <w:r>
        <w:rPr>
          <w:rFonts w:hint="eastAsia"/>
        </w:rPr>
        <w:t>окремих</w:t>
      </w:r>
      <w:r>
        <w:t></w:t>
      </w:r>
      <w:r>
        <w:rPr>
          <w:rFonts w:hint="eastAsia"/>
        </w:rPr>
        <w:t>випадках</w:t>
      </w:r>
      <w:r>
        <w:t></w:t>
      </w:r>
      <w:r>
        <w:rPr>
          <w:rFonts w:hint="eastAsia"/>
        </w:rPr>
        <w:t>закон</w:t>
      </w:r>
      <w:r>
        <w:t></w:t>
      </w:r>
      <w:r>
        <w:rPr>
          <w:rFonts w:hint="eastAsia"/>
        </w:rPr>
        <w:t>обмежує</w:t>
      </w:r>
    </w:p>
    <w:p w:rsidR="00817750" w:rsidRDefault="00817750" w:rsidP="00817750">
      <w:r>
        <w:rPr>
          <w:rFonts w:hint="eastAsia"/>
        </w:rPr>
        <w:t>свободу</w:t>
      </w:r>
      <w:r>
        <w:t></w:t>
      </w:r>
      <w:r>
        <w:rPr>
          <w:rFonts w:hint="eastAsia"/>
        </w:rPr>
        <w:t>договору</w:t>
      </w:r>
      <w:r>
        <w:t></w:t>
      </w:r>
      <w:r>
        <w:t></w:t>
      </w:r>
      <w:r>
        <w:rPr>
          <w:rFonts w:hint="eastAsia"/>
        </w:rPr>
        <w:t>скажімо</w:t>
      </w:r>
      <w:r>
        <w:t></w:t>
      </w:r>
      <w:r>
        <w:t></w:t>
      </w:r>
      <w:r>
        <w:rPr>
          <w:rFonts w:hint="eastAsia"/>
        </w:rPr>
        <w:t>зобов’язує</w:t>
      </w:r>
      <w:r>
        <w:t></w:t>
      </w:r>
      <w:r>
        <w:rPr>
          <w:rFonts w:hint="eastAsia"/>
        </w:rPr>
        <w:t>до</w:t>
      </w:r>
      <w:r>
        <w:t></w:t>
      </w:r>
      <w:r>
        <w:rPr>
          <w:rFonts w:hint="eastAsia"/>
        </w:rPr>
        <w:t>його</w:t>
      </w:r>
      <w:r>
        <w:t></w:t>
      </w:r>
      <w:r>
        <w:rPr>
          <w:rFonts w:hint="eastAsia"/>
        </w:rPr>
        <w:t>укладення</w:t>
      </w:r>
      <w:r>
        <w:t></w:t>
      </w:r>
      <w:r>
        <w:t></w:t>
      </w:r>
      <w:r>
        <w:t></w:t>
      </w:r>
      <w:r>
        <w:rPr>
          <w:rFonts w:hint="eastAsia"/>
        </w:rPr>
        <w:t>що</w:t>
      </w:r>
      <w:r>
        <w:t></w:t>
      </w:r>
      <w:r>
        <w:rPr>
          <w:rFonts w:hint="eastAsia"/>
        </w:rPr>
        <w:t>потрібно</w:t>
      </w:r>
    </w:p>
    <w:p w:rsidR="00817750" w:rsidRDefault="00817750" w:rsidP="00817750">
      <w:r>
        <w:rPr>
          <w:rFonts w:hint="eastAsia"/>
        </w:rPr>
        <w:t>враховувати</w:t>
      </w:r>
      <w:r>
        <w:t></w:t>
      </w:r>
      <w:r>
        <w:rPr>
          <w:rFonts w:hint="eastAsia"/>
        </w:rPr>
        <w:t>під</w:t>
      </w:r>
      <w:r>
        <w:t></w:t>
      </w:r>
      <w:r>
        <w:rPr>
          <w:rFonts w:hint="eastAsia"/>
        </w:rPr>
        <w:t>час</w:t>
      </w:r>
      <w:r>
        <w:t></w:t>
      </w:r>
      <w:r>
        <w:rPr>
          <w:rFonts w:hint="eastAsia"/>
        </w:rPr>
        <w:t>кримінально</w:t>
      </w:r>
      <w:r>
        <w:t></w:t>
      </w:r>
      <w:r>
        <w:rPr>
          <w:rFonts w:hint="eastAsia"/>
        </w:rPr>
        <w:t>правової</w:t>
      </w:r>
      <w:r>
        <w:t></w:t>
      </w:r>
      <w:r>
        <w:rPr>
          <w:rFonts w:hint="eastAsia"/>
        </w:rPr>
        <w:t>кваліфікації</w:t>
      </w:r>
      <w:r>
        <w:t></w:t>
      </w:r>
      <w:r>
        <w:rPr>
          <w:rFonts w:hint="eastAsia"/>
        </w:rPr>
        <w:t>злочинних</w:t>
      </w:r>
      <w:r>
        <w:t></w:t>
      </w:r>
      <w:r>
        <w:rPr>
          <w:rFonts w:hint="eastAsia"/>
        </w:rPr>
        <w:t>посягань</w:t>
      </w:r>
      <w:r>
        <w:t></w:t>
      </w:r>
      <w:r>
        <w:rPr>
          <w:rFonts w:hint="eastAsia"/>
        </w:rPr>
        <w:t>на</w:t>
      </w:r>
    </w:p>
    <w:p w:rsidR="00817750" w:rsidRDefault="00817750" w:rsidP="00817750">
      <w:r>
        <w:rPr>
          <w:rFonts w:hint="eastAsia"/>
        </w:rPr>
        <w:t>свободу</w:t>
      </w:r>
      <w:r>
        <w:t></w:t>
      </w:r>
      <w:r>
        <w:rPr>
          <w:rFonts w:hint="eastAsia"/>
        </w:rPr>
        <w:t>договору</w:t>
      </w:r>
      <w:r>
        <w:t></w:t>
      </w:r>
    </w:p>
    <w:p w:rsidR="00817750" w:rsidRDefault="00817750" w:rsidP="00817750">
      <w:r>
        <w:t></w:t>
      </w:r>
      <w:r>
        <w:t></w:t>
      </w:r>
      <w:r>
        <w:t></w:t>
      </w:r>
      <w:r>
        <w:rPr>
          <w:rFonts w:hint="eastAsia"/>
        </w:rPr>
        <w:t>Незважаючи</w:t>
      </w:r>
      <w:r>
        <w:t></w:t>
      </w:r>
      <w:r>
        <w:rPr>
          <w:rFonts w:hint="eastAsia"/>
        </w:rPr>
        <w:t>на</w:t>
      </w:r>
      <w:r>
        <w:t></w:t>
      </w:r>
      <w:r>
        <w:rPr>
          <w:rFonts w:hint="eastAsia"/>
        </w:rPr>
        <w:t>своє</w:t>
      </w:r>
      <w:r>
        <w:t></w:t>
      </w:r>
      <w:r>
        <w:rPr>
          <w:rFonts w:hint="eastAsia"/>
        </w:rPr>
        <w:t>цивілістичне</w:t>
      </w:r>
      <w:r>
        <w:t></w:t>
      </w:r>
      <w:r>
        <w:rPr>
          <w:rFonts w:hint="eastAsia"/>
        </w:rPr>
        <w:t>походження</w:t>
      </w:r>
      <w:r>
        <w:t></w:t>
      </w:r>
      <w:r>
        <w:t></w:t>
      </w:r>
      <w:r>
        <w:rPr>
          <w:rFonts w:hint="eastAsia"/>
        </w:rPr>
        <w:t>терміни</w:t>
      </w:r>
      <w:r>
        <w:t></w:t>
      </w:r>
      <w:r>
        <w:t></w:t>
      </w:r>
      <w:r>
        <w:rPr>
          <w:rFonts w:hint="eastAsia"/>
        </w:rPr>
        <w:t>угода</w:t>
      </w:r>
      <w:r>
        <w:t></w:t>
      </w:r>
      <w:r>
        <w:t></w:t>
      </w:r>
      <w:r>
        <w:t></w:t>
      </w:r>
      <w:r>
        <w:t></w:t>
      </w:r>
      <w:r>
        <w:rPr>
          <w:rFonts w:hint="eastAsia"/>
        </w:rPr>
        <w:t>договір</w:t>
      </w:r>
      <w:r>
        <w:t></w:t>
      </w:r>
      <w:r>
        <w:t></w:t>
      </w:r>
    </w:p>
    <w:p w:rsidR="00817750" w:rsidRDefault="00817750" w:rsidP="00817750">
      <w:r>
        <w:t></w:t>
      </w:r>
      <w:r>
        <w:rPr>
          <w:rFonts w:hint="eastAsia"/>
        </w:rPr>
        <w:t>правочин</w:t>
      </w:r>
      <w:r>
        <w:t></w:t>
      </w:r>
      <w:r>
        <w:t></w:t>
      </w:r>
      <w:r>
        <w:rPr>
          <w:rFonts w:hint="eastAsia"/>
        </w:rPr>
        <w:t>безпосередньо</w:t>
      </w:r>
      <w:r>
        <w:t></w:t>
      </w:r>
      <w:r>
        <w:rPr>
          <w:rFonts w:hint="eastAsia"/>
        </w:rPr>
        <w:t>використовують</w:t>
      </w:r>
      <w:r>
        <w:t></w:t>
      </w:r>
      <w:r>
        <w:rPr>
          <w:rFonts w:hint="eastAsia"/>
        </w:rPr>
        <w:t>у</w:t>
      </w:r>
      <w:r>
        <w:t></w:t>
      </w:r>
      <w:r>
        <w:rPr>
          <w:rFonts w:hint="eastAsia"/>
        </w:rPr>
        <w:t>диспозиціях</w:t>
      </w:r>
      <w:r>
        <w:t></w:t>
      </w:r>
      <w:r>
        <w:t></w:t>
      </w:r>
      <w:r>
        <w:t></w:t>
      </w:r>
      <w:r>
        <w:t></w:t>
      </w:r>
      <w:r>
        <w:rPr>
          <w:rFonts w:hint="eastAsia"/>
        </w:rPr>
        <w:t>статей</w:t>
      </w:r>
      <w:r>
        <w:t></w:t>
      </w:r>
      <w:r>
        <w:rPr>
          <w:rFonts w:hint="eastAsia"/>
        </w:rPr>
        <w:t>Особливої</w:t>
      </w:r>
      <w:r>
        <w:t></w:t>
      </w:r>
    </w:p>
    <w:p w:rsidR="00817750" w:rsidRDefault="00817750" w:rsidP="00817750">
      <w:r>
        <w:t></w:t>
      </w:r>
      <w:r>
        <w:t></w:t>
      </w:r>
      <w:r>
        <w:t></w:t>
      </w:r>
    </w:p>
    <w:p w:rsidR="00817750" w:rsidRDefault="00817750" w:rsidP="00817750">
      <w:r>
        <w:rPr>
          <w:rFonts w:hint="eastAsia"/>
        </w:rPr>
        <w:t>частини</w:t>
      </w:r>
      <w:r>
        <w:t></w:t>
      </w:r>
      <w:r>
        <w:rPr>
          <w:rFonts w:hint="eastAsia"/>
        </w:rPr>
        <w:t>КК</w:t>
      </w:r>
      <w:r>
        <w:t></w:t>
      </w:r>
      <w:r>
        <w:rPr>
          <w:rFonts w:hint="eastAsia"/>
        </w:rPr>
        <w:t>України</w:t>
      </w:r>
      <w:r>
        <w:t></w:t>
      </w:r>
      <w:r>
        <w:t></w:t>
      </w:r>
      <w:r>
        <w:rPr>
          <w:rFonts w:hint="eastAsia"/>
        </w:rPr>
        <w:t>Водночас</w:t>
      </w:r>
      <w:r>
        <w:t></w:t>
      </w:r>
      <w:r>
        <w:t></w:t>
      </w:r>
      <w:r>
        <w:rPr>
          <w:rFonts w:hint="eastAsia"/>
        </w:rPr>
        <w:t>зміст</w:t>
      </w:r>
      <w:r>
        <w:t></w:t>
      </w:r>
      <w:r>
        <w:rPr>
          <w:rFonts w:hint="eastAsia"/>
        </w:rPr>
        <w:t>цих</w:t>
      </w:r>
      <w:r>
        <w:t></w:t>
      </w:r>
      <w:r>
        <w:rPr>
          <w:rFonts w:hint="eastAsia"/>
        </w:rPr>
        <w:t>понять</w:t>
      </w:r>
      <w:r>
        <w:t></w:t>
      </w:r>
      <w:r>
        <w:rPr>
          <w:rFonts w:hint="eastAsia"/>
        </w:rPr>
        <w:t>у</w:t>
      </w:r>
      <w:r>
        <w:t></w:t>
      </w:r>
      <w:r>
        <w:rPr>
          <w:rFonts w:hint="eastAsia"/>
        </w:rPr>
        <w:t>кримінальному</w:t>
      </w:r>
      <w:r>
        <w:t></w:t>
      </w:r>
      <w:r>
        <w:rPr>
          <w:rFonts w:hint="eastAsia"/>
        </w:rPr>
        <w:t>законі</w:t>
      </w:r>
      <w:r>
        <w:t></w:t>
      </w:r>
      <w:r>
        <w:rPr>
          <w:rFonts w:hint="eastAsia"/>
        </w:rPr>
        <w:t>не</w:t>
      </w:r>
    </w:p>
    <w:p w:rsidR="00817750" w:rsidRDefault="00817750" w:rsidP="00817750">
      <w:r>
        <w:rPr>
          <w:rFonts w:hint="eastAsia"/>
        </w:rPr>
        <w:t>завжди</w:t>
      </w:r>
      <w:r>
        <w:t></w:t>
      </w:r>
      <w:r>
        <w:rPr>
          <w:rFonts w:hint="eastAsia"/>
        </w:rPr>
        <w:t>узгоджується</w:t>
      </w:r>
      <w:r>
        <w:t></w:t>
      </w:r>
      <w:r>
        <w:rPr>
          <w:rFonts w:hint="eastAsia"/>
        </w:rPr>
        <w:t>з</w:t>
      </w:r>
      <w:r>
        <w:t></w:t>
      </w:r>
      <w:r>
        <w:rPr>
          <w:rFonts w:hint="eastAsia"/>
        </w:rPr>
        <w:t>положеннями</w:t>
      </w:r>
      <w:r>
        <w:t></w:t>
      </w:r>
      <w:r>
        <w:rPr>
          <w:rFonts w:hint="eastAsia"/>
        </w:rPr>
        <w:t>спеціальних</w:t>
      </w:r>
      <w:r>
        <w:t></w:t>
      </w:r>
      <w:r>
        <w:t></w:t>
      </w:r>
      <w:r>
        <w:t></w:t>
      </w:r>
      <w:r>
        <w:rPr>
          <w:rFonts w:hint="eastAsia"/>
        </w:rPr>
        <w:t>некримінальних</w:t>
      </w:r>
      <w:r>
        <w:t></w:t>
      </w:r>
      <w:r>
        <w:t></w:t>
      </w:r>
    </w:p>
    <w:p w:rsidR="00817750" w:rsidRDefault="00817750" w:rsidP="00817750">
      <w:r>
        <w:rPr>
          <w:rFonts w:hint="eastAsia"/>
        </w:rPr>
        <w:t>нормативних</w:t>
      </w:r>
      <w:r>
        <w:t></w:t>
      </w:r>
      <w:r>
        <w:rPr>
          <w:rFonts w:hint="eastAsia"/>
        </w:rPr>
        <w:t>актів</w:t>
      </w:r>
      <w:r>
        <w:t></w:t>
      </w:r>
      <w:r>
        <w:t></w:t>
      </w:r>
      <w:r>
        <w:rPr>
          <w:rFonts w:hint="eastAsia"/>
        </w:rPr>
        <w:t>Зокрема</w:t>
      </w:r>
      <w:r>
        <w:t></w:t>
      </w:r>
      <w:r>
        <w:t></w:t>
      </w:r>
      <w:r>
        <w:rPr>
          <w:rFonts w:hint="eastAsia"/>
        </w:rPr>
        <w:t>вживається</w:t>
      </w:r>
      <w:r>
        <w:t></w:t>
      </w:r>
      <w:r>
        <w:rPr>
          <w:rFonts w:hint="eastAsia"/>
        </w:rPr>
        <w:t>застаріле</w:t>
      </w:r>
      <w:r>
        <w:t></w:t>
      </w:r>
      <w:r>
        <w:rPr>
          <w:rFonts w:hint="eastAsia"/>
        </w:rPr>
        <w:t>поняття</w:t>
      </w:r>
      <w:r>
        <w:t></w:t>
      </w:r>
      <w:r>
        <w:t></w:t>
      </w:r>
      <w:r>
        <w:rPr>
          <w:rFonts w:hint="eastAsia"/>
        </w:rPr>
        <w:t>угода</w:t>
      </w:r>
      <w:r>
        <w:t></w:t>
      </w:r>
      <w:r>
        <w:t></w:t>
      </w:r>
      <w:r>
        <w:rPr>
          <w:rFonts w:hint="eastAsia"/>
        </w:rPr>
        <w:t>замість</w:t>
      </w:r>
    </w:p>
    <w:p w:rsidR="00817750" w:rsidRDefault="00817750" w:rsidP="00817750">
      <w:r>
        <w:rPr>
          <w:rFonts w:hint="eastAsia"/>
        </w:rPr>
        <w:t>актуального</w:t>
      </w:r>
      <w:r>
        <w:t></w:t>
      </w:r>
      <w:r>
        <w:t></w:t>
      </w:r>
      <w:r>
        <w:rPr>
          <w:rFonts w:hint="eastAsia"/>
        </w:rPr>
        <w:t>правочин</w:t>
      </w:r>
      <w:r>
        <w:t></w:t>
      </w:r>
      <w:r>
        <w:t></w:t>
      </w:r>
      <w:r>
        <w:t></w:t>
      </w:r>
      <w:r>
        <w:rPr>
          <w:rFonts w:hint="eastAsia"/>
        </w:rPr>
        <w:t>договір</w:t>
      </w:r>
      <w:r>
        <w:t></w:t>
      </w:r>
      <w:r>
        <w:rPr>
          <w:rFonts w:hint="eastAsia"/>
        </w:rPr>
        <w:t>безпідставно</w:t>
      </w:r>
      <w:r>
        <w:t></w:t>
      </w:r>
      <w:r>
        <w:rPr>
          <w:rFonts w:hint="eastAsia"/>
        </w:rPr>
        <w:t>ототожнюється</w:t>
      </w:r>
      <w:r>
        <w:t></w:t>
      </w:r>
      <w:r>
        <w:rPr>
          <w:rFonts w:hint="eastAsia"/>
        </w:rPr>
        <w:t>із</w:t>
      </w:r>
      <w:r>
        <w:t></w:t>
      </w:r>
      <w:r>
        <w:rPr>
          <w:rFonts w:hint="eastAsia"/>
        </w:rPr>
        <w:t>зобов’язанням</w:t>
      </w:r>
      <w:r>
        <w:t></w:t>
      </w:r>
    </w:p>
    <w:p w:rsidR="00817750" w:rsidRDefault="00817750" w:rsidP="00817750">
      <w:r>
        <w:rPr>
          <w:rFonts w:hint="eastAsia"/>
        </w:rPr>
        <w:t>трапляються</w:t>
      </w:r>
      <w:r>
        <w:t></w:t>
      </w:r>
      <w:r>
        <w:rPr>
          <w:rFonts w:hint="eastAsia"/>
        </w:rPr>
        <w:t>неоднозначні</w:t>
      </w:r>
      <w:r>
        <w:t></w:t>
      </w:r>
      <w:r>
        <w:rPr>
          <w:rFonts w:hint="eastAsia"/>
        </w:rPr>
        <w:t>назви</w:t>
      </w:r>
      <w:r>
        <w:t></w:t>
      </w:r>
      <w:r>
        <w:rPr>
          <w:rFonts w:hint="eastAsia"/>
        </w:rPr>
        <w:t>договорів</w:t>
      </w:r>
      <w:r>
        <w:t></w:t>
      </w:r>
    </w:p>
    <w:p w:rsidR="00817750" w:rsidRDefault="00817750" w:rsidP="00817750">
      <w:r>
        <w:t></w:t>
      </w:r>
      <w:r>
        <w:t></w:t>
      </w:r>
      <w:r>
        <w:t></w:t>
      </w:r>
      <w:r>
        <w:rPr>
          <w:rFonts w:hint="eastAsia"/>
        </w:rPr>
        <w:t>Свобода</w:t>
      </w:r>
      <w:r>
        <w:t></w:t>
      </w:r>
      <w:r>
        <w:rPr>
          <w:rFonts w:hint="eastAsia"/>
        </w:rPr>
        <w:t>договору</w:t>
      </w:r>
      <w:r>
        <w:t></w:t>
      </w:r>
      <w:r>
        <w:rPr>
          <w:rFonts w:hint="eastAsia"/>
        </w:rPr>
        <w:t>існує</w:t>
      </w:r>
      <w:r>
        <w:t></w:t>
      </w:r>
      <w:r>
        <w:rPr>
          <w:rFonts w:hint="eastAsia"/>
        </w:rPr>
        <w:t>на</w:t>
      </w:r>
      <w:r>
        <w:t></w:t>
      </w:r>
      <w:r>
        <w:rPr>
          <w:rFonts w:hint="eastAsia"/>
        </w:rPr>
        <w:t>двох</w:t>
      </w:r>
      <w:r>
        <w:t></w:t>
      </w:r>
      <w:r>
        <w:rPr>
          <w:rFonts w:hint="eastAsia"/>
        </w:rPr>
        <w:t>стадіях</w:t>
      </w:r>
      <w:r>
        <w:t></w:t>
      </w:r>
      <w:r>
        <w:t></w:t>
      </w:r>
      <w:r>
        <w:rPr>
          <w:rFonts w:hint="eastAsia"/>
        </w:rPr>
        <w:t>по</w:t>
      </w:r>
      <w:r>
        <w:t></w:t>
      </w:r>
      <w:r>
        <w:rPr>
          <w:rFonts w:hint="eastAsia"/>
        </w:rPr>
        <w:t>перше</w:t>
      </w:r>
      <w:r>
        <w:t></w:t>
      </w:r>
      <w:r>
        <w:t></w:t>
      </w:r>
      <w:r>
        <w:rPr>
          <w:rFonts w:hint="eastAsia"/>
        </w:rPr>
        <w:t>при</w:t>
      </w:r>
      <w:r>
        <w:t></w:t>
      </w:r>
      <w:r>
        <w:rPr>
          <w:rFonts w:hint="eastAsia"/>
        </w:rPr>
        <w:t>укладенні</w:t>
      </w:r>
      <w:r>
        <w:t></w:t>
      </w:r>
      <w:r>
        <w:rPr>
          <w:rFonts w:hint="eastAsia"/>
        </w:rPr>
        <w:t>договору</w:t>
      </w:r>
      <w:r>
        <w:t></w:t>
      </w:r>
    </w:p>
    <w:p w:rsidR="00817750" w:rsidRDefault="00817750" w:rsidP="00817750">
      <w:r>
        <w:rPr>
          <w:rFonts w:hint="eastAsia"/>
        </w:rPr>
        <w:t>по</w:t>
      </w:r>
      <w:r>
        <w:t></w:t>
      </w:r>
      <w:r>
        <w:rPr>
          <w:rFonts w:hint="eastAsia"/>
        </w:rPr>
        <w:t>друге</w:t>
      </w:r>
      <w:r>
        <w:t></w:t>
      </w:r>
      <w:r>
        <w:t></w:t>
      </w:r>
      <w:r>
        <w:rPr>
          <w:rFonts w:hint="eastAsia"/>
        </w:rPr>
        <w:t>під</w:t>
      </w:r>
      <w:r>
        <w:t></w:t>
      </w:r>
      <w:r>
        <w:rPr>
          <w:rFonts w:hint="eastAsia"/>
        </w:rPr>
        <w:t>час</w:t>
      </w:r>
      <w:r>
        <w:t></w:t>
      </w:r>
      <w:r>
        <w:rPr>
          <w:rFonts w:hint="eastAsia"/>
        </w:rPr>
        <w:t>його</w:t>
      </w:r>
      <w:r>
        <w:t></w:t>
      </w:r>
      <w:r>
        <w:rPr>
          <w:rFonts w:hint="eastAsia"/>
        </w:rPr>
        <w:t>виконання</w:t>
      </w:r>
      <w:r>
        <w:t></w:t>
      </w:r>
      <w:r>
        <w:t></w:t>
      </w:r>
      <w:r>
        <w:rPr>
          <w:rFonts w:hint="eastAsia"/>
        </w:rPr>
        <w:t>Цей</w:t>
      </w:r>
      <w:r>
        <w:t></w:t>
      </w:r>
      <w:r>
        <w:rPr>
          <w:rFonts w:hint="eastAsia"/>
        </w:rPr>
        <w:t>поділ</w:t>
      </w:r>
      <w:r>
        <w:t></w:t>
      </w:r>
      <w:r>
        <w:rPr>
          <w:rFonts w:hint="eastAsia"/>
        </w:rPr>
        <w:t>можна</w:t>
      </w:r>
      <w:r>
        <w:t></w:t>
      </w:r>
      <w:r>
        <w:rPr>
          <w:rFonts w:hint="eastAsia"/>
        </w:rPr>
        <w:t>використовувати</w:t>
      </w:r>
      <w:r>
        <w:t></w:t>
      </w:r>
      <w:r>
        <w:rPr>
          <w:rFonts w:hint="eastAsia"/>
        </w:rPr>
        <w:t>і</w:t>
      </w:r>
      <w:r>
        <w:t></w:t>
      </w:r>
      <w:r>
        <w:rPr>
          <w:rFonts w:hint="eastAsia"/>
        </w:rPr>
        <w:t>для</w:t>
      </w:r>
      <w:r>
        <w:t></w:t>
      </w:r>
      <w:r>
        <w:rPr>
          <w:rFonts w:hint="eastAsia"/>
        </w:rPr>
        <w:t>аналізу</w:t>
      </w:r>
    </w:p>
    <w:p w:rsidR="00817750" w:rsidRDefault="00817750" w:rsidP="00817750">
      <w:r>
        <w:rPr>
          <w:rFonts w:hint="eastAsia"/>
        </w:rPr>
        <w:t>відповідних</w:t>
      </w:r>
      <w:r>
        <w:t></w:t>
      </w:r>
      <w:r>
        <w:rPr>
          <w:rFonts w:hint="eastAsia"/>
        </w:rPr>
        <w:t>складів</w:t>
      </w:r>
      <w:r>
        <w:t></w:t>
      </w:r>
      <w:r>
        <w:rPr>
          <w:rFonts w:hint="eastAsia"/>
        </w:rPr>
        <w:t>злочинів</w:t>
      </w:r>
      <w:r>
        <w:t></w:t>
      </w:r>
      <w:r>
        <w:t></w:t>
      </w:r>
      <w:r>
        <w:rPr>
          <w:rFonts w:hint="eastAsia"/>
        </w:rPr>
        <w:t>Склади</w:t>
      </w:r>
      <w:r>
        <w:t></w:t>
      </w:r>
      <w:r>
        <w:rPr>
          <w:rFonts w:hint="eastAsia"/>
        </w:rPr>
        <w:t>злочинів</w:t>
      </w:r>
      <w:r>
        <w:t></w:t>
      </w:r>
      <w:r>
        <w:t></w:t>
      </w:r>
      <w:r>
        <w:rPr>
          <w:rFonts w:hint="eastAsia"/>
        </w:rPr>
        <w:t>що</w:t>
      </w:r>
      <w:r>
        <w:t></w:t>
      </w:r>
      <w:r>
        <w:rPr>
          <w:rFonts w:hint="eastAsia"/>
        </w:rPr>
        <w:t>передбачають</w:t>
      </w:r>
      <w:r>
        <w:t></w:t>
      </w:r>
      <w:r>
        <w:rPr>
          <w:rFonts w:hint="eastAsia"/>
        </w:rPr>
        <w:t>відповідальність</w:t>
      </w:r>
    </w:p>
    <w:p w:rsidR="00817750" w:rsidRDefault="00817750" w:rsidP="00817750">
      <w:r>
        <w:rPr>
          <w:rFonts w:hint="eastAsia"/>
        </w:rPr>
        <w:t>за</w:t>
      </w:r>
      <w:r>
        <w:t></w:t>
      </w:r>
      <w:r>
        <w:rPr>
          <w:rFonts w:hint="eastAsia"/>
        </w:rPr>
        <w:t>посягання</w:t>
      </w:r>
      <w:r>
        <w:t></w:t>
      </w:r>
      <w:r>
        <w:rPr>
          <w:rFonts w:hint="eastAsia"/>
        </w:rPr>
        <w:t>на</w:t>
      </w:r>
      <w:r>
        <w:t></w:t>
      </w:r>
      <w:r>
        <w:rPr>
          <w:rFonts w:hint="eastAsia"/>
        </w:rPr>
        <w:t>свободу</w:t>
      </w:r>
      <w:r>
        <w:t></w:t>
      </w:r>
      <w:r>
        <w:rPr>
          <w:rFonts w:hint="eastAsia"/>
        </w:rPr>
        <w:t>договору</w:t>
      </w:r>
      <w:r>
        <w:t></w:t>
      </w:r>
      <w:r>
        <w:rPr>
          <w:rFonts w:hint="eastAsia"/>
        </w:rPr>
        <w:t>на</w:t>
      </w:r>
      <w:r>
        <w:t></w:t>
      </w:r>
      <w:r>
        <w:rPr>
          <w:rFonts w:hint="eastAsia"/>
        </w:rPr>
        <w:t>стадії</w:t>
      </w:r>
      <w:r>
        <w:t></w:t>
      </w:r>
      <w:r>
        <w:rPr>
          <w:rFonts w:hint="eastAsia"/>
        </w:rPr>
        <w:t>його</w:t>
      </w:r>
      <w:r>
        <w:t></w:t>
      </w:r>
      <w:r>
        <w:rPr>
          <w:rFonts w:hint="eastAsia"/>
        </w:rPr>
        <w:t>укладення</w:t>
      </w:r>
      <w:r>
        <w:t></w:t>
      </w:r>
      <w:r>
        <w:t></w:t>
      </w:r>
      <w:r>
        <w:rPr>
          <w:rFonts w:hint="eastAsia"/>
        </w:rPr>
        <w:t>можуть</w:t>
      </w:r>
      <w:r>
        <w:t></w:t>
      </w:r>
      <w:r>
        <w:rPr>
          <w:rFonts w:hint="eastAsia"/>
        </w:rPr>
        <w:t>полягати</w:t>
      </w:r>
      <w:r>
        <w:t></w:t>
      </w:r>
      <w:r>
        <w:rPr>
          <w:rFonts w:hint="eastAsia"/>
        </w:rPr>
        <w:t>у</w:t>
      </w:r>
    </w:p>
    <w:p w:rsidR="00817750" w:rsidRDefault="00817750" w:rsidP="00817750">
      <w:r>
        <w:rPr>
          <w:rFonts w:hint="eastAsia"/>
        </w:rPr>
        <w:t>насильницькому</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Вимагання</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Протидія</w:t>
      </w:r>
    </w:p>
    <w:p w:rsidR="00817750" w:rsidRDefault="00817750" w:rsidP="00817750">
      <w:r>
        <w:rPr>
          <w:rFonts w:hint="eastAsia"/>
        </w:rPr>
        <w:t>законній</w:t>
      </w:r>
      <w:r>
        <w:t></w:t>
      </w:r>
      <w:r>
        <w:rPr>
          <w:rFonts w:hint="eastAsia"/>
        </w:rPr>
        <w:t>господарській</w:t>
      </w:r>
      <w:r>
        <w:t></w:t>
      </w:r>
      <w:r>
        <w:rPr>
          <w:rFonts w:hint="eastAsia"/>
        </w:rPr>
        <w:t>діяльності</w:t>
      </w:r>
      <w:r>
        <w:t></w:t>
      </w:r>
      <w:r>
        <w:t></w:t>
      </w:r>
      <w:r>
        <w:t></w:t>
      </w:r>
      <w:r>
        <w:rPr>
          <w:rFonts w:hint="eastAsia"/>
        </w:rPr>
        <w:t>чи</w:t>
      </w:r>
      <w:r>
        <w:t></w:t>
      </w:r>
      <w:r>
        <w:rPr>
          <w:rFonts w:hint="eastAsia"/>
        </w:rPr>
        <w:t>обманному</w:t>
      </w:r>
      <w:r>
        <w:t></w:t>
      </w:r>
      <w:r>
        <w:t></w:t>
      </w:r>
      <w:r>
        <w:rPr>
          <w:rFonts w:hint="eastAsia"/>
        </w:rPr>
        <w:t>ст</w:t>
      </w:r>
      <w:r>
        <w:t></w:t>
      </w:r>
      <w:r>
        <w:t></w:t>
      </w:r>
      <w:r>
        <w:t></w:t>
      </w:r>
      <w:r>
        <w:t></w:t>
      </w:r>
      <w:r>
        <w:t></w:t>
      </w:r>
      <w:r>
        <w:t></w:t>
      </w:r>
      <w:r>
        <w:rPr>
          <w:rFonts w:hint="eastAsia"/>
        </w:rPr>
        <w:t>КК</w:t>
      </w:r>
      <w:r>
        <w:t></w:t>
      </w:r>
      <w:r>
        <w:rPr>
          <w:rFonts w:hint="eastAsia"/>
        </w:rPr>
        <w:t>України</w:t>
      </w:r>
    </w:p>
    <w:p w:rsidR="00817750" w:rsidRDefault="00817750" w:rsidP="00817750">
      <w:r>
        <w:t></w:t>
      </w:r>
      <w:r>
        <w:rPr>
          <w:rFonts w:hint="eastAsia"/>
        </w:rPr>
        <w:t>Шахрайство</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Шахрайство</w:t>
      </w:r>
      <w:r>
        <w:t></w:t>
      </w:r>
      <w:r>
        <w:rPr>
          <w:rFonts w:hint="eastAsia"/>
        </w:rPr>
        <w:t>з</w:t>
      </w:r>
      <w:r>
        <w:t></w:t>
      </w:r>
      <w:r>
        <w:rPr>
          <w:rFonts w:hint="eastAsia"/>
        </w:rPr>
        <w:t>фінансовими</w:t>
      </w:r>
      <w:r>
        <w:t></w:t>
      </w:r>
      <w:r>
        <w:rPr>
          <w:rFonts w:hint="eastAsia"/>
        </w:rPr>
        <w:t>ресурсами</w:t>
      </w:r>
      <w:r>
        <w:t></w:t>
      </w:r>
      <w:r>
        <w:t></w:t>
      </w:r>
    </w:p>
    <w:p w:rsidR="00817750" w:rsidRDefault="00817750" w:rsidP="00817750">
      <w:r>
        <w:rPr>
          <w:rFonts w:hint="eastAsia"/>
        </w:rPr>
        <w:t>схилянні</w:t>
      </w:r>
      <w:r>
        <w:t></w:t>
      </w:r>
      <w:r>
        <w:rPr>
          <w:rFonts w:hint="eastAsia"/>
        </w:rPr>
        <w:t>особи</w:t>
      </w:r>
      <w:r>
        <w:t></w:t>
      </w:r>
      <w:r>
        <w:rPr>
          <w:rFonts w:hint="eastAsia"/>
        </w:rPr>
        <w:t>до</w:t>
      </w:r>
      <w:r>
        <w:t></w:t>
      </w:r>
      <w:r>
        <w:rPr>
          <w:rFonts w:hint="eastAsia"/>
        </w:rPr>
        <w:t>укладення</w:t>
      </w:r>
      <w:r>
        <w:t></w:t>
      </w:r>
      <w:r>
        <w:rPr>
          <w:rFonts w:hint="eastAsia"/>
        </w:rPr>
        <w:t>договору</w:t>
      </w:r>
      <w:r>
        <w:t></w:t>
      </w:r>
      <w:r>
        <w:rPr>
          <w:rFonts w:hint="eastAsia"/>
        </w:rPr>
        <w:t>або</w:t>
      </w:r>
      <w:r>
        <w:t></w:t>
      </w:r>
      <w:r>
        <w:rPr>
          <w:rFonts w:hint="eastAsia"/>
        </w:rPr>
        <w:t>долучення</w:t>
      </w:r>
      <w:r>
        <w:t></w:t>
      </w:r>
      <w:r>
        <w:rPr>
          <w:rFonts w:hint="eastAsia"/>
        </w:rPr>
        <w:t>до</w:t>
      </w:r>
      <w:r>
        <w:t></w:t>
      </w:r>
      <w:r>
        <w:rPr>
          <w:rFonts w:hint="eastAsia"/>
        </w:rPr>
        <w:t>нього</w:t>
      </w:r>
      <w:r>
        <w:t></w:t>
      </w:r>
      <w:r>
        <w:rPr>
          <w:rFonts w:hint="eastAsia"/>
        </w:rPr>
        <w:t>окремих</w:t>
      </w:r>
      <w:r>
        <w:t></w:t>
      </w:r>
      <w:r>
        <w:rPr>
          <w:rFonts w:hint="eastAsia"/>
        </w:rPr>
        <w:t>умов</w:t>
      </w:r>
    </w:p>
    <w:p w:rsidR="00817750" w:rsidRDefault="00817750" w:rsidP="00817750">
      <w:r>
        <w:rPr>
          <w:rFonts w:hint="eastAsia"/>
        </w:rPr>
        <w:t>всупереч</w:t>
      </w:r>
      <w:r>
        <w:t></w:t>
      </w:r>
      <w:r>
        <w:rPr>
          <w:rFonts w:hint="eastAsia"/>
        </w:rPr>
        <w:t>її</w:t>
      </w:r>
      <w:r>
        <w:t></w:t>
      </w:r>
      <w:r>
        <w:rPr>
          <w:rFonts w:hint="eastAsia"/>
        </w:rPr>
        <w:t>справжньому</w:t>
      </w:r>
      <w:r>
        <w:t></w:t>
      </w:r>
      <w:r>
        <w:rPr>
          <w:rFonts w:hint="eastAsia"/>
        </w:rPr>
        <w:t>волевиявленню</w:t>
      </w:r>
      <w:r>
        <w:t></w:t>
      </w:r>
      <w:r>
        <w:t></w:t>
      </w:r>
      <w:r>
        <w:rPr>
          <w:rFonts w:hint="eastAsia"/>
        </w:rPr>
        <w:t>Склади</w:t>
      </w:r>
      <w:r>
        <w:t></w:t>
      </w:r>
      <w:r>
        <w:rPr>
          <w:rFonts w:hint="eastAsia"/>
        </w:rPr>
        <w:t>злочинів</w:t>
      </w:r>
      <w:r>
        <w:t></w:t>
      </w:r>
      <w:r>
        <w:t></w:t>
      </w:r>
      <w:r>
        <w:rPr>
          <w:rFonts w:hint="eastAsia"/>
        </w:rPr>
        <w:t>що</w:t>
      </w:r>
      <w:r>
        <w:t></w:t>
      </w:r>
      <w:r>
        <w:rPr>
          <w:rFonts w:hint="eastAsia"/>
        </w:rPr>
        <w:t>передбачають</w:t>
      </w:r>
    </w:p>
    <w:p w:rsidR="00817750" w:rsidRDefault="00817750" w:rsidP="00817750">
      <w:r>
        <w:rPr>
          <w:rFonts w:hint="eastAsia"/>
        </w:rPr>
        <w:t>відповідальність</w:t>
      </w:r>
      <w:r>
        <w:t></w:t>
      </w:r>
      <w:r>
        <w:rPr>
          <w:rFonts w:hint="eastAsia"/>
        </w:rPr>
        <w:t>за</w:t>
      </w:r>
      <w:r>
        <w:t></w:t>
      </w:r>
      <w:r>
        <w:rPr>
          <w:rFonts w:hint="eastAsia"/>
        </w:rPr>
        <w:t>посягання</w:t>
      </w:r>
      <w:r>
        <w:t></w:t>
      </w:r>
      <w:r>
        <w:rPr>
          <w:rFonts w:hint="eastAsia"/>
        </w:rPr>
        <w:t>на</w:t>
      </w:r>
      <w:r>
        <w:t></w:t>
      </w:r>
      <w:r>
        <w:rPr>
          <w:rFonts w:hint="eastAsia"/>
        </w:rPr>
        <w:t>свободу</w:t>
      </w:r>
      <w:r>
        <w:t></w:t>
      </w:r>
      <w:r>
        <w:rPr>
          <w:rFonts w:hint="eastAsia"/>
        </w:rPr>
        <w:t>договору</w:t>
      </w:r>
      <w:r>
        <w:t></w:t>
      </w:r>
      <w:r>
        <w:rPr>
          <w:rFonts w:hint="eastAsia"/>
        </w:rPr>
        <w:t>на</w:t>
      </w:r>
      <w:r>
        <w:t></w:t>
      </w:r>
      <w:r>
        <w:rPr>
          <w:rFonts w:hint="eastAsia"/>
        </w:rPr>
        <w:t>стадії</w:t>
      </w:r>
      <w:r>
        <w:t></w:t>
      </w:r>
      <w:r>
        <w:rPr>
          <w:rFonts w:hint="eastAsia"/>
        </w:rPr>
        <w:t>його</w:t>
      </w:r>
      <w:r>
        <w:t></w:t>
      </w:r>
      <w:r>
        <w:rPr>
          <w:rFonts w:hint="eastAsia"/>
        </w:rPr>
        <w:t>виконання</w:t>
      </w:r>
      <w:r>
        <w:t></w:t>
      </w:r>
    </w:p>
    <w:p w:rsidR="00817750" w:rsidRDefault="00817750" w:rsidP="00817750">
      <w:r>
        <w:rPr>
          <w:rFonts w:hint="eastAsia"/>
        </w:rPr>
        <w:t>можуть</w:t>
      </w:r>
      <w:r>
        <w:t></w:t>
      </w:r>
      <w:r>
        <w:rPr>
          <w:rFonts w:hint="eastAsia"/>
        </w:rPr>
        <w:t>полягати</w:t>
      </w:r>
      <w:r>
        <w:t></w:t>
      </w:r>
      <w:r>
        <w:rPr>
          <w:rFonts w:hint="eastAsia"/>
        </w:rPr>
        <w:t>в</w:t>
      </w:r>
      <w:r>
        <w:t></w:t>
      </w:r>
      <w:r>
        <w:t></w:t>
      </w:r>
      <w:r>
        <w:t></w:t>
      </w:r>
      <w:r>
        <w:t></w:t>
      </w:r>
      <w:r>
        <w:t></w:t>
      </w:r>
      <w:r>
        <w:rPr>
          <w:rFonts w:hint="eastAsia"/>
        </w:rPr>
        <w:t>умисному</w:t>
      </w:r>
      <w:r>
        <w:t></w:t>
      </w:r>
      <w:r>
        <w:rPr>
          <w:rFonts w:hint="eastAsia"/>
        </w:rPr>
        <w:t>порушенні</w:t>
      </w:r>
      <w:r>
        <w:t></w:t>
      </w:r>
      <w:r>
        <w:rPr>
          <w:rFonts w:hint="eastAsia"/>
        </w:rPr>
        <w:t>боржником</w:t>
      </w:r>
      <w:r>
        <w:t></w:t>
      </w:r>
      <w:r>
        <w:rPr>
          <w:rFonts w:hint="eastAsia"/>
        </w:rPr>
        <w:t>зобов’язань</w:t>
      </w:r>
      <w:r>
        <w:t></w:t>
      </w:r>
      <w:r>
        <w:rPr>
          <w:rFonts w:hint="eastAsia"/>
        </w:rPr>
        <w:t>щодо</w:t>
      </w:r>
    </w:p>
    <w:p w:rsidR="00817750" w:rsidRDefault="00817750" w:rsidP="00817750">
      <w:r>
        <w:rPr>
          <w:rFonts w:hint="eastAsia"/>
        </w:rPr>
        <w:t>користування</w:t>
      </w:r>
      <w:r>
        <w:t></w:t>
      </w:r>
      <w:r>
        <w:rPr>
          <w:rFonts w:hint="eastAsia"/>
        </w:rPr>
        <w:t>тимчасово</w:t>
      </w:r>
      <w:r>
        <w:t></w:t>
      </w:r>
      <w:r>
        <w:rPr>
          <w:rFonts w:hint="eastAsia"/>
        </w:rPr>
        <w:t>наданим</w:t>
      </w:r>
      <w:r>
        <w:t></w:t>
      </w:r>
      <w:r>
        <w:rPr>
          <w:rFonts w:hint="eastAsia"/>
        </w:rPr>
        <w:t>майном</w:t>
      </w:r>
      <w:r>
        <w:t></w:t>
      </w:r>
      <w:r>
        <w:rPr>
          <w:rFonts w:hint="eastAsia"/>
        </w:rPr>
        <w:t>чи</w:t>
      </w:r>
      <w:r>
        <w:t></w:t>
      </w:r>
      <w:r>
        <w:rPr>
          <w:rFonts w:hint="eastAsia"/>
        </w:rPr>
        <w:t>здійснення</w:t>
      </w:r>
      <w:r>
        <w:t></w:t>
      </w:r>
      <w:r>
        <w:rPr>
          <w:rFonts w:hint="eastAsia"/>
        </w:rPr>
        <w:t>оплати</w:t>
      </w:r>
      <w:r>
        <w:t></w:t>
      </w:r>
      <w:r>
        <w:rPr>
          <w:rFonts w:hint="eastAsia"/>
        </w:rPr>
        <w:t>за</w:t>
      </w:r>
      <w:r>
        <w:t></w:t>
      </w:r>
      <w:r>
        <w:rPr>
          <w:rFonts w:hint="eastAsia"/>
        </w:rPr>
        <w:t>укладеним</w:t>
      </w:r>
    </w:p>
    <w:p w:rsidR="00817750" w:rsidRDefault="00817750" w:rsidP="00817750">
      <w:r>
        <w:rPr>
          <w:rFonts w:hint="eastAsia"/>
        </w:rPr>
        <w:t>договором</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Заподіяння</w:t>
      </w:r>
      <w:r>
        <w:t></w:t>
      </w:r>
      <w:r>
        <w:rPr>
          <w:rFonts w:hint="eastAsia"/>
        </w:rPr>
        <w:t>майнової</w:t>
      </w:r>
      <w:r>
        <w:t></w:t>
      </w:r>
      <w:r>
        <w:rPr>
          <w:rFonts w:hint="eastAsia"/>
        </w:rPr>
        <w:t>шкоди</w:t>
      </w:r>
      <w:r>
        <w:t></w:t>
      </w:r>
      <w:r>
        <w:rPr>
          <w:rFonts w:hint="eastAsia"/>
        </w:rPr>
        <w:t>шляхом</w:t>
      </w:r>
      <w:r>
        <w:t></w:t>
      </w:r>
      <w:r>
        <w:rPr>
          <w:rFonts w:hint="eastAsia"/>
        </w:rPr>
        <w:t>обману</w:t>
      </w:r>
      <w:r>
        <w:t></w:t>
      </w:r>
      <w:r>
        <w:rPr>
          <w:rFonts w:hint="eastAsia"/>
        </w:rPr>
        <w:t>або</w:t>
      </w:r>
    </w:p>
    <w:p w:rsidR="00817750" w:rsidRDefault="00817750" w:rsidP="00817750">
      <w:r>
        <w:rPr>
          <w:rFonts w:hint="eastAsia"/>
        </w:rPr>
        <w:t>зловживання</w:t>
      </w:r>
      <w:r>
        <w:t></w:t>
      </w:r>
      <w:r>
        <w:rPr>
          <w:rFonts w:hint="eastAsia"/>
        </w:rPr>
        <w:t>довірою</w:t>
      </w:r>
      <w:r>
        <w:t></w:t>
      </w:r>
      <w:r>
        <w:t></w:t>
      </w:r>
      <w:r>
        <w:t></w:t>
      </w:r>
      <w:r>
        <w:t></w:t>
      </w:r>
      <w:r>
        <w:t></w:t>
      </w:r>
      <w:r>
        <w:t></w:t>
      </w:r>
      <w:r>
        <w:t></w:t>
      </w:r>
      <w:r>
        <w:rPr>
          <w:rFonts w:hint="eastAsia"/>
        </w:rPr>
        <w:t>порушенні</w:t>
      </w:r>
      <w:r>
        <w:t></w:t>
      </w:r>
      <w:r>
        <w:rPr>
          <w:rFonts w:hint="eastAsia"/>
        </w:rPr>
        <w:t>порядку</w:t>
      </w:r>
      <w:r>
        <w:t></w:t>
      </w:r>
      <w:r>
        <w:rPr>
          <w:rFonts w:hint="eastAsia"/>
        </w:rPr>
        <w:t>реалізації</w:t>
      </w:r>
      <w:r>
        <w:t></w:t>
      </w:r>
      <w:r>
        <w:rPr>
          <w:rFonts w:hint="eastAsia"/>
        </w:rPr>
        <w:t>кредитором</w:t>
      </w:r>
      <w:r>
        <w:t></w:t>
      </w:r>
      <w:r>
        <w:rPr>
          <w:rFonts w:hint="eastAsia"/>
        </w:rPr>
        <w:t>права</w:t>
      </w:r>
    </w:p>
    <w:p w:rsidR="00817750" w:rsidRDefault="00817750" w:rsidP="00817750">
      <w:r>
        <w:rPr>
          <w:rFonts w:hint="eastAsia"/>
        </w:rPr>
        <w:t>вимоги</w:t>
      </w:r>
      <w:r>
        <w:t></w:t>
      </w:r>
      <w:r>
        <w:rPr>
          <w:rFonts w:hint="eastAsia"/>
        </w:rPr>
        <w:t>за</w:t>
      </w:r>
      <w:r>
        <w:t></w:t>
      </w:r>
      <w:r>
        <w:rPr>
          <w:rFonts w:hint="eastAsia"/>
        </w:rPr>
        <w:t>договірним</w:t>
      </w:r>
      <w:r>
        <w:t></w:t>
      </w:r>
      <w:r>
        <w:rPr>
          <w:rFonts w:hint="eastAsia"/>
        </w:rPr>
        <w:t>зобов’язанням</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Примушування</w:t>
      </w:r>
      <w:r>
        <w:t></w:t>
      </w:r>
      <w:r>
        <w:rPr>
          <w:rFonts w:hint="eastAsia"/>
        </w:rPr>
        <w:t>до</w:t>
      </w:r>
    </w:p>
    <w:p w:rsidR="00817750" w:rsidRDefault="00817750" w:rsidP="00817750">
      <w:r>
        <w:rPr>
          <w:rFonts w:hint="eastAsia"/>
        </w:rPr>
        <w:t>виконання</w:t>
      </w:r>
      <w:r>
        <w:t></w:t>
      </w:r>
      <w:r>
        <w:rPr>
          <w:rFonts w:hint="eastAsia"/>
        </w:rPr>
        <w:t>чи</w:t>
      </w:r>
      <w:r>
        <w:t></w:t>
      </w:r>
      <w:r>
        <w:rPr>
          <w:rFonts w:hint="eastAsia"/>
        </w:rPr>
        <w:t>невиконання</w:t>
      </w:r>
      <w:r>
        <w:t></w:t>
      </w:r>
      <w:r>
        <w:rPr>
          <w:rFonts w:hint="eastAsia"/>
        </w:rPr>
        <w:t>цивільно</w:t>
      </w:r>
      <w:r>
        <w:t></w:t>
      </w:r>
      <w:r>
        <w:rPr>
          <w:rFonts w:hint="eastAsia"/>
        </w:rPr>
        <w:t>правових</w:t>
      </w:r>
      <w:r>
        <w:t></w:t>
      </w:r>
      <w:r>
        <w:rPr>
          <w:rFonts w:hint="eastAsia"/>
        </w:rPr>
        <w:t>зобов’язань</w:t>
      </w:r>
      <w:r>
        <w:t></w:t>
      </w:r>
      <w:r>
        <w:t></w:t>
      </w:r>
      <w:r>
        <w:t></w:t>
      </w:r>
      <w:r>
        <w:rPr>
          <w:rFonts w:hint="eastAsia"/>
        </w:rPr>
        <w:t>ст</w:t>
      </w:r>
      <w:r>
        <w:t></w:t>
      </w:r>
      <w:r>
        <w:t></w:t>
      </w:r>
      <w:r>
        <w:t></w:t>
      </w:r>
      <w:r>
        <w:t></w:t>
      </w:r>
      <w:r>
        <w:t></w:t>
      </w:r>
      <w:r>
        <w:t></w:t>
      </w:r>
      <w:r>
        <w:rPr>
          <w:rFonts w:hint="eastAsia"/>
        </w:rPr>
        <w:t>КК</w:t>
      </w:r>
      <w:r>
        <w:t></w:t>
      </w:r>
      <w:r>
        <w:rPr>
          <w:rFonts w:hint="eastAsia"/>
        </w:rPr>
        <w:t>України</w:t>
      </w:r>
    </w:p>
    <w:p w:rsidR="00817750" w:rsidRDefault="00817750" w:rsidP="00817750">
      <w:r>
        <w:t></w:t>
      </w:r>
      <w:r>
        <w:rPr>
          <w:rFonts w:hint="eastAsia"/>
        </w:rPr>
        <w:t>Самоправство</w:t>
      </w:r>
      <w:r>
        <w:t></w:t>
      </w:r>
      <w:r>
        <w:t></w:t>
      </w:r>
      <w:r>
        <w:t></w:t>
      </w:r>
    </w:p>
    <w:p w:rsidR="00817750" w:rsidRDefault="00817750" w:rsidP="00817750">
      <w:r>
        <w:t></w:t>
      </w:r>
      <w:r>
        <w:t></w:t>
      </w:r>
      <w:r>
        <w:t></w:t>
      </w:r>
      <w:r>
        <w:rPr>
          <w:rFonts w:hint="eastAsia"/>
        </w:rPr>
        <w:t>Склад</w:t>
      </w:r>
      <w:r>
        <w:t></w:t>
      </w:r>
      <w:r>
        <w:rPr>
          <w:rFonts w:hint="eastAsia"/>
        </w:rPr>
        <w:t>злочину</w:t>
      </w:r>
      <w:r>
        <w:t></w:t>
      </w:r>
      <w:r>
        <w:t></w:t>
      </w:r>
      <w:r>
        <w:rPr>
          <w:rFonts w:hint="eastAsia"/>
        </w:rPr>
        <w:t>Шахрайство</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полягає</w:t>
      </w:r>
      <w:r>
        <w:t></w:t>
      </w:r>
      <w:r>
        <w:rPr>
          <w:rFonts w:hint="eastAsia"/>
        </w:rPr>
        <w:t>в</w:t>
      </w:r>
      <w:r>
        <w:t></w:t>
      </w:r>
      <w:r>
        <w:rPr>
          <w:rFonts w:hint="eastAsia"/>
        </w:rPr>
        <w:t>уявнодобровільному</w:t>
      </w:r>
      <w:r>
        <w:t></w:t>
      </w:r>
      <w:r>
        <w:rPr>
          <w:rFonts w:hint="eastAsia"/>
        </w:rPr>
        <w:t>переданні</w:t>
      </w:r>
      <w:r>
        <w:t></w:t>
      </w:r>
      <w:r>
        <w:rPr>
          <w:rFonts w:hint="eastAsia"/>
        </w:rPr>
        <w:t>потерпілим</w:t>
      </w:r>
      <w:r>
        <w:t></w:t>
      </w:r>
      <w:r>
        <w:rPr>
          <w:rFonts w:hint="eastAsia"/>
        </w:rPr>
        <w:t>майна</w:t>
      </w:r>
      <w:r>
        <w:t></w:t>
      </w:r>
      <w:r>
        <w:t></w:t>
      </w:r>
      <w:r>
        <w:rPr>
          <w:rFonts w:hint="eastAsia"/>
        </w:rPr>
        <w:t>прав</w:t>
      </w:r>
      <w:r>
        <w:t></w:t>
      </w:r>
      <w:r>
        <w:rPr>
          <w:rFonts w:hint="eastAsia"/>
        </w:rPr>
        <w:t>на</w:t>
      </w:r>
      <w:r>
        <w:t></w:t>
      </w:r>
      <w:r>
        <w:rPr>
          <w:rFonts w:hint="eastAsia"/>
        </w:rPr>
        <w:t>майно</w:t>
      </w:r>
      <w:r>
        <w:t></w:t>
      </w:r>
      <w:r>
        <w:t></w:t>
      </w:r>
      <w:r>
        <w:rPr>
          <w:rFonts w:hint="eastAsia"/>
        </w:rPr>
        <w:t>винному</w:t>
      </w:r>
      <w:r>
        <w:t></w:t>
      </w:r>
      <w:r>
        <w:rPr>
          <w:rFonts w:hint="eastAsia"/>
        </w:rPr>
        <w:t>на</w:t>
      </w:r>
    </w:p>
    <w:p w:rsidR="00817750" w:rsidRDefault="00817750" w:rsidP="00817750">
      <w:r>
        <w:rPr>
          <w:rFonts w:hint="eastAsia"/>
        </w:rPr>
        <w:t>попередньо</w:t>
      </w:r>
      <w:r>
        <w:t></w:t>
      </w:r>
      <w:r>
        <w:rPr>
          <w:rFonts w:hint="eastAsia"/>
        </w:rPr>
        <w:t>узгоджених</w:t>
      </w:r>
      <w:r>
        <w:t></w:t>
      </w:r>
      <w:r>
        <w:rPr>
          <w:rFonts w:hint="eastAsia"/>
        </w:rPr>
        <w:t>ними</w:t>
      </w:r>
      <w:r>
        <w:t></w:t>
      </w:r>
      <w:r>
        <w:rPr>
          <w:rFonts w:hint="eastAsia"/>
        </w:rPr>
        <w:t>умовах</w:t>
      </w:r>
      <w:r>
        <w:t></w:t>
      </w:r>
      <w:r>
        <w:rPr>
          <w:rFonts w:hint="eastAsia"/>
        </w:rPr>
        <w:t>за</w:t>
      </w:r>
      <w:r>
        <w:t></w:t>
      </w:r>
      <w:r>
        <w:rPr>
          <w:rFonts w:hint="eastAsia"/>
        </w:rPr>
        <w:t>відсутності</w:t>
      </w:r>
      <w:r>
        <w:t></w:t>
      </w:r>
      <w:r>
        <w:rPr>
          <w:rFonts w:hint="eastAsia"/>
        </w:rPr>
        <w:t>у</w:t>
      </w:r>
      <w:r>
        <w:t></w:t>
      </w:r>
      <w:r>
        <w:rPr>
          <w:rFonts w:hint="eastAsia"/>
        </w:rPr>
        <w:t>винного</w:t>
      </w:r>
      <w:r>
        <w:t></w:t>
      </w:r>
      <w:r>
        <w:rPr>
          <w:rFonts w:hint="eastAsia"/>
        </w:rPr>
        <w:t>наміру</w:t>
      </w:r>
      <w:r>
        <w:t></w:t>
      </w:r>
      <w:r>
        <w:rPr>
          <w:rFonts w:hint="eastAsia"/>
        </w:rPr>
        <w:t>щодо</w:t>
      </w:r>
      <w:r>
        <w:t></w:t>
      </w:r>
      <w:r>
        <w:rPr>
          <w:rFonts w:hint="eastAsia"/>
        </w:rPr>
        <w:t>їх</w:t>
      </w:r>
    </w:p>
    <w:p w:rsidR="00817750" w:rsidRDefault="00817750" w:rsidP="00817750">
      <w:r>
        <w:rPr>
          <w:rFonts w:hint="eastAsia"/>
        </w:rPr>
        <w:t>виконання</w:t>
      </w:r>
      <w:r>
        <w:t></w:t>
      </w:r>
      <w:r>
        <w:t></w:t>
      </w:r>
      <w:r>
        <w:rPr>
          <w:rFonts w:hint="eastAsia"/>
        </w:rPr>
        <w:t>тобто</w:t>
      </w:r>
      <w:r>
        <w:t></w:t>
      </w:r>
      <w:r>
        <w:rPr>
          <w:rFonts w:hint="eastAsia"/>
        </w:rPr>
        <w:t>передбачає</w:t>
      </w:r>
      <w:r>
        <w:t></w:t>
      </w:r>
      <w:r>
        <w:rPr>
          <w:rFonts w:hint="eastAsia"/>
        </w:rPr>
        <w:t>вчинення</w:t>
      </w:r>
      <w:r>
        <w:t></w:t>
      </w:r>
      <w:r>
        <w:rPr>
          <w:rFonts w:hint="eastAsia"/>
        </w:rPr>
        <w:t>під</w:t>
      </w:r>
      <w:r>
        <w:t></w:t>
      </w:r>
      <w:r>
        <w:rPr>
          <w:rFonts w:hint="eastAsia"/>
        </w:rPr>
        <w:t>впливом</w:t>
      </w:r>
      <w:r>
        <w:t></w:t>
      </w:r>
      <w:r>
        <w:rPr>
          <w:rFonts w:hint="eastAsia"/>
        </w:rPr>
        <w:t>обману</w:t>
      </w:r>
      <w:r>
        <w:t></w:t>
      </w:r>
      <w:r>
        <w:rPr>
          <w:rFonts w:hint="eastAsia"/>
        </w:rPr>
        <w:t>недійсного</w:t>
      </w:r>
      <w:r>
        <w:t></w:t>
      </w:r>
      <w:r>
        <w:rPr>
          <w:rFonts w:hint="eastAsia"/>
        </w:rPr>
        <w:t>майнового</w:t>
      </w:r>
    </w:p>
    <w:p w:rsidR="00817750" w:rsidRDefault="00817750" w:rsidP="00817750">
      <w:r>
        <w:rPr>
          <w:rFonts w:hint="eastAsia"/>
        </w:rPr>
        <w:t>правочину</w:t>
      </w:r>
      <w:r>
        <w:t></w:t>
      </w:r>
      <w:r>
        <w:t></w:t>
      </w:r>
      <w:r>
        <w:rPr>
          <w:rFonts w:hint="eastAsia"/>
        </w:rPr>
        <w:t>у</w:t>
      </w:r>
      <w:r>
        <w:t></w:t>
      </w:r>
      <w:r>
        <w:rPr>
          <w:rFonts w:hint="eastAsia"/>
        </w:rPr>
        <w:t>т</w:t>
      </w:r>
      <w:r>
        <w:t></w:t>
      </w:r>
      <w:r>
        <w:t></w:t>
      </w:r>
      <w:r>
        <w:rPr>
          <w:rFonts w:hint="eastAsia"/>
        </w:rPr>
        <w:t>ч</w:t>
      </w:r>
      <w:r>
        <w:t></w:t>
      </w:r>
      <w:r>
        <w:t></w:t>
      </w:r>
      <w:r>
        <w:rPr>
          <w:rFonts w:hint="eastAsia"/>
        </w:rPr>
        <w:t>укладення</w:t>
      </w:r>
      <w:r>
        <w:t></w:t>
      </w:r>
      <w:r>
        <w:rPr>
          <w:rFonts w:hint="eastAsia"/>
        </w:rPr>
        <w:t>договору</w:t>
      </w:r>
      <w:r>
        <w:t></w:t>
      </w:r>
      <w:r>
        <w:t></w:t>
      </w:r>
      <w:r>
        <w:t></w:t>
      </w:r>
      <w:r>
        <w:rPr>
          <w:rFonts w:hint="eastAsia"/>
        </w:rPr>
        <w:t>ст</w:t>
      </w:r>
      <w:r>
        <w:t></w:t>
      </w:r>
      <w:r>
        <w:t></w:t>
      </w:r>
      <w:r>
        <w:t></w:t>
      </w:r>
      <w:r>
        <w:t></w:t>
      </w:r>
      <w:r>
        <w:t></w:t>
      </w:r>
      <w:r>
        <w:t></w:t>
      </w:r>
      <w:r>
        <w:rPr>
          <w:rFonts w:hint="eastAsia"/>
        </w:rPr>
        <w:t>ЦК</w:t>
      </w:r>
      <w:r>
        <w:t></w:t>
      </w:r>
      <w:r>
        <w:rPr>
          <w:rFonts w:hint="eastAsia"/>
        </w:rPr>
        <w:t>України</w:t>
      </w:r>
      <w:r>
        <w:t></w:t>
      </w:r>
      <w:r>
        <w:t></w:t>
      </w:r>
      <w:r>
        <w:t></w:t>
      </w:r>
      <w:r>
        <w:rPr>
          <w:rFonts w:hint="eastAsia"/>
        </w:rPr>
        <w:t>Такий</w:t>
      </w:r>
      <w:r>
        <w:t></w:t>
      </w:r>
      <w:r>
        <w:rPr>
          <w:rFonts w:hint="eastAsia"/>
        </w:rPr>
        <w:t>правочин</w:t>
      </w:r>
    </w:p>
    <w:p w:rsidR="00817750" w:rsidRDefault="00817750" w:rsidP="00817750">
      <w:r>
        <w:rPr>
          <w:rFonts w:hint="eastAsia"/>
        </w:rPr>
        <w:t>одночасно</w:t>
      </w:r>
      <w:r>
        <w:t></w:t>
      </w:r>
      <w:r>
        <w:rPr>
          <w:rFonts w:hint="eastAsia"/>
        </w:rPr>
        <w:t>підпадає</w:t>
      </w:r>
      <w:r>
        <w:t></w:t>
      </w:r>
      <w:r>
        <w:rPr>
          <w:rFonts w:hint="eastAsia"/>
        </w:rPr>
        <w:t>під</w:t>
      </w:r>
      <w:r>
        <w:t></w:t>
      </w:r>
      <w:r>
        <w:rPr>
          <w:rFonts w:hint="eastAsia"/>
        </w:rPr>
        <w:t>категорію</w:t>
      </w:r>
      <w:r>
        <w:t></w:t>
      </w:r>
      <w:r>
        <w:rPr>
          <w:rFonts w:hint="eastAsia"/>
        </w:rPr>
        <w:t>правочинів</w:t>
      </w:r>
      <w:r>
        <w:t></w:t>
      </w:r>
      <w:r>
        <w:t></w:t>
      </w:r>
      <w:r>
        <w:rPr>
          <w:rFonts w:hint="eastAsia"/>
        </w:rPr>
        <w:t>що</w:t>
      </w:r>
      <w:r>
        <w:t></w:t>
      </w:r>
      <w:r>
        <w:rPr>
          <w:rFonts w:hint="eastAsia"/>
        </w:rPr>
        <w:t>порушують</w:t>
      </w:r>
      <w:r>
        <w:t></w:t>
      </w:r>
      <w:r>
        <w:rPr>
          <w:rFonts w:hint="eastAsia"/>
        </w:rPr>
        <w:t>публічний</w:t>
      </w:r>
      <w:r>
        <w:t></w:t>
      </w:r>
      <w:r>
        <w:rPr>
          <w:rFonts w:hint="eastAsia"/>
        </w:rPr>
        <w:t>порядок</w:t>
      </w:r>
      <w:r>
        <w:t></w:t>
      </w:r>
    </w:p>
    <w:p w:rsidR="00817750" w:rsidRDefault="00817750" w:rsidP="00817750">
      <w:r>
        <w:rPr>
          <w:rFonts w:hint="eastAsia"/>
        </w:rPr>
        <w:t>оскільки</w:t>
      </w:r>
      <w:r>
        <w:t></w:t>
      </w:r>
      <w:r>
        <w:rPr>
          <w:rFonts w:hint="eastAsia"/>
        </w:rPr>
        <w:t>спрямований</w:t>
      </w:r>
      <w:r>
        <w:t></w:t>
      </w:r>
      <w:r>
        <w:rPr>
          <w:rFonts w:hint="eastAsia"/>
        </w:rPr>
        <w:t>на</w:t>
      </w:r>
      <w:r>
        <w:t></w:t>
      </w:r>
      <w:r>
        <w:rPr>
          <w:rFonts w:hint="eastAsia"/>
        </w:rPr>
        <w:t>незаконне</w:t>
      </w:r>
      <w:r>
        <w:t></w:t>
      </w:r>
      <w:r>
        <w:rPr>
          <w:rFonts w:hint="eastAsia"/>
        </w:rPr>
        <w:t>заволодіння</w:t>
      </w:r>
      <w:r>
        <w:t></w:t>
      </w:r>
      <w:r>
        <w:rPr>
          <w:rFonts w:hint="eastAsia"/>
        </w:rPr>
        <w:t>майном</w:t>
      </w:r>
      <w:r>
        <w:t></w:t>
      </w:r>
      <w:r>
        <w:t></w:t>
      </w:r>
      <w:r>
        <w:rPr>
          <w:rFonts w:hint="eastAsia"/>
        </w:rPr>
        <w:t>ст</w:t>
      </w:r>
      <w:r>
        <w:t></w:t>
      </w:r>
      <w:r>
        <w:t></w:t>
      </w:r>
      <w:r>
        <w:t></w:t>
      </w:r>
      <w:r>
        <w:t></w:t>
      </w:r>
      <w:r>
        <w:t></w:t>
      </w:r>
      <w:r>
        <w:t></w:t>
      </w:r>
      <w:r>
        <w:rPr>
          <w:rFonts w:hint="eastAsia"/>
        </w:rPr>
        <w:t>ЦК</w:t>
      </w:r>
      <w:r>
        <w:t></w:t>
      </w:r>
      <w:r>
        <w:rPr>
          <w:rFonts w:hint="eastAsia"/>
        </w:rPr>
        <w:t>України</w:t>
      </w:r>
      <w:r>
        <w:t></w:t>
      </w:r>
      <w:r>
        <w:t></w:t>
      </w:r>
    </w:p>
    <w:p w:rsidR="00817750" w:rsidRDefault="00817750" w:rsidP="00817750">
      <w:r>
        <w:t></w:t>
      </w:r>
      <w:r>
        <w:t></w:t>
      </w:r>
      <w:r>
        <w:t></w:t>
      </w:r>
    </w:p>
    <w:p w:rsidR="00817750" w:rsidRDefault="00817750" w:rsidP="00817750">
      <w:r>
        <w:t></w:t>
      </w:r>
      <w:r>
        <w:t></w:t>
      </w:r>
      <w:r>
        <w:t></w:t>
      </w:r>
      <w:r>
        <w:rPr>
          <w:rFonts w:hint="eastAsia"/>
        </w:rPr>
        <w:t>Склад</w:t>
      </w:r>
      <w:r>
        <w:t></w:t>
      </w:r>
      <w:r>
        <w:rPr>
          <w:rFonts w:hint="eastAsia"/>
        </w:rPr>
        <w:t>злочину</w:t>
      </w:r>
      <w:r>
        <w:t></w:t>
      </w:r>
      <w:r>
        <w:t></w:t>
      </w:r>
      <w:r>
        <w:rPr>
          <w:rFonts w:hint="eastAsia"/>
        </w:rPr>
        <w:t>Шахрайство</w:t>
      </w:r>
      <w:r>
        <w:t></w:t>
      </w:r>
      <w:r>
        <w:rPr>
          <w:rFonts w:hint="eastAsia"/>
        </w:rPr>
        <w:t>з</w:t>
      </w:r>
      <w:r>
        <w:t></w:t>
      </w:r>
      <w:r>
        <w:rPr>
          <w:rFonts w:hint="eastAsia"/>
        </w:rPr>
        <w:t>фінансовими</w:t>
      </w:r>
      <w:r>
        <w:t></w:t>
      </w:r>
      <w:r>
        <w:rPr>
          <w:rFonts w:hint="eastAsia"/>
        </w:rPr>
        <w:t>ресурсами</w:t>
      </w:r>
      <w:r>
        <w:t></w:t>
      </w:r>
      <w:r>
        <w:t></w:t>
      </w:r>
      <w:r>
        <w:t></w:t>
      </w:r>
      <w:r>
        <w:rPr>
          <w:rFonts w:hint="eastAsia"/>
        </w:rPr>
        <w:t>ст</w:t>
      </w:r>
      <w:r>
        <w:t></w:t>
      </w:r>
      <w:r>
        <w:t></w:t>
      </w:r>
      <w:r>
        <w:t></w:t>
      </w:r>
      <w:r>
        <w:t></w:t>
      </w:r>
      <w:r>
        <w:t></w:t>
      </w:r>
      <w:r>
        <w:t></w:t>
      </w:r>
      <w:r>
        <w:rPr>
          <w:rFonts w:hint="eastAsia"/>
        </w:rPr>
        <w:t>КК</w:t>
      </w:r>
    </w:p>
    <w:p w:rsidR="00817750" w:rsidRDefault="00817750" w:rsidP="00817750">
      <w:r>
        <w:rPr>
          <w:rFonts w:hint="eastAsia"/>
        </w:rPr>
        <w:t>України</w:t>
      </w:r>
      <w:r>
        <w:t></w:t>
      </w:r>
      <w:r>
        <w:t></w:t>
      </w:r>
      <w:r>
        <w:rPr>
          <w:rFonts w:hint="eastAsia"/>
        </w:rPr>
        <w:t>у</w:t>
      </w:r>
      <w:r>
        <w:t></w:t>
      </w:r>
      <w:r>
        <w:rPr>
          <w:rFonts w:hint="eastAsia"/>
        </w:rPr>
        <w:t>частині</w:t>
      </w:r>
      <w:r>
        <w:t></w:t>
      </w:r>
      <w:r>
        <w:rPr>
          <w:rFonts w:hint="eastAsia"/>
        </w:rPr>
        <w:t>отримання</w:t>
      </w:r>
      <w:r>
        <w:t></w:t>
      </w:r>
      <w:r>
        <w:rPr>
          <w:rFonts w:hint="eastAsia"/>
        </w:rPr>
        <w:t>кредиту</w:t>
      </w:r>
      <w:r>
        <w:t></w:t>
      </w:r>
      <w:r>
        <w:rPr>
          <w:rFonts w:hint="eastAsia"/>
        </w:rPr>
        <w:t>передбачає</w:t>
      </w:r>
      <w:r>
        <w:t></w:t>
      </w:r>
      <w:r>
        <w:rPr>
          <w:rFonts w:hint="eastAsia"/>
        </w:rPr>
        <w:t>уявно</w:t>
      </w:r>
      <w:r>
        <w:t></w:t>
      </w:r>
      <w:r>
        <w:rPr>
          <w:rFonts w:hint="eastAsia"/>
        </w:rPr>
        <w:t>добровільне</w:t>
      </w:r>
      <w:r>
        <w:t></w:t>
      </w:r>
      <w:r>
        <w:rPr>
          <w:rFonts w:hint="eastAsia"/>
        </w:rPr>
        <w:t>передання</w:t>
      </w:r>
    </w:p>
    <w:p w:rsidR="00817750" w:rsidRDefault="00817750" w:rsidP="00817750">
      <w:r>
        <w:rPr>
          <w:rFonts w:hint="eastAsia"/>
        </w:rPr>
        <w:t>потерпілим</w:t>
      </w:r>
      <w:r>
        <w:t></w:t>
      </w:r>
      <w:r>
        <w:rPr>
          <w:rFonts w:hint="eastAsia"/>
        </w:rPr>
        <w:t>грошових</w:t>
      </w:r>
      <w:r>
        <w:t></w:t>
      </w:r>
      <w:r>
        <w:rPr>
          <w:rFonts w:hint="eastAsia"/>
        </w:rPr>
        <w:t>коштів</w:t>
      </w:r>
      <w:r>
        <w:t></w:t>
      </w:r>
      <w:r>
        <w:rPr>
          <w:rFonts w:hint="eastAsia"/>
        </w:rPr>
        <w:t>у</w:t>
      </w:r>
      <w:r>
        <w:t></w:t>
      </w:r>
      <w:r>
        <w:rPr>
          <w:rFonts w:hint="eastAsia"/>
        </w:rPr>
        <w:t>тимчасове</w:t>
      </w:r>
      <w:r>
        <w:t></w:t>
      </w:r>
      <w:r>
        <w:rPr>
          <w:rFonts w:hint="eastAsia"/>
        </w:rPr>
        <w:t>користування</w:t>
      </w:r>
      <w:r>
        <w:t></w:t>
      </w:r>
      <w:r>
        <w:rPr>
          <w:rFonts w:hint="eastAsia"/>
        </w:rPr>
        <w:t>винному</w:t>
      </w:r>
      <w:r>
        <w:t></w:t>
      </w:r>
      <w:r>
        <w:rPr>
          <w:rFonts w:hint="eastAsia"/>
        </w:rPr>
        <w:t>на</w:t>
      </w:r>
      <w:r>
        <w:t></w:t>
      </w:r>
      <w:r>
        <w:rPr>
          <w:rFonts w:hint="eastAsia"/>
        </w:rPr>
        <w:t>підставі</w:t>
      </w:r>
    </w:p>
    <w:p w:rsidR="00817750" w:rsidRDefault="00817750" w:rsidP="00817750">
      <w:r>
        <w:rPr>
          <w:rFonts w:hint="eastAsia"/>
        </w:rPr>
        <w:t>укладеного</w:t>
      </w:r>
      <w:r>
        <w:t></w:t>
      </w:r>
      <w:r>
        <w:rPr>
          <w:rFonts w:hint="eastAsia"/>
        </w:rPr>
        <w:t>під</w:t>
      </w:r>
      <w:r>
        <w:t></w:t>
      </w:r>
      <w:r>
        <w:rPr>
          <w:rFonts w:hint="eastAsia"/>
        </w:rPr>
        <w:t>впливом</w:t>
      </w:r>
      <w:r>
        <w:t></w:t>
      </w:r>
      <w:r>
        <w:rPr>
          <w:rFonts w:hint="eastAsia"/>
        </w:rPr>
        <w:t>обману</w:t>
      </w:r>
      <w:r>
        <w:t></w:t>
      </w:r>
      <w:r>
        <w:rPr>
          <w:rFonts w:hint="eastAsia"/>
        </w:rPr>
        <w:t>недійсного</w:t>
      </w:r>
      <w:r>
        <w:t></w:t>
      </w:r>
      <w:r>
        <w:rPr>
          <w:rFonts w:hint="eastAsia"/>
        </w:rPr>
        <w:t>кредитного</w:t>
      </w:r>
      <w:r>
        <w:t></w:t>
      </w:r>
      <w:r>
        <w:rPr>
          <w:rFonts w:hint="eastAsia"/>
        </w:rPr>
        <w:t>договору</w:t>
      </w:r>
      <w:r>
        <w:t></w:t>
      </w:r>
      <w:r>
        <w:t></w:t>
      </w:r>
      <w:r>
        <w:rPr>
          <w:rFonts w:hint="eastAsia"/>
        </w:rPr>
        <w:t>що</w:t>
      </w:r>
      <w:r>
        <w:t></w:t>
      </w:r>
      <w:r>
        <w:rPr>
          <w:rFonts w:hint="eastAsia"/>
        </w:rPr>
        <w:t>порушує</w:t>
      </w:r>
    </w:p>
    <w:p w:rsidR="00817750" w:rsidRDefault="00817750" w:rsidP="00817750">
      <w:r>
        <w:rPr>
          <w:rFonts w:hint="eastAsia"/>
        </w:rPr>
        <w:t>публічний</w:t>
      </w:r>
      <w:r>
        <w:t></w:t>
      </w:r>
      <w:r>
        <w:rPr>
          <w:rFonts w:hint="eastAsia"/>
        </w:rPr>
        <w:t>порядок</w:t>
      </w:r>
      <w:r>
        <w:t></w:t>
      </w:r>
      <w:r>
        <w:t></w:t>
      </w:r>
      <w:r>
        <w:rPr>
          <w:rFonts w:hint="eastAsia"/>
        </w:rPr>
        <w:t>ст</w:t>
      </w:r>
      <w:r>
        <w:t></w:t>
      </w:r>
      <w:r>
        <w:rPr>
          <w:rFonts w:hint="eastAsia"/>
        </w:rPr>
        <w:t>ст</w:t>
      </w:r>
      <w:r>
        <w:t></w:t>
      </w:r>
      <w:r>
        <w:t></w:t>
      </w:r>
      <w:r>
        <w:t></w:t>
      </w:r>
      <w:r>
        <w:t></w:t>
      </w:r>
      <w:r>
        <w:t></w:t>
      </w:r>
      <w:r>
        <w:t></w:t>
      </w:r>
      <w:r>
        <w:t></w:t>
      </w:r>
      <w:r>
        <w:t></w:t>
      </w:r>
      <w:r>
        <w:t></w:t>
      </w:r>
      <w:r>
        <w:t></w:t>
      </w:r>
      <w:r>
        <w:t></w:t>
      </w:r>
      <w:r>
        <w:rPr>
          <w:rFonts w:hint="eastAsia"/>
        </w:rPr>
        <w:t>ЦК</w:t>
      </w:r>
      <w:r>
        <w:t></w:t>
      </w:r>
      <w:r>
        <w:rPr>
          <w:rFonts w:hint="eastAsia"/>
        </w:rPr>
        <w:t>України</w:t>
      </w:r>
      <w:r>
        <w:t></w:t>
      </w:r>
      <w:r>
        <w:t></w:t>
      </w:r>
      <w:r>
        <w:t></w:t>
      </w:r>
      <w:r>
        <w:rPr>
          <w:rFonts w:hint="eastAsia"/>
        </w:rPr>
        <w:t>за</w:t>
      </w:r>
      <w:r>
        <w:t></w:t>
      </w:r>
      <w:r>
        <w:rPr>
          <w:rFonts w:hint="eastAsia"/>
        </w:rPr>
        <w:t>наявності</w:t>
      </w:r>
      <w:r>
        <w:t></w:t>
      </w:r>
      <w:r>
        <w:rPr>
          <w:rFonts w:hint="eastAsia"/>
        </w:rPr>
        <w:t>у</w:t>
      </w:r>
      <w:r>
        <w:t></w:t>
      </w:r>
      <w:r>
        <w:rPr>
          <w:rFonts w:hint="eastAsia"/>
        </w:rPr>
        <w:t>винного</w:t>
      </w:r>
      <w:r>
        <w:t></w:t>
      </w:r>
      <w:r>
        <w:rPr>
          <w:rFonts w:hint="eastAsia"/>
        </w:rPr>
        <w:t>наміру</w:t>
      </w:r>
    </w:p>
    <w:p w:rsidR="00817750" w:rsidRDefault="00817750" w:rsidP="00817750">
      <w:r>
        <w:rPr>
          <w:rFonts w:hint="eastAsia"/>
        </w:rPr>
        <w:t>щодо</w:t>
      </w:r>
      <w:r>
        <w:t></w:t>
      </w:r>
      <w:r>
        <w:rPr>
          <w:rFonts w:hint="eastAsia"/>
        </w:rPr>
        <w:t>повернення</w:t>
      </w:r>
      <w:r>
        <w:t></w:t>
      </w:r>
      <w:r>
        <w:rPr>
          <w:rFonts w:hint="eastAsia"/>
        </w:rPr>
        <w:t>залучених</w:t>
      </w:r>
      <w:r>
        <w:t></w:t>
      </w:r>
      <w:r>
        <w:rPr>
          <w:rFonts w:hint="eastAsia"/>
        </w:rPr>
        <w:t>коштів</w:t>
      </w:r>
      <w:r>
        <w:t></w:t>
      </w:r>
    </w:p>
    <w:p w:rsidR="00817750" w:rsidRDefault="00817750" w:rsidP="00817750">
      <w:r>
        <w:t></w:t>
      </w:r>
      <w:r>
        <w:t></w:t>
      </w:r>
      <w:r>
        <w:t></w:t>
      </w:r>
      <w:r>
        <w:rPr>
          <w:rFonts w:hint="eastAsia"/>
        </w:rPr>
        <w:t>Залежно</w:t>
      </w:r>
      <w:r>
        <w:t></w:t>
      </w:r>
      <w:r>
        <w:rPr>
          <w:rFonts w:hint="eastAsia"/>
        </w:rPr>
        <w:t>від</w:t>
      </w:r>
      <w:r>
        <w:t></w:t>
      </w:r>
      <w:r>
        <w:rPr>
          <w:rFonts w:hint="eastAsia"/>
        </w:rPr>
        <w:t>наслідків</w:t>
      </w:r>
      <w:r>
        <w:t></w:t>
      </w:r>
      <w:r>
        <w:rPr>
          <w:rFonts w:hint="eastAsia"/>
        </w:rPr>
        <w:t>вчинюваного</w:t>
      </w:r>
      <w:r>
        <w:t></w:t>
      </w:r>
      <w:r>
        <w:rPr>
          <w:rFonts w:hint="eastAsia"/>
        </w:rPr>
        <w:t>правочину</w:t>
      </w:r>
      <w:r>
        <w:t></w:t>
      </w:r>
      <w:r>
        <w:t></w:t>
      </w:r>
      <w:r>
        <w:rPr>
          <w:rFonts w:hint="eastAsia"/>
        </w:rPr>
        <w:t>Шахрайство</w:t>
      </w:r>
      <w:r>
        <w:t></w:t>
      </w:r>
      <w:r>
        <w:t></w:t>
      </w:r>
      <w:r>
        <w:rPr>
          <w:rFonts w:hint="eastAsia"/>
        </w:rPr>
        <w:t>може</w:t>
      </w:r>
    </w:p>
    <w:p w:rsidR="00817750" w:rsidRDefault="00817750" w:rsidP="00817750">
      <w:r>
        <w:rPr>
          <w:rFonts w:hint="eastAsia"/>
        </w:rPr>
        <w:t>полягати</w:t>
      </w:r>
      <w:r>
        <w:t></w:t>
      </w:r>
      <w:r>
        <w:rPr>
          <w:rFonts w:hint="eastAsia"/>
        </w:rPr>
        <w:t>у</w:t>
      </w:r>
      <w:r>
        <w:t></w:t>
      </w:r>
      <w:r>
        <w:rPr>
          <w:rFonts w:hint="eastAsia"/>
        </w:rPr>
        <w:t>трьох</w:t>
      </w:r>
      <w:r>
        <w:t></w:t>
      </w:r>
      <w:r>
        <w:rPr>
          <w:rFonts w:hint="eastAsia"/>
        </w:rPr>
        <w:t>формах</w:t>
      </w:r>
      <w:r>
        <w:t></w:t>
      </w:r>
      <w:r>
        <w:t></w:t>
      </w:r>
      <w:r>
        <w:rPr>
          <w:rFonts w:hint="eastAsia"/>
        </w:rPr>
        <w:t>фактичне</w:t>
      </w:r>
      <w:r>
        <w:t></w:t>
      </w:r>
      <w:r>
        <w:rPr>
          <w:rFonts w:hint="eastAsia"/>
        </w:rPr>
        <w:t>заволодіння</w:t>
      </w:r>
      <w:r>
        <w:t></w:t>
      </w:r>
      <w:r>
        <w:rPr>
          <w:rFonts w:hint="eastAsia"/>
        </w:rPr>
        <w:t>майном</w:t>
      </w:r>
      <w:r>
        <w:t></w:t>
      </w:r>
      <w:r>
        <w:rPr>
          <w:rFonts w:hint="eastAsia"/>
        </w:rPr>
        <w:t>разом</w:t>
      </w:r>
      <w:r>
        <w:t></w:t>
      </w:r>
      <w:r>
        <w:rPr>
          <w:rFonts w:hint="eastAsia"/>
        </w:rPr>
        <w:t>з</w:t>
      </w:r>
      <w:r>
        <w:t></w:t>
      </w:r>
      <w:r>
        <w:rPr>
          <w:rFonts w:hint="eastAsia"/>
        </w:rPr>
        <w:t>одночасним</w:t>
      </w:r>
    </w:p>
    <w:p w:rsidR="00817750" w:rsidRDefault="00817750" w:rsidP="00817750">
      <w:r>
        <w:rPr>
          <w:rFonts w:hint="eastAsia"/>
        </w:rPr>
        <w:t>набуттям</w:t>
      </w:r>
      <w:r>
        <w:t></w:t>
      </w:r>
      <w:r>
        <w:rPr>
          <w:rFonts w:hint="eastAsia"/>
        </w:rPr>
        <w:t>юридичних</w:t>
      </w:r>
      <w:r>
        <w:t></w:t>
      </w:r>
      <w:r>
        <w:rPr>
          <w:rFonts w:hint="eastAsia"/>
        </w:rPr>
        <w:t>повноважень</w:t>
      </w:r>
      <w:r>
        <w:t></w:t>
      </w:r>
      <w:r>
        <w:rPr>
          <w:rFonts w:hint="eastAsia"/>
        </w:rPr>
        <w:t>щодо</w:t>
      </w:r>
      <w:r>
        <w:t></w:t>
      </w:r>
      <w:r>
        <w:rPr>
          <w:rFonts w:hint="eastAsia"/>
        </w:rPr>
        <w:t>нього</w:t>
      </w:r>
      <w:r>
        <w:t></w:t>
      </w:r>
      <w:r>
        <w:t></w:t>
      </w:r>
      <w:r>
        <w:rPr>
          <w:rFonts w:hint="eastAsia"/>
        </w:rPr>
        <w:t>фактичне</w:t>
      </w:r>
      <w:r>
        <w:t></w:t>
      </w:r>
      <w:r>
        <w:rPr>
          <w:rFonts w:hint="eastAsia"/>
        </w:rPr>
        <w:t>заволодіння</w:t>
      </w:r>
      <w:r>
        <w:t></w:t>
      </w:r>
      <w:r>
        <w:rPr>
          <w:rFonts w:hint="eastAsia"/>
        </w:rPr>
        <w:t>майном</w:t>
      </w:r>
      <w:r>
        <w:t></w:t>
      </w:r>
      <w:r>
        <w:rPr>
          <w:rFonts w:hint="eastAsia"/>
        </w:rPr>
        <w:t>без</w:t>
      </w:r>
    </w:p>
    <w:p w:rsidR="00817750" w:rsidRDefault="00817750" w:rsidP="00817750">
      <w:r>
        <w:rPr>
          <w:rFonts w:hint="eastAsia"/>
        </w:rPr>
        <w:t>набуття</w:t>
      </w:r>
      <w:r>
        <w:t></w:t>
      </w:r>
      <w:r>
        <w:rPr>
          <w:rFonts w:hint="eastAsia"/>
        </w:rPr>
        <w:t>прав</w:t>
      </w:r>
      <w:r>
        <w:t></w:t>
      </w:r>
      <w:r>
        <w:rPr>
          <w:rFonts w:hint="eastAsia"/>
        </w:rPr>
        <w:t>на</w:t>
      </w:r>
      <w:r>
        <w:t></w:t>
      </w:r>
      <w:r>
        <w:rPr>
          <w:rFonts w:hint="eastAsia"/>
        </w:rPr>
        <w:t>таке</w:t>
      </w:r>
      <w:r>
        <w:t></w:t>
      </w:r>
      <w:r>
        <w:rPr>
          <w:rFonts w:hint="eastAsia"/>
        </w:rPr>
        <w:t>майно</w:t>
      </w:r>
      <w:r>
        <w:t></w:t>
      </w:r>
      <w:r>
        <w:t></w:t>
      </w:r>
      <w:r>
        <w:rPr>
          <w:rFonts w:hint="eastAsia"/>
        </w:rPr>
        <w:t>тільки</w:t>
      </w:r>
      <w:r>
        <w:t></w:t>
      </w:r>
      <w:r>
        <w:rPr>
          <w:rFonts w:hint="eastAsia"/>
        </w:rPr>
        <w:t>набуття</w:t>
      </w:r>
      <w:r>
        <w:t></w:t>
      </w:r>
      <w:r>
        <w:rPr>
          <w:rFonts w:hint="eastAsia"/>
        </w:rPr>
        <w:t>прав</w:t>
      </w:r>
      <w:r>
        <w:t></w:t>
      </w:r>
      <w:r>
        <w:rPr>
          <w:rFonts w:hint="eastAsia"/>
        </w:rPr>
        <w:t>на</w:t>
      </w:r>
      <w:r>
        <w:t></w:t>
      </w:r>
      <w:r>
        <w:rPr>
          <w:rFonts w:hint="eastAsia"/>
        </w:rPr>
        <w:t>майно</w:t>
      </w:r>
      <w:r>
        <w:t></w:t>
      </w:r>
      <w:r>
        <w:rPr>
          <w:rFonts w:hint="eastAsia"/>
        </w:rPr>
        <w:t>за</w:t>
      </w:r>
      <w:r>
        <w:t></w:t>
      </w:r>
      <w:r>
        <w:rPr>
          <w:rFonts w:hint="eastAsia"/>
        </w:rPr>
        <w:t>відсутності</w:t>
      </w:r>
      <w:r>
        <w:t></w:t>
      </w:r>
      <w:r>
        <w:rPr>
          <w:rFonts w:hint="eastAsia"/>
        </w:rPr>
        <w:t>або</w:t>
      </w:r>
    </w:p>
    <w:p w:rsidR="00817750" w:rsidRDefault="00817750" w:rsidP="00817750">
      <w:r>
        <w:rPr>
          <w:rFonts w:hint="eastAsia"/>
        </w:rPr>
        <w:t>неможливості</w:t>
      </w:r>
      <w:r>
        <w:t></w:t>
      </w:r>
      <w:r>
        <w:rPr>
          <w:rFonts w:hint="eastAsia"/>
        </w:rPr>
        <w:t>фактичного</w:t>
      </w:r>
      <w:r>
        <w:t></w:t>
      </w:r>
      <w:r>
        <w:rPr>
          <w:rFonts w:hint="eastAsia"/>
        </w:rPr>
        <w:t>заволодіння</w:t>
      </w:r>
      <w:r>
        <w:t></w:t>
      </w:r>
      <w:r>
        <w:rPr>
          <w:rFonts w:hint="eastAsia"/>
        </w:rPr>
        <w:t>чи</w:t>
      </w:r>
      <w:r>
        <w:t></w:t>
      </w:r>
      <w:r>
        <w:rPr>
          <w:rFonts w:hint="eastAsia"/>
        </w:rPr>
        <w:t>контролю</w:t>
      </w:r>
      <w:r>
        <w:t></w:t>
      </w:r>
      <w:r>
        <w:rPr>
          <w:rFonts w:hint="eastAsia"/>
        </w:rPr>
        <w:t>над</w:t>
      </w:r>
      <w:r>
        <w:t></w:t>
      </w:r>
      <w:r>
        <w:rPr>
          <w:rFonts w:hint="eastAsia"/>
        </w:rPr>
        <w:t>ним</w:t>
      </w:r>
      <w:r>
        <w:t></w:t>
      </w:r>
    </w:p>
    <w:p w:rsidR="00817750" w:rsidRDefault="00817750" w:rsidP="00817750">
      <w:r>
        <w:t></w:t>
      </w:r>
      <w:r>
        <w:t></w:t>
      </w:r>
      <w:r>
        <w:t></w:t>
      </w:r>
      <w:r>
        <w:rPr>
          <w:rFonts w:hint="eastAsia"/>
        </w:rPr>
        <w:t>Склад</w:t>
      </w:r>
      <w:r>
        <w:t></w:t>
      </w:r>
      <w:r>
        <w:rPr>
          <w:rFonts w:hint="eastAsia"/>
        </w:rPr>
        <w:t>злочину</w:t>
      </w:r>
      <w:r>
        <w:t></w:t>
      </w:r>
      <w:r>
        <w:t></w:t>
      </w:r>
      <w:r>
        <w:rPr>
          <w:rFonts w:hint="eastAsia"/>
        </w:rPr>
        <w:t>Вимагання</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передбачає</w:t>
      </w:r>
    </w:p>
    <w:p w:rsidR="00817750" w:rsidRDefault="00817750" w:rsidP="00817750">
      <w:r>
        <w:rPr>
          <w:rFonts w:hint="eastAsia"/>
        </w:rPr>
        <w:t>примушування</w:t>
      </w:r>
      <w:r>
        <w:t></w:t>
      </w:r>
      <w:r>
        <w:rPr>
          <w:rFonts w:hint="eastAsia"/>
        </w:rPr>
        <w:t>потерпілого</w:t>
      </w:r>
      <w:r>
        <w:t></w:t>
      </w:r>
      <w:r>
        <w:rPr>
          <w:rFonts w:hint="eastAsia"/>
        </w:rPr>
        <w:t>до</w:t>
      </w:r>
      <w:r>
        <w:t></w:t>
      </w:r>
      <w:r>
        <w:rPr>
          <w:rFonts w:hint="eastAsia"/>
        </w:rPr>
        <w:t>вчинення</w:t>
      </w:r>
      <w:r>
        <w:t></w:t>
      </w:r>
      <w:r>
        <w:rPr>
          <w:rFonts w:hint="eastAsia"/>
        </w:rPr>
        <w:t>безвідплатного</w:t>
      </w:r>
      <w:r>
        <w:t></w:t>
      </w:r>
      <w:r>
        <w:rPr>
          <w:rFonts w:hint="eastAsia"/>
        </w:rPr>
        <w:t>або</w:t>
      </w:r>
      <w:r>
        <w:t></w:t>
      </w:r>
      <w:r>
        <w:rPr>
          <w:rFonts w:hint="eastAsia"/>
        </w:rPr>
        <w:t>формально</w:t>
      </w:r>
    </w:p>
    <w:p w:rsidR="00817750" w:rsidRDefault="00817750" w:rsidP="00817750">
      <w:r>
        <w:rPr>
          <w:rFonts w:hint="eastAsia"/>
        </w:rPr>
        <w:t>відплатного</w:t>
      </w:r>
      <w:r>
        <w:t></w:t>
      </w:r>
      <w:r>
        <w:rPr>
          <w:rFonts w:hint="eastAsia"/>
        </w:rPr>
        <w:t>майнового</w:t>
      </w:r>
      <w:r>
        <w:t></w:t>
      </w:r>
      <w:r>
        <w:rPr>
          <w:rFonts w:hint="eastAsia"/>
        </w:rPr>
        <w:t>правочину</w:t>
      </w:r>
      <w:r>
        <w:t></w:t>
      </w:r>
      <w:r>
        <w:t></w:t>
      </w:r>
      <w:r>
        <w:rPr>
          <w:rFonts w:hint="eastAsia"/>
        </w:rPr>
        <w:t>у</w:t>
      </w:r>
      <w:r>
        <w:t></w:t>
      </w:r>
      <w:r>
        <w:rPr>
          <w:rFonts w:hint="eastAsia"/>
        </w:rPr>
        <w:t>т</w:t>
      </w:r>
      <w:r>
        <w:t></w:t>
      </w:r>
      <w:r>
        <w:rPr>
          <w:rFonts w:hint="eastAsia"/>
        </w:rPr>
        <w:t>ч</w:t>
      </w:r>
      <w:r>
        <w:t></w:t>
      </w:r>
      <w:r>
        <w:t></w:t>
      </w:r>
      <w:r>
        <w:rPr>
          <w:rFonts w:hint="eastAsia"/>
        </w:rPr>
        <w:t>укладення</w:t>
      </w:r>
      <w:r>
        <w:t></w:t>
      </w:r>
      <w:r>
        <w:rPr>
          <w:rFonts w:hint="eastAsia"/>
        </w:rPr>
        <w:t>договору</w:t>
      </w:r>
      <w:r>
        <w:t></w:t>
      </w:r>
      <w:r>
        <w:t></w:t>
      </w:r>
      <w:r>
        <w:t></w:t>
      </w:r>
      <w:r>
        <w:rPr>
          <w:rFonts w:hint="eastAsia"/>
        </w:rPr>
        <w:t>Такий</w:t>
      </w:r>
      <w:r>
        <w:t></w:t>
      </w:r>
      <w:r>
        <w:rPr>
          <w:rFonts w:hint="eastAsia"/>
        </w:rPr>
        <w:t>правочин</w:t>
      </w:r>
      <w:r>
        <w:t></w:t>
      </w:r>
      <w:r>
        <w:rPr>
          <w:rFonts w:hint="eastAsia"/>
        </w:rPr>
        <w:t>є</w:t>
      </w:r>
    </w:p>
    <w:p w:rsidR="00817750" w:rsidRDefault="00817750" w:rsidP="00817750">
      <w:r>
        <w:rPr>
          <w:rFonts w:hint="eastAsia"/>
        </w:rPr>
        <w:t>недійсним</w:t>
      </w:r>
      <w:r>
        <w:t></w:t>
      </w:r>
      <w:r>
        <w:t></w:t>
      </w:r>
      <w:r>
        <w:rPr>
          <w:rFonts w:hint="eastAsia"/>
        </w:rPr>
        <w:t>оскільки</w:t>
      </w:r>
      <w:r>
        <w:t></w:t>
      </w:r>
      <w:r>
        <w:rPr>
          <w:rFonts w:hint="eastAsia"/>
        </w:rPr>
        <w:t>вчиняється</w:t>
      </w:r>
      <w:r>
        <w:t></w:t>
      </w:r>
      <w:r>
        <w:rPr>
          <w:rFonts w:hint="eastAsia"/>
        </w:rPr>
        <w:t>під</w:t>
      </w:r>
      <w:r>
        <w:t></w:t>
      </w:r>
      <w:r>
        <w:rPr>
          <w:rFonts w:hint="eastAsia"/>
        </w:rPr>
        <w:t>впливом</w:t>
      </w:r>
      <w:r>
        <w:t></w:t>
      </w:r>
      <w:r>
        <w:rPr>
          <w:rFonts w:hint="eastAsia"/>
        </w:rPr>
        <w:t>фізичного</w:t>
      </w:r>
      <w:r>
        <w:t></w:t>
      </w:r>
      <w:r>
        <w:t></w:t>
      </w:r>
      <w:r>
        <w:rPr>
          <w:rFonts w:hint="eastAsia"/>
        </w:rPr>
        <w:t>психічного</w:t>
      </w:r>
      <w:r>
        <w:t></w:t>
      </w:r>
      <w:r>
        <w:t></w:t>
      </w:r>
      <w:r>
        <w:rPr>
          <w:rFonts w:hint="eastAsia"/>
        </w:rPr>
        <w:t>тиску</w:t>
      </w:r>
      <w:r>
        <w:t></w:t>
      </w:r>
      <w:r>
        <w:rPr>
          <w:rFonts w:hint="eastAsia"/>
        </w:rPr>
        <w:t>з</w:t>
      </w:r>
      <w:r>
        <w:t></w:t>
      </w:r>
      <w:r>
        <w:rPr>
          <w:rFonts w:hint="eastAsia"/>
        </w:rPr>
        <w:t>боку</w:t>
      </w:r>
    </w:p>
    <w:p w:rsidR="00817750" w:rsidRDefault="00817750" w:rsidP="00817750">
      <w:r>
        <w:rPr>
          <w:rFonts w:hint="eastAsia"/>
        </w:rPr>
        <w:t>винного</w:t>
      </w:r>
      <w:r>
        <w:t></w:t>
      </w:r>
      <w:r>
        <w:rPr>
          <w:rFonts w:hint="eastAsia"/>
        </w:rPr>
        <w:t>та</w:t>
      </w:r>
      <w:r>
        <w:t></w:t>
      </w:r>
      <w:r>
        <w:rPr>
          <w:rFonts w:hint="eastAsia"/>
        </w:rPr>
        <w:t>порушує</w:t>
      </w:r>
      <w:r>
        <w:t></w:t>
      </w:r>
      <w:r>
        <w:rPr>
          <w:rFonts w:hint="eastAsia"/>
        </w:rPr>
        <w:t>публічний</w:t>
      </w:r>
      <w:r>
        <w:t></w:t>
      </w:r>
      <w:r>
        <w:rPr>
          <w:rFonts w:hint="eastAsia"/>
        </w:rPr>
        <w:t>порядок</w:t>
      </w:r>
      <w:r>
        <w:t></w:t>
      </w:r>
      <w:r>
        <w:t></w:t>
      </w:r>
      <w:r>
        <w:rPr>
          <w:rFonts w:hint="eastAsia"/>
        </w:rPr>
        <w:t>ст</w:t>
      </w:r>
      <w:r>
        <w:t></w:t>
      </w:r>
      <w:r>
        <w:rPr>
          <w:rFonts w:hint="eastAsia"/>
        </w:rPr>
        <w:t>ст</w:t>
      </w:r>
      <w:r>
        <w:t></w:t>
      </w:r>
      <w:r>
        <w:t></w:t>
      </w:r>
      <w:r>
        <w:t></w:t>
      </w:r>
      <w:r>
        <w:t></w:t>
      </w:r>
      <w:r>
        <w:t></w:t>
      </w:r>
      <w:r>
        <w:t></w:t>
      </w:r>
      <w:r>
        <w:t></w:t>
      </w:r>
      <w:r>
        <w:t></w:t>
      </w:r>
      <w:r>
        <w:t></w:t>
      </w:r>
      <w:r>
        <w:t></w:t>
      </w:r>
      <w:r>
        <w:t></w:t>
      </w:r>
      <w:r>
        <w:rPr>
          <w:rFonts w:hint="eastAsia"/>
        </w:rPr>
        <w:t>ЦК</w:t>
      </w:r>
      <w:r>
        <w:t></w:t>
      </w:r>
      <w:r>
        <w:rPr>
          <w:rFonts w:hint="eastAsia"/>
        </w:rPr>
        <w:t>України</w:t>
      </w:r>
      <w:r>
        <w:t></w:t>
      </w:r>
      <w:r>
        <w:t></w:t>
      </w:r>
    </w:p>
    <w:p w:rsidR="00817750" w:rsidRDefault="00817750" w:rsidP="00817750">
      <w:r>
        <w:t></w:t>
      </w:r>
      <w:r>
        <w:t></w:t>
      </w:r>
      <w:r>
        <w:t></w:t>
      </w:r>
      <w:r>
        <w:t></w:t>
      </w:r>
      <w:r>
        <w:rPr>
          <w:rFonts w:hint="eastAsia"/>
        </w:rPr>
        <w:t>За</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Вимагання</w:t>
      </w:r>
      <w:r>
        <w:t></w:t>
      </w:r>
      <w:r>
        <w:t></w:t>
      </w:r>
      <w:r>
        <w:rPr>
          <w:rFonts w:hint="eastAsia"/>
        </w:rPr>
        <w:t>може</w:t>
      </w:r>
      <w:r>
        <w:t></w:t>
      </w:r>
      <w:r>
        <w:rPr>
          <w:rFonts w:hint="eastAsia"/>
        </w:rPr>
        <w:t>бути</w:t>
      </w:r>
      <w:r>
        <w:t></w:t>
      </w:r>
      <w:r>
        <w:rPr>
          <w:rFonts w:hint="eastAsia"/>
        </w:rPr>
        <w:t>кваліфіковане</w:t>
      </w:r>
    </w:p>
    <w:p w:rsidR="00817750" w:rsidRDefault="00817750" w:rsidP="00817750">
      <w:r>
        <w:rPr>
          <w:rFonts w:hint="eastAsia"/>
        </w:rPr>
        <w:t>примушування</w:t>
      </w:r>
      <w:r>
        <w:t></w:t>
      </w:r>
      <w:r>
        <w:rPr>
          <w:rFonts w:hint="eastAsia"/>
        </w:rPr>
        <w:t>до</w:t>
      </w:r>
      <w:r>
        <w:t></w:t>
      </w:r>
      <w:r>
        <w:rPr>
          <w:rFonts w:hint="eastAsia"/>
        </w:rPr>
        <w:t>укладення</w:t>
      </w:r>
      <w:r>
        <w:t></w:t>
      </w:r>
      <w:r>
        <w:rPr>
          <w:rFonts w:hint="eastAsia"/>
        </w:rPr>
        <w:t>договорів</w:t>
      </w:r>
      <w:r>
        <w:t></w:t>
      </w:r>
      <w:r>
        <w:rPr>
          <w:rFonts w:hint="eastAsia"/>
        </w:rPr>
        <w:t>про</w:t>
      </w:r>
      <w:r>
        <w:t></w:t>
      </w:r>
      <w:r>
        <w:rPr>
          <w:rFonts w:hint="eastAsia"/>
        </w:rPr>
        <w:t>передання</w:t>
      </w:r>
      <w:r>
        <w:t></w:t>
      </w:r>
      <w:r>
        <w:rPr>
          <w:rFonts w:hint="eastAsia"/>
        </w:rPr>
        <w:t>майна</w:t>
      </w:r>
      <w:r>
        <w:t></w:t>
      </w:r>
      <w:r>
        <w:t></w:t>
      </w:r>
      <w:r>
        <w:rPr>
          <w:rFonts w:hint="eastAsia"/>
        </w:rPr>
        <w:t>виконання</w:t>
      </w:r>
      <w:r>
        <w:t></w:t>
      </w:r>
      <w:r>
        <w:rPr>
          <w:rFonts w:hint="eastAsia"/>
        </w:rPr>
        <w:t>робіт</w:t>
      </w:r>
      <w:r>
        <w:t></w:t>
      </w:r>
      <w:r>
        <w:rPr>
          <w:rFonts w:hint="eastAsia"/>
        </w:rPr>
        <w:t>чи</w:t>
      </w:r>
    </w:p>
    <w:p w:rsidR="00817750" w:rsidRDefault="00817750" w:rsidP="00817750">
      <w:r>
        <w:rPr>
          <w:rFonts w:hint="eastAsia"/>
        </w:rPr>
        <w:t>надання</w:t>
      </w:r>
      <w:r>
        <w:t></w:t>
      </w:r>
      <w:r>
        <w:rPr>
          <w:rFonts w:hint="eastAsia"/>
        </w:rPr>
        <w:t>послуг</w:t>
      </w:r>
      <w:r>
        <w:t></w:t>
      </w:r>
      <w:r>
        <w:t></w:t>
      </w:r>
      <w:r>
        <w:rPr>
          <w:rFonts w:hint="eastAsia"/>
        </w:rPr>
        <w:t>Примушування</w:t>
      </w:r>
      <w:r>
        <w:t></w:t>
      </w:r>
      <w:r>
        <w:rPr>
          <w:rFonts w:hint="eastAsia"/>
        </w:rPr>
        <w:t>до</w:t>
      </w:r>
      <w:r>
        <w:t></w:t>
      </w:r>
      <w:r>
        <w:rPr>
          <w:rFonts w:hint="eastAsia"/>
        </w:rPr>
        <w:t>укладення</w:t>
      </w:r>
      <w:r>
        <w:t></w:t>
      </w:r>
      <w:r>
        <w:rPr>
          <w:rFonts w:hint="eastAsia"/>
        </w:rPr>
        <w:t>договорів</w:t>
      </w:r>
      <w:r>
        <w:t></w:t>
      </w:r>
      <w:r>
        <w:rPr>
          <w:rFonts w:hint="eastAsia"/>
        </w:rPr>
        <w:t>про</w:t>
      </w:r>
      <w:r>
        <w:t></w:t>
      </w:r>
      <w:r>
        <w:rPr>
          <w:rFonts w:hint="eastAsia"/>
        </w:rPr>
        <w:t>безоплатне</w:t>
      </w:r>
    </w:p>
    <w:p w:rsidR="00817750" w:rsidRDefault="00817750" w:rsidP="00817750">
      <w:r>
        <w:rPr>
          <w:rFonts w:hint="eastAsia"/>
        </w:rPr>
        <w:t>виконання</w:t>
      </w:r>
      <w:r>
        <w:t></w:t>
      </w:r>
      <w:r>
        <w:rPr>
          <w:rFonts w:hint="eastAsia"/>
        </w:rPr>
        <w:t>робіт</w:t>
      </w:r>
      <w:r>
        <w:t></w:t>
      </w:r>
      <w:r>
        <w:rPr>
          <w:rFonts w:hint="eastAsia"/>
        </w:rPr>
        <w:t>відповідає</w:t>
      </w:r>
      <w:r>
        <w:t></w:t>
      </w:r>
      <w:r>
        <w:rPr>
          <w:rFonts w:hint="eastAsia"/>
        </w:rPr>
        <w:t>вимозі</w:t>
      </w:r>
      <w:r>
        <w:t></w:t>
      </w:r>
      <w:r>
        <w:rPr>
          <w:rFonts w:hint="eastAsia"/>
        </w:rPr>
        <w:t>передання</w:t>
      </w:r>
      <w:r>
        <w:t></w:t>
      </w:r>
      <w:r>
        <w:rPr>
          <w:rFonts w:hint="eastAsia"/>
        </w:rPr>
        <w:t>майна</w:t>
      </w:r>
      <w:r>
        <w:t></w:t>
      </w:r>
      <w:r>
        <w:t></w:t>
      </w:r>
      <w:r>
        <w:rPr>
          <w:rFonts w:hint="eastAsia"/>
        </w:rPr>
        <w:t>якщо</w:t>
      </w:r>
      <w:r>
        <w:t></w:t>
      </w:r>
      <w:r>
        <w:rPr>
          <w:rFonts w:hint="eastAsia"/>
        </w:rPr>
        <w:t>робота</w:t>
      </w:r>
      <w:r>
        <w:t></w:t>
      </w:r>
      <w:r>
        <w:rPr>
          <w:rFonts w:hint="eastAsia"/>
        </w:rPr>
        <w:t>передбачає</w:t>
      </w:r>
    </w:p>
    <w:p w:rsidR="00817750" w:rsidRDefault="00817750" w:rsidP="00817750">
      <w:r>
        <w:rPr>
          <w:rFonts w:hint="eastAsia"/>
        </w:rPr>
        <w:t>створення</w:t>
      </w:r>
      <w:r>
        <w:t></w:t>
      </w:r>
      <w:r>
        <w:rPr>
          <w:rFonts w:hint="eastAsia"/>
        </w:rPr>
        <w:t>нової</w:t>
      </w:r>
      <w:r>
        <w:t></w:t>
      </w:r>
      <w:r>
        <w:rPr>
          <w:rFonts w:hint="eastAsia"/>
        </w:rPr>
        <w:t>речі</w:t>
      </w:r>
      <w:r>
        <w:t></w:t>
      </w:r>
      <w:r>
        <w:rPr>
          <w:rFonts w:hint="eastAsia"/>
        </w:rPr>
        <w:t>потерпілим</w:t>
      </w:r>
      <w:r>
        <w:t></w:t>
      </w:r>
      <w:r>
        <w:t></w:t>
      </w:r>
      <w:r>
        <w:rPr>
          <w:rFonts w:hint="eastAsia"/>
        </w:rPr>
        <w:t>що</w:t>
      </w:r>
      <w:r>
        <w:t></w:t>
      </w:r>
      <w:r>
        <w:rPr>
          <w:rFonts w:hint="eastAsia"/>
        </w:rPr>
        <w:t>є</w:t>
      </w:r>
      <w:r>
        <w:t></w:t>
      </w:r>
      <w:r>
        <w:rPr>
          <w:rFonts w:hint="eastAsia"/>
        </w:rPr>
        <w:t>чужою</w:t>
      </w:r>
      <w:r>
        <w:t></w:t>
      </w:r>
      <w:r>
        <w:rPr>
          <w:rFonts w:hint="eastAsia"/>
        </w:rPr>
        <w:t>для</w:t>
      </w:r>
      <w:r>
        <w:t></w:t>
      </w:r>
      <w:r>
        <w:rPr>
          <w:rFonts w:hint="eastAsia"/>
        </w:rPr>
        <w:t>винного</w:t>
      </w:r>
      <w:r>
        <w:t></w:t>
      </w:r>
      <w:r>
        <w:t></w:t>
      </w:r>
      <w:r>
        <w:rPr>
          <w:rFonts w:hint="eastAsia"/>
        </w:rPr>
        <w:t>або</w:t>
      </w:r>
      <w:r>
        <w:t></w:t>
      </w:r>
      <w:r>
        <w:rPr>
          <w:rFonts w:hint="eastAsia"/>
        </w:rPr>
        <w:t>вимозі</w:t>
      </w:r>
      <w:r>
        <w:t></w:t>
      </w:r>
      <w:r>
        <w:rPr>
          <w:rFonts w:hint="eastAsia"/>
        </w:rPr>
        <w:t>вчинення</w:t>
      </w:r>
    </w:p>
    <w:p w:rsidR="00817750" w:rsidRDefault="00817750" w:rsidP="00817750">
      <w:r>
        <w:rPr>
          <w:rFonts w:hint="eastAsia"/>
        </w:rPr>
        <w:t>дій</w:t>
      </w:r>
      <w:r>
        <w:t></w:t>
      </w:r>
      <w:r>
        <w:rPr>
          <w:rFonts w:hint="eastAsia"/>
        </w:rPr>
        <w:t>майнового</w:t>
      </w:r>
      <w:r>
        <w:t></w:t>
      </w:r>
      <w:r>
        <w:rPr>
          <w:rFonts w:hint="eastAsia"/>
        </w:rPr>
        <w:t>характеру</w:t>
      </w:r>
      <w:r>
        <w:t></w:t>
      </w:r>
      <w:r>
        <w:t></w:t>
      </w:r>
      <w:r>
        <w:rPr>
          <w:rFonts w:hint="eastAsia"/>
        </w:rPr>
        <w:t>якщо</w:t>
      </w:r>
      <w:r>
        <w:t></w:t>
      </w:r>
      <w:r>
        <w:rPr>
          <w:rFonts w:hint="eastAsia"/>
        </w:rPr>
        <w:t>робота</w:t>
      </w:r>
      <w:r>
        <w:t></w:t>
      </w:r>
      <w:r>
        <w:rPr>
          <w:rFonts w:hint="eastAsia"/>
        </w:rPr>
        <w:t>передбачає</w:t>
      </w:r>
      <w:r>
        <w:t></w:t>
      </w:r>
      <w:r>
        <w:rPr>
          <w:rFonts w:hint="eastAsia"/>
        </w:rPr>
        <w:t>зміну</w:t>
      </w:r>
      <w:r>
        <w:t></w:t>
      </w:r>
      <w:r>
        <w:rPr>
          <w:rFonts w:hint="eastAsia"/>
        </w:rPr>
        <w:t>належної</w:t>
      </w:r>
      <w:r>
        <w:t></w:t>
      </w:r>
      <w:r>
        <w:rPr>
          <w:rFonts w:hint="eastAsia"/>
        </w:rPr>
        <w:t>винному</w:t>
      </w:r>
      <w:r>
        <w:t></w:t>
      </w:r>
      <w:r>
        <w:rPr>
          <w:rFonts w:hint="eastAsia"/>
        </w:rPr>
        <w:t>речі</w:t>
      </w:r>
      <w:r>
        <w:t></w:t>
      </w:r>
      <w:r>
        <w:t></w:t>
      </w:r>
    </w:p>
    <w:p w:rsidR="00817750" w:rsidRDefault="00817750" w:rsidP="00817750">
      <w:r>
        <w:rPr>
          <w:rFonts w:hint="eastAsia"/>
        </w:rPr>
        <w:t>Примушування</w:t>
      </w:r>
      <w:r>
        <w:t></w:t>
      </w:r>
      <w:r>
        <w:rPr>
          <w:rFonts w:hint="eastAsia"/>
        </w:rPr>
        <w:t>до</w:t>
      </w:r>
      <w:r>
        <w:t></w:t>
      </w:r>
      <w:r>
        <w:rPr>
          <w:rFonts w:hint="eastAsia"/>
        </w:rPr>
        <w:t>укладення</w:t>
      </w:r>
      <w:r>
        <w:t></w:t>
      </w:r>
      <w:r>
        <w:rPr>
          <w:rFonts w:hint="eastAsia"/>
        </w:rPr>
        <w:t>договорів</w:t>
      </w:r>
      <w:r>
        <w:t></w:t>
      </w:r>
      <w:r>
        <w:rPr>
          <w:rFonts w:hint="eastAsia"/>
        </w:rPr>
        <w:t>про</w:t>
      </w:r>
      <w:r>
        <w:t></w:t>
      </w:r>
      <w:r>
        <w:rPr>
          <w:rFonts w:hint="eastAsia"/>
        </w:rPr>
        <w:t>безоплатне</w:t>
      </w:r>
      <w:r>
        <w:t></w:t>
      </w:r>
      <w:r>
        <w:rPr>
          <w:rFonts w:hint="eastAsia"/>
        </w:rPr>
        <w:t>надання</w:t>
      </w:r>
      <w:r>
        <w:t></w:t>
      </w:r>
      <w:r>
        <w:rPr>
          <w:rFonts w:hint="eastAsia"/>
        </w:rPr>
        <w:t>послуг</w:t>
      </w:r>
      <w:r>
        <w:t></w:t>
      </w:r>
      <w:r>
        <w:rPr>
          <w:rFonts w:hint="eastAsia"/>
        </w:rPr>
        <w:t>треба</w:t>
      </w:r>
    </w:p>
    <w:p w:rsidR="00817750" w:rsidRDefault="00817750" w:rsidP="00817750">
      <w:r>
        <w:rPr>
          <w:rFonts w:hint="eastAsia"/>
        </w:rPr>
        <w:t>кваліфікувати</w:t>
      </w:r>
      <w:r>
        <w:t></w:t>
      </w:r>
      <w:r>
        <w:rPr>
          <w:rFonts w:hint="eastAsia"/>
        </w:rPr>
        <w:t>за</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Вимагання</w:t>
      </w:r>
      <w:r>
        <w:t></w:t>
      </w:r>
      <w:r>
        <w:t></w:t>
      </w:r>
      <w:r>
        <w:rPr>
          <w:rFonts w:hint="eastAsia"/>
        </w:rPr>
        <w:t>за</w:t>
      </w:r>
      <w:r>
        <w:t></w:t>
      </w:r>
      <w:r>
        <w:rPr>
          <w:rFonts w:hint="eastAsia"/>
        </w:rPr>
        <w:t>ознакою</w:t>
      </w:r>
      <w:r>
        <w:t></w:t>
      </w:r>
      <w:r>
        <w:rPr>
          <w:rFonts w:hint="eastAsia"/>
        </w:rPr>
        <w:t>вимоги</w:t>
      </w:r>
      <w:r>
        <w:t></w:t>
      </w:r>
      <w:r>
        <w:rPr>
          <w:rFonts w:hint="eastAsia"/>
        </w:rPr>
        <w:t>вчинення</w:t>
      </w:r>
    </w:p>
    <w:p w:rsidR="00817750" w:rsidRDefault="00817750" w:rsidP="00817750">
      <w:r>
        <w:rPr>
          <w:rFonts w:hint="eastAsia"/>
        </w:rPr>
        <w:t>дій</w:t>
      </w:r>
      <w:r>
        <w:t></w:t>
      </w:r>
      <w:r>
        <w:rPr>
          <w:rFonts w:hint="eastAsia"/>
        </w:rPr>
        <w:t>майнового</w:t>
      </w:r>
      <w:r>
        <w:t></w:t>
      </w:r>
      <w:r>
        <w:rPr>
          <w:rFonts w:hint="eastAsia"/>
        </w:rPr>
        <w:t>характеру</w:t>
      </w:r>
      <w:r>
        <w:t></w:t>
      </w:r>
    </w:p>
    <w:p w:rsidR="00817750" w:rsidRDefault="00817750" w:rsidP="00817750">
      <w:r>
        <w:t></w:t>
      </w:r>
      <w:r>
        <w:t></w:t>
      </w:r>
      <w:r>
        <w:t></w:t>
      </w:r>
      <w:r>
        <w:t></w:t>
      </w:r>
      <w:r>
        <w:rPr>
          <w:rFonts w:hint="eastAsia"/>
        </w:rPr>
        <w:t>Примушування</w:t>
      </w:r>
      <w:r>
        <w:t></w:t>
      </w:r>
      <w:r>
        <w:rPr>
          <w:rFonts w:hint="eastAsia"/>
        </w:rPr>
        <w:t>до</w:t>
      </w:r>
      <w:r>
        <w:t></w:t>
      </w:r>
      <w:r>
        <w:rPr>
          <w:rFonts w:hint="eastAsia"/>
        </w:rPr>
        <w:t>вчинення</w:t>
      </w:r>
      <w:r>
        <w:t></w:t>
      </w:r>
      <w:r>
        <w:rPr>
          <w:rFonts w:hint="eastAsia"/>
        </w:rPr>
        <w:t>правочину</w:t>
      </w:r>
      <w:r>
        <w:t></w:t>
      </w:r>
      <w:r>
        <w:rPr>
          <w:rFonts w:hint="eastAsia"/>
        </w:rPr>
        <w:t>щодо</w:t>
      </w:r>
      <w:r>
        <w:t></w:t>
      </w:r>
      <w:r>
        <w:rPr>
          <w:rFonts w:hint="eastAsia"/>
        </w:rPr>
        <w:t>відмови</w:t>
      </w:r>
      <w:r>
        <w:t></w:t>
      </w:r>
      <w:r>
        <w:rPr>
          <w:rFonts w:hint="eastAsia"/>
        </w:rPr>
        <w:t>від</w:t>
      </w:r>
      <w:r>
        <w:t></w:t>
      </w:r>
      <w:r>
        <w:rPr>
          <w:rFonts w:hint="eastAsia"/>
        </w:rPr>
        <w:t>майна</w:t>
      </w:r>
      <w:r>
        <w:t></w:t>
      </w:r>
      <w:r>
        <w:t></w:t>
      </w:r>
      <w:r>
        <w:rPr>
          <w:rFonts w:hint="eastAsia"/>
        </w:rPr>
        <w:t>якщо</w:t>
      </w:r>
      <w:r>
        <w:t></w:t>
      </w:r>
      <w:r>
        <w:rPr>
          <w:rFonts w:hint="eastAsia"/>
        </w:rPr>
        <w:t>така</w:t>
      </w:r>
    </w:p>
    <w:p w:rsidR="00817750" w:rsidRDefault="00817750" w:rsidP="00817750">
      <w:r>
        <w:rPr>
          <w:rFonts w:hint="eastAsia"/>
        </w:rPr>
        <w:t>відмова</w:t>
      </w:r>
      <w:r>
        <w:t></w:t>
      </w:r>
      <w:r>
        <w:rPr>
          <w:rFonts w:hint="eastAsia"/>
        </w:rPr>
        <w:t>вимагає</w:t>
      </w:r>
      <w:r>
        <w:t></w:t>
      </w:r>
      <w:r>
        <w:rPr>
          <w:rFonts w:hint="eastAsia"/>
        </w:rPr>
        <w:t>активної</w:t>
      </w:r>
      <w:r>
        <w:t></w:t>
      </w:r>
      <w:r>
        <w:rPr>
          <w:rFonts w:hint="eastAsia"/>
        </w:rPr>
        <w:t>поведінки</w:t>
      </w:r>
      <w:r>
        <w:t></w:t>
      </w:r>
      <w:r>
        <w:rPr>
          <w:rFonts w:hint="eastAsia"/>
        </w:rPr>
        <w:t>потерпілого</w:t>
      </w:r>
      <w:r>
        <w:t></w:t>
      </w:r>
      <w:r>
        <w:t></w:t>
      </w:r>
      <w:r>
        <w:rPr>
          <w:rFonts w:hint="eastAsia"/>
        </w:rPr>
        <w:t>кваліфікується</w:t>
      </w:r>
      <w:r>
        <w:t></w:t>
      </w:r>
      <w:r>
        <w:rPr>
          <w:rFonts w:hint="eastAsia"/>
        </w:rPr>
        <w:t>за</w:t>
      </w:r>
      <w:r>
        <w:t></w:t>
      </w:r>
      <w:r>
        <w:rPr>
          <w:rFonts w:hint="eastAsia"/>
        </w:rPr>
        <w:t>ст</w:t>
      </w:r>
      <w:r>
        <w:t></w:t>
      </w:r>
      <w:r>
        <w:t></w:t>
      </w:r>
      <w:r>
        <w:t></w:t>
      </w:r>
      <w:r>
        <w:t></w:t>
      </w:r>
      <w:r>
        <w:t></w:t>
      </w:r>
      <w:r>
        <w:t></w:t>
      </w:r>
      <w:r>
        <w:rPr>
          <w:rFonts w:hint="eastAsia"/>
        </w:rPr>
        <w:t>КК</w:t>
      </w:r>
    </w:p>
    <w:p w:rsidR="00817750" w:rsidRDefault="00817750" w:rsidP="00817750">
      <w:r>
        <w:rPr>
          <w:rFonts w:hint="eastAsia"/>
        </w:rPr>
        <w:t>України</w:t>
      </w:r>
      <w:r>
        <w:t></w:t>
      </w:r>
      <w:r>
        <w:t></w:t>
      </w:r>
      <w:r>
        <w:rPr>
          <w:rFonts w:hint="eastAsia"/>
        </w:rPr>
        <w:t>Вимагання</w:t>
      </w:r>
      <w:r>
        <w:t></w:t>
      </w:r>
      <w:r>
        <w:t></w:t>
      </w:r>
      <w:r>
        <w:rPr>
          <w:rFonts w:hint="eastAsia"/>
        </w:rPr>
        <w:t>як</w:t>
      </w:r>
      <w:r>
        <w:t></w:t>
      </w:r>
      <w:r>
        <w:rPr>
          <w:rFonts w:hint="eastAsia"/>
        </w:rPr>
        <w:t>вимога</w:t>
      </w:r>
      <w:r>
        <w:t></w:t>
      </w:r>
      <w:r>
        <w:rPr>
          <w:rFonts w:hint="eastAsia"/>
        </w:rPr>
        <w:t>вчинення</w:t>
      </w:r>
      <w:r>
        <w:t></w:t>
      </w:r>
      <w:r>
        <w:rPr>
          <w:rFonts w:hint="eastAsia"/>
        </w:rPr>
        <w:t>дій</w:t>
      </w:r>
      <w:r>
        <w:t></w:t>
      </w:r>
      <w:r>
        <w:rPr>
          <w:rFonts w:hint="eastAsia"/>
        </w:rPr>
        <w:t>майнового</w:t>
      </w:r>
      <w:r>
        <w:t></w:t>
      </w:r>
      <w:r>
        <w:rPr>
          <w:rFonts w:hint="eastAsia"/>
        </w:rPr>
        <w:t>характеру</w:t>
      </w:r>
      <w:r>
        <w:t></w:t>
      </w:r>
      <w:r>
        <w:t></w:t>
      </w:r>
      <w:r>
        <w:rPr>
          <w:rFonts w:hint="eastAsia"/>
        </w:rPr>
        <w:t>Якщо</w:t>
      </w:r>
      <w:r>
        <w:t></w:t>
      </w:r>
      <w:r>
        <w:rPr>
          <w:rFonts w:hint="eastAsia"/>
        </w:rPr>
        <w:t>ж</w:t>
      </w:r>
    </w:p>
    <w:p w:rsidR="00817750" w:rsidRDefault="00817750" w:rsidP="00817750">
      <w:r>
        <w:rPr>
          <w:rFonts w:hint="eastAsia"/>
        </w:rPr>
        <w:t>відмова</w:t>
      </w:r>
      <w:r>
        <w:t></w:t>
      </w:r>
      <w:r>
        <w:rPr>
          <w:rFonts w:hint="eastAsia"/>
        </w:rPr>
        <w:t>відбувається</w:t>
      </w:r>
      <w:r>
        <w:t></w:t>
      </w:r>
      <w:r>
        <w:rPr>
          <w:rFonts w:hint="eastAsia"/>
        </w:rPr>
        <w:t>шляхом</w:t>
      </w:r>
      <w:r>
        <w:t></w:t>
      </w:r>
      <w:r>
        <w:rPr>
          <w:rFonts w:hint="eastAsia"/>
        </w:rPr>
        <w:t>бездіяльності</w:t>
      </w:r>
      <w:r>
        <w:t></w:t>
      </w:r>
      <w:r>
        <w:rPr>
          <w:rFonts w:hint="eastAsia"/>
        </w:rPr>
        <w:t>потерпілого</w:t>
      </w:r>
      <w:r>
        <w:t></w:t>
      </w:r>
      <w:r>
        <w:t></w:t>
      </w:r>
      <w:r>
        <w:rPr>
          <w:rFonts w:hint="eastAsia"/>
        </w:rPr>
        <w:t>то</w:t>
      </w:r>
      <w:r>
        <w:t></w:t>
      </w:r>
      <w:r>
        <w:rPr>
          <w:rFonts w:hint="eastAsia"/>
        </w:rPr>
        <w:t>відповідна</w:t>
      </w:r>
      <w:r>
        <w:t></w:t>
      </w:r>
      <w:r>
        <w:rPr>
          <w:rFonts w:hint="eastAsia"/>
        </w:rPr>
        <w:t>вимога</w:t>
      </w:r>
      <w:r>
        <w:t></w:t>
      </w:r>
      <w:r>
        <w:rPr>
          <w:rFonts w:hint="eastAsia"/>
        </w:rPr>
        <w:t>не</w:t>
      </w:r>
    </w:p>
    <w:p w:rsidR="00817750" w:rsidRDefault="00817750" w:rsidP="00817750">
      <w:r>
        <w:rPr>
          <w:rFonts w:hint="eastAsia"/>
        </w:rPr>
        <w:t>охоплюється</w:t>
      </w:r>
      <w:r>
        <w:t></w:t>
      </w:r>
      <w:r>
        <w:rPr>
          <w:rFonts w:hint="eastAsia"/>
        </w:rPr>
        <w:t>ознаками</w:t>
      </w:r>
      <w:r>
        <w:t></w:t>
      </w:r>
      <w:r>
        <w:rPr>
          <w:rFonts w:hint="eastAsia"/>
        </w:rPr>
        <w:t>складу</w:t>
      </w:r>
      <w:r>
        <w:t></w:t>
      </w:r>
      <w:r>
        <w:rPr>
          <w:rFonts w:hint="eastAsia"/>
        </w:rPr>
        <w:t>злочину</w:t>
      </w:r>
      <w:r>
        <w:t></w:t>
      </w:r>
      <w:r>
        <w:t></w:t>
      </w:r>
      <w:r>
        <w:rPr>
          <w:rFonts w:hint="eastAsia"/>
        </w:rPr>
        <w:t>Вимагання</w:t>
      </w:r>
      <w:r>
        <w:t></w:t>
      </w:r>
      <w:r>
        <w:t></w:t>
      </w:r>
      <w:r>
        <w:t></w:t>
      </w:r>
      <w:r>
        <w:rPr>
          <w:rFonts w:hint="eastAsia"/>
        </w:rPr>
        <w:t>оскільки</w:t>
      </w:r>
      <w:r>
        <w:t></w:t>
      </w:r>
      <w:r>
        <w:rPr>
          <w:rFonts w:hint="eastAsia"/>
        </w:rPr>
        <w:t>у</w:t>
      </w:r>
      <w:r>
        <w:t></w:t>
      </w:r>
      <w:r>
        <w:rPr>
          <w:rFonts w:hint="eastAsia"/>
        </w:rPr>
        <w:t>диспозиції</w:t>
      </w:r>
      <w:r>
        <w:t></w:t>
      </w:r>
      <w:r>
        <w:rPr>
          <w:rFonts w:hint="eastAsia"/>
        </w:rPr>
        <w:t>ст</w:t>
      </w:r>
      <w:r>
        <w:t></w:t>
      </w:r>
      <w:r>
        <w:t></w:t>
      </w:r>
      <w:r>
        <w:t></w:t>
      </w:r>
      <w:r>
        <w:t></w:t>
      </w:r>
      <w:r>
        <w:t></w:t>
      </w:r>
      <w:r>
        <w:t></w:t>
      </w:r>
    </w:p>
    <w:p w:rsidR="00817750" w:rsidRDefault="00817750" w:rsidP="00817750">
      <w:r>
        <w:t></w:t>
      </w:r>
      <w:r>
        <w:t></w:t>
      </w:r>
      <w:r>
        <w:t></w:t>
      </w:r>
    </w:p>
    <w:p w:rsidR="00817750" w:rsidRDefault="00817750" w:rsidP="00817750">
      <w:r>
        <w:rPr>
          <w:rFonts w:hint="eastAsia"/>
        </w:rPr>
        <w:t>КК</w:t>
      </w:r>
      <w:r>
        <w:t></w:t>
      </w:r>
      <w:r>
        <w:rPr>
          <w:rFonts w:hint="eastAsia"/>
        </w:rPr>
        <w:t>України</w:t>
      </w:r>
      <w:r>
        <w:t></w:t>
      </w:r>
      <w:r>
        <w:rPr>
          <w:rFonts w:hint="eastAsia"/>
        </w:rPr>
        <w:t>вказано</w:t>
      </w:r>
      <w:r>
        <w:t></w:t>
      </w:r>
      <w:r>
        <w:rPr>
          <w:rFonts w:hint="eastAsia"/>
        </w:rPr>
        <w:t>лише</w:t>
      </w:r>
      <w:r>
        <w:t></w:t>
      </w:r>
      <w:r>
        <w:rPr>
          <w:rFonts w:hint="eastAsia"/>
        </w:rPr>
        <w:t>на</w:t>
      </w:r>
      <w:r>
        <w:t></w:t>
      </w:r>
      <w:r>
        <w:rPr>
          <w:rFonts w:hint="eastAsia"/>
        </w:rPr>
        <w:t>активну</w:t>
      </w:r>
      <w:r>
        <w:t></w:t>
      </w:r>
      <w:r>
        <w:rPr>
          <w:rFonts w:hint="eastAsia"/>
        </w:rPr>
        <w:t>поведінку</w:t>
      </w:r>
      <w:r>
        <w:t></w:t>
      </w:r>
      <w:r>
        <w:rPr>
          <w:rFonts w:hint="eastAsia"/>
        </w:rPr>
        <w:t>потерпілого</w:t>
      </w:r>
      <w:r>
        <w:t></w:t>
      </w:r>
      <w:r>
        <w:t></w:t>
      </w:r>
      <w:r>
        <w:t></w:t>
      </w:r>
      <w:r>
        <w:rPr>
          <w:rFonts w:hint="eastAsia"/>
        </w:rPr>
        <w:t>вчинення</w:t>
      </w:r>
      <w:r>
        <w:t></w:t>
      </w:r>
      <w:r>
        <w:rPr>
          <w:rFonts w:hint="eastAsia"/>
        </w:rPr>
        <w:t>дій</w:t>
      </w:r>
      <w:r>
        <w:t></w:t>
      </w:r>
      <w:r>
        <w:t></w:t>
      </w:r>
      <w:r>
        <w:t></w:t>
      </w:r>
      <w:r>
        <w:t></w:t>
      </w:r>
      <w:r>
        <w:rPr>
          <w:rFonts w:hint="eastAsia"/>
        </w:rPr>
        <w:t>У</w:t>
      </w:r>
    </w:p>
    <w:p w:rsidR="00817750" w:rsidRDefault="00817750" w:rsidP="00817750">
      <w:r>
        <w:rPr>
          <w:rFonts w:hint="eastAsia"/>
        </w:rPr>
        <w:t>зв’язку</w:t>
      </w:r>
      <w:r>
        <w:t></w:t>
      </w:r>
      <w:r>
        <w:rPr>
          <w:rFonts w:hint="eastAsia"/>
        </w:rPr>
        <w:t>з</w:t>
      </w:r>
      <w:r>
        <w:t></w:t>
      </w:r>
      <w:r>
        <w:rPr>
          <w:rFonts w:hint="eastAsia"/>
        </w:rPr>
        <w:t>наведеним</w:t>
      </w:r>
      <w:r>
        <w:t></w:t>
      </w:r>
      <w:r>
        <w:rPr>
          <w:rFonts w:hint="eastAsia"/>
        </w:rPr>
        <w:t>уважаємо</w:t>
      </w:r>
      <w:r>
        <w:t></w:t>
      </w:r>
      <w:r>
        <w:rPr>
          <w:rFonts w:hint="eastAsia"/>
        </w:rPr>
        <w:t>за</w:t>
      </w:r>
      <w:r>
        <w:t></w:t>
      </w:r>
      <w:r>
        <w:rPr>
          <w:rFonts w:hint="eastAsia"/>
        </w:rPr>
        <w:t>доцільне</w:t>
      </w:r>
      <w:r>
        <w:t></w:t>
      </w:r>
      <w:r>
        <w:rPr>
          <w:rFonts w:hint="eastAsia"/>
        </w:rPr>
        <w:t>внести</w:t>
      </w:r>
      <w:r>
        <w:t></w:t>
      </w:r>
      <w:r>
        <w:rPr>
          <w:rFonts w:hint="eastAsia"/>
        </w:rPr>
        <w:t>зміни</w:t>
      </w:r>
      <w:r>
        <w:t></w:t>
      </w:r>
      <w:r>
        <w:rPr>
          <w:rFonts w:hint="eastAsia"/>
        </w:rPr>
        <w:t>у</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rPr>
          <w:rFonts w:hint="eastAsia"/>
        </w:rPr>
        <w:t>України</w:t>
      </w:r>
      <w:r>
        <w:t></w:t>
      </w:r>
    </w:p>
    <w:p w:rsidR="00817750" w:rsidRDefault="00817750" w:rsidP="00817750">
      <w:r>
        <w:rPr>
          <w:rFonts w:hint="eastAsia"/>
        </w:rPr>
        <w:t>додавши</w:t>
      </w:r>
      <w:r>
        <w:t></w:t>
      </w:r>
      <w:r>
        <w:rPr>
          <w:rFonts w:hint="eastAsia"/>
        </w:rPr>
        <w:t>альтернативну</w:t>
      </w:r>
      <w:r>
        <w:t></w:t>
      </w:r>
      <w:r>
        <w:rPr>
          <w:rFonts w:hint="eastAsia"/>
        </w:rPr>
        <w:t>вимогу</w:t>
      </w:r>
      <w:r>
        <w:t></w:t>
      </w:r>
      <w:r>
        <w:rPr>
          <w:rFonts w:hint="eastAsia"/>
        </w:rPr>
        <w:t>–</w:t>
      </w:r>
      <w:r>
        <w:t></w:t>
      </w:r>
      <w:r>
        <w:t></w:t>
      </w:r>
      <w:r>
        <w:rPr>
          <w:rFonts w:hint="eastAsia"/>
        </w:rPr>
        <w:t>невчинення</w:t>
      </w:r>
      <w:r>
        <w:t></w:t>
      </w:r>
      <w:r>
        <w:rPr>
          <w:rFonts w:hint="eastAsia"/>
        </w:rPr>
        <w:t>дій</w:t>
      </w:r>
      <w:r>
        <w:t></w:t>
      </w:r>
      <w:r>
        <w:rPr>
          <w:rFonts w:hint="eastAsia"/>
        </w:rPr>
        <w:t>майнового</w:t>
      </w:r>
      <w:r>
        <w:t></w:t>
      </w:r>
      <w:r>
        <w:rPr>
          <w:rFonts w:hint="eastAsia"/>
        </w:rPr>
        <w:t>характеру</w:t>
      </w:r>
      <w:r>
        <w:t></w:t>
      </w:r>
      <w:r>
        <w:t></w:t>
      </w:r>
    </w:p>
    <w:p w:rsidR="00817750" w:rsidRDefault="00817750" w:rsidP="00817750">
      <w:r>
        <w:t></w:t>
      </w:r>
      <w:r>
        <w:t></w:t>
      </w:r>
      <w:r>
        <w:t></w:t>
      </w:r>
      <w:r>
        <w:t></w:t>
      </w:r>
      <w:r>
        <w:rPr>
          <w:rFonts w:hint="eastAsia"/>
        </w:rPr>
        <w:t>Склад</w:t>
      </w:r>
      <w:r>
        <w:t></w:t>
      </w:r>
      <w:r>
        <w:rPr>
          <w:rFonts w:hint="eastAsia"/>
        </w:rPr>
        <w:t>злочину</w:t>
      </w:r>
      <w:r>
        <w:t></w:t>
      </w:r>
      <w:r>
        <w:t></w:t>
      </w:r>
      <w:r>
        <w:rPr>
          <w:rFonts w:hint="eastAsia"/>
        </w:rPr>
        <w:t>Протидія</w:t>
      </w:r>
      <w:r>
        <w:t></w:t>
      </w:r>
      <w:r>
        <w:rPr>
          <w:rFonts w:hint="eastAsia"/>
        </w:rPr>
        <w:t>законній</w:t>
      </w:r>
      <w:r>
        <w:t></w:t>
      </w:r>
      <w:r>
        <w:rPr>
          <w:rFonts w:hint="eastAsia"/>
        </w:rPr>
        <w:t>господарській</w:t>
      </w:r>
      <w:r>
        <w:t></w:t>
      </w:r>
      <w:r>
        <w:rPr>
          <w:rFonts w:hint="eastAsia"/>
        </w:rPr>
        <w:t>діяльності</w:t>
      </w:r>
      <w:r>
        <w:t></w:t>
      </w:r>
      <w:r>
        <w:t></w:t>
      </w:r>
      <w:r>
        <w:t></w:t>
      </w:r>
      <w:r>
        <w:rPr>
          <w:rFonts w:hint="eastAsia"/>
        </w:rPr>
        <w:t>ст</w:t>
      </w:r>
      <w:r>
        <w:t></w:t>
      </w:r>
      <w:r>
        <w:t></w:t>
      </w:r>
      <w:r>
        <w:t></w:t>
      </w:r>
      <w:r>
        <w:t></w:t>
      </w:r>
      <w:r>
        <w:t></w:t>
      </w:r>
      <w:r>
        <w:t></w:t>
      </w:r>
      <w:r>
        <w:rPr>
          <w:rFonts w:hint="eastAsia"/>
        </w:rPr>
        <w:t>КК</w:t>
      </w:r>
    </w:p>
    <w:p w:rsidR="00817750" w:rsidRDefault="00817750" w:rsidP="00817750">
      <w:r>
        <w:rPr>
          <w:rFonts w:hint="eastAsia"/>
        </w:rPr>
        <w:t>України</w:t>
      </w:r>
      <w:r>
        <w:t></w:t>
      </w:r>
      <w:r>
        <w:t></w:t>
      </w:r>
      <w:r>
        <w:rPr>
          <w:rFonts w:hint="eastAsia"/>
        </w:rPr>
        <w:t>у</w:t>
      </w:r>
      <w:r>
        <w:t></w:t>
      </w:r>
      <w:r>
        <w:rPr>
          <w:rFonts w:hint="eastAsia"/>
        </w:rPr>
        <w:t>частині</w:t>
      </w:r>
      <w:r>
        <w:t></w:t>
      </w:r>
      <w:r>
        <w:rPr>
          <w:rFonts w:hint="eastAsia"/>
        </w:rPr>
        <w:t>вимоги</w:t>
      </w:r>
      <w:r>
        <w:t></w:t>
      </w:r>
      <w:r>
        <w:t></w:t>
      </w:r>
      <w:r>
        <w:rPr>
          <w:rFonts w:hint="eastAsia"/>
        </w:rPr>
        <w:t>укласти</w:t>
      </w:r>
      <w:r>
        <w:t></w:t>
      </w:r>
      <w:r>
        <w:rPr>
          <w:rFonts w:hint="eastAsia"/>
        </w:rPr>
        <w:t>угоду</w:t>
      </w:r>
      <w:r>
        <w:t></w:t>
      </w:r>
      <w:r>
        <w:t></w:t>
      </w:r>
      <w:r>
        <w:rPr>
          <w:rFonts w:hint="eastAsia"/>
        </w:rPr>
        <w:t>полягає</w:t>
      </w:r>
      <w:r>
        <w:t></w:t>
      </w:r>
      <w:r>
        <w:rPr>
          <w:rFonts w:hint="eastAsia"/>
        </w:rPr>
        <w:t>у</w:t>
      </w:r>
      <w:r>
        <w:t></w:t>
      </w:r>
      <w:r>
        <w:rPr>
          <w:rFonts w:hint="eastAsia"/>
        </w:rPr>
        <w:t>примушуванні</w:t>
      </w:r>
      <w:r>
        <w:t></w:t>
      </w:r>
      <w:r>
        <w:rPr>
          <w:rFonts w:hint="eastAsia"/>
        </w:rPr>
        <w:t>потерпілого</w:t>
      </w:r>
    </w:p>
    <w:p w:rsidR="00817750" w:rsidRDefault="00817750" w:rsidP="00817750">
      <w:r>
        <w:rPr>
          <w:rFonts w:hint="eastAsia"/>
        </w:rPr>
        <w:t>до</w:t>
      </w:r>
      <w:r>
        <w:t></w:t>
      </w:r>
      <w:r>
        <w:rPr>
          <w:rFonts w:hint="eastAsia"/>
        </w:rPr>
        <w:t>вчинення</w:t>
      </w:r>
      <w:r>
        <w:t></w:t>
      </w:r>
      <w:r>
        <w:rPr>
          <w:rFonts w:hint="eastAsia"/>
        </w:rPr>
        <w:t>під</w:t>
      </w:r>
      <w:r>
        <w:t></w:t>
      </w:r>
      <w:r>
        <w:rPr>
          <w:rFonts w:hint="eastAsia"/>
        </w:rPr>
        <w:t>впливом</w:t>
      </w:r>
      <w:r>
        <w:t></w:t>
      </w:r>
      <w:r>
        <w:rPr>
          <w:rFonts w:hint="eastAsia"/>
        </w:rPr>
        <w:t>насильства</w:t>
      </w:r>
      <w:r>
        <w:t></w:t>
      </w:r>
      <w:r>
        <w:rPr>
          <w:rFonts w:hint="eastAsia"/>
        </w:rPr>
        <w:t>недійсного</w:t>
      </w:r>
      <w:r>
        <w:t></w:t>
      </w:r>
      <w:r>
        <w:rPr>
          <w:rFonts w:hint="eastAsia"/>
        </w:rPr>
        <w:t>відплатного</w:t>
      </w:r>
      <w:r>
        <w:t></w:t>
      </w:r>
      <w:r>
        <w:rPr>
          <w:rFonts w:hint="eastAsia"/>
        </w:rPr>
        <w:t>правочину</w:t>
      </w:r>
      <w:r>
        <w:t></w:t>
      </w:r>
      <w:r>
        <w:rPr>
          <w:rFonts w:hint="eastAsia"/>
        </w:rPr>
        <w:t>у</w:t>
      </w:r>
      <w:r>
        <w:t></w:t>
      </w:r>
      <w:r>
        <w:rPr>
          <w:rFonts w:hint="eastAsia"/>
        </w:rPr>
        <w:t>сфері</w:t>
      </w:r>
    </w:p>
    <w:p w:rsidR="00817750" w:rsidRDefault="00817750" w:rsidP="00817750">
      <w:r>
        <w:rPr>
          <w:rFonts w:hint="eastAsia"/>
        </w:rPr>
        <w:t>господарської</w:t>
      </w:r>
      <w:r>
        <w:t></w:t>
      </w:r>
      <w:r>
        <w:rPr>
          <w:rFonts w:hint="eastAsia"/>
        </w:rPr>
        <w:t>діяльності</w:t>
      </w:r>
      <w:r>
        <w:t></w:t>
      </w:r>
      <w:r>
        <w:t></w:t>
      </w:r>
      <w:r>
        <w:rPr>
          <w:rFonts w:hint="eastAsia"/>
        </w:rPr>
        <w:t>що</w:t>
      </w:r>
      <w:r>
        <w:t></w:t>
      </w:r>
      <w:r>
        <w:rPr>
          <w:rFonts w:hint="eastAsia"/>
        </w:rPr>
        <w:t>порушує</w:t>
      </w:r>
      <w:r>
        <w:t></w:t>
      </w:r>
      <w:r>
        <w:rPr>
          <w:rFonts w:hint="eastAsia"/>
        </w:rPr>
        <w:t>публічний</w:t>
      </w:r>
      <w:r>
        <w:t></w:t>
      </w:r>
      <w:r>
        <w:rPr>
          <w:rFonts w:hint="eastAsia"/>
        </w:rPr>
        <w:t>порядок</w:t>
      </w:r>
      <w:r>
        <w:t></w:t>
      </w:r>
      <w:r>
        <w:t></w:t>
      </w:r>
      <w:r>
        <w:rPr>
          <w:rFonts w:hint="eastAsia"/>
        </w:rPr>
        <w:t>ст</w:t>
      </w:r>
      <w:r>
        <w:t></w:t>
      </w:r>
      <w:r>
        <w:rPr>
          <w:rFonts w:hint="eastAsia"/>
        </w:rPr>
        <w:t>ст</w:t>
      </w:r>
      <w:r>
        <w:t></w:t>
      </w:r>
      <w:r>
        <w:t></w:t>
      </w:r>
      <w:r>
        <w:t></w:t>
      </w:r>
      <w:r>
        <w:t></w:t>
      </w:r>
      <w:r>
        <w:t></w:t>
      </w:r>
      <w:r>
        <w:t></w:t>
      </w:r>
      <w:r>
        <w:t></w:t>
      </w:r>
      <w:r>
        <w:t></w:t>
      </w:r>
      <w:r>
        <w:t></w:t>
      </w:r>
      <w:r>
        <w:t></w:t>
      </w:r>
      <w:r>
        <w:t></w:t>
      </w:r>
      <w:r>
        <w:rPr>
          <w:rFonts w:hint="eastAsia"/>
        </w:rPr>
        <w:t>ЦК</w:t>
      </w:r>
    </w:p>
    <w:p w:rsidR="00817750" w:rsidRDefault="00817750" w:rsidP="00817750">
      <w:r>
        <w:rPr>
          <w:rFonts w:hint="eastAsia"/>
        </w:rPr>
        <w:t>України</w:t>
      </w:r>
      <w:r>
        <w:t></w:t>
      </w:r>
      <w:r>
        <w:t></w:t>
      </w:r>
      <w:r>
        <w:t></w:t>
      </w:r>
      <w:r>
        <w:rPr>
          <w:rFonts w:hint="eastAsia"/>
        </w:rPr>
        <w:t>На</w:t>
      </w:r>
      <w:r>
        <w:t></w:t>
      </w:r>
      <w:r>
        <w:rPr>
          <w:rFonts w:hint="eastAsia"/>
        </w:rPr>
        <w:t>кваліфікацію</w:t>
      </w:r>
      <w:r>
        <w:t></w:t>
      </w:r>
      <w:r>
        <w:rPr>
          <w:rFonts w:hint="eastAsia"/>
        </w:rPr>
        <w:t>за</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не</w:t>
      </w:r>
      <w:r>
        <w:t></w:t>
      </w:r>
      <w:r>
        <w:rPr>
          <w:rFonts w:hint="eastAsia"/>
        </w:rPr>
        <w:t>повинна</w:t>
      </w:r>
      <w:r>
        <w:t></w:t>
      </w:r>
      <w:r>
        <w:rPr>
          <w:rFonts w:hint="eastAsia"/>
        </w:rPr>
        <w:t>впливати</w:t>
      </w:r>
      <w:r>
        <w:t></w:t>
      </w:r>
      <w:r>
        <w:rPr>
          <w:rFonts w:hint="eastAsia"/>
        </w:rPr>
        <w:t>економічна</w:t>
      </w:r>
    </w:p>
    <w:p w:rsidR="00817750" w:rsidRDefault="00817750" w:rsidP="00817750">
      <w:r>
        <w:rPr>
          <w:rFonts w:hint="eastAsia"/>
        </w:rPr>
        <w:t>вигідність</w:t>
      </w:r>
      <w:r>
        <w:t></w:t>
      </w:r>
      <w:r>
        <w:rPr>
          <w:rFonts w:hint="eastAsia"/>
        </w:rPr>
        <w:t>чи</w:t>
      </w:r>
      <w:r>
        <w:t></w:t>
      </w:r>
      <w:r>
        <w:rPr>
          <w:rFonts w:hint="eastAsia"/>
        </w:rPr>
        <w:t>невигідність</w:t>
      </w:r>
      <w:r>
        <w:t></w:t>
      </w:r>
      <w:r>
        <w:rPr>
          <w:rFonts w:hint="eastAsia"/>
        </w:rPr>
        <w:t>угоди</w:t>
      </w:r>
      <w:r>
        <w:t></w:t>
      </w:r>
      <w:r>
        <w:rPr>
          <w:rFonts w:hint="eastAsia"/>
        </w:rPr>
        <w:t>для</w:t>
      </w:r>
      <w:r>
        <w:t></w:t>
      </w:r>
      <w:r>
        <w:rPr>
          <w:rFonts w:hint="eastAsia"/>
        </w:rPr>
        <w:t>потерпілого</w:t>
      </w:r>
      <w:r>
        <w:t></w:t>
      </w:r>
      <w:r>
        <w:t></w:t>
      </w:r>
      <w:r>
        <w:rPr>
          <w:rFonts w:hint="eastAsia"/>
        </w:rPr>
        <w:t>відтак</w:t>
      </w:r>
      <w:r>
        <w:t></w:t>
      </w:r>
      <w:r>
        <w:t></w:t>
      </w:r>
      <w:r>
        <w:rPr>
          <w:rFonts w:hint="eastAsia"/>
        </w:rPr>
        <w:t>вказівку</w:t>
      </w:r>
      <w:r>
        <w:t></w:t>
      </w:r>
      <w:r>
        <w:rPr>
          <w:rFonts w:hint="eastAsia"/>
        </w:rPr>
        <w:t>на</w:t>
      </w:r>
      <w:r>
        <w:t></w:t>
      </w:r>
      <w:r>
        <w:rPr>
          <w:rFonts w:hint="eastAsia"/>
        </w:rPr>
        <w:t>можливість</w:t>
      </w:r>
    </w:p>
    <w:p w:rsidR="00817750" w:rsidRDefault="00817750" w:rsidP="00817750">
      <w:r>
        <w:rPr>
          <w:rFonts w:hint="eastAsia"/>
        </w:rPr>
        <w:t>спричинення</w:t>
      </w:r>
      <w:r>
        <w:t></w:t>
      </w:r>
      <w:r>
        <w:rPr>
          <w:rFonts w:hint="eastAsia"/>
        </w:rPr>
        <w:t>шкоди</w:t>
      </w:r>
      <w:r>
        <w:t></w:t>
      </w:r>
      <w:r>
        <w:rPr>
          <w:rFonts w:hint="eastAsia"/>
        </w:rPr>
        <w:t>внаслідок</w:t>
      </w:r>
      <w:r>
        <w:t></w:t>
      </w:r>
      <w:r>
        <w:rPr>
          <w:rFonts w:hint="eastAsia"/>
        </w:rPr>
        <w:t>виконання</w:t>
      </w:r>
      <w:r>
        <w:t></w:t>
      </w:r>
      <w:r>
        <w:rPr>
          <w:rFonts w:hint="eastAsia"/>
        </w:rPr>
        <w:t>угоди</w:t>
      </w:r>
      <w:r>
        <w:t></w:t>
      </w:r>
      <w:r>
        <w:rPr>
          <w:rFonts w:hint="eastAsia"/>
        </w:rPr>
        <w:t>доцільно</w:t>
      </w:r>
      <w:r>
        <w:t></w:t>
      </w:r>
      <w:r>
        <w:rPr>
          <w:rFonts w:hint="eastAsia"/>
        </w:rPr>
        <w:t>вилучити</w:t>
      </w:r>
      <w:r>
        <w:t></w:t>
      </w:r>
      <w:r>
        <w:rPr>
          <w:rFonts w:hint="eastAsia"/>
        </w:rPr>
        <w:t>з</w:t>
      </w:r>
      <w:r>
        <w:t></w:t>
      </w:r>
      <w:r>
        <w:rPr>
          <w:rFonts w:hint="eastAsia"/>
        </w:rPr>
        <w:t>ознак</w:t>
      </w:r>
      <w:r>
        <w:t></w:t>
      </w:r>
      <w:r>
        <w:rPr>
          <w:rFonts w:hint="eastAsia"/>
        </w:rPr>
        <w:t>складу</w:t>
      </w:r>
    </w:p>
    <w:p w:rsidR="00817750" w:rsidRDefault="00817750" w:rsidP="00817750">
      <w:r>
        <w:rPr>
          <w:rFonts w:hint="eastAsia"/>
        </w:rPr>
        <w:t>злочину</w:t>
      </w:r>
      <w:r>
        <w:t></w:t>
      </w:r>
      <w:r>
        <w:t></w:t>
      </w:r>
      <w:r>
        <w:rPr>
          <w:rFonts w:hint="eastAsia"/>
        </w:rPr>
        <w:t>Протидія</w:t>
      </w:r>
      <w:r>
        <w:t></w:t>
      </w:r>
      <w:r>
        <w:rPr>
          <w:rFonts w:hint="eastAsia"/>
        </w:rPr>
        <w:t>законній</w:t>
      </w:r>
      <w:r>
        <w:t></w:t>
      </w:r>
      <w:r>
        <w:rPr>
          <w:rFonts w:hint="eastAsia"/>
        </w:rPr>
        <w:t>господарській</w:t>
      </w:r>
      <w:r>
        <w:t></w:t>
      </w:r>
      <w:r>
        <w:rPr>
          <w:rFonts w:hint="eastAsia"/>
        </w:rPr>
        <w:t>діяльності</w:t>
      </w:r>
      <w:r>
        <w:t></w:t>
      </w:r>
      <w:r>
        <w:t></w:t>
      </w:r>
    </w:p>
    <w:p w:rsidR="00817750" w:rsidRDefault="00817750" w:rsidP="00817750">
      <w:r>
        <w:t></w:t>
      </w:r>
      <w:r>
        <w:t></w:t>
      </w:r>
      <w:r>
        <w:t></w:t>
      </w:r>
      <w:r>
        <w:t></w:t>
      </w:r>
      <w:r>
        <w:rPr>
          <w:rFonts w:hint="eastAsia"/>
        </w:rPr>
        <w:t>Поняття</w:t>
      </w:r>
      <w:r>
        <w:t></w:t>
      </w:r>
      <w:r>
        <w:rPr>
          <w:rFonts w:hint="eastAsia"/>
        </w:rPr>
        <w:t>угоди</w:t>
      </w:r>
      <w:r>
        <w:t></w:t>
      </w:r>
      <w:r>
        <w:rPr>
          <w:rFonts w:hint="eastAsia"/>
        </w:rPr>
        <w:t>у</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Протидія</w:t>
      </w:r>
      <w:r>
        <w:t></w:t>
      </w:r>
      <w:r>
        <w:rPr>
          <w:rFonts w:hint="eastAsia"/>
        </w:rPr>
        <w:t>законній</w:t>
      </w:r>
      <w:r>
        <w:t></w:t>
      </w:r>
      <w:r>
        <w:rPr>
          <w:rFonts w:hint="eastAsia"/>
        </w:rPr>
        <w:t>господарській</w:t>
      </w:r>
    </w:p>
    <w:p w:rsidR="00817750" w:rsidRDefault="00817750" w:rsidP="00817750">
      <w:r>
        <w:rPr>
          <w:rFonts w:hint="eastAsia"/>
        </w:rPr>
        <w:t>діяльності</w:t>
      </w:r>
      <w:r>
        <w:t></w:t>
      </w:r>
      <w:r>
        <w:t></w:t>
      </w:r>
      <w:r>
        <w:rPr>
          <w:rFonts w:hint="eastAsia"/>
        </w:rPr>
        <w:t>охоплює</w:t>
      </w:r>
      <w:r>
        <w:t></w:t>
      </w:r>
      <w:r>
        <w:rPr>
          <w:rFonts w:hint="eastAsia"/>
        </w:rPr>
        <w:t>господарські</w:t>
      </w:r>
      <w:r>
        <w:t></w:t>
      </w:r>
      <w:r>
        <w:rPr>
          <w:rFonts w:hint="eastAsia"/>
        </w:rPr>
        <w:t>договори</w:t>
      </w:r>
      <w:r>
        <w:t></w:t>
      </w:r>
      <w:r>
        <w:rPr>
          <w:rFonts w:hint="eastAsia"/>
        </w:rPr>
        <w:t>між</w:t>
      </w:r>
      <w:r>
        <w:t></w:t>
      </w:r>
      <w:r>
        <w:rPr>
          <w:rFonts w:hint="eastAsia"/>
        </w:rPr>
        <w:t>суб’єктами</w:t>
      </w:r>
      <w:r>
        <w:t></w:t>
      </w:r>
      <w:r>
        <w:rPr>
          <w:rFonts w:hint="eastAsia"/>
        </w:rPr>
        <w:t>господарювання</w:t>
      </w:r>
      <w:r>
        <w:t></w:t>
      </w:r>
    </w:p>
    <w:p w:rsidR="00817750" w:rsidRDefault="00817750" w:rsidP="00817750">
      <w:r>
        <w:rPr>
          <w:rFonts w:hint="eastAsia"/>
        </w:rPr>
        <w:t>договори</w:t>
      </w:r>
      <w:r>
        <w:t></w:t>
      </w:r>
      <w:r>
        <w:rPr>
          <w:rFonts w:hint="eastAsia"/>
        </w:rPr>
        <w:t>суб’єкта</w:t>
      </w:r>
      <w:r>
        <w:t></w:t>
      </w:r>
      <w:r>
        <w:rPr>
          <w:rFonts w:hint="eastAsia"/>
        </w:rPr>
        <w:t>господарювання</w:t>
      </w:r>
      <w:r>
        <w:t></w:t>
      </w:r>
      <w:r>
        <w:rPr>
          <w:rFonts w:hint="eastAsia"/>
        </w:rPr>
        <w:t>зі</w:t>
      </w:r>
      <w:r>
        <w:t></w:t>
      </w:r>
      <w:r>
        <w:rPr>
          <w:rFonts w:hint="eastAsia"/>
        </w:rPr>
        <w:t>споживачами</w:t>
      </w:r>
      <w:r>
        <w:t></w:t>
      </w:r>
      <w:r>
        <w:t></w:t>
      </w:r>
      <w:r>
        <w:rPr>
          <w:rFonts w:hint="eastAsia"/>
        </w:rPr>
        <w:t>а</w:t>
      </w:r>
      <w:r>
        <w:t></w:t>
      </w:r>
      <w:r>
        <w:rPr>
          <w:rFonts w:hint="eastAsia"/>
        </w:rPr>
        <w:t>також</w:t>
      </w:r>
      <w:r>
        <w:t></w:t>
      </w:r>
      <w:r>
        <w:rPr>
          <w:rFonts w:hint="eastAsia"/>
        </w:rPr>
        <w:t>односторонні</w:t>
      </w:r>
    </w:p>
    <w:p w:rsidR="00817750" w:rsidRDefault="00817750" w:rsidP="00817750">
      <w:r>
        <w:rPr>
          <w:rFonts w:hint="eastAsia"/>
        </w:rPr>
        <w:t>правочини</w:t>
      </w:r>
      <w:r>
        <w:t></w:t>
      </w:r>
      <w:r>
        <w:t></w:t>
      </w:r>
      <w:r>
        <w:rPr>
          <w:rFonts w:hint="eastAsia"/>
        </w:rPr>
        <w:t>які</w:t>
      </w:r>
      <w:r>
        <w:t></w:t>
      </w:r>
      <w:r>
        <w:rPr>
          <w:rFonts w:hint="eastAsia"/>
        </w:rPr>
        <w:t>вчиняють</w:t>
      </w:r>
      <w:r>
        <w:t></w:t>
      </w:r>
      <w:r>
        <w:rPr>
          <w:rFonts w:hint="eastAsia"/>
        </w:rPr>
        <w:t>фізичні</w:t>
      </w:r>
      <w:r>
        <w:t></w:t>
      </w:r>
      <w:r>
        <w:rPr>
          <w:rFonts w:hint="eastAsia"/>
        </w:rPr>
        <w:t>та</w:t>
      </w:r>
      <w:r>
        <w:t></w:t>
      </w:r>
      <w:r>
        <w:rPr>
          <w:rFonts w:hint="eastAsia"/>
        </w:rPr>
        <w:t>юридичні</w:t>
      </w:r>
      <w:r>
        <w:t></w:t>
      </w:r>
      <w:r>
        <w:rPr>
          <w:rFonts w:hint="eastAsia"/>
        </w:rPr>
        <w:t>особи</w:t>
      </w:r>
      <w:r>
        <w:t></w:t>
      </w:r>
      <w:r>
        <w:rPr>
          <w:rFonts w:hint="eastAsia"/>
        </w:rPr>
        <w:t>в</w:t>
      </w:r>
      <w:r>
        <w:t></w:t>
      </w:r>
      <w:r>
        <w:rPr>
          <w:rFonts w:hint="eastAsia"/>
        </w:rPr>
        <w:t>межах</w:t>
      </w:r>
      <w:r>
        <w:t></w:t>
      </w:r>
      <w:r>
        <w:rPr>
          <w:rFonts w:hint="eastAsia"/>
        </w:rPr>
        <w:t>підприємництва</w:t>
      </w:r>
      <w:r>
        <w:t></w:t>
      </w:r>
      <w:r>
        <w:rPr>
          <w:rFonts w:hint="eastAsia"/>
        </w:rPr>
        <w:t>або</w:t>
      </w:r>
    </w:p>
    <w:p w:rsidR="00817750" w:rsidRDefault="00817750" w:rsidP="00817750">
      <w:r>
        <w:rPr>
          <w:rFonts w:hint="eastAsia"/>
        </w:rPr>
        <w:t>некомерційного</w:t>
      </w:r>
      <w:r>
        <w:t></w:t>
      </w:r>
      <w:r>
        <w:rPr>
          <w:rFonts w:hint="eastAsia"/>
        </w:rPr>
        <w:t>господарювання</w:t>
      </w:r>
      <w:r>
        <w:t></w:t>
      </w:r>
      <w:r>
        <w:rPr>
          <w:rFonts w:hint="eastAsia"/>
        </w:rPr>
        <w:t>за</w:t>
      </w:r>
      <w:r>
        <w:t></w:t>
      </w:r>
      <w:r>
        <w:rPr>
          <w:rFonts w:hint="eastAsia"/>
        </w:rPr>
        <w:t>умови</w:t>
      </w:r>
      <w:r>
        <w:t></w:t>
      </w:r>
      <w:r>
        <w:rPr>
          <w:rFonts w:hint="eastAsia"/>
        </w:rPr>
        <w:t>законності</w:t>
      </w:r>
      <w:r>
        <w:t></w:t>
      </w:r>
      <w:r>
        <w:rPr>
          <w:rFonts w:hint="eastAsia"/>
        </w:rPr>
        <w:t>відповідної</w:t>
      </w:r>
      <w:r>
        <w:t></w:t>
      </w:r>
      <w:r>
        <w:rPr>
          <w:rFonts w:hint="eastAsia"/>
        </w:rPr>
        <w:t>діяльності</w:t>
      </w:r>
      <w:r>
        <w:t></w:t>
      </w:r>
      <w:r>
        <w:t></w:t>
      </w:r>
      <w:r>
        <w:rPr>
          <w:rFonts w:hint="eastAsia"/>
        </w:rPr>
        <w:t>З</w:t>
      </w:r>
    </w:p>
    <w:p w:rsidR="00817750" w:rsidRDefault="00817750" w:rsidP="00817750">
      <w:r>
        <w:rPr>
          <w:rFonts w:hint="eastAsia"/>
        </w:rPr>
        <w:t>огляду</w:t>
      </w:r>
      <w:r>
        <w:t></w:t>
      </w:r>
      <w:r>
        <w:rPr>
          <w:rFonts w:hint="eastAsia"/>
        </w:rPr>
        <w:t>на</w:t>
      </w:r>
      <w:r>
        <w:t></w:t>
      </w:r>
      <w:r>
        <w:rPr>
          <w:rFonts w:hint="eastAsia"/>
        </w:rPr>
        <w:t>ознаки</w:t>
      </w:r>
      <w:r>
        <w:t></w:t>
      </w:r>
      <w:r>
        <w:rPr>
          <w:rFonts w:hint="eastAsia"/>
        </w:rPr>
        <w:t>потерпілого</w:t>
      </w:r>
      <w:r>
        <w:t></w:t>
      </w:r>
      <w:r>
        <w:rPr>
          <w:rFonts w:hint="eastAsia"/>
        </w:rPr>
        <w:t>у</w:t>
      </w:r>
      <w:r>
        <w:t></w:t>
      </w:r>
      <w:r>
        <w:rPr>
          <w:rFonts w:hint="eastAsia"/>
        </w:rPr>
        <w:t>ст</w:t>
      </w:r>
      <w:r>
        <w:t></w:t>
      </w:r>
      <w:r>
        <w:t></w:t>
      </w:r>
      <w:r>
        <w:t></w:t>
      </w:r>
      <w:r>
        <w:t></w:t>
      </w:r>
      <w:r>
        <w:t></w:t>
      </w:r>
      <w:r>
        <w:t></w:t>
      </w:r>
      <w:r>
        <w:rPr>
          <w:rFonts w:hint="eastAsia"/>
        </w:rPr>
        <w:t>КК</w:t>
      </w:r>
      <w:r>
        <w:t></w:t>
      </w:r>
      <w:r>
        <w:rPr>
          <w:rFonts w:hint="eastAsia"/>
        </w:rPr>
        <w:t>України</w:t>
      </w:r>
      <w:r>
        <w:t></w:t>
      </w:r>
      <w:r>
        <w:t></w:t>
      </w:r>
      <w:r>
        <w:t></w:t>
      </w:r>
      <w:r>
        <w:rPr>
          <w:rFonts w:hint="eastAsia"/>
        </w:rPr>
        <w:t>той</w:t>
      </w:r>
      <w:r>
        <w:t></w:t>
      </w:r>
      <w:r>
        <w:t></w:t>
      </w:r>
      <w:r>
        <w:rPr>
          <w:rFonts w:hint="eastAsia"/>
        </w:rPr>
        <w:t>хто</w:t>
      </w:r>
      <w:r>
        <w:t></w:t>
      </w:r>
      <w:r>
        <w:rPr>
          <w:rFonts w:hint="eastAsia"/>
        </w:rPr>
        <w:t>займається</w:t>
      </w:r>
    </w:p>
    <w:p w:rsidR="00817750" w:rsidRDefault="00817750" w:rsidP="00817750">
      <w:r>
        <w:rPr>
          <w:rFonts w:hint="eastAsia"/>
        </w:rPr>
        <w:t>господарською</w:t>
      </w:r>
      <w:r>
        <w:t></w:t>
      </w:r>
      <w:r>
        <w:rPr>
          <w:rFonts w:hint="eastAsia"/>
        </w:rPr>
        <w:t>діяльністю</w:t>
      </w:r>
      <w:r>
        <w:t></w:t>
      </w:r>
      <w:r>
        <w:t></w:t>
      </w:r>
      <w:r>
        <w:t></w:t>
      </w:r>
      <w:r>
        <w:t></w:t>
      </w:r>
      <w:r>
        <w:rPr>
          <w:rFonts w:hint="eastAsia"/>
        </w:rPr>
        <w:t>цієї</w:t>
      </w:r>
      <w:r>
        <w:t></w:t>
      </w:r>
      <w:r>
        <w:rPr>
          <w:rFonts w:hint="eastAsia"/>
        </w:rPr>
        <w:t>статтею</w:t>
      </w:r>
      <w:r>
        <w:t></w:t>
      </w:r>
      <w:r>
        <w:rPr>
          <w:rFonts w:hint="eastAsia"/>
        </w:rPr>
        <w:t>не</w:t>
      </w:r>
      <w:r>
        <w:t></w:t>
      </w:r>
      <w:r>
        <w:rPr>
          <w:rFonts w:hint="eastAsia"/>
        </w:rPr>
        <w:t>охороняється</w:t>
      </w:r>
      <w:r>
        <w:t></w:t>
      </w:r>
      <w:r>
        <w:rPr>
          <w:rFonts w:hint="eastAsia"/>
        </w:rPr>
        <w:t>свобода</w:t>
      </w:r>
      <w:r>
        <w:t></w:t>
      </w:r>
      <w:r>
        <w:rPr>
          <w:rFonts w:hint="eastAsia"/>
        </w:rPr>
        <w:t>установчих</w:t>
      </w:r>
    </w:p>
    <w:p w:rsidR="00817750" w:rsidRDefault="00817750" w:rsidP="00817750">
      <w:r>
        <w:rPr>
          <w:rFonts w:hint="eastAsia"/>
        </w:rPr>
        <w:t>договорів</w:t>
      </w:r>
      <w:r>
        <w:t></w:t>
      </w:r>
      <w:r>
        <w:rPr>
          <w:rFonts w:hint="eastAsia"/>
        </w:rPr>
        <w:t>про</w:t>
      </w:r>
      <w:r>
        <w:t></w:t>
      </w:r>
      <w:r>
        <w:rPr>
          <w:rFonts w:hint="eastAsia"/>
        </w:rPr>
        <w:t>створення</w:t>
      </w:r>
      <w:r>
        <w:t></w:t>
      </w:r>
      <w:r>
        <w:rPr>
          <w:rFonts w:hint="eastAsia"/>
        </w:rPr>
        <w:t>юридичних</w:t>
      </w:r>
      <w:r>
        <w:t></w:t>
      </w:r>
      <w:r>
        <w:rPr>
          <w:rFonts w:hint="eastAsia"/>
        </w:rPr>
        <w:t>осіб</w:t>
      </w:r>
      <w:r>
        <w:t></w:t>
      </w:r>
      <w:r>
        <w:t></w:t>
      </w:r>
      <w:r>
        <w:rPr>
          <w:rFonts w:hint="eastAsia"/>
        </w:rPr>
        <w:t>що</w:t>
      </w:r>
      <w:r>
        <w:t></w:t>
      </w:r>
      <w:r>
        <w:rPr>
          <w:rFonts w:hint="eastAsia"/>
        </w:rPr>
        <w:t>є</w:t>
      </w:r>
      <w:r>
        <w:t></w:t>
      </w:r>
      <w:r>
        <w:rPr>
          <w:rFonts w:hint="eastAsia"/>
        </w:rPr>
        <w:t>законодавчою</w:t>
      </w:r>
      <w:r>
        <w:t></w:t>
      </w:r>
      <w:r>
        <w:rPr>
          <w:rFonts w:hint="eastAsia"/>
        </w:rPr>
        <w:t>прогалиною</w:t>
      </w:r>
      <w:r>
        <w:t></w:t>
      </w:r>
      <w:r>
        <w:t></w:t>
      </w:r>
      <w:r>
        <w:rPr>
          <w:rFonts w:hint="eastAsia"/>
        </w:rPr>
        <w:t>У</w:t>
      </w:r>
    </w:p>
    <w:p w:rsidR="00817750" w:rsidRDefault="00817750" w:rsidP="00817750">
      <w:r>
        <w:rPr>
          <w:rFonts w:hint="eastAsia"/>
        </w:rPr>
        <w:t>зв’язку</w:t>
      </w:r>
      <w:r>
        <w:t></w:t>
      </w:r>
      <w:r>
        <w:rPr>
          <w:rFonts w:hint="eastAsia"/>
        </w:rPr>
        <w:t>з</w:t>
      </w:r>
      <w:r>
        <w:t></w:t>
      </w:r>
      <w:r>
        <w:rPr>
          <w:rFonts w:hint="eastAsia"/>
        </w:rPr>
        <w:t>цим</w:t>
      </w:r>
      <w:r>
        <w:t></w:t>
      </w:r>
      <w:r>
        <w:rPr>
          <w:rFonts w:hint="eastAsia"/>
        </w:rPr>
        <w:t>запропоновано</w:t>
      </w:r>
      <w:r>
        <w:t></w:t>
      </w:r>
      <w:r>
        <w:rPr>
          <w:rFonts w:hint="eastAsia"/>
        </w:rPr>
        <w:t>доповнити</w:t>
      </w:r>
      <w:r>
        <w:t></w:t>
      </w:r>
      <w:r>
        <w:rPr>
          <w:rFonts w:hint="eastAsia"/>
        </w:rPr>
        <w:t>склад</w:t>
      </w:r>
      <w:r>
        <w:t></w:t>
      </w:r>
      <w:r>
        <w:rPr>
          <w:rFonts w:hint="eastAsia"/>
        </w:rPr>
        <w:t>злочину</w:t>
      </w:r>
      <w:r>
        <w:t></w:t>
      </w:r>
      <w:r>
        <w:t></w:t>
      </w:r>
      <w:r>
        <w:rPr>
          <w:rFonts w:hint="eastAsia"/>
        </w:rPr>
        <w:t>Протидія</w:t>
      </w:r>
      <w:r>
        <w:t></w:t>
      </w:r>
      <w:r>
        <w:rPr>
          <w:rFonts w:hint="eastAsia"/>
        </w:rPr>
        <w:t>законній</w:t>
      </w:r>
    </w:p>
    <w:p w:rsidR="00817750" w:rsidRDefault="00817750" w:rsidP="00817750">
      <w:r>
        <w:rPr>
          <w:rFonts w:hint="eastAsia"/>
        </w:rPr>
        <w:t>господарській</w:t>
      </w:r>
      <w:r>
        <w:t></w:t>
      </w:r>
      <w:r>
        <w:rPr>
          <w:rFonts w:hint="eastAsia"/>
        </w:rPr>
        <w:t>діяльності</w:t>
      </w:r>
      <w:r>
        <w:t></w:t>
      </w:r>
      <w:r>
        <w:t></w:t>
      </w:r>
      <w:r>
        <w:rPr>
          <w:rFonts w:hint="eastAsia"/>
        </w:rPr>
        <w:t>новими</w:t>
      </w:r>
      <w:r>
        <w:t></w:t>
      </w:r>
      <w:r>
        <w:rPr>
          <w:rFonts w:hint="eastAsia"/>
        </w:rPr>
        <w:t>вимогами</w:t>
      </w:r>
      <w:r>
        <w:t></w:t>
      </w:r>
      <w:r>
        <w:t></w:t>
      </w:r>
      <w:r>
        <w:rPr>
          <w:rFonts w:hint="eastAsia"/>
        </w:rPr>
        <w:t>розпочати</w:t>
      </w:r>
      <w:r>
        <w:t></w:t>
      </w:r>
      <w:r>
        <w:rPr>
          <w:rFonts w:hint="eastAsia"/>
        </w:rPr>
        <w:t>та</w:t>
      </w:r>
      <w:r>
        <w:t></w:t>
      </w:r>
      <w:r>
        <w:rPr>
          <w:rFonts w:hint="eastAsia"/>
        </w:rPr>
        <w:t>не</w:t>
      </w:r>
      <w:r>
        <w:t></w:t>
      </w:r>
      <w:r>
        <w:rPr>
          <w:rFonts w:hint="eastAsia"/>
        </w:rPr>
        <w:t>розпочинати</w:t>
      </w:r>
    </w:p>
    <w:p w:rsidR="00817750" w:rsidRDefault="00817750" w:rsidP="00817750">
      <w:r>
        <w:rPr>
          <w:rFonts w:hint="eastAsia"/>
        </w:rPr>
        <w:t>господарську</w:t>
      </w:r>
      <w:r>
        <w:t></w:t>
      </w:r>
      <w:r>
        <w:rPr>
          <w:rFonts w:hint="eastAsia"/>
        </w:rPr>
        <w:t>діяльність</w:t>
      </w:r>
      <w:r>
        <w:t></w:t>
      </w:r>
    </w:p>
    <w:p w:rsidR="00817750" w:rsidRDefault="00817750" w:rsidP="00817750">
      <w:r>
        <w:t></w:t>
      </w:r>
      <w:r>
        <w:t></w:t>
      </w:r>
      <w:r>
        <w:t></w:t>
      </w:r>
      <w:r>
        <w:t></w:t>
      </w:r>
      <w:r>
        <w:rPr>
          <w:rFonts w:hint="eastAsia"/>
        </w:rPr>
        <w:t>Склад</w:t>
      </w:r>
      <w:r>
        <w:t></w:t>
      </w:r>
      <w:r>
        <w:rPr>
          <w:rFonts w:hint="eastAsia"/>
        </w:rPr>
        <w:t>злочину</w:t>
      </w:r>
      <w:r>
        <w:t></w:t>
      </w:r>
      <w:r>
        <w:t></w:t>
      </w:r>
      <w:r>
        <w:rPr>
          <w:rFonts w:hint="eastAsia"/>
        </w:rPr>
        <w:t>Заподіяння</w:t>
      </w:r>
      <w:r>
        <w:t></w:t>
      </w:r>
      <w:r>
        <w:rPr>
          <w:rFonts w:hint="eastAsia"/>
        </w:rPr>
        <w:t>майнової</w:t>
      </w:r>
      <w:r>
        <w:t></w:t>
      </w:r>
      <w:r>
        <w:rPr>
          <w:rFonts w:hint="eastAsia"/>
        </w:rPr>
        <w:t>шкоди</w:t>
      </w:r>
      <w:r>
        <w:t></w:t>
      </w:r>
      <w:r>
        <w:rPr>
          <w:rFonts w:hint="eastAsia"/>
        </w:rPr>
        <w:t>шляхом</w:t>
      </w:r>
      <w:r>
        <w:t></w:t>
      </w:r>
      <w:r>
        <w:rPr>
          <w:rFonts w:hint="eastAsia"/>
        </w:rPr>
        <w:t>обману</w:t>
      </w:r>
      <w:r>
        <w:t></w:t>
      </w:r>
      <w:r>
        <w:rPr>
          <w:rFonts w:hint="eastAsia"/>
        </w:rPr>
        <w:t>або</w:t>
      </w:r>
    </w:p>
    <w:p w:rsidR="00817750" w:rsidRDefault="00817750" w:rsidP="00817750">
      <w:r>
        <w:rPr>
          <w:rFonts w:hint="eastAsia"/>
        </w:rPr>
        <w:t>зловживання</w:t>
      </w:r>
      <w:r>
        <w:t></w:t>
      </w:r>
      <w:r>
        <w:rPr>
          <w:rFonts w:hint="eastAsia"/>
        </w:rPr>
        <w:t>довірою</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встановлює</w:t>
      </w:r>
      <w:r>
        <w:t></w:t>
      </w:r>
      <w:r>
        <w:rPr>
          <w:rFonts w:hint="eastAsia"/>
        </w:rPr>
        <w:t>кримінальну</w:t>
      </w:r>
    </w:p>
    <w:p w:rsidR="00817750" w:rsidRDefault="00817750" w:rsidP="00817750">
      <w:r>
        <w:rPr>
          <w:rFonts w:hint="eastAsia"/>
        </w:rPr>
        <w:t>відповідальність</w:t>
      </w:r>
      <w:r>
        <w:t></w:t>
      </w:r>
      <w:r>
        <w:rPr>
          <w:rFonts w:hint="eastAsia"/>
        </w:rPr>
        <w:t>для</w:t>
      </w:r>
      <w:r>
        <w:t></w:t>
      </w:r>
      <w:r>
        <w:rPr>
          <w:rFonts w:hint="eastAsia"/>
        </w:rPr>
        <w:t>недобросовісних</w:t>
      </w:r>
      <w:r>
        <w:t></w:t>
      </w:r>
      <w:r>
        <w:rPr>
          <w:rFonts w:hint="eastAsia"/>
        </w:rPr>
        <w:t>боржників</w:t>
      </w:r>
      <w:r>
        <w:t></w:t>
      </w:r>
      <w:r>
        <w:rPr>
          <w:rFonts w:hint="eastAsia"/>
        </w:rPr>
        <w:t>за</w:t>
      </w:r>
      <w:r>
        <w:t></w:t>
      </w:r>
      <w:r>
        <w:rPr>
          <w:rFonts w:hint="eastAsia"/>
        </w:rPr>
        <w:t>цивільно</w:t>
      </w:r>
      <w:r>
        <w:t></w:t>
      </w:r>
      <w:r>
        <w:rPr>
          <w:rFonts w:hint="eastAsia"/>
        </w:rPr>
        <w:t>правові</w:t>
      </w:r>
      <w:r>
        <w:t></w:t>
      </w:r>
      <w:r>
        <w:rPr>
          <w:rFonts w:hint="eastAsia"/>
        </w:rPr>
        <w:t>делікти</w:t>
      </w:r>
      <w:r>
        <w:t></w:t>
      </w:r>
      <w:r>
        <w:t></w:t>
      </w:r>
      <w:r>
        <w:rPr>
          <w:rFonts w:hint="eastAsia"/>
        </w:rPr>
        <w:t>що</w:t>
      </w:r>
    </w:p>
    <w:p w:rsidR="00817750" w:rsidRDefault="00817750" w:rsidP="00817750">
      <w:r>
        <w:rPr>
          <w:rFonts w:hint="eastAsia"/>
        </w:rPr>
        <w:t>полягають</w:t>
      </w:r>
      <w:r>
        <w:t></w:t>
      </w:r>
      <w:r>
        <w:rPr>
          <w:rFonts w:hint="eastAsia"/>
        </w:rPr>
        <w:t>в</w:t>
      </w:r>
      <w:r>
        <w:t></w:t>
      </w:r>
      <w:r>
        <w:rPr>
          <w:rFonts w:hint="eastAsia"/>
        </w:rPr>
        <w:t>умисному</w:t>
      </w:r>
      <w:r>
        <w:t></w:t>
      </w:r>
      <w:r>
        <w:rPr>
          <w:rFonts w:hint="eastAsia"/>
        </w:rPr>
        <w:t>невиконанні</w:t>
      </w:r>
      <w:r>
        <w:t></w:t>
      </w:r>
      <w:r>
        <w:rPr>
          <w:rFonts w:hint="eastAsia"/>
        </w:rPr>
        <w:t>майнових</w:t>
      </w:r>
      <w:r>
        <w:t></w:t>
      </w:r>
      <w:r>
        <w:rPr>
          <w:rFonts w:hint="eastAsia"/>
        </w:rPr>
        <w:t>зобов’язань</w:t>
      </w:r>
      <w:r>
        <w:t></w:t>
      </w:r>
      <w:r>
        <w:rPr>
          <w:rFonts w:hint="eastAsia"/>
        </w:rPr>
        <w:t>перед</w:t>
      </w:r>
      <w:r>
        <w:t></w:t>
      </w:r>
      <w:r>
        <w:rPr>
          <w:rFonts w:hint="eastAsia"/>
        </w:rPr>
        <w:t>кредиторамипотерпілими</w:t>
      </w:r>
      <w:r>
        <w:t></w:t>
      </w:r>
      <w:r>
        <w:t></w:t>
      </w:r>
      <w:r>
        <w:rPr>
          <w:rFonts w:hint="eastAsia"/>
        </w:rPr>
        <w:t>У</w:t>
      </w:r>
      <w:r>
        <w:t></w:t>
      </w:r>
      <w:r>
        <w:rPr>
          <w:rFonts w:hint="eastAsia"/>
        </w:rPr>
        <w:t>контексті</w:t>
      </w:r>
      <w:r>
        <w:t></w:t>
      </w:r>
      <w:r>
        <w:rPr>
          <w:rFonts w:hint="eastAsia"/>
        </w:rPr>
        <w:t>посягань</w:t>
      </w:r>
      <w:r>
        <w:t></w:t>
      </w:r>
      <w:r>
        <w:rPr>
          <w:rFonts w:hint="eastAsia"/>
        </w:rPr>
        <w:t>на</w:t>
      </w:r>
      <w:r>
        <w:t></w:t>
      </w:r>
      <w:r>
        <w:rPr>
          <w:rFonts w:hint="eastAsia"/>
        </w:rPr>
        <w:t>свободу</w:t>
      </w:r>
      <w:r>
        <w:t></w:t>
      </w:r>
      <w:r>
        <w:rPr>
          <w:rFonts w:hint="eastAsia"/>
        </w:rPr>
        <w:t>договору</w:t>
      </w:r>
      <w:r>
        <w:t></w:t>
      </w:r>
      <w:r>
        <w:rPr>
          <w:rFonts w:hint="eastAsia"/>
        </w:rPr>
        <w:t>вчинення</w:t>
      </w:r>
      <w:r>
        <w:t></w:t>
      </w:r>
      <w:r>
        <w:rPr>
          <w:rFonts w:hint="eastAsia"/>
        </w:rPr>
        <w:t>цього</w:t>
      </w:r>
      <w:r>
        <w:t></w:t>
      </w:r>
      <w:r>
        <w:rPr>
          <w:rFonts w:hint="eastAsia"/>
        </w:rPr>
        <w:t>злочину</w:t>
      </w:r>
    </w:p>
    <w:p w:rsidR="00817750" w:rsidRDefault="00817750" w:rsidP="00817750">
      <w:r>
        <w:rPr>
          <w:rFonts w:hint="eastAsia"/>
        </w:rPr>
        <w:t>може</w:t>
      </w:r>
      <w:r>
        <w:t></w:t>
      </w:r>
      <w:r>
        <w:rPr>
          <w:rFonts w:hint="eastAsia"/>
        </w:rPr>
        <w:t>полягати</w:t>
      </w:r>
      <w:r>
        <w:t></w:t>
      </w:r>
      <w:r>
        <w:rPr>
          <w:rFonts w:hint="eastAsia"/>
        </w:rPr>
        <w:t>в</w:t>
      </w:r>
      <w:r>
        <w:t></w:t>
      </w:r>
      <w:r>
        <w:t></w:t>
      </w:r>
      <w:r>
        <w:t></w:t>
      </w:r>
      <w:r>
        <w:t></w:t>
      </w:r>
      <w:r>
        <w:t></w:t>
      </w:r>
      <w:r>
        <w:rPr>
          <w:rFonts w:hint="eastAsia"/>
        </w:rPr>
        <w:t>умисному</w:t>
      </w:r>
      <w:r>
        <w:t></w:t>
      </w:r>
      <w:r>
        <w:rPr>
          <w:rFonts w:hint="eastAsia"/>
        </w:rPr>
        <w:t>незаконному</w:t>
      </w:r>
      <w:r>
        <w:t></w:t>
      </w:r>
      <w:r>
        <w:rPr>
          <w:rFonts w:hint="eastAsia"/>
        </w:rPr>
        <w:t>тимчасовому</w:t>
      </w:r>
      <w:r>
        <w:t></w:t>
      </w:r>
      <w:r>
        <w:rPr>
          <w:rFonts w:hint="eastAsia"/>
        </w:rPr>
        <w:t>запозиченні</w:t>
      </w:r>
      <w:r>
        <w:t></w:t>
      </w:r>
      <w:r>
        <w:rPr>
          <w:rFonts w:hint="eastAsia"/>
        </w:rPr>
        <w:t>майна</w:t>
      </w:r>
      <w:r>
        <w:t></w:t>
      </w:r>
    </w:p>
    <w:p w:rsidR="00817750" w:rsidRDefault="00817750" w:rsidP="00817750">
      <w:r>
        <w:rPr>
          <w:rFonts w:hint="eastAsia"/>
        </w:rPr>
        <w:t>тобто</w:t>
      </w:r>
      <w:r>
        <w:t></w:t>
      </w:r>
      <w:r>
        <w:rPr>
          <w:rFonts w:hint="eastAsia"/>
        </w:rPr>
        <w:t>у</w:t>
      </w:r>
      <w:r>
        <w:t></w:t>
      </w:r>
      <w:r>
        <w:rPr>
          <w:rFonts w:hint="eastAsia"/>
        </w:rPr>
        <w:t>порушенні</w:t>
      </w:r>
      <w:r>
        <w:t></w:t>
      </w:r>
      <w:r>
        <w:rPr>
          <w:rFonts w:hint="eastAsia"/>
        </w:rPr>
        <w:t>винним</w:t>
      </w:r>
      <w:r>
        <w:t></w:t>
      </w:r>
      <w:r>
        <w:rPr>
          <w:rFonts w:hint="eastAsia"/>
        </w:rPr>
        <w:t>наданих</w:t>
      </w:r>
      <w:r>
        <w:t></w:t>
      </w:r>
      <w:r>
        <w:rPr>
          <w:rFonts w:hint="eastAsia"/>
        </w:rPr>
        <w:t>йому</w:t>
      </w:r>
      <w:r>
        <w:t></w:t>
      </w:r>
      <w:r>
        <w:rPr>
          <w:rFonts w:hint="eastAsia"/>
        </w:rPr>
        <w:t>за</w:t>
      </w:r>
      <w:r>
        <w:t></w:t>
      </w:r>
      <w:r>
        <w:rPr>
          <w:rFonts w:hint="eastAsia"/>
        </w:rPr>
        <w:t>договором</w:t>
      </w:r>
      <w:r>
        <w:t></w:t>
      </w:r>
      <w:r>
        <w:rPr>
          <w:rFonts w:hint="eastAsia"/>
        </w:rPr>
        <w:t>повноважень</w:t>
      </w:r>
      <w:r>
        <w:t></w:t>
      </w:r>
      <w:r>
        <w:rPr>
          <w:rFonts w:hint="eastAsia"/>
        </w:rPr>
        <w:t>щодо</w:t>
      </w:r>
    </w:p>
    <w:p w:rsidR="00817750" w:rsidRDefault="00817750" w:rsidP="00817750">
      <w:r>
        <w:rPr>
          <w:rFonts w:hint="eastAsia"/>
        </w:rPr>
        <w:t>володіння</w:t>
      </w:r>
      <w:r>
        <w:t></w:t>
      </w:r>
      <w:r>
        <w:rPr>
          <w:rFonts w:hint="eastAsia"/>
        </w:rPr>
        <w:t>та</w:t>
      </w:r>
      <w:r>
        <w:t></w:t>
      </w:r>
      <w:r>
        <w:rPr>
          <w:rFonts w:hint="eastAsia"/>
        </w:rPr>
        <w:t>або</w:t>
      </w:r>
      <w:r>
        <w:t></w:t>
      </w:r>
      <w:r>
        <w:rPr>
          <w:rFonts w:hint="eastAsia"/>
        </w:rPr>
        <w:t>користування</w:t>
      </w:r>
      <w:r>
        <w:t></w:t>
      </w:r>
      <w:r>
        <w:rPr>
          <w:rFonts w:hint="eastAsia"/>
        </w:rPr>
        <w:t>чужим</w:t>
      </w:r>
      <w:r>
        <w:t></w:t>
      </w:r>
      <w:r>
        <w:rPr>
          <w:rFonts w:hint="eastAsia"/>
        </w:rPr>
        <w:t>майном</w:t>
      </w:r>
      <w:r>
        <w:t></w:t>
      </w:r>
      <w:r>
        <w:rPr>
          <w:rFonts w:hint="eastAsia"/>
        </w:rPr>
        <w:t>за</w:t>
      </w:r>
      <w:r>
        <w:t></w:t>
      </w:r>
      <w:r>
        <w:rPr>
          <w:rFonts w:hint="eastAsia"/>
        </w:rPr>
        <w:t>відсутності</w:t>
      </w:r>
      <w:r>
        <w:t></w:t>
      </w:r>
      <w:r>
        <w:rPr>
          <w:rFonts w:hint="eastAsia"/>
        </w:rPr>
        <w:t>наміру</w:t>
      </w:r>
      <w:r>
        <w:t></w:t>
      </w:r>
      <w:r>
        <w:rPr>
          <w:rFonts w:hint="eastAsia"/>
        </w:rPr>
        <w:t>привласнення</w:t>
      </w:r>
      <w:r>
        <w:t></w:t>
      </w:r>
    </w:p>
    <w:p w:rsidR="00817750" w:rsidRDefault="00817750" w:rsidP="00817750">
      <w:r>
        <w:t></w:t>
      </w:r>
      <w:r>
        <w:t></w:t>
      </w:r>
      <w:r>
        <w:t></w:t>
      </w:r>
    </w:p>
    <w:p w:rsidR="00817750" w:rsidRDefault="00817750" w:rsidP="00817750">
      <w:r>
        <w:rPr>
          <w:rFonts w:hint="eastAsia"/>
        </w:rPr>
        <w:t>чи</w:t>
      </w:r>
      <w:r>
        <w:t></w:t>
      </w:r>
      <w:r>
        <w:rPr>
          <w:rFonts w:hint="eastAsia"/>
        </w:rPr>
        <w:t>розпорядження</w:t>
      </w:r>
      <w:r>
        <w:t></w:t>
      </w:r>
      <w:r>
        <w:rPr>
          <w:rFonts w:hint="eastAsia"/>
        </w:rPr>
        <w:t>ним</w:t>
      </w:r>
      <w:r>
        <w:t></w:t>
      </w:r>
      <w:r>
        <w:t></w:t>
      </w:r>
      <w:r>
        <w:rPr>
          <w:rFonts w:hint="eastAsia"/>
        </w:rPr>
        <w:t>якщо</w:t>
      </w:r>
      <w:r>
        <w:t></w:t>
      </w:r>
      <w:r>
        <w:rPr>
          <w:rFonts w:hint="eastAsia"/>
        </w:rPr>
        <w:t>такими</w:t>
      </w:r>
      <w:r>
        <w:t></w:t>
      </w:r>
      <w:r>
        <w:rPr>
          <w:rFonts w:hint="eastAsia"/>
        </w:rPr>
        <w:t>діями</w:t>
      </w:r>
      <w:r>
        <w:t></w:t>
      </w:r>
      <w:r>
        <w:rPr>
          <w:rFonts w:hint="eastAsia"/>
        </w:rPr>
        <w:t>заподіяно</w:t>
      </w:r>
      <w:r>
        <w:t></w:t>
      </w:r>
      <w:r>
        <w:rPr>
          <w:rFonts w:hint="eastAsia"/>
        </w:rPr>
        <w:t>значну</w:t>
      </w:r>
      <w:r>
        <w:t></w:t>
      </w:r>
      <w:r>
        <w:rPr>
          <w:rFonts w:hint="eastAsia"/>
        </w:rPr>
        <w:t>шкоду</w:t>
      </w:r>
      <w:r>
        <w:t></w:t>
      </w:r>
      <w:r>
        <w:t></w:t>
      </w:r>
      <w:r>
        <w:t></w:t>
      </w:r>
      <w:r>
        <w:t></w:t>
      </w:r>
      <w:r>
        <w:t></w:t>
      </w:r>
      <w:r>
        <w:rPr>
          <w:rFonts w:hint="eastAsia"/>
        </w:rPr>
        <w:t>несплаті</w:t>
      </w:r>
    </w:p>
    <w:p w:rsidR="00817750" w:rsidRDefault="00817750" w:rsidP="00817750">
      <w:r>
        <w:rPr>
          <w:rFonts w:hint="eastAsia"/>
        </w:rPr>
        <w:t>належного</w:t>
      </w:r>
      <w:r>
        <w:t></w:t>
      </w:r>
      <w:r>
        <w:t></w:t>
      </w:r>
      <w:r>
        <w:rPr>
          <w:rFonts w:hint="eastAsia"/>
        </w:rPr>
        <w:t>тобто</w:t>
      </w:r>
      <w:r>
        <w:t></w:t>
      </w:r>
      <w:r>
        <w:rPr>
          <w:rFonts w:hint="eastAsia"/>
        </w:rPr>
        <w:t>в</w:t>
      </w:r>
      <w:r>
        <w:t></w:t>
      </w:r>
      <w:r>
        <w:rPr>
          <w:rFonts w:hint="eastAsia"/>
        </w:rPr>
        <w:t>ухиленні</w:t>
      </w:r>
      <w:r>
        <w:t></w:t>
      </w:r>
      <w:r>
        <w:rPr>
          <w:rFonts w:hint="eastAsia"/>
        </w:rPr>
        <w:t>від</w:t>
      </w:r>
      <w:r>
        <w:t></w:t>
      </w:r>
      <w:r>
        <w:rPr>
          <w:rFonts w:hint="eastAsia"/>
        </w:rPr>
        <w:t>оплати</w:t>
      </w:r>
      <w:r>
        <w:t></w:t>
      </w:r>
      <w:r>
        <w:rPr>
          <w:rFonts w:hint="eastAsia"/>
        </w:rPr>
        <w:t>за</w:t>
      </w:r>
      <w:r>
        <w:t></w:t>
      </w:r>
      <w:r>
        <w:rPr>
          <w:rFonts w:hint="eastAsia"/>
        </w:rPr>
        <w:t>укладеним</w:t>
      </w:r>
      <w:r>
        <w:t></w:t>
      </w:r>
      <w:r>
        <w:rPr>
          <w:rFonts w:hint="eastAsia"/>
        </w:rPr>
        <w:t>договором</w:t>
      </w:r>
      <w:r>
        <w:t></w:t>
      </w:r>
      <w:r>
        <w:t></w:t>
      </w:r>
      <w:r>
        <w:rPr>
          <w:rFonts w:hint="eastAsia"/>
        </w:rPr>
        <w:t>на</w:t>
      </w:r>
      <w:r>
        <w:t></w:t>
      </w:r>
      <w:r>
        <w:rPr>
          <w:rFonts w:hint="eastAsia"/>
        </w:rPr>
        <w:t>яку</w:t>
      </w:r>
    </w:p>
    <w:p w:rsidR="00817750" w:rsidRDefault="00817750" w:rsidP="00817750">
      <w:r>
        <w:rPr>
          <w:rFonts w:hint="eastAsia"/>
        </w:rPr>
        <w:t>потерпілий</w:t>
      </w:r>
      <w:r>
        <w:t></w:t>
      </w:r>
      <w:r>
        <w:rPr>
          <w:rFonts w:hint="eastAsia"/>
        </w:rPr>
        <w:t>має</w:t>
      </w:r>
      <w:r>
        <w:t></w:t>
      </w:r>
      <w:r>
        <w:rPr>
          <w:rFonts w:hint="eastAsia"/>
        </w:rPr>
        <w:t>законне</w:t>
      </w:r>
      <w:r>
        <w:t></w:t>
      </w:r>
      <w:r>
        <w:rPr>
          <w:rFonts w:hint="eastAsia"/>
        </w:rPr>
        <w:t>право</w:t>
      </w:r>
      <w:r>
        <w:t></w:t>
      </w:r>
      <w:r>
        <w:t></w:t>
      </w:r>
      <w:r>
        <w:rPr>
          <w:rFonts w:hint="eastAsia"/>
        </w:rPr>
        <w:t>якщо</w:t>
      </w:r>
      <w:r>
        <w:t></w:t>
      </w:r>
      <w:r>
        <w:rPr>
          <w:rFonts w:hint="eastAsia"/>
        </w:rPr>
        <w:t>договір</w:t>
      </w:r>
      <w:r>
        <w:t></w:t>
      </w:r>
      <w:r>
        <w:rPr>
          <w:rFonts w:hint="eastAsia"/>
        </w:rPr>
        <w:t>не</w:t>
      </w:r>
      <w:r>
        <w:t></w:t>
      </w:r>
      <w:r>
        <w:rPr>
          <w:rFonts w:hint="eastAsia"/>
        </w:rPr>
        <w:t>передбачає</w:t>
      </w:r>
      <w:r>
        <w:t></w:t>
      </w:r>
      <w:r>
        <w:rPr>
          <w:rFonts w:hint="eastAsia"/>
        </w:rPr>
        <w:t>відчуження</w:t>
      </w:r>
      <w:r>
        <w:t></w:t>
      </w:r>
      <w:r>
        <w:rPr>
          <w:rFonts w:hint="eastAsia"/>
        </w:rPr>
        <w:t>права</w:t>
      </w:r>
    </w:p>
    <w:p w:rsidR="00817750" w:rsidRDefault="00817750" w:rsidP="00817750">
      <w:r>
        <w:rPr>
          <w:rFonts w:hint="eastAsia"/>
        </w:rPr>
        <w:t>власності</w:t>
      </w:r>
      <w:r>
        <w:t></w:t>
      </w:r>
      <w:r>
        <w:rPr>
          <w:rFonts w:hint="eastAsia"/>
        </w:rPr>
        <w:t>і</w:t>
      </w:r>
      <w:r>
        <w:t></w:t>
      </w:r>
      <w:r>
        <w:rPr>
          <w:rFonts w:hint="eastAsia"/>
        </w:rPr>
        <w:t>такими</w:t>
      </w:r>
      <w:r>
        <w:t></w:t>
      </w:r>
      <w:r>
        <w:rPr>
          <w:rFonts w:hint="eastAsia"/>
        </w:rPr>
        <w:t>діями</w:t>
      </w:r>
      <w:r>
        <w:t></w:t>
      </w:r>
      <w:r>
        <w:rPr>
          <w:rFonts w:hint="eastAsia"/>
        </w:rPr>
        <w:t>заподіяно</w:t>
      </w:r>
      <w:r>
        <w:t></w:t>
      </w:r>
      <w:r>
        <w:rPr>
          <w:rFonts w:hint="eastAsia"/>
        </w:rPr>
        <w:t>значну</w:t>
      </w:r>
      <w:r>
        <w:t></w:t>
      </w:r>
      <w:r>
        <w:rPr>
          <w:rFonts w:hint="eastAsia"/>
        </w:rPr>
        <w:t>шкоду</w:t>
      </w:r>
      <w:r>
        <w:t></w:t>
      </w:r>
    </w:p>
    <w:p w:rsidR="00817750" w:rsidRDefault="00817750" w:rsidP="00817750">
      <w:r>
        <w:t></w:t>
      </w:r>
      <w:r>
        <w:t></w:t>
      </w:r>
      <w:r>
        <w:t></w:t>
      </w:r>
      <w:r>
        <w:t></w:t>
      </w:r>
      <w:r>
        <w:rPr>
          <w:rFonts w:hint="eastAsia"/>
        </w:rPr>
        <w:t>Склад</w:t>
      </w:r>
      <w:r>
        <w:t></w:t>
      </w:r>
      <w:r>
        <w:rPr>
          <w:rFonts w:hint="eastAsia"/>
        </w:rPr>
        <w:t>злочину</w:t>
      </w:r>
      <w:r>
        <w:t></w:t>
      </w:r>
      <w:r>
        <w:t></w:t>
      </w:r>
      <w:r>
        <w:rPr>
          <w:rFonts w:hint="eastAsia"/>
        </w:rPr>
        <w:t>Примушування</w:t>
      </w:r>
      <w:r>
        <w:t></w:t>
      </w:r>
      <w:r>
        <w:rPr>
          <w:rFonts w:hint="eastAsia"/>
        </w:rPr>
        <w:t>до</w:t>
      </w:r>
      <w:r>
        <w:t></w:t>
      </w:r>
      <w:r>
        <w:rPr>
          <w:rFonts w:hint="eastAsia"/>
        </w:rPr>
        <w:t>виконання</w:t>
      </w:r>
      <w:r>
        <w:t></w:t>
      </w:r>
      <w:r>
        <w:rPr>
          <w:rFonts w:hint="eastAsia"/>
        </w:rPr>
        <w:t>чи</w:t>
      </w:r>
      <w:r>
        <w:t></w:t>
      </w:r>
      <w:r>
        <w:rPr>
          <w:rFonts w:hint="eastAsia"/>
        </w:rPr>
        <w:t>невиконання</w:t>
      </w:r>
      <w:r>
        <w:t></w:t>
      </w:r>
      <w:r>
        <w:rPr>
          <w:rFonts w:hint="eastAsia"/>
        </w:rPr>
        <w:t>цивільноправових</w:t>
      </w:r>
      <w:r>
        <w:t></w:t>
      </w:r>
      <w:r>
        <w:rPr>
          <w:rFonts w:hint="eastAsia"/>
        </w:rPr>
        <w:t>зобов’язань</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у</w:t>
      </w:r>
      <w:r>
        <w:t></w:t>
      </w:r>
      <w:r>
        <w:rPr>
          <w:rFonts w:hint="eastAsia"/>
        </w:rPr>
        <w:t>частині</w:t>
      </w:r>
      <w:r>
        <w:t></w:t>
      </w:r>
      <w:r>
        <w:rPr>
          <w:rFonts w:hint="eastAsia"/>
        </w:rPr>
        <w:t>вимоги</w:t>
      </w:r>
      <w:r>
        <w:t></w:t>
      </w:r>
      <w:r>
        <w:rPr>
          <w:rFonts w:hint="eastAsia"/>
        </w:rPr>
        <w:t>виконати</w:t>
      </w:r>
    </w:p>
    <w:p w:rsidR="00817750" w:rsidRDefault="00817750" w:rsidP="00817750">
      <w:r>
        <w:rPr>
          <w:rFonts w:hint="eastAsia"/>
        </w:rPr>
        <w:t>зобов’язання</w:t>
      </w:r>
      <w:r>
        <w:t></w:t>
      </w:r>
      <w:r>
        <w:rPr>
          <w:rFonts w:hint="eastAsia"/>
        </w:rPr>
        <w:t>встановлює</w:t>
      </w:r>
      <w:r>
        <w:t></w:t>
      </w:r>
      <w:r>
        <w:rPr>
          <w:rFonts w:hint="eastAsia"/>
        </w:rPr>
        <w:t>кримінальну</w:t>
      </w:r>
      <w:r>
        <w:t></w:t>
      </w:r>
      <w:r>
        <w:rPr>
          <w:rFonts w:hint="eastAsia"/>
        </w:rPr>
        <w:t>відповідальність</w:t>
      </w:r>
      <w:r>
        <w:t></w:t>
      </w:r>
      <w:r>
        <w:rPr>
          <w:rFonts w:hint="eastAsia"/>
        </w:rPr>
        <w:t>для</w:t>
      </w:r>
      <w:r>
        <w:t></w:t>
      </w:r>
      <w:r>
        <w:rPr>
          <w:rFonts w:hint="eastAsia"/>
        </w:rPr>
        <w:t>винних</w:t>
      </w:r>
      <w:r>
        <w:t></w:t>
      </w:r>
      <w:r>
        <w:rPr>
          <w:rFonts w:hint="eastAsia"/>
        </w:rPr>
        <w:t>кредиторів</w:t>
      </w:r>
      <w:r>
        <w:t></w:t>
      </w:r>
    </w:p>
    <w:p w:rsidR="00817750" w:rsidRDefault="00817750" w:rsidP="00817750">
      <w:r>
        <w:rPr>
          <w:rFonts w:hint="eastAsia"/>
        </w:rPr>
        <w:t>які</w:t>
      </w:r>
      <w:r>
        <w:t></w:t>
      </w:r>
      <w:r>
        <w:rPr>
          <w:rFonts w:hint="eastAsia"/>
        </w:rPr>
        <w:t>шляхом</w:t>
      </w:r>
      <w:r>
        <w:t></w:t>
      </w:r>
      <w:r>
        <w:rPr>
          <w:rFonts w:hint="eastAsia"/>
        </w:rPr>
        <w:t>застосування</w:t>
      </w:r>
      <w:r>
        <w:t></w:t>
      </w:r>
      <w:r>
        <w:rPr>
          <w:rFonts w:hint="eastAsia"/>
        </w:rPr>
        <w:t>насильства</w:t>
      </w:r>
      <w:r>
        <w:t></w:t>
      </w:r>
      <w:r>
        <w:rPr>
          <w:rFonts w:hint="eastAsia"/>
        </w:rPr>
        <w:t>намагаються</w:t>
      </w:r>
      <w:r>
        <w:t></w:t>
      </w:r>
      <w:r>
        <w:rPr>
          <w:rFonts w:hint="eastAsia"/>
        </w:rPr>
        <w:t>реалізувати</w:t>
      </w:r>
      <w:r>
        <w:t></w:t>
      </w:r>
      <w:r>
        <w:rPr>
          <w:rFonts w:hint="eastAsia"/>
        </w:rPr>
        <w:t>право</w:t>
      </w:r>
      <w:r>
        <w:t></w:t>
      </w:r>
      <w:r>
        <w:rPr>
          <w:rFonts w:hint="eastAsia"/>
        </w:rPr>
        <w:t>вимоги</w:t>
      </w:r>
      <w:r>
        <w:t></w:t>
      </w:r>
      <w:r>
        <w:rPr>
          <w:rFonts w:hint="eastAsia"/>
        </w:rPr>
        <w:t>щодо</w:t>
      </w:r>
    </w:p>
    <w:p w:rsidR="00817750" w:rsidRDefault="00817750" w:rsidP="00817750">
      <w:r>
        <w:rPr>
          <w:rFonts w:hint="eastAsia"/>
        </w:rPr>
        <w:t>належного</w:t>
      </w:r>
      <w:r>
        <w:t></w:t>
      </w:r>
      <w:r>
        <w:rPr>
          <w:rFonts w:hint="eastAsia"/>
        </w:rPr>
        <w:t>виконання</w:t>
      </w:r>
      <w:r>
        <w:t></w:t>
      </w:r>
      <w:r>
        <w:rPr>
          <w:rFonts w:hint="eastAsia"/>
        </w:rPr>
        <w:t>існуючого</w:t>
      </w:r>
      <w:r>
        <w:t></w:t>
      </w:r>
      <w:r>
        <w:rPr>
          <w:rFonts w:hint="eastAsia"/>
        </w:rPr>
        <w:t>цивільно</w:t>
      </w:r>
      <w:r>
        <w:t></w:t>
      </w:r>
      <w:r>
        <w:rPr>
          <w:rFonts w:hint="eastAsia"/>
        </w:rPr>
        <w:t>правового</w:t>
      </w:r>
      <w:r>
        <w:t></w:t>
      </w:r>
      <w:r>
        <w:rPr>
          <w:rFonts w:hint="eastAsia"/>
        </w:rPr>
        <w:t>зобов’язання</w:t>
      </w:r>
      <w:r>
        <w:t></w:t>
      </w:r>
      <w:r>
        <w:rPr>
          <w:rFonts w:hint="eastAsia"/>
        </w:rPr>
        <w:t>потерпілимборжником</w:t>
      </w:r>
      <w:r>
        <w:t></w:t>
      </w:r>
    </w:p>
    <w:p w:rsidR="00817750" w:rsidRDefault="00817750" w:rsidP="00817750">
      <w:r>
        <w:t></w:t>
      </w:r>
      <w:r>
        <w:t></w:t>
      </w:r>
      <w:r>
        <w:t></w:t>
      </w:r>
      <w:r>
        <w:t></w:t>
      </w:r>
      <w:r>
        <w:rPr>
          <w:rFonts w:hint="eastAsia"/>
        </w:rPr>
        <w:t>Під</w:t>
      </w:r>
      <w:r>
        <w:t></w:t>
      </w:r>
      <w:r>
        <w:rPr>
          <w:rFonts w:hint="eastAsia"/>
        </w:rPr>
        <w:t>цивільно</w:t>
      </w:r>
      <w:r>
        <w:t></w:t>
      </w:r>
      <w:r>
        <w:rPr>
          <w:rFonts w:hint="eastAsia"/>
        </w:rPr>
        <w:t>правовими</w:t>
      </w:r>
      <w:r>
        <w:t></w:t>
      </w:r>
      <w:r>
        <w:rPr>
          <w:rFonts w:hint="eastAsia"/>
        </w:rPr>
        <w:t>зобов’язаннями</w:t>
      </w:r>
      <w:r>
        <w:t></w:t>
      </w:r>
      <w:r>
        <w:rPr>
          <w:rFonts w:hint="eastAsia"/>
        </w:rPr>
        <w:t>у</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варто</w:t>
      </w:r>
    </w:p>
    <w:p w:rsidR="00817750" w:rsidRDefault="00817750" w:rsidP="00817750">
      <w:r>
        <w:rPr>
          <w:rFonts w:hint="eastAsia"/>
        </w:rPr>
        <w:t>розуміти</w:t>
      </w:r>
      <w:r>
        <w:t></w:t>
      </w:r>
      <w:r>
        <w:rPr>
          <w:rFonts w:hint="eastAsia"/>
        </w:rPr>
        <w:t>будь</w:t>
      </w:r>
      <w:r>
        <w:t></w:t>
      </w:r>
      <w:r>
        <w:rPr>
          <w:rFonts w:hint="eastAsia"/>
        </w:rPr>
        <w:t>які</w:t>
      </w:r>
      <w:r>
        <w:t></w:t>
      </w:r>
      <w:r>
        <w:rPr>
          <w:rFonts w:hint="eastAsia"/>
        </w:rPr>
        <w:t>приватні</w:t>
      </w:r>
      <w:r>
        <w:t></w:t>
      </w:r>
      <w:r>
        <w:rPr>
          <w:rFonts w:hint="eastAsia"/>
        </w:rPr>
        <w:t>зобов’язання</w:t>
      </w:r>
      <w:r>
        <w:t></w:t>
      </w:r>
      <w:r>
        <w:t></w:t>
      </w:r>
      <w:r>
        <w:rPr>
          <w:rFonts w:hint="eastAsia"/>
        </w:rPr>
        <w:t>договірні</w:t>
      </w:r>
      <w:r>
        <w:t></w:t>
      </w:r>
      <w:r>
        <w:rPr>
          <w:rFonts w:hint="eastAsia"/>
        </w:rPr>
        <w:t>та</w:t>
      </w:r>
      <w:r>
        <w:t></w:t>
      </w:r>
      <w:r>
        <w:rPr>
          <w:rFonts w:hint="eastAsia"/>
        </w:rPr>
        <w:t>недоговірні</w:t>
      </w:r>
      <w:r>
        <w:t></w:t>
      </w:r>
      <w:r>
        <w:t></w:t>
      </w:r>
      <w:r>
        <w:rPr>
          <w:rFonts w:hint="eastAsia"/>
        </w:rPr>
        <w:t>майнові</w:t>
      </w:r>
      <w:r>
        <w:t></w:t>
      </w:r>
      <w:r>
        <w:rPr>
          <w:rFonts w:hint="eastAsia"/>
        </w:rPr>
        <w:t>та</w:t>
      </w:r>
    </w:p>
    <w:p w:rsidR="00817750" w:rsidRDefault="00817750" w:rsidP="00817750">
      <w:r>
        <w:rPr>
          <w:rFonts w:hint="eastAsia"/>
        </w:rPr>
        <w:t>немайнові</w:t>
      </w:r>
      <w:r>
        <w:t></w:t>
      </w:r>
      <w:r>
        <w:t></w:t>
      </w:r>
      <w:r>
        <w:rPr>
          <w:rFonts w:hint="eastAsia"/>
        </w:rPr>
        <w:t>безвідносно</w:t>
      </w:r>
      <w:r>
        <w:t></w:t>
      </w:r>
      <w:r>
        <w:rPr>
          <w:rFonts w:hint="eastAsia"/>
        </w:rPr>
        <w:t>до</w:t>
      </w:r>
      <w:r>
        <w:t></w:t>
      </w:r>
      <w:r>
        <w:rPr>
          <w:rFonts w:hint="eastAsia"/>
        </w:rPr>
        <w:t>їх</w:t>
      </w:r>
      <w:r>
        <w:t></w:t>
      </w:r>
      <w:r>
        <w:rPr>
          <w:rFonts w:hint="eastAsia"/>
        </w:rPr>
        <w:t>галузевої</w:t>
      </w:r>
      <w:r>
        <w:t></w:t>
      </w:r>
      <w:r>
        <w:rPr>
          <w:rFonts w:hint="eastAsia"/>
        </w:rPr>
        <w:t>належності</w:t>
      </w:r>
      <w:r>
        <w:t></w:t>
      </w:r>
      <w:r>
        <w:t></w:t>
      </w:r>
      <w:r>
        <w:rPr>
          <w:rFonts w:hint="eastAsia"/>
        </w:rPr>
        <w:t>цивільні</w:t>
      </w:r>
      <w:r>
        <w:t></w:t>
      </w:r>
      <w:r>
        <w:t></w:t>
      </w:r>
      <w:r>
        <w:rPr>
          <w:rFonts w:hint="eastAsia"/>
        </w:rPr>
        <w:t>трудові</w:t>
      </w:r>
      <w:r>
        <w:t></w:t>
      </w:r>
      <w:r>
        <w:t></w:t>
      </w:r>
      <w:r>
        <w:rPr>
          <w:rFonts w:hint="eastAsia"/>
        </w:rPr>
        <w:t>сімейні</w:t>
      </w:r>
      <w:r>
        <w:t></w:t>
      </w:r>
    </w:p>
    <w:p w:rsidR="00817750" w:rsidRDefault="00817750" w:rsidP="00817750">
      <w:r>
        <w:rPr>
          <w:rFonts w:hint="eastAsia"/>
        </w:rPr>
        <w:t>господарські</w:t>
      </w:r>
      <w:r>
        <w:t></w:t>
      </w:r>
      <w:r>
        <w:rPr>
          <w:rFonts w:hint="eastAsia"/>
        </w:rPr>
        <w:t>тощо</w:t>
      </w:r>
      <w:r>
        <w:t></w:t>
      </w:r>
      <w:r>
        <w:t></w:t>
      </w:r>
      <w:r>
        <w:t></w:t>
      </w:r>
      <w:r>
        <w:rPr>
          <w:rFonts w:hint="eastAsia"/>
        </w:rPr>
        <w:t>З</w:t>
      </w:r>
      <w:r>
        <w:t></w:t>
      </w:r>
      <w:r>
        <w:rPr>
          <w:rFonts w:hint="eastAsia"/>
        </w:rPr>
        <w:t>урахуванням</w:t>
      </w:r>
      <w:r>
        <w:t></w:t>
      </w:r>
      <w:r>
        <w:rPr>
          <w:rFonts w:hint="eastAsia"/>
        </w:rPr>
        <w:t>наведених</w:t>
      </w:r>
      <w:r>
        <w:t></w:t>
      </w:r>
      <w:r>
        <w:rPr>
          <w:rFonts w:hint="eastAsia"/>
        </w:rPr>
        <w:t>міркувань</w:t>
      </w:r>
      <w:r>
        <w:t></w:t>
      </w:r>
      <w:r>
        <w:rPr>
          <w:rFonts w:hint="eastAsia"/>
        </w:rPr>
        <w:t>пропонуємо</w:t>
      </w:r>
      <w:r>
        <w:t></w:t>
      </w:r>
      <w:r>
        <w:rPr>
          <w:rFonts w:hint="eastAsia"/>
        </w:rPr>
        <w:t>у</w:t>
      </w:r>
      <w:r>
        <w:t></w:t>
      </w:r>
      <w:r>
        <w:rPr>
          <w:rFonts w:hint="eastAsia"/>
        </w:rPr>
        <w:t>назві</w:t>
      </w:r>
      <w:r>
        <w:t></w:t>
      </w:r>
      <w:r>
        <w:rPr>
          <w:rFonts w:hint="eastAsia"/>
        </w:rPr>
        <w:t>та</w:t>
      </w:r>
    </w:p>
    <w:p w:rsidR="00817750" w:rsidRDefault="00817750" w:rsidP="00817750">
      <w:r>
        <w:rPr>
          <w:rFonts w:hint="eastAsia"/>
        </w:rPr>
        <w:t>диспозиції</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замінити</w:t>
      </w:r>
      <w:r>
        <w:t></w:t>
      </w:r>
      <w:r>
        <w:rPr>
          <w:rFonts w:hint="eastAsia"/>
        </w:rPr>
        <w:t>термін</w:t>
      </w:r>
      <w:r>
        <w:t></w:t>
      </w:r>
      <w:r>
        <w:t></w:t>
      </w:r>
      <w:r>
        <w:rPr>
          <w:rFonts w:hint="eastAsia"/>
        </w:rPr>
        <w:t>цивільно</w:t>
      </w:r>
      <w:r>
        <w:t></w:t>
      </w:r>
      <w:r>
        <w:rPr>
          <w:rFonts w:hint="eastAsia"/>
        </w:rPr>
        <w:t>правове</w:t>
      </w:r>
    </w:p>
    <w:p w:rsidR="00817750" w:rsidRDefault="00817750" w:rsidP="00817750">
      <w:r>
        <w:rPr>
          <w:rFonts w:hint="eastAsia"/>
        </w:rPr>
        <w:t>зобов’язання</w:t>
      </w:r>
      <w:r>
        <w:t></w:t>
      </w:r>
      <w:r>
        <w:t></w:t>
      </w:r>
      <w:r>
        <w:rPr>
          <w:rFonts w:hint="eastAsia"/>
        </w:rPr>
        <w:t>на</w:t>
      </w:r>
      <w:r>
        <w:t></w:t>
      </w:r>
      <w:r>
        <w:t></w:t>
      </w:r>
      <w:r>
        <w:rPr>
          <w:rFonts w:hint="eastAsia"/>
        </w:rPr>
        <w:t>приватне</w:t>
      </w:r>
      <w:r>
        <w:t></w:t>
      </w:r>
      <w:r>
        <w:rPr>
          <w:rFonts w:hint="eastAsia"/>
        </w:rPr>
        <w:t>зобов’язання</w:t>
      </w:r>
      <w:r>
        <w:t></w:t>
      </w:r>
      <w:r>
        <w:t></w:t>
      </w:r>
    </w:p>
    <w:p w:rsidR="00817750" w:rsidRDefault="00817750" w:rsidP="00817750">
      <w:r>
        <w:t></w:t>
      </w:r>
      <w:r>
        <w:t></w:t>
      </w:r>
      <w:r>
        <w:t></w:t>
      </w:r>
      <w:r>
        <w:t></w:t>
      </w:r>
      <w:r>
        <w:rPr>
          <w:rFonts w:hint="eastAsia"/>
        </w:rPr>
        <w:t>У</w:t>
      </w:r>
      <w:r>
        <w:t></w:t>
      </w:r>
      <w:r>
        <w:rPr>
          <w:rFonts w:hint="eastAsia"/>
        </w:rPr>
        <w:t>випадку</w:t>
      </w:r>
      <w:r>
        <w:t></w:t>
      </w:r>
      <w:r>
        <w:rPr>
          <w:rFonts w:hint="eastAsia"/>
        </w:rPr>
        <w:t>примушування</w:t>
      </w:r>
      <w:r>
        <w:t></w:t>
      </w:r>
      <w:r>
        <w:rPr>
          <w:rFonts w:hint="eastAsia"/>
        </w:rPr>
        <w:t>до</w:t>
      </w:r>
      <w:r>
        <w:t></w:t>
      </w:r>
      <w:r>
        <w:rPr>
          <w:rFonts w:hint="eastAsia"/>
        </w:rPr>
        <w:t>виконання</w:t>
      </w:r>
      <w:r>
        <w:t></w:t>
      </w:r>
      <w:r>
        <w:rPr>
          <w:rFonts w:hint="eastAsia"/>
        </w:rPr>
        <w:t>договірних</w:t>
      </w:r>
      <w:r>
        <w:t></w:t>
      </w:r>
      <w:r>
        <w:rPr>
          <w:rFonts w:hint="eastAsia"/>
        </w:rPr>
        <w:t>зобов’язань</w:t>
      </w:r>
      <w:r>
        <w:t></w:t>
      </w:r>
      <w:r>
        <w:rPr>
          <w:rFonts w:hint="eastAsia"/>
        </w:rPr>
        <w:t>вчинення</w:t>
      </w:r>
    </w:p>
    <w:p w:rsidR="00817750" w:rsidRDefault="00817750" w:rsidP="00817750">
      <w:r>
        <w:rPr>
          <w:rFonts w:hint="eastAsia"/>
        </w:rPr>
        <w:t>складу</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посягає</w:t>
      </w:r>
      <w:r>
        <w:t></w:t>
      </w:r>
      <w:r>
        <w:rPr>
          <w:rFonts w:hint="eastAsia"/>
        </w:rPr>
        <w:t>на</w:t>
      </w:r>
      <w:r>
        <w:t></w:t>
      </w:r>
      <w:r>
        <w:rPr>
          <w:rFonts w:hint="eastAsia"/>
        </w:rPr>
        <w:t>свободу</w:t>
      </w:r>
      <w:r>
        <w:t></w:t>
      </w:r>
      <w:r>
        <w:rPr>
          <w:rFonts w:hint="eastAsia"/>
        </w:rPr>
        <w:t>договору</w:t>
      </w:r>
    </w:p>
    <w:p w:rsidR="00817750" w:rsidRDefault="00817750" w:rsidP="00817750">
      <w:r>
        <w:rPr>
          <w:rFonts w:hint="eastAsia"/>
        </w:rPr>
        <w:t>на</w:t>
      </w:r>
      <w:r>
        <w:t></w:t>
      </w:r>
      <w:r>
        <w:rPr>
          <w:rFonts w:hint="eastAsia"/>
        </w:rPr>
        <w:t>стадії</w:t>
      </w:r>
      <w:r>
        <w:t></w:t>
      </w:r>
      <w:r>
        <w:rPr>
          <w:rFonts w:hint="eastAsia"/>
        </w:rPr>
        <w:t>його</w:t>
      </w:r>
      <w:r>
        <w:t></w:t>
      </w:r>
      <w:r>
        <w:rPr>
          <w:rFonts w:hint="eastAsia"/>
        </w:rPr>
        <w:t>виконання</w:t>
      </w:r>
      <w:r>
        <w:t></w:t>
      </w:r>
      <w:r>
        <w:t></w:t>
      </w:r>
      <w:r>
        <w:rPr>
          <w:rFonts w:hint="eastAsia"/>
        </w:rPr>
        <w:t>оскільки</w:t>
      </w:r>
      <w:r>
        <w:t></w:t>
      </w:r>
      <w:r>
        <w:rPr>
          <w:rFonts w:hint="eastAsia"/>
        </w:rPr>
        <w:t>порушує</w:t>
      </w:r>
      <w:r>
        <w:t></w:t>
      </w:r>
      <w:r>
        <w:rPr>
          <w:rFonts w:hint="eastAsia"/>
        </w:rPr>
        <w:t>право</w:t>
      </w:r>
      <w:r>
        <w:t></w:t>
      </w:r>
      <w:r>
        <w:rPr>
          <w:rFonts w:hint="eastAsia"/>
        </w:rPr>
        <w:t>сторін</w:t>
      </w:r>
      <w:r>
        <w:t></w:t>
      </w:r>
      <w:r>
        <w:rPr>
          <w:rFonts w:hint="eastAsia"/>
        </w:rPr>
        <w:t>на</w:t>
      </w:r>
      <w:r>
        <w:t></w:t>
      </w:r>
      <w:r>
        <w:rPr>
          <w:rFonts w:hint="eastAsia"/>
        </w:rPr>
        <w:t>зміну</w:t>
      </w:r>
      <w:r>
        <w:t></w:t>
      </w:r>
      <w:r>
        <w:rPr>
          <w:rFonts w:hint="eastAsia"/>
        </w:rPr>
        <w:t>за</w:t>
      </w:r>
      <w:r>
        <w:t></w:t>
      </w:r>
      <w:r>
        <w:rPr>
          <w:rFonts w:hint="eastAsia"/>
        </w:rPr>
        <w:t>взаємною</w:t>
      </w:r>
    </w:p>
    <w:p w:rsidR="00817750" w:rsidRDefault="00817750" w:rsidP="00817750">
      <w:r>
        <w:rPr>
          <w:rFonts w:hint="eastAsia"/>
        </w:rPr>
        <w:t>згодою</w:t>
      </w:r>
      <w:r>
        <w:t></w:t>
      </w:r>
      <w:r>
        <w:rPr>
          <w:rFonts w:hint="eastAsia"/>
        </w:rPr>
        <w:t>умов</w:t>
      </w:r>
      <w:r>
        <w:t></w:t>
      </w:r>
      <w:r>
        <w:rPr>
          <w:rFonts w:hint="eastAsia"/>
        </w:rPr>
        <w:t>договору</w:t>
      </w:r>
      <w:r>
        <w:t></w:t>
      </w:r>
      <w:r>
        <w:rPr>
          <w:rFonts w:hint="eastAsia"/>
        </w:rPr>
        <w:t>щодо</w:t>
      </w:r>
      <w:r>
        <w:t></w:t>
      </w:r>
      <w:r>
        <w:rPr>
          <w:rFonts w:hint="eastAsia"/>
        </w:rPr>
        <w:t>визначення</w:t>
      </w:r>
      <w:r>
        <w:t></w:t>
      </w:r>
      <w:r>
        <w:rPr>
          <w:rFonts w:hint="eastAsia"/>
        </w:rPr>
        <w:t>способів</w:t>
      </w:r>
      <w:r>
        <w:t></w:t>
      </w:r>
      <w:r>
        <w:rPr>
          <w:rFonts w:hint="eastAsia"/>
        </w:rPr>
        <w:t>забезпечення</w:t>
      </w:r>
      <w:r>
        <w:t></w:t>
      </w:r>
      <w:r>
        <w:rPr>
          <w:rFonts w:hint="eastAsia"/>
        </w:rPr>
        <w:t>виконання</w:t>
      </w:r>
      <w:r>
        <w:t></w:t>
      </w:r>
      <w:r>
        <w:rPr>
          <w:rFonts w:hint="eastAsia"/>
        </w:rPr>
        <w:t>та</w:t>
      </w:r>
      <w:r>
        <w:t></w:t>
      </w:r>
      <w:r>
        <w:rPr>
          <w:rFonts w:hint="eastAsia"/>
        </w:rPr>
        <w:t>меж</w:t>
      </w:r>
    </w:p>
    <w:p w:rsidR="00817750" w:rsidRDefault="00817750" w:rsidP="00817750">
      <w:r>
        <w:rPr>
          <w:rFonts w:hint="eastAsia"/>
        </w:rPr>
        <w:t>відповідальності</w:t>
      </w:r>
      <w:r>
        <w:t></w:t>
      </w:r>
      <w:r>
        <w:rPr>
          <w:rFonts w:hint="eastAsia"/>
        </w:rPr>
        <w:t>за</w:t>
      </w:r>
      <w:r>
        <w:t></w:t>
      </w:r>
      <w:r>
        <w:rPr>
          <w:rFonts w:hint="eastAsia"/>
        </w:rPr>
        <w:t>невиконання</w:t>
      </w:r>
      <w:r>
        <w:t></w:t>
      </w:r>
      <w:r>
        <w:rPr>
          <w:rFonts w:hint="eastAsia"/>
        </w:rPr>
        <w:t>зобов’язань</w:t>
      </w:r>
      <w:r>
        <w:t></w:t>
      </w:r>
    </w:p>
    <w:p w:rsidR="00817750" w:rsidRDefault="00817750" w:rsidP="00817750">
      <w:r>
        <w:t></w:t>
      </w:r>
      <w:r>
        <w:t></w:t>
      </w:r>
      <w:r>
        <w:t></w:t>
      </w:r>
      <w:r>
        <w:t></w:t>
      </w:r>
      <w:r>
        <w:rPr>
          <w:rFonts w:hint="eastAsia"/>
        </w:rPr>
        <w:t>Склад</w:t>
      </w:r>
      <w:r>
        <w:t></w:t>
      </w:r>
      <w:r>
        <w:rPr>
          <w:rFonts w:hint="eastAsia"/>
        </w:rPr>
        <w:t>злочину</w:t>
      </w:r>
      <w:r>
        <w:t></w:t>
      </w:r>
      <w:r>
        <w:t></w:t>
      </w:r>
      <w:r>
        <w:rPr>
          <w:rFonts w:hint="eastAsia"/>
        </w:rPr>
        <w:t>Самоправство</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передбачає</w:t>
      </w:r>
    </w:p>
    <w:p w:rsidR="00817750" w:rsidRDefault="00817750" w:rsidP="00817750">
      <w:r>
        <w:rPr>
          <w:rFonts w:hint="eastAsia"/>
        </w:rPr>
        <w:t>відповідальність</w:t>
      </w:r>
      <w:r>
        <w:t></w:t>
      </w:r>
      <w:r>
        <w:rPr>
          <w:rFonts w:hint="eastAsia"/>
        </w:rPr>
        <w:t>за</w:t>
      </w:r>
      <w:r>
        <w:t></w:t>
      </w:r>
      <w:r>
        <w:rPr>
          <w:rFonts w:hint="eastAsia"/>
        </w:rPr>
        <w:t>дії</w:t>
      </w:r>
      <w:r>
        <w:t></w:t>
      </w:r>
      <w:r>
        <w:rPr>
          <w:rFonts w:hint="eastAsia"/>
        </w:rPr>
        <w:t>особи</w:t>
      </w:r>
      <w:r>
        <w:t></w:t>
      </w:r>
      <w:r>
        <w:rPr>
          <w:rFonts w:hint="eastAsia"/>
        </w:rPr>
        <w:t>щодо</w:t>
      </w:r>
      <w:r>
        <w:t></w:t>
      </w:r>
      <w:r>
        <w:rPr>
          <w:rFonts w:hint="eastAsia"/>
        </w:rPr>
        <w:t>самовільної</w:t>
      </w:r>
      <w:r>
        <w:t></w:t>
      </w:r>
      <w:r>
        <w:rPr>
          <w:rFonts w:hint="eastAsia"/>
        </w:rPr>
        <w:t>реалізації</w:t>
      </w:r>
      <w:r>
        <w:t></w:t>
      </w:r>
      <w:r>
        <w:rPr>
          <w:rFonts w:hint="eastAsia"/>
        </w:rPr>
        <w:t>належного</w:t>
      </w:r>
      <w:r>
        <w:t></w:t>
      </w:r>
      <w:r>
        <w:rPr>
          <w:rFonts w:hint="eastAsia"/>
        </w:rPr>
        <w:t>їй</w:t>
      </w:r>
      <w:r>
        <w:t></w:t>
      </w:r>
      <w:r>
        <w:rPr>
          <w:rFonts w:hint="eastAsia"/>
        </w:rPr>
        <w:t>дійсного</w:t>
      </w:r>
    </w:p>
    <w:p w:rsidR="00817750" w:rsidRDefault="00817750" w:rsidP="00817750">
      <w:r>
        <w:rPr>
          <w:rFonts w:hint="eastAsia"/>
        </w:rPr>
        <w:t>чи</w:t>
      </w:r>
      <w:r>
        <w:t></w:t>
      </w:r>
      <w:r>
        <w:rPr>
          <w:rFonts w:hint="eastAsia"/>
        </w:rPr>
        <w:t>гаданого</w:t>
      </w:r>
      <w:r>
        <w:t></w:t>
      </w:r>
      <w:r>
        <w:rPr>
          <w:rFonts w:hint="eastAsia"/>
        </w:rPr>
        <w:t>права</w:t>
      </w:r>
      <w:r>
        <w:t></w:t>
      </w:r>
      <w:r>
        <w:t></w:t>
      </w:r>
      <w:r>
        <w:rPr>
          <w:rFonts w:hint="eastAsia"/>
        </w:rPr>
        <w:t>Законодавче</w:t>
      </w:r>
      <w:r>
        <w:t></w:t>
      </w:r>
      <w:r>
        <w:rPr>
          <w:rFonts w:hint="eastAsia"/>
        </w:rPr>
        <w:t>формулювання</w:t>
      </w:r>
      <w:r>
        <w:t></w:t>
      </w:r>
      <w:r>
        <w:rPr>
          <w:rFonts w:hint="eastAsia"/>
        </w:rPr>
        <w:t>суспільно</w:t>
      </w:r>
      <w:r>
        <w:t></w:t>
      </w:r>
      <w:r>
        <w:rPr>
          <w:rFonts w:hint="eastAsia"/>
        </w:rPr>
        <w:t>небезпечного</w:t>
      </w:r>
      <w:r>
        <w:t></w:t>
      </w:r>
      <w:r>
        <w:rPr>
          <w:rFonts w:hint="eastAsia"/>
        </w:rPr>
        <w:t>діяння</w:t>
      </w:r>
      <w:r>
        <w:t></w:t>
      </w:r>
      <w:r>
        <w:rPr>
          <w:rFonts w:hint="eastAsia"/>
        </w:rPr>
        <w:t>у</w:t>
      </w:r>
    </w:p>
    <w:p w:rsidR="00817750" w:rsidRDefault="00817750" w:rsidP="00817750">
      <w:r>
        <w:rPr>
          <w:rFonts w:hint="eastAsia"/>
        </w:rPr>
        <w:t>ст</w:t>
      </w:r>
      <w:r>
        <w:t></w:t>
      </w:r>
      <w:r>
        <w:t></w:t>
      </w:r>
      <w:r>
        <w:t></w:t>
      </w:r>
      <w:r>
        <w:t></w:t>
      </w:r>
      <w:r>
        <w:t></w:t>
      </w:r>
      <w:r>
        <w:t></w:t>
      </w:r>
      <w:r>
        <w:rPr>
          <w:rFonts w:hint="eastAsia"/>
        </w:rPr>
        <w:t>КК</w:t>
      </w:r>
      <w:r>
        <w:t></w:t>
      </w:r>
      <w:r>
        <w:rPr>
          <w:rFonts w:hint="eastAsia"/>
        </w:rPr>
        <w:t>України</w:t>
      </w:r>
      <w:r>
        <w:t></w:t>
      </w:r>
      <w:r>
        <w:rPr>
          <w:rFonts w:hint="eastAsia"/>
        </w:rPr>
        <w:t>–</w:t>
      </w:r>
      <w:r>
        <w:t></w:t>
      </w:r>
      <w:r>
        <w:t></w:t>
      </w:r>
      <w:r>
        <w:rPr>
          <w:rFonts w:hint="eastAsia"/>
        </w:rPr>
        <w:t>вчинення</w:t>
      </w:r>
      <w:r>
        <w:t></w:t>
      </w:r>
      <w:r>
        <w:rPr>
          <w:rFonts w:hint="eastAsia"/>
        </w:rPr>
        <w:t>будь</w:t>
      </w:r>
      <w:r>
        <w:t></w:t>
      </w:r>
      <w:r>
        <w:rPr>
          <w:rFonts w:hint="eastAsia"/>
        </w:rPr>
        <w:t>яких</w:t>
      </w:r>
      <w:r>
        <w:t></w:t>
      </w:r>
      <w:r>
        <w:rPr>
          <w:rFonts w:hint="eastAsia"/>
        </w:rPr>
        <w:t>дій</w:t>
      </w:r>
      <w:r>
        <w:t></w:t>
      </w:r>
      <w:r>
        <w:rPr>
          <w:rFonts w:hint="eastAsia"/>
        </w:rPr>
        <w:t>всупереч</w:t>
      </w:r>
      <w:r>
        <w:t></w:t>
      </w:r>
      <w:r>
        <w:rPr>
          <w:rFonts w:hint="eastAsia"/>
        </w:rPr>
        <w:t>установленому</w:t>
      </w:r>
      <w:r>
        <w:t></w:t>
      </w:r>
      <w:r>
        <w:rPr>
          <w:rFonts w:hint="eastAsia"/>
        </w:rPr>
        <w:t>законом</w:t>
      </w:r>
    </w:p>
    <w:p w:rsidR="00817750" w:rsidRDefault="00817750" w:rsidP="00817750">
      <w:r>
        <w:rPr>
          <w:rFonts w:hint="eastAsia"/>
        </w:rPr>
        <w:t>порядку</w:t>
      </w:r>
      <w:r>
        <w:t></w:t>
      </w:r>
      <w:r>
        <w:t></w:t>
      </w:r>
      <w:r>
        <w:rPr>
          <w:rFonts w:hint="eastAsia"/>
        </w:rPr>
        <w:t>–</w:t>
      </w:r>
      <w:r>
        <w:t></w:t>
      </w:r>
      <w:r>
        <w:rPr>
          <w:rFonts w:hint="eastAsia"/>
        </w:rPr>
        <w:t>доцільно</w:t>
      </w:r>
      <w:r>
        <w:t></w:t>
      </w:r>
      <w:r>
        <w:rPr>
          <w:rFonts w:hint="eastAsia"/>
        </w:rPr>
        <w:t>тлумачити</w:t>
      </w:r>
      <w:r>
        <w:t></w:t>
      </w:r>
      <w:r>
        <w:rPr>
          <w:rFonts w:hint="eastAsia"/>
        </w:rPr>
        <w:t>обмежувально</w:t>
      </w:r>
      <w:r>
        <w:t></w:t>
      </w:r>
      <w:r>
        <w:t></w:t>
      </w:r>
      <w:r>
        <w:rPr>
          <w:rFonts w:hint="eastAsia"/>
        </w:rPr>
        <w:t>оскільки</w:t>
      </w:r>
      <w:r>
        <w:t></w:t>
      </w:r>
      <w:r>
        <w:rPr>
          <w:rFonts w:hint="eastAsia"/>
        </w:rPr>
        <w:t>за</w:t>
      </w:r>
      <w:r>
        <w:t></w:t>
      </w:r>
      <w:r>
        <w:rPr>
          <w:rFonts w:hint="eastAsia"/>
        </w:rPr>
        <w:t>буквального</w:t>
      </w:r>
      <w:r>
        <w:t></w:t>
      </w:r>
      <w:r>
        <w:rPr>
          <w:rFonts w:hint="eastAsia"/>
        </w:rPr>
        <w:t>його</w:t>
      </w:r>
    </w:p>
    <w:p w:rsidR="00817750" w:rsidRDefault="00817750" w:rsidP="00817750">
      <w:r>
        <w:rPr>
          <w:rFonts w:hint="eastAsia"/>
        </w:rPr>
        <w:t>розуміння</w:t>
      </w:r>
      <w:r>
        <w:t></w:t>
      </w:r>
      <w:r>
        <w:rPr>
          <w:rFonts w:hint="eastAsia"/>
        </w:rPr>
        <w:t>практично</w:t>
      </w:r>
      <w:r>
        <w:t></w:t>
      </w:r>
      <w:r>
        <w:rPr>
          <w:rFonts w:hint="eastAsia"/>
        </w:rPr>
        <w:t>втрачаються</w:t>
      </w:r>
      <w:r>
        <w:t></w:t>
      </w:r>
      <w:r>
        <w:rPr>
          <w:rFonts w:hint="eastAsia"/>
        </w:rPr>
        <w:t>критерії</w:t>
      </w:r>
      <w:r>
        <w:t></w:t>
      </w:r>
      <w:r>
        <w:rPr>
          <w:rFonts w:hint="eastAsia"/>
        </w:rPr>
        <w:t>розмежування</w:t>
      </w:r>
      <w:r>
        <w:t></w:t>
      </w:r>
      <w:r>
        <w:rPr>
          <w:rFonts w:hint="eastAsia"/>
        </w:rPr>
        <w:t>цього</w:t>
      </w:r>
      <w:r>
        <w:t></w:t>
      </w:r>
      <w:r>
        <w:rPr>
          <w:rFonts w:hint="eastAsia"/>
        </w:rPr>
        <w:t>складу</w:t>
      </w:r>
      <w:r>
        <w:t></w:t>
      </w:r>
      <w:r>
        <w:rPr>
          <w:rFonts w:hint="eastAsia"/>
        </w:rPr>
        <w:t>злочину</w:t>
      </w:r>
      <w:r>
        <w:t></w:t>
      </w:r>
      <w:r>
        <w:rPr>
          <w:rFonts w:hint="eastAsia"/>
        </w:rPr>
        <w:t>з</w:t>
      </w:r>
    </w:p>
    <w:p w:rsidR="00817750" w:rsidRDefault="00817750" w:rsidP="00817750">
      <w:r>
        <w:rPr>
          <w:rFonts w:hint="eastAsia"/>
        </w:rPr>
        <w:t>більшістю</w:t>
      </w:r>
      <w:r>
        <w:t></w:t>
      </w:r>
      <w:r>
        <w:rPr>
          <w:rFonts w:hint="eastAsia"/>
        </w:rPr>
        <w:t>інших</w:t>
      </w:r>
      <w:r>
        <w:t></w:t>
      </w:r>
    </w:p>
    <w:p w:rsidR="00817750" w:rsidRDefault="00817750" w:rsidP="00817750">
      <w:r>
        <w:t></w:t>
      </w:r>
      <w:r>
        <w:t></w:t>
      </w:r>
      <w:r>
        <w:t></w:t>
      </w:r>
      <w:r>
        <w:t></w:t>
      </w:r>
      <w:r>
        <w:rPr>
          <w:rFonts w:hint="eastAsia"/>
        </w:rPr>
        <w:t>У</w:t>
      </w:r>
      <w:r>
        <w:t></w:t>
      </w:r>
      <w:r>
        <w:rPr>
          <w:rFonts w:hint="eastAsia"/>
        </w:rPr>
        <w:t>сфері</w:t>
      </w:r>
      <w:r>
        <w:t></w:t>
      </w:r>
      <w:r>
        <w:rPr>
          <w:rFonts w:hint="eastAsia"/>
        </w:rPr>
        <w:t>виконання</w:t>
      </w:r>
      <w:r>
        <w:t></w:t>
      </w:r>
      <w:r>
        <w:rPr>
          <w:rFonts w:hint="eastAsia"/>
        </w:rPr>
        <w:t>договорів</w:t>
      </w:r>
      <w:r>
        <w:t></w:t>
      </w:r>
      <w:r>
        <w:rPr>
          <w:rFonts w:hint="eastAsia"/>
        </w:rPr>
        <w:t>склад</w:t>
      </w:r>
      <w:r>
        <w:t></w:t>
      </w:r>
      <w:r>
        <w:rPr>
          <w:rFonts w:hint="eastAsia"/>
        </w:rPr>
        <w:t>злочину</w:t>
      </w:r>
      <w:r>
        <w:t></w:t>
      </w:r>
      <w:r>
        <w:t></w:t>
      </w:r>
      <w:r>
        <w:rPr>
          <w:rFonts w:hint="eastAsia"/>
        </w:rPr>
        <w:t>Самоправство</w:t>
      </w:r>
      <w:r>
        <w:t></w:t>
      </w:r>
      <w:r>
        <w:t></w:t>
      </w:r>
      <w:r>
        <w:t></w:t>
      </w:r>
      <w:r>
        <w:rPr>
          <w:rFonts w:hint="eastAsia"/>
        </w:rPr>
        <w:t>ст</w:t>
      </w:r>
      <w:r>
        <w:t></w:t>
      </w:r>
      <w:r>
        <w:t></w:t>
      </w:r>
      <w:r>
        <w:t></w:t>
      </w:r>
      <w:r>
        <w:t></w:t>
      </w:r>
      <w:r>
        <w:t></w:t>
      </w:r>
      <w:r>
        <w:t></w:t>
      </w:r>
      <w:r>
        <w:rPr>
          <w:rFonts w:hint="eastAsia"/>
        </w:rPr>
        <w:t>КК</w:t>
      </w:r>
    </w:p>
    <w:p w:rsidR="00817750" w:rsidRDefault="00817750" w:rsidP="00817750">
      <w:r>
        <w:rPr>
          <w:rFonts w:hint="eastAsia"/>
        </w:rPr>
        <w:t>України</w:t>
      </w:r>
      <w:r>
        <w:t></w:t>
      </w:r>
      <w:r>
        <w:t></w:t>
      </w:r>
      <w:r>
        <w:rPr>
          <w:rFonts w:hint="eastAsia"/>
        </w:rPr>
        <w:t>полягає</w:t>
      </w:r>
      <w:r>
        <w:t></w:t>
      </w:r>
      <w:r>
        <w:rPr>
          <w:rFonts w:hint="eastAsia"/>
        </w:rPr>
        <w:t>у</w:t>
      </w:r>
      <w:r>
        <w:t></w:t>
      </w:r>
      <w:r>
        <w:rPr>
          <w:rFonts w:hint="eastAsia"/>
        </w:rPr>
        <w:t>перевищенні</w:t>
      </w:r>
      <w:r>
        <w:t></w:t>
      </w:r>
      <w:r>
        <w:rPr>
          <w:rFonts w:hint="eastAsia"/>
        </w:rPr>
        <w:t>кредитором</w:t>
      </w:r>
      <w:r>
        <w:t></w:t>
      </w:r>
      <w:r>
        <w:rPr>
          <w:rFonts w:hint="eastAsia"/>
        </w:rPr>
        <w:t>меж</w:t>
      </w:r>
      <w:r>
        <w:t></w:t>
      </w:r>
      <w:r>
        <w:rPr>
          <w:rFonts w:hint="eastAsia"/>
        </w:rPr>
        <w:t>самозахисту</w:t>
      </w:r>
      <w:r>
        <w:t></w:t>
      </w:r>
      <w:r>
        <w:rPr>
          <w:rFonts w:hint="eastAsia"/>
        </w:rPr>
        <w:t>права</w:t>
      </w:r>
      <w:r>
        <w:t></w:t>
      </w:r>
      <w:r>
        <w:rPr>
          <w:rFonts w:hint="eastAsia"/>
        </w:rPr>
        <w:t>вимоги</w:t>
      </w:r>
      <w:r>
        <w:t></w:t>
      </w:r>
      <w:r>
        <w:rPr>
          <w:rFonts w:hint="eastAsia"/>
        </w:rPr>
        <w:t>та</w:t>
      </w:r>
      <w:r>
        <w:t></w:t>
      </w:r>
    </w:p>
    <w:p w:rsidR="00817750" w:rsidRDefault="00817750" w:rsidP="00817750">
      <w:r>
        <w:t></w:t>
      </w:r>
      <w:r>
        <w:t></w:t>
      </w:r>
      <w:r>
        <w:t></w:t>
      </w:r>
    </w:p>
    <w:p w:rsidR="00817750" w:rsidRDefault="00817750" w:rsidP="00817750">
      <w:r>
        <w:rPr>
          <w:rFonts w:hint="eastAsia"/>
        </w:rPr>
        <w:t>самостійному</w:t>
      </w:r>
      <w:r>
        <w:t></w:t>
      </w:r>
      <w:r>
        <w:rPr>
          <w:rFonts w:hint="eastAsia"/>
        </w:rPr>
        <w:t>його</w:t>
      </w:r>
      <w:r>
        <w:t></w:t>
      </w:r>
      <w:r>
        <w:rPr>
          <w:rFonts w:hint="eastAsia"/>
        </w:rPr>
        <w:t>задоволенні</w:t>
      </w:r>
      <w:r>
        <w:t></w:t>
      </w:r>
      <w:r>
        <w:rPr>
          <w:rFonts w:hint="eastAsia"/>
        </w:rPr>
        <w:t>без</w:t>
      </w:r>
      <w:r>
        <w:t></w:t>
      </w:r>
      <w:r>
        <w:rPr>
          <w:rFonts w:hint="eastAsia"/>
        </w:rPr>
        <w:t>дотримання</w:t>
      </w:r>
      <w:r>
        <w:t></w:t>
      </w:r>
      <w:r>
        <w:rPr>
          <w:rFonts w:hint="eastAsia"/>
        </w:rPr>
        <w:t>встановленої</w:t>
      </w:r>
      <w:r>
        <w:t></w:t>
      </w:r>
      <w:r>
        <w:rPr>
          <w:rFonts w:hint="eastAsia"/>
        </w:rPr>
        <w:t>процедури</w:t>
      </w:r>
    </w:p>
    <w:p w:rsidR="00817750" w:rsidRDefault="00817750" w:rsidP="00817750">
      <w:r>
        <w:rPr>
          <w:rFonts w:hint="eastAsia"/>
        </w:rPr>
        <w:t>вирішення</w:t>
      </w:r>
      <w:r>
        <w:t></w:t>
      </w:r>
      <w:r>
        <w:rPr>
          <w:rFonts w:hint="eastAsia"/>
        </w:rPr>
        <w:t>спорів</w:t>
      </w:r>
      <w:r>
        <w:t></w:t>
      </w:r>
      <w:r>
        <w:t></w:t>
      </w:r>
      <w:r>
        <w:rPr>
          <w:rFonts w:hint="eastAsia"/>
        </w:rPr>
        <w:t>зокрема</w:t>
      </w:r>
      <w:r>
        <w:t></w:t>
      </w:r>
      <w:r>
        <w:t></w:t>
      </w:r>
      <w:r>
        <w:rPr>
          <w:rFonts w:hint="eastAsia"/>
        </w:rPr>
        <w:t>вилучення</w:t>
      </w:r>
      <w:r>
        <w:t></w:t>
      </w:r>
      <w:r>
        <w:rPr>
          <w:rFonts w:hint="eastAsia"/>
        </w:rPr>
        <w:t>майна</w:t>
      </w:r>
      <w:r>
        <w:t></w:t>
      </w:r>
      <w:r>
        <w:t></w:t>
      </w:r>
      <w:r>
        <w:rPr>
          <w:rFonts w:hint="eastAsia"/>
        </w:rPr>
        <w:t>належного</w:t>
      </w:r>
      <w:r>
        <w:t></w:t>
      </w:r>
      <w:r>
        <w:rPr>
          <w:rFonts w:hint="eastAsia"/>
        </w:rPr>
        <w:t>потерпілому</w:t>
      </w:r>
      <w:r>
        <w:t></w:t>
      </w:r>
      <w:r>
        <w:t></w:t>
      </w:r>
      <w:r>
        <w:rPr>
          <w:rFonts w:hint="eastAsia"/>
        </w:rPr>
        <w:t>в</w:t>
      </w:r>
      <w:r>
        <w:t></w:t>
      </w:r>
      <w:r>
        <w:rPr>
          <w:rFonts w:hint="eastAsia"/>
        </w:rPr>
        <w:t>рахунок</w:t>
      </w:r>
    </w:p>
    <w:p w:rsidR="00817750" w:rsidRDefault="00817750" w:rsidP="00817750">
      <w:r>
        <w:rPr>
          <w:rFonts w:hint="eastAsia"/>
        </w:rPr>
        <w:t>погашення</w:t>
      </w:r>
      <w:r>
        <w:t></w:t>
      </w:r>
      <w:r>
        <w:rPr>
          <w:rFonts w:hint="eastAsia"/>
        </w:rPr>
        <w:t>боргу</w:t>
      </w:r>
      <w:r>
        <w:t></w:t>
      </w:r>
      <w:r>
        <w:t></w:t>
      </w:r>
      <w:r>
        <w:rPr>
          <w:rFonts w:hint="eastAsia"/>
        </w:rPr>
        <w:t>неправомірне</w:t>
      </w:r>
      <w:r>
        <w:t></w:t>
      </w:r>
      <w:r>
        <w:rPr>
          <w:rFonts w:hint="eastAsia"/>
        </w:rPr>
        <w:t>позбавлення</w:t>
      </w:r>
      <w:r>
        <w:t></w:t>
      </w:r>
      <w:r>
        <w:rPr>
          <w:rFonts w:hint="eastAsia"/>
        </w:rPr>
        <w:t>контрагента</w:t>
      </w:r>
      <w:r>
        <w:t></w:t>
      </w:r>
      <w:r>
        <w:rPr>
          <w:rFonts w:hint="eastAsia"/>
        </w:rPr>
        <w:t>тимчасово</w:t>
      </w:r>
      <w:r>
        <w:t></w:t>
      </w:r>
      <w:r>
        <w:rPr>
          <w:rFonts w:hint="eastAsia"/>
        </w:rPr>
        <w:t>наданого</w:t>
      </w:r>
    </w:p>
    <w:p w:rsidR="00817750" w:rsidRDefault="00817750" w:rsidP="00817750">
      <w:r>
        <w:rPr>
          <w:rFonts w:hint="eastAsia"/>
        </w:rPr>
        <w:t>йому</w:t>
      </w:r>
      <w:r>
        <w:t></w:t>
      </w:r>
      <w:r>
        <w:rPr>
          <w:rFonts w:hint="eastAsia"/>
        </w:rPr>
        <w:t>майна</w:t>
      </w:r>
      <w:r>
        <w:t></w:t>
      </w:r>
      <w:r>
        <w:t></w:t>
      </w:r>
      <w:r>
        <w:rPr>
          <w:rFonts w:hint="eastAsia"/>
        </w:rPr>
        <w:t>незаконне</w:t>
      </w:r>
      <w:r>
        <w:t></w:t>
      </w:r>
      <w:r>
        <w:rPr>
          <w:rFonts w:hint="eastAsia"/>
        </w:rPr>
        <w:t>притримання</w:t>
      </w:r>
      <w:r>
        <w:t></w:t>
      </w:r>
      <w:r>
        <w:rPr>
          <w:rFonts w:hint="eastAsia"/>
        </w:rPr>
        <w:t>майна</w:t>
      </w:r>
      <w:r>
        <w:t></w:t>
      </w:r>
      <w:r>
        <w:rPr>
          <w:rFonts w:hint="eastAsia"/>
        </w:rPr>
        <w:t>потерпілого</w:t>
      </w:r>
      <w:r>
        <w:t></w:t>
      </w:r>
    </w:p>
    <w:p w:rsidR="00817750" w:rsidRDefault="00817750" w:rsidP="00817750">
      <w:r>
        <w:t></w:t>
      </w:r>
      <w:r>
        <w:t></w:t>
      </w:r>
      <w:r>
        <w:t></w:t>
      </w:r>
      <w:r>
        <w:t></w:t>
      </w:r>
      <w:r>
        <w:rPr>
          <w:rFonts w:hint="eastAsia"/>
        </w:rPr>
        <w:t>Примушування</w:t>
      </w:r>
      <w:r>
        <w:t></w:t>
      </w:r>
      <w:r>
        <w:rPr>
          <w:rFonts w:hint="eastAsia"/>
        </w:rPr>
        <w:t>до</w:t>
      </w:r>
      <w:r>
        <w:t></w:t>
      </w:r>
      <w:r>
        <w:rPr>
          <w:rFonts w:hint="eastAsia"/>
        </w:rPr>
        <w:t>укладення</w:t>
      </w:r>
      <w:r>
        <w:t></w:t>
      </w:r>
      <w:r>
        <w:rPr>
          <w:rFonts w:hint="eastAsia"/>
        </w:rPr>
        <w:t>чи</w:t>
      </w:r>
      <w:r>
        <w:t></w:t>
      </w:r>
      <w:r>
        <w:rPr>
          <w:rFonts w:hint="eastAsia"/>
        </w:rPr>
        <w:t>виконання</w:t>
      </w:r>
      <w:r>
        <w:t></w:t>
      </w:r>
      <w:r>
        <w:rPr>
          <w:rFonts w:hint="eastAsia"/>
        </w:rPr>
        <w:t>договорів</w:t>
      </w:r>
      <w:r>
        <w:t></w:t>
      </w:r>
      <w:r>
        <w:rPr>
          <w:rFonts w:hint="eastAsia"/>
        </w:rPr>
        <w:t>може</w:t>
      </w:r>
      <w:r>
        <w:t></w:t>
      </w:r>
      <w:r>
        <w:rPr>
          <w:rFonts w:hint="eastAsia"/>
        </w:rPr>
        <w:t>бути</w:t>
      </w:r>
    </w:p>
    <w:p w:rsidR="00817750" w:rsidRDefault="00817750" w:rsidP="00817750">
      <w:r>
        <w:rPr>
          <w:rFonts w:hint="eastAsia"/>
        </w:rPr>
        <w:t>кваліфіковано</w:t>
      </w:r>
      <w:r>
        <w:t></w:t>
      </w:r>
      <w:r>
        <w:rPr>
          <w:rFonts w:hint="eastAsia"/>
        </w:rPr>
        <w:t>за</w:t>
      </w:r>
      <w:r>
        <w:t></w:t>
      </w:r>
      <w:r>
        <w:rPr>
          <w:rFonts w:hint="eastAsia"/>
        </w:rPr>
        <w:t>різними</w:t>
      </w:r>
      <w:r>
        <w:t></w:t>
      </w:r>
      <w:r>
        <w:rPr>
          <w:rFonts w:hint="eastAsia"/>
        </w:rPr>
        <w:t>статтями</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t></w:t>
      </w:r>
      <w:r>
        <w:rPr>
          <w:rFonts w:hint="eastAsia"/>
        </w:rPr>
        <w:t>що</w:t>
      </w:r>
      <w:r>
        <w:t></w:t>
      </w:r>
      <w:r>
        <w:rPr>
          <w:rFonts w:hint="eastAsia"/>
        </w:rPr>
        <w:t>вимагає</w:t>
      </w:r>
    </w:p>
    <w:p w:rsidR="00817750" w:rsidRDefault="00817750" w:rsidP="00817750">
      <w:r>
        <w:rPr>
          <w:rFonts w:hint="eastAsia"/>
        </w:rPr>
        <w:t>наявності</w:t>
      </w:r>
      <w:r>
        <w:t></w:t>
      </w:r>
      <w:r>
        <w:rPr>
          <w:rFonts w:hint="eastAsia"/>
        </w:rPr>
        <w:t>чітких</w:t>
      </w:r>
      <w:r>
        <w:t></w:t>
      </w:r>
      <w:r>
        <w:rPr>
          <w:rFonts w:hint="eastAsia"/>
        </w:rPr>
        <w:t>розмежувальних</w:t>
      </w:r>
      <w:r>
        <w:t></w:t>
      </w:r>
      <w:r>
        <w:rPr>
          <w:rFonts w:hint="eastAsia"/>
        </w:rPr>
        <w:t>критеріїв</w:t>
      </w:r>
      <w:r>
        <w:t></w:t>
      </w:r>
      <w:r>
        <w:rPr>
          <w:rFonts w:hint="eastAsia"/>
        </w:rPr>
        <w:t>щодо</w:t>
      </w:r>
      <w:r>
        <w:t></w:t>
      </w:r>
      <w:r>
        <w:rPr>
          <w:rFonts w:hint="eastAsia"/>
        </w:rPr>
        <w:t>обрання</w:t>
      </w:r>
      <w:r>
        <w:t></w:t>
      </w:r>
      <w:r>
        <w:rPr>
          <w:rFonts w:hint="eastAsia"/>
        </w:rPr>
        <w:t>у</w:t>
      </w:r>
      <w:r>
        <w:t></w:t>
      </w:r>
      <w:r>
        <w:rPr>
          <w:rFonts w:hint="eastAsia"/>
        </w:rPr>
        <w:t>процесі</w:t>
      </w:r>
      <w:r>
        <w:t></w:t>
      </w:r>
      <w:r>
        <w:rPr>
          <w:rFonts w:hint="eastAsia"/>
        </w:rPr>
        <w:t>кримінальноправової</w:t>
      </w:r>
      <w:r>
        <w:t></w:t>
      </w:r>
      <w:r>
        <w:rPr>
          <w:rFonts w:hint="eastAsia"/>
        </w:rPr>
        <w:t>кваліфікації</w:t>
      </w:r>
      <w:r>
        <w:t></w:t>
      </w:r>
      <w:r>
        <w:rPr>
          <w:rFonts w:hint="eastAsia"/>
        </w:rPr>
        <w:t>потрібної</w:t>
      </w:r>
      <w:r>
        <w:t></w:t>
      </w:r>
      <w:r>
        <w:rPr>
          <w:rFonts w:hint="eastAsia"/>
        </w:rPr>
        <w:t>норми</w:t>
      </w:r>
      <w:r>
        <w:t></w:t>
      </w:r>
      <w:r>
        <w:t></w:t>
      </w:r>
      <w:r>
        <w:rPr>
          <w:rFonts w:hint="eastAsia"/>
        </w:rPr>
        <w:t>Таким</w:t>
      </w:r>
      <w:r>
        <w:t></w:t>
      </w:r>
      <w:r>
        <w:rPr>
          <w:rFonts w:hint="eastAsia"/>
        </w:rPr>
        <w:t>загальним</w:t>
      </w:r>
      <w:r>
        <w:t></w:t>
      </w:r>
      <w:r>
        <w:rPr>
          <w:rFonts w:hint="eastAsia"/>
        </w:rPr>
        <w:t>критерієм</w:t>
      </w:r>
      <w:r>
        <w:t></w:t>
      </w:r>
      <w:r>
        <w:rPr>
          <w:rFonts w:hint="eastAsia"/>
        </w:rPr>
        <w:t>є</w:t>
      </w:r>
      <w:r>
        <w:t></w:t>
      </w:r>
      <w:r>
        <w:rPr>
          <w:rFonts w:hint="eastAsia"/>
        </w:rPr>
        <w:t>наявність</w:t>
      </w:r>
      <w:r>
        <w:t></w:t>
      </w:r>
      <w:r>
        <w:rPr>
          <w:rFonts w:hint="eastAsia"/>
        </w:rPr>
        <w:t>чи</w:t>
      </w:r>
    </w:p>
    <w:p w:rsidR="00817750" w:rsidRDefault="00817750" w:rsidP="00817750">
      <w:r>
        <w:rPr>
          <w:rFonts w:hint="eastAsia"/>
        </w:rPr>
        <w:t>відсутність</w:t>
      </w:r>
      <w:r>
        <w:t></w:t>
      </w:r>
      <w:r>
        <w:rPr>
          <w:rFonts w:hint="eastAsia"/>
        </w:rPr>
        <w:t>у</w:t>
      </w:r>
      <w:r>
        <w:t></w:t>
      </w:r>
      <w:r>
        <w:rPr>
          <w:rFonts w:hint="eastAsia"/>
        </w:rPr>
        <w:t>потерпілого</w:t>
      </w:r>
      <w:r>
        <w:t></w:t>
      </w:r>
      <w:r>
        <w:rPr>
          <w:rFonts w:hint="eastAsia"/>
        </w:rPr>
        <w:t>законного</w:t>
      </w:r>
      <w:r>
        <w:t></w:t>
      </w:r>
      <w:r>
        <w:rPr>
          <w:rFonts w:hint="eastAsia"/>
        </w:rPr>
        <w:t>обов’язку</w:t>
      </w:r>
      <w:r>
        <w:t></w:t>
      </w:r>
      <w:r>
        <w:rPr>
          <w:rFonts w:hint="eastAsia"/>
        </w:rPr>
        <w:t>з</w:t>
      </w:r>
      <w:r>
        <w:t></w:t>
      </w:r>
      <w:r>
        <w:rPr>
          <w:rFonts w:hint="eastAsia"/>
        </w:rPr>
        <w:t>укладення</w:t>
      </w:r>
      <w:r>
        <w:t></w:t>
      </w:r>
      <w:r>
        <w:rPr>
          <w:rFonts w:hint="eastAsia"/>
        </w:rPr>
        <w:t>чи</w:t>
      </w:r>
      <w:r>
        <w:t></w:t>
      </w:r>
      <w:r>
        <w:rPr>
          <w:rFonts w:hint="eastAsia"/>
        </w:rPr>
        <w:t>виконання</w:t>
      </w:r>
      <w:r>
        <w:t></w:t>
      </w:r>
      <w:r>
        <w:rPr>
          <w:rFonts w:hint="eastAsia"/>
        </w:rPr>
        <w:t>договору</w:t>
      </w:r>
    </w:p>
    <w:p w:rsidR="00817750" w:rsidRDefault="00817750" w:rsidP="00817750">
      <w:r>
        <w:rPr>
          <w:rFonts w:hint="eastAsia"/>
        </w:rPr>
        <w:t>перед</w:t>
      </w:r>
      <w:r>
        <w:t></w:t>
      </w:r>
      <w:r>
        <w:rPr>
          <w:rFonts w:hint="eastAsia"/>
        </w:rPr>
        <w:t>винним</w:t>
      </w:r>
      <w:r>
        <w:t></w:t>
      </w:r>
    </w:p>
    <w:p w:rsidR="00817750" w:rsidRDefault="00817750" w:rsidP="00817750">
      <w:r>
        <w:t></w:t>
      </w:r>
      <w:r>
        <w:t></w:t>
      </w:r>
      <w:r>
        <w:t></w:t>
      </w:r>
      <w:r>
        <w:t></w:t>
      </w:r>
      <w:r>
        <w:rPr>
          <w:rFonts w:hint="eastAsia"/>
        </w:rPr>
        <w:t>Примушування</w:t>
      </w:r>
      <w:r>
        <w:t></w:t>
      </w:r>
      <w:r>
        <w:rPr>
          <w:rFonts w:hint="eastAsia"/>
        </w:rPr>
        <w:t>до</w:t>
      </w:r>
      <w:r>
        <w:t></w:t>
      </w:r>
      <w:r>
        <w:rPr>
          <w:rFonts w:hint="eastAsia"/>
        </w:rPr>
        <w:t>укладення</w:t>
      </w:r>
      <w:r>
        <w:t></w:t>
      </w:r>
      <w:r>
        <w:rPr>
          <w:rFonts w:hint="eastAsia"/>
        </w:rPr>
        <w:t>договору</w:t>
      </w:r>
      <w:r>
        <w:t></w:t>
      </w:r>
      <w:r>
        <w:rPr>
          <w:rFonts w:hint="eastAsia"/>
        </w:rPr>
        <w:t>за</w:t>
      </w:r>
      <w:r>
        <w:t></w:t>
      </w:r>
      <w:r>
        <w:rPr>
          <w:rFonts w:hint="eastAsia"/>
        </w:rPr>
        <w:t>відсутності</w:t>
      </w:r>
      <w:r>
        <w:t></w:t>
      </w:r>
      <w:r>
        <w:rPr>
          <w:rFonts w:hint="eastAsia"/>
        </w:rPr>
        <w:t>у</w:t>
      </w:r>
      <w:r>
        <w:t></w:t>
      </w:r>
      <w:r>
        <w:rPr>
          <w:rFonts w:hint="eastAsia"/>
        </w:rPr>
        <w:t>потерпілого</w:t>
      </w:r>
    </w:p>
    <w:p w:rsidR="00817750" w:rsidRDefault="00817750" w:rsidP="00817750">
      <w:r>
        <w:rPr>
          <w:rFonts w:hint="eastAsia"/>
        </w:rPr>
        <w:t>відповідного</w:t>
      </w:r>
      <w:r>
        <w:t></w:t>
      </w:r>
      <w:r>
        <w:rPr>
          <w:rFonts w:hint="eastAsia"/>
        </w:rPr>
        <w:t>юридичного</w:t>
      </w:r>
      <w:r>
        <w:t></w:t>
      </w:r>
      <w:r>
        <w:rPr>
          <w:rFonts w:hint="eastAsia"/>
        </w:rPr>
        <w:t>обов’язку</w:t>
      </w:r>
      <w:r>
        <w:t></w:t>
      </w:r>
      <w:r>
        <w:rPr>
          <w:rFonts w:hint="eastAsia"/>
        </w:rPr>
        <w:t>може</w:t>
      </w:r>
      <w:r>
        <w:t></w:t>
      </w:r>
      <w:r>
        <w:rPr>
          <w:rFonts w:hint="eastAsia"/>
        </w:rPr>
        <w:t>бути</w:t>
      </w:r>
      <w:r>
        <w:t></w:t>
      </w:r>
      <w:r>
        <w:rPr>
          <w:rFonts w:hint="eastAsia"/>
        </w:rPr>
        <w:t>кваліфіковано</w:t>
      </w:r>
      <w:r>
        <w:t></w:t>
      </w:r>
      <w:r>
        <w:rPr>
          <w:rFonts w:hint="eastAsia"/>
        </w:rPr>
        <w:t>за</w:t>
      </w:r>
      <w:r>
        <w:t></w:t>
      </w:r>
      <w:r>
        <w:rPr>
          <w:rFonts w:hint="eastAsia"/>
        </w:rPr>
        <w:t>ст</w:t>
      </w:r>
      <w:r>
        <w:t></w:t>
      </w:r>
      <w:r>
        <w:t></w:t>
      </w:r>
      <w:r>
        <w:t></w:t>
      </w:r>
      <w:r>
        <w:t></w:t>
      </w:r>
      <w:r>
        <w:t></w:t>
      </w:r>
      <w:r>
        <w:t></w:t>
      </w:r>
      <w:r>
        <w:rPr>
          <w:rFonts w:hint="eastAsia"/>
        </w:rPr>
        <w:t>КК</w:t>
      </w:r>
    </w:p>
    <w:p w:rsidR="00817750" w:rsidRDefault="00817750" w:rsidP="00817750">
      <w:r>
        <w:rPr>
          <w:rFonts w:hint="eastAsia"/>
        </w:rPr>
        <w:t>України</w:t>
      </w:r>
      <w:r>
        <w:t></w:t>
      </w:r>
      <w:r>
        <w:t></w:t>
      </w:r>
      <w:r>
        <w:rPr>
          <w:rFonts w:hint="eastAsia"/>
        </w:rPr>
        <w:t>Вимагання</w:t>
      </w:r>
      <w:r>
        <w:t></w:t>
      </w:r>
      <w:r>
        <w:t></w:t>
      </w:r>
      <w:r>
        <w:rPr>
          <w:rFonts w:hint="eastAsia"/>
        </w:rPr>
        <w:t>або</w:t>
      </w:r>
      <w:r>
        <w:t></w:t>
      </w:r>
      <w:r>
        <w:rPr>
          <w:rFonts w:hint="eastAsia"/>
        </w:rPr>
        <w:t>за</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Протидія</w:t>
      </w:r>
      <w:r>
        <w:t></w:t>
      </w:r>
      <w:r>
        <w:rPr>
          <w:rFonts w:hint="eastAsia"/>
        </w:rPr>
        <w:t>законній</w:t>
      </w:r>
    </w:p>
    <w:p w:rsidR="00817750" w:rsidRDefault="00817750" w:rsidP="00817750">
      <w:r>
        <w:rPr>
          <w:rFonts w:hint="eastAsia"/>
        </w:rPr>
        <w:t>господарській</w:t>
      </w:r>
      <w:r>
        <w:t></w:t>
      </w:r>
      <w:r>
        <w:rPr>
          <w:rFonts w:hint="eastAsia"/>
        </w:rPr>
        <w:t>діяльності</w:t>
      </w:r>
      <w:r>
        <w:t></w:t>
      </w:r>
      <w:r>
        <w:t></w:t>
      </w:r>
      <w:r>
        <w:rPr>
          <w:rFonts w:hint="eastAsia"/>
        </w:rPr>
        <w:t>залежно</w:t>
      </w:r>
      <w:r>
        <w:t></w:t>
      </w:r>
      <w:r>
        <w:rPr>
          <w:rFonts w:hint="eastAsia"/>
        </w:rPr>
        <w:t>від</w:t>
      </w:r>
      <w:r>
        <w:t></w:t>
      </w:r>
      <w:r>
        <w:t></w:t>
      </w:r>
      <w:r>
        <w:t></w:t>
      </w:r>
      <w:r>
        <w:t></w:t>
      </w:r>
      <w:r>
        <w:t></w:t>
      </w:r>
      <w:r>
        <w:rPr>
          <w:rFonts w:hint="eastAsia"/>
        </w:rPr>
        <w:t>характеру</w:t>
      </w:r>
      <w:r>
        <w:t></w:t>
      </w:r>
      <w:r>
        <w:rPr>
          <w:rFonts w:hint="eastAsia"/>
        </w:rPr>
        <w:t>договору</w:t>
      </w:r>
      <w:r>
        <w:t></w:t>
      </w:r>
      <w:r>
        <w:t></w:t>
      </w:r>
      <w:r>
        <w:rPr>
          <w:rFonts w:hint="eastAsia"/>
        </w:rPr>
        <w:t>договір</w:t>
      </w:r>
      <w:r>
        <w:t></w:t>
      </w:r>
      <w:r>
        <w:rPr>
          <w:rFonts w:hint="eastAsia"/>
        </w:rPr>
        <w:t>майнового</w:t>
      </w:r>
    </w:p>
    <w:p w:rsidR="00817750" w:rsidRDefault="00817750" w:rsidP="00817750">
      <w:r>
        <w:rPr>
          <w:rFonts w:hint="eastAsia"/>
        </w:rPr>
        <w:t>характеру</w:t>
      </w:r>
      <w:r>
        <w:t></w:t>
      </w:r>
      <w:r>
        <w:rPr>
          <w:rFonts w:hint="eastAsia"/>
        </w:rP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договір</w:t>
      </w:r>
      <w:r>
        <w:t></w:t>
      </w:r>
      <w:r>
        <w:rPr>
          <w:rFonts w:hint="eastAsia"/>
        </w:rPr>
        <w:t>у</w:t>
      </w:r>
      <w:r>
        <w:t></w:t>
      </w:r>
      <w:r>
        <w:rPr>
          <w:rFonts w:hint="eastAsia"/>
        </w:rPr>
        <w:t>сфері</w:t>
      </w:r>
      <w:r>
        <w:t></w:t>
      </w:r>
      <w:r>
        <w:rPr>
          <w:rFonts w:hint="eastAsia"/>
        </w:rPr>
        <w:t>господарської</w:t>
      </w:r>
      <w:r>
        <w:t></w:t>
      </w:r>
      <w:r>
        <w:rPr>
          <w:rFonts w:hint="eastAsia"/>
        </w:rPr>
        <w:t>діяльності</w:t>
      </w:r>
      <w:r>
        <w:t></w:t>
      </w:r>
      <w:r>
        <w:rPr>
          <w:rFonts w:hint="eastAsia"/>
        </w:rPr>
        <w:t>–</w:t>
      </w:r>
      <w:r>
        <w:t></w:t>
      </w:r>
      <w:r>
        <w:rPr>
          <w:rFonts w:hint="eastAsia"/>
        </w:rPr>
        <w:t>ст</w:t>
      </w:r>
      <w:r>
        <w:t></w:t>
      </w:r>
      <w:r>
        <w:t></w:t>
      </w:r>
      <w:r>
        <w:t></w:t>
      </w:r>
      <w:r>
        <w:t></w:t>
      </w:r>
      <w:r>
        <w:t></w:t>
      </w:r>
    </w:p>
    <w:p w:rsidR="00817750" w:rsidRDefault="00817750" w:rsidP="00817750">
      <w:r>
        <w:rPr>
          <w:rFonts w:hint="eastAsia"/>
        </w:rPr>
        <w:t>КК</w:t>
      </w:r>
      <w:r>
        <w:t></w:t>
      </w:r>
      <w:r>
        <w:rPr>
          <w:rFonts w:hint="eastAsia"/>
        </w:rPr>
        <w:t>України</w:t>
      </w:r>
      <w:r>
        <w:t></w:t>
      </w:r>
      <w:r>
        <w:t></w:t>
      </w:r>
      <w:r>
        <w:t></w:t>
      </w:r>
      <w:r>
        <w:t></w:t>
      </w:r>
      <w:r>
        <w:t></w:t>
      </w:r>
      <w:r>
        <w:rPr>
          <w:rFonts w:hint="eastAsia"/>
        </w:rPr>
        <w:t>рівня</w:t>
      </w:r>
      <w:r>
        <w:t></w:t>
      </w:r>
      <w:r>
        <w:rPr>
          <w:rFonts w:hint="eastAsia"/>
        </w:rPr>
        <w:t>еквівалентності</w:t>
      </w:r>
      <w:r>
        <w:t></w:t>
      </w:r>
      <w:r>
        <w:rPr>
          <w:rFonts w:hint="eastAsia"/>
        </w:rPr>
        <w:t>переходу</w:t>
      </w:r>
      <w:r>
        <w:t></w:t>
      </w:r>
      <w:r>
        <w:rPr>
          <w:rFonts w:hint="eastAsia"/>
        </w:rPr>
        <w:t>майнових</w:t>
      </w:r>
      <w:r>
        <w:t></w:t>
      </w:r>
      <w:r>
        <w:rPr>
          <w:rFonts w:hint="eastAsia"/>
        </w:rPr>
        <w:t>благ</w:t>
      </w:r>
      <w:r>
        <w:t></w:t>
      </w:r>
      <w:r>
        <w:rPr>
          <w:rFonts w:hint="eastAsia"/>
        </w:rPr>
        <w:t>між</w:t>
      </w:r>
      <w:r>
        <w:t></w:t>
      </w:r>
      <w:r>
        <w:rPr>
          <w:rFonts w:hint="eastAsia"/>
        </w:rPr>
        <w:t>сторонами</w:t>
      </w:r>
    </w:p>
    <w:p w:rsidR="00817750" w:rsidRDefault="00817750" w:rsidP="00817750">
      <w:r>
        <w:rPr>
          <w:rFonts w:hint="eastAsia"/>
        </w:rPr>
        <w:t>договору</w:t>
      </w:r>
      <w:r>
        <w:t></w:t>
      </w:r>
      <w:r>
        <w:t></w:t>
      </w:r>
      <w:r>
        <w:rPr>
          <w:rFonts w:hint="eastAsia"/>
        </w:rPr>
        <w:t>безвідплатно</w:t>
      </w:r>
      <w:r>
        <w:t></w:t>
      </w:r>
      <w:r>
        <w:rPr>
          <w:rFonts w:hint="eastAsia"/>
        </w:rPr>
        <w:t>чи</w:t>
      </w:r>
      <w:r>
        <w:t></w:t>
      </w:r>
      <w:r>
        <w:rPr>
          <w:rFonts w:hint="eastAsia"/>
        </w:rPr>
        <w:t>формально</w:t>
      </w:r>
      <w:r>
        <w:t></w:t>
      </w:r>
      <w:r>
        <w:rPr>
          <w:rFonts w:hint="eastAsia"/>
        </w:rPr>
        <w:t>відплатно</w:t>
      </w:r>
      <w:r>
        <w:t></w:t>
      </w:r>
      <w:r>
        <w:rPr>
          <w:rFonts w:hint="eastAsia"/>
        </w:rP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співмірний</w:t>
      </w:r>
    </w:p>
    <w:p w:rsidR="00817750" w:rsidRDefault="00817750" w:rsidP="00817750">
      <w:r>
        <w:rPr>
          <w:rFonts w:hint="eastAsia"/>
        </w:rPr>
        <w:t>обмін</w:t>
      </w:r>
      <w:r>
        <w:t></w:t>
      </w:r>
      <w:r>
        <w:rPr>
          <w:rFonts w:hint="eastAsia"/>
        </w:rP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Примушування</w:t>
      </w:r>
      <w:r>
        <w:t></w:t>
      </w:r>
      <w:r>
        <w:rPr>
          <w:rFonts w:hint="eastAsia"/>
        </w:rPr>
        <w:t>до</w:t>
      </w:r>
      <w:r>
        <w:t></w:t>
      </w:r>
      <w:r>
        <w:rPr>
          <w:rFonts w:hint="eastAsia"/>
        </w:rPr>
        <w:t>укладення</w:t>
      </w:r>
      <w:r>
        <w:t></w:t>
      </w:r>
      <w:r>
        <w:rPr>
          <w:rFonts w:hint="eastAsia"/>
        </w:rPr>
        <w:t>договору</w:t>
      </w:r>
      <w:r>
        <w:t></w:t>
      </w:r>
      <w:r>
        <w:rPr>
          <w:rFonts w:hint="eastAsia"/>
        </w:rPr>
        <w:t>щодо</w:t>
      </w:r>
      <w:r>
        <w:t></w:t>
      </w:r>
      <w:r>
        <w:rPr>
          <w:rFonts w:hint="eastAsia"/>
        </w:rPr>
        <w:t>особи</w:t>
      </w:r>
      <w:r>
        <w:t></w:t>
      </w:r>
    </w:p>
    <w:p w:rsidR="00817750" w:rsidRDefault="00817750" w:rsidP="00817750">
      <w:r>
        <w:rPr>
          <w:rFonts w:hint="eastAsia"/>
        </w:rPr>
        <w:t>яка</w:t>
      </w:r>
      <w:r>
        <w:t></w:t>
      </w:r>
      <w:r>
        <w:rPr>
          <w:rFonts w:hint="eastAsia"/>
        </w:rPr>
        <w:t>зобов’язана</w:t>
      </w:r>
      <w:r>
        <w:t></w:t>
      </w:r>
      <w:r>
        <w:rPr>
          <w:rFonts w:hint="eastAsia"/>
        </w:rPr>
        <w:t>його</w:t>
      </w:r>
      <w:r>
        <w:t></w:t>
      </w:r>
      <w:r>
        <w:rPr>
          <w:rFonts w:hint="eastAsia"/>
        </w:rPr>
        <w:t>укласти</w:t>
      </w:r>
      <w:r>
        <w:t></w:t>
      </w:r>
      <w:r>
        <w:t></w:t>
      </w:r>
      <w:r>
        <w:rPr>
          <w:rFonts w:hint="eastAsia"/>
        </w:rPr>
        <w:t>може</w:t>
      </w:r>
      <w:r>
        <w:t></w:t>
      </w:r>
      <w:r>
        <w:rPr>
          <w:rFonts w:hint="eastAsia"/>
        </w:rPr>
        <w:t>бути</w:t>
      </w:r>
      <w:r>
        <w:t></w:t>
      </w:r>
      <w:r>
        <w:rPr>
          <w:rFonts w:hint="eastAsia"/>
        </w:rPr>
        <w:t>кваліфіковано</w:t>
      </w:r>
      <w:r>
        <w:t></w:t>
      </w:r>
      <w:r>
        <w:rPr>
          <w:rFonts w:hint="eastAsia"/>
        </w:rPr>
        <w:t>за</w:t>
      </w:r>
      <w:r>
        <w:t></w:t>
      </w:r>
      <w:r>
        <w:rPr>
          <w:rFonts w:hint="eastAsia"/>
        </w:rPr>
        <w:t>ст</w:t>
      </w:r>
      <w:r>
        <w:t></w:t>
      </w:r>
      <w:r>
        <w:t></w:t>
      </w:r>
      <w:r>
        <w:t></w:t>
      </w:r>
      <w:r>
        <w:t></w:t>
      </w:r>
      <w:r>
        <w:t></w:t>
      </w:r>
      <w:r>
        <w:t></w:t>
      </w:r>
      <w:r>
        <w:rPr>
          <w:rFonts w:hint="eastAsia"/>
        </w:rPr>
        <w:t>КК</w:t>
      </w:r>
      <w:r>
        <w:t></w:t>
      </w:r>
      <w:r>
        <w:rPr>
          <w:rFonts w:hint="eastAsia"/>
        </w:rPr>
        <w:t>України</w:t>
      </w:r>
    </w:p>
    <w:p w:rsidR="00817750" w:rsidRDefault="00817750" w:rsidP="00817750">
      <w:r>
        <w:t></w:t>
      </w:r>
      <w:r>
        <w:rPr>
          <w:rFonts w:hint="eastAsia"/>
        </w:rPr>
        <w:t>Самоправство</w:t>
      </w:r>
      <w:r>
        <w:t></w:t>
      </w:r>
      <w:r>
        <w:t></w:t>
      </w:r>
    </w:p>
    <w:p w:rsidR="00817750" w:rsidRDefault="00817750" w:rsidP="00817750">
      <w:r>
        <w:t></w:t>
      </w:r>
      <w:r>
        <w:t></w:t>
      </w:r>
      <w:r>
        <w:t></w:t>
      </w:r>
      <w:r>
        <w:t></w:t>
      </w:r>
      <w:r>
        <w:rPr>
          <w:rFonts w:hint="eastAsia"/>
        </w:rPr>
        <w:t>Примушування</w:t>
      </w:r>
      <w:r>
        <w:t></w:t>
      </w:r>
      <w:r>
        <w:rPr>
          <w:rFonts w:hint="eastAsia"/>
        </w:rPr>
        <w:t>потерпілого</w:t>
      </w:r>
      <w:r>
        <w:t></w:t>
      </w:r>
      <w:r>
        <w:rPr>
          <w:rFonts w:hint="eastAsia"/>
        </w:rPr>
        <w:t>до</w:t>
      </w:r>
      <w:r>
        <w:t></w:t>
      </w:r>
      <w:r>
        <w:rPr>
          <w:rFonts w:hint="eastAsia"/>
        </w:rPr>
        <w:t>виконання</w:t>
      </w:r>
      <w:r>
        <w:t></w:t>
      </w:r>
      <w:r>
        <w:rPr>
          <w:rFonts w:hint="eastAsia"/>
        </w:rPr>
        <w:t>договору</w:t>
      </w:r>
      <w:r>
        <w:t></w:t>
      </w:r>
      <w:r>
        <w:rPr>
          <w:rFonts w:hint="eastAsia"/>
        </w:rPr>
        <w:t>може</w:t>
      </w:r>
      <w:r>
        <w:t></w:t>
      </w:r>
      <w:r>
        <w:rPr>
          <w:rFonts w:hint="eastAsia"/>
        </w:rPr>
        <w:t>бути</w:t>
      </w:r>
    </w:p>
    <w:p w:rsidR="00817750" w:rsidRDefault="00817750" w:rsidP="00817750">
      <w:r>
        <w:rPr>
          <w:rFonts w:hint="eastAsia"/>
        </w:rPr>
        <w:t>кваліфіковано</w:t>
      </w:r>
      <w:r>
        <w:t></w:t>
      </w:r>
      <w:r>
        <w:rPr>
          <w:rFonts w:hint="eastAsia"/>
        </w:rPr>
        <w:t>за</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Вимагання</w:t>
      </w:r>
      <w:r>
        <w:t></w:t>
      </w:r>
      <w:r>
        <w:t></w:t>
      </w:r>
      <w:r>
        <w:rPr>
          <w:rFonts w:hint="eastAsia"/>
        </w:rPr>
        <w:t>та</w:t>
      </w:r>
      <w:r>
        <w:t></w:t>
      </w:r>
      <w:r>
        <w:rPr>
          <w:rFonts w:hint="eastAsia"/>
        </w:rPr>
        <w:t>ст</w:t>
      </w:r>
      <w:r>
        <w:t></w:t>
      </w:r>
      <w:r>
        <w:t></w:t>
      </w:r>
      <w:r>
        <w:t></w:t>
      </w:r>
      <w:r>
        <w:t></w:t>
      </w:r>
      <w:r>
        <w:t></w:t>
      </w:r>
      <w:r>
        <w:t></w:t>
      </w:r>
      <w:r>
        <w:rPr>
          <w:rFonts w:hint="eastAsia"/>
        </w:rPr>
        <w:t>КК</w:t>
      </w:r>
      <w:r>
        <w:t></w:t>
      </w:r>
      <w:r>
        <w:rPr>
          <w:rFonts w:hint="eastAsia"/>
        </w:rPr>
        <w:t>України</w:t>
      </w:r>
    </w:p>
    <w:p w:rsidR="00817750" w:rsidRDefault="00817750" w:rsidP="00817750">
      <w:r>
        <w:t></w:t>
      </w:r>
      <w:r>
        <w:rPr>
          <w:rFonts w:hint="eastAsia"/>
        </w:rPr>
        <w:t>Примушування</w:t>
      </w:r>
      <w:r>
        <w:t></w:t>
      </w:r>
      <w:r>
        <w:rPr>
          <w:rFonts w:hint="eastAsia"/>
        </w:rPr>
        <w:t>до</w:t>
      </w:r>
      <w:r>
        <w:t></w:t>
      </w:r>
      <w:r>
        <w:rPr>
          <w:rFonts w:hint="eastAsia"/>
        </w:rPr>
        <w:t>виконання</w:t>
      </w:r>
      <w:r>
        <w:t></w:t>
      </w:r>
      <w:r>
        <w:rPr>
          <w:rFonts w:hint="eastAsia"/>
        </w:rPr>
        <w:t>чи</w:t>
      </w:r>
      <w:r>
        <w:t></w:t>
      </w:r>
      <w:r>
        <w:rPr>
          <w:rFonts w:hint="eastAsia"/>
        </w:rPr>
        <w:t>невиконання</w:t>
      </w:r>
      <w:r>
        <w:t></w:t>
      </w:r>
      <w:r>
        <w:rPr>
          <w:rFonts w:hint="eastAsia"/>
        </w:rPr>
        <w:t>цивільно</w:t>
      </w:r>
      <w:r>
        <w:t></w:t>
      </w:r>
      <w:r>
        <w:rPr>
          <w:rFonts w:hint="eastAsia"/>
        </w:rPr>
        <w:t>правових</w:t>
      </w:r>
      <w:r>
        <w:t></w:t>
      </w:r>
      <w:r>
        <w:rPr>
          <w:rFonts w:hint="eastAsia"/>
        </w:rPr>
        <w:t>зобов’язань</w:t>
      </w:r>
      <w:r>
        <w:t></w:t>
      </w:r>
    </w:p>
    <w:p w:rsidR="00817750" w:rsidRDefault="00817750" w:rsidP="00817750">
      <w:r>
        <w:rPr>
          <w:rFonts w:hint="eastAsia"/>
        </w:rPr>
        <w:t>залежно</w:t>
      </w:r>
      <w:r>
        <w:t></w:t>
      </w:r>
      <w:r>
        <w:rPr>
          <w:rFonts w:hint="eastAsia"/>
        </w:rPr>
        <w:t>від</w:t>
      </w:r>
      <w:r>
        <w:t></w:t>
      </w:r>
      <w:r>
        <w:rPr>
          <w:rFonts w:hint="eastAsia"/>
        </w:rPr>
        <w:t>відсутності</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або</w:t>
      </w:r>
      <w:r>
        <w:t></w:t>
      </w:r>
      <w:r>
        <w:rPr>
          <w:rFonts w:hint="eastAsia"/>
        </w:rPr>
        <w:t>наявності</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у</w:t>
      </w:r>
    </w:p>
    <w:p w:rsidR="00817750" w:rsidRDefault="00817750" w:rsidP="00817750">
      <w:r>
        <w:rPr>
          <w:rFonts w:hint="eastAsia"/>
        </w:rPr>
        <w:t>нього</w:t>
      </w:r>
      <w:r>
        <w:t></w:t>
      </w:r>
      <w:r>
        <w:rPr>
          <w:rFonts w:hint="eastAsia"/>
        </w:rPr>
        <w:t>обов’язку</w:t>
      </w:r>
      <w:r>
        <w:t></w:t>
      </w:r>
      <w:r>
        <w:rPr>
          <w:rFonts w:hint="eastAsia"/>
        </w:rPr>
        <w:t>з</w:t>
      </w:r>
      <w:r>
        <w:t></w:t>
      </w:r>
      <w:r>
        <w:rPr>
          <w:rFonts w:hint="eastAsia"/>
        </w:rPr>
        <w:t>виконання</w:t>
      </w:r>
      <w:r>
        <w:t></w:t>
      </w:r>
      <w:r>
        <w:rPr>
          <w:rFonts w:hint="eastAsia"/>
        </w:rPr>
        <w:t>договірного</w:t>
      </w:r>
      <w:r>
        <w:t></w:t>
      </w:r>
      <w:r>
        <w:rPr>
          <w:rFonts w:hint="eastAsia"/>
        </w:rPr>
        <w:t>зобов’язання</w:t>
      </w:r>
      <w:r>
        <w:t></w:t>
      </w:r>
      <w:r>
        <w:t></w:t>
      </w:r>
      <w:r>
        <w:rPr>
          <w:rFonts w:hint="eastAsia"/>
        </w:rPr>
        <w:t>У</w:t>
      </w:r>
      <w:r>
        <w:t></w:t>
      </w:r>
      <w:r>
        <w:rPr>
          <w:rFonts w:hint="eastAsia"/>
        </w:rPr>
        <w:t>разі</w:t>
      </w:r>
      <w:r>
        <w:t></w:t>
      </w:r>
      <w:r>
        <w:rPr>
          <w:rFonts w:hint="eastAsia"/>
        </w:rPr>
        <w:t>примушування</w:t>
      </w:r>
      <w:r>
        <w:t></w:t>
      </w:r>
      <w:r>
        <w:rPr>
          <w:rFonts w:hint="eastAsia"/>
        </w:rPr>
        <w:t>до</w:t>
      </w:r>
    </w:p>
    <w:p w:rsidR="00817750" w:rsidRDefault="00817750" w:rsidP="00817750">
      <w:r>
        <w:rPr>
          <w:rFonts w:hint="eastAsia"/>
        </w:rPr>
        <w:t>виконання</w:t>
      </w:r>
      <w:r>
        <w:t></w:t>
      </w:r>
      <w:r>
        <w:rPr>
          <w:rFonts w:hint="eastAsia"/>
        </w:rPr>
        <w:t>договірного</w:t>
      </w:r>
      <w:r>
        <w:t></w:t>
      </w:r>
      <w:r>
        <w:rPr>
          <w:rFonts w:hint="eastAsia"/>
        </w:rPr>
        <w:t>грошового</w:t>
      </w:r>
      <w:r>
        <w:t></w:t>
      </w:r>
      <w:r>
        <w:rPr>
          <w:rFonts w:hint="eastAsia"/>
        </w:rPr>
        <w:t>зобов’язання</w:t>
      </w:r>
      <w:r>
        <w:t></w:t>
      </w:r>
      <w:r>
        <w:rPr>
          <w:rFonts w:hint="eastAsia"/>
        </w:rPr>
        <w:t>у</w:t>
      </w:r>
      <w:r>
        <w:t></w:t>
      </w:r>
      <w:r>
        <w:rPr>
          <w:rFonts w:hint="eastAsia"/>
        </w:rPr>
        <w:t>більшому</w:t>
      </w:r>
      <w:r>
        <w:t></w:t>
      </w:r>
      <w:r>
        <w:rPr>
          <w:rFonts w:hint="eastAsia"/>
        </w:rPr>
        <w:t>обсязі</w:t>
      </w:r>
      <w:r>
        <w:t></w:t>
      </w:r>
      <w:r>
        <w:t></w:t>
      </w:r>
      <w:r>
        <w:rPr>
          <w:rFonts w:hint="eastAsia"/>
        </w:rPr>
        <w:t>аніж</w:t>
      </w:r>
      <w:r>
        <w:t></w:t>
      </w:r>
      <w:r>
        <w:rPr>
          <w:rFonts w:hint="eastAsia"/>
        </w:rPr>
        <w:t>було</w:t>
      </w:r>
    </w:p>
    <w:p w:rsidR="00817750" w:rsidRDefault="00817750" w:rsidP="00817750">
      <w:r>
        <w:rPr>
          <w:rFonts w:hint="eastAsia"/>
        </w:rPr>
        <w:t>погоджено</w:t>
      </w:r>
      <w:r>
        <w:t></w:t>
      </w:r>
      <w:r>
        <w:rPr>
          <w:rFonts w:hint="eastAsia"/>
        </w:rPr>
        <w:t>сторонами</w:t>
      </w:r>
      <w:r>
        <w:t></w:t>
      </w:r>
      <w:r>
        <w:t></w:t>
      </w:r>
      <w:r>
        <w:rPr>
          <w:rFonts w:hint="eastAsia"/>
        </w:rPr>
        <w:t>суму</w:t>
      </w:r>
      <w:r>
        <w:t></w:t>
      </w:r>
      <w:r>
        <w:rPr>
          <w:rFonts w:hint="eastAsia"/>
        </w:rPr>
        <w:t>дійсного</w:t>
      </w:r>
      <w:r>
        <w:t></w:t>
      </w:r>
      <w:r>
        <w:rPr>
          <w:rFonts w:hint="eastAsia"/>
        </w:rPr>
        <w:t>боргу</w:t>
      </w:r>
      <w:r>
        <w:t></w:t>
      </w:r>
      <w:r>
        <w:t></w:t>
      </w:r>
      <w:r>
        <w:rPr>
          <w:rFonts w:hint="eastAsia"/>
        </w:rPr>
        <w:t>належну</w:t>
      </w:r>
      <w:r>
        <w:t></w:t>
      </w:r>
      <w:r>
        <w:rPr>
          <w:rFonts w:hint="eastAsia"/>
        </w:rPr>
        <w:t>з</w:t>
      </w:r>
      <w:r>
        <w:t></w:t>
      </w:r>
      <w:r>
        <w:rPr>
          <w:rFonts w:hint="eastAsia"/>
        </w:rPr>
        <w:t>боржника</w:t>
      </w:r>
      <w:r>
        <w:t></w:t>
      </w:r>
      <w:r>
        <w:t></w:t>
      </w:r>
      <w:r>
        <w:rPr>
          <w:rFonts w:hint="eastAsia"/>
        </w:rPr>
        <w:t>треба</w:t>
      </w:r>
      <w:r>
        <w:t></w:t>
      </w:r>
      <w:r>
        <w:rPr>
          <w:rFonts w:hint="eastAsia"/>
        </w:rPr>
        <w:t>визначати</w:t>
      </w:r>
    </w:p>
    <w:p w:rsidR="00817750" w:rsidRDefault="00817750" w:rsidP="00817750">
      <w:r>
        <w:rPr>
          <w:rFonts w:hint="eastAsia"/>
        </w:rPr>
        <w:t>з</w:t>
      </w:r>
      <w:r>
        <w:t></w:t>
      </w:r>
      <w:r>
        <w:rPr>
          <w:rFonts w:hint="eastAsia"/>
        </w:rPr>
        <w:t>урахуванням</w:t>
      </w:r>
      <w:r>
        <w:t></w:t>
      </w:r>
      <w:r>
        <w:rPr>
          <w:rFonts w:hint="eastAsia"/>
        </w:rPr>
        <w:t>інфляційних</w:t>
      </w:r>
      <w:r>
        <w:t></w:t>
      </w:r>
      <w:r>
        <w:rPr>
          <w:rFonts w:hint="eastAsia"/>
        </w:rPr>
        <w:t>втрат</w:t>
      </w:r>
      <w:r>
        <w:t></w:t>
      </w:r>
      <w:r>
        <w:rPr>
          <w:rFonts w:hint="eastAsia"/>
        </w:rPr>
        <w:t>та</w:t>
      </w:r>
      <w:r>
        <w:t></w:t>
      </w:r>
      <w:r>
        <w:rPr>
          <w:rFonts w:hint="eastAsia"/>
        </w:rPr>
        <w:t>відсотків</w:t>
      </w:r>
      <w:r>
        <w:t></w:t>
      </w:r>
      <w:r>
        <w:rPr>
          <w:rFonts w:hint="eastAsia"/>
        </w:rPr>
        <w:t>за</w:t>
      </w:r>
      <w:r>
        <w:t></w:t>
      </w:r>
      <w:r>
        <w:rPr>
          <w:rFonts w:hint="eastAsia"/>
        </w:rPr>
        <w:t>весь</w:t>
      </w:r>
      <w:r>
        <w:t></w:t>
      </w:r>
      <w:r>
        <w:rPr>
          <w:rFonts w:hint="eastAsia"/>
        </w:rPr>
        <w:t>час</w:t>
      </w:r>
      <w:r>
        <w:t></w:t>
      </w:r>
      <w:r>
        <w:rPr>
          <w:rFonts w:hint="eastAsia"/>
        </w:rPr>
        <w:t>прострочення</w:t>
      </w:r>
      <w:r>
        <w:t></w:t>
      </w:r>
      <w:r>
        <w:t></w:t>
      </w:r>
      <w:r>
        <w:rPr>
          <w:rFonts w:hint="eastAsia"/>
        </w:rPr>
        <w:t>ч</w:t>
      </w:r>
      <w:r>
        <w:t></w:t>
      </w:r>
      <w:r>
        <w:t></w:t>
      </w:r>
      <w:r>
        <w:t></w:t>
      </w:r>
    </w:p>
    <w:p w:rsidR="00817750" w:rsidRPr="00817750" w:rsidRDefault="00817750" w:rsidP="00817750">
      <w:r>
        <w:rPr>
          <w:rFonts w:hint="eastAsia"/>
        </w:rPr>
        <w:t>ст</w:t>
      </w:r>
      <w:r>
        <w:t></w:t>
      </w:r>
      <w:r>
        <w:t></w:t>
      </w:r>
      <w:r>
        <w:t></w:t>
      </w:r>
      <w:r>
        <w:t></w:t>
      </w:r>
      <w:r>
        <w:t></w:t>
      </w:r>
      <w:r>
        <w:t></w:t>
      </w:r>
      <w:r>
        <w:rPr>
          <w:rFonts w:hint="eastAsia"/>
        </w:rPr>
        <w:t>ЦК</w:t>
      </w:r>
      <w:r>
        <w:t></w:t>
      </w:r>
      <w:r>
        <w:rPr>
          <w:rFonts w:hint="eastAsia"/>
        </w:rPr>
        <w:t>України</w:t>
      </w:r>
      <w:r>
        <w:t></w:t>
      </w:r>
      <w:r>
        <w:t></w:t>
      </w:r>
      <w:r>
        <w:rPr>
          <w:rFonts w:hint="eastAsia"/>
        </w:rPr>
        <w:t>навіть</w:t>
      </w:r>
      <w:r>
        <w:t></w:t>
      </w:r>
      <w:r>
        <w:rPr>
          <w:rFonts w:hint="eastAsia"/>
        </w:rPr>
        <w:t>за</w:t>
      </w:r>
      <w:r>
        <w:t></w:t>
      </w:r>
      <w:r>
        <w:rPr>
          <w:rFonts w:hint="eastAsia"/>
        </w:rPr>
        <w:t>відсутності</w:t>
      </w:r>
      <w:r>
        <w:t></w:t>
      </w:r>
      <w:r>
        <w:rPr>
          <w:rFonts w:hint="eastAsia"/>
        </w:rPr>
        <w:t>попередньої</w:t>
      </w:r>
      <w:r>
        <w:t></w:t>
      </w:r>
      <w:r>
        <w:rPr>
          <w:rFonts w:hint="eastAsia"/>
        </w:rPr>
        <w:t>домовленості</w:t>
      </w:r>
      <w:r>
        <w:t></w:t>
      </w:r>
      <w:r>
        <w:rPr>
          <w:rFonts w:hint="eastAsia"/>
        </w:rPr>
        <w:t>сторін</w:t>
      </w:r>
      <w:r>
        <w:t></w:t>
      </w:r>
      <w:r>
        <w:rPr>
          <w:rFonts w:hint="eastAsia"/>
        </w:rPr>
        <w:t>про</w:t>
      </w:r>
      <w:r>
        <w:t></w:t>
      </w:r>
      <w:r>
        <w:rPr>
          <w:rFonts w:hint="eastAsia"/>
        </w:rPr>
        <w:t>це</w:t>
      </w:r>
      <w:r>
        <w:t></w:t>
      </w:r>
    </w:p>
    <w:sectPr w:rsidR="00817750" w:rsidRPr="008177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817750" w:rsidRPr="00817750">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3F0AC-CBB2-42C5-912F-362073AC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13</Pages>
  <Words>2495</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2021-09-22T20:50:00Z</dcterms:created>
  <dcterms:modified xsi:type="dcterms:W3CDTF">2021-09-23T09:09:00Z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