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285D" w14:textId="7701331F" w:rsidR="001536AC" w:rsidRDefault="00957F1F" w:rsidP="00957F1F">
      <w:pPr>
        <w:rPr>
          <w:rFonts w:ascii="Times New Roman" w:eastAsia="Arial Unicode MS" w:hAnsi="Times New Roman" w:cs="Times New Roman"/>
          <w:b/>
          <w:bCs/>
          <w:color w:val="000000"/>
          <w:kern w:val="0"/>
          <w:sz w:val="28"/>
          <w:szCs w:val="28"/>
          <w:lang w:eastAsia="ru-RU" w:bidi="uk-UA"/>
        </w:rPr>
      </w:pPr>
      <w:r w:rsidRPr="00957F1F">
        <w:rPr>
          <w:rFonts w:ascii="Times New Roman" w:eastAsia="Arial Unicode MS" w:hAnsi="Times New Roman" w:cs="Times New Roman" w:hint="eastAsia"/>
          <w:b/>
          <w:bCs/>
          <w:color w:val="000000"/>
          <w:kern w:val="0"/>
          <w:sz w:val="28"/>
          <w:szCs w:val="28"/>
          <w:lang w:eastAsia="ru-RU" w:bidi="uk-UA"/>
        </w:rPr>
        <w:t>Дорощенко</w:t>
      </w:r>
      <w:r w:rsidRPr="00957F1F">
        <w:rPr>
          <w:rFonts w:ascii="Times New Roman" w:eastAsia="Arial Unicode MS" w:hAnsi="Times New Roman" w:cs="Times New Roman"/>
          <w:b/>
          <w:bCs/>
          <w:color w:val="000000"/>
          <w:kern w:val="0"/>
          <w:sz w:val="28"/>
          <w:szCs w:val="28"/>
          <w:lang w:eastAsia="ru-RU" w:bidi="uk-UA"/>
        </w:rPr>
        <w:t xml:space="preserve"> </w:t>
      </w:r>
      <w:r w:rsidRPr="00957F1F">
        <w:rPr>
          <w:rFonts w:ascii="Times New Roman" w:eastAsia="Arial Unicode MS" w:hAnsi="Times New Roman" w:cs="Times New Roman" w:hint="eastAsia"/>
          <w:b/>
          <w:bCs/>
          <w:color w:val="000000"/>
          <w:kern w:val="0"/>
          <w:sz w:val="28"/>
          <w:szCs w:val="28"/>
          <w:lang w:eastAsia="ru-RU" w:bidi="uk-UA"/>
        </w:rPr>
        <w:t>Игорь</w:t>
      </w:r>
      <w:r w:rsidRPr="00957F1F">
        <w:rPr>
          <w:rFonts w:ascii="Times New Roman" w:eastAsia="Arial Unicode MS" w:hAnsi="Times New Roman" w:cs="Times New Roman"/>
          <w:b/>
          <w:bCs/>
          <w:color w:val="000000"/>
          <w:kern w:val="0"/>
          <w:sz w:val="28"/>
          <w:szCs w:val="28"/>
          <w:lang w:eastAsia="ru-RU" w:bidi="uk-UA"/>
        </w:rPr>
        <w:t xml:space="preserve"> </w:t>
      </w:r>
      <w:r w:rsidRPr="00957F1F">
        <w:rPr>
          <w:rFonts w:ascii="Times New Roman" w:eastAsia="Arial Unicode MS" w:hAnsi="Times New Roman" w:cs="Times New Roman" w:hint="eastAsia"/>
          <w:b/>
          <w:bCs/>
          <w:color w:val="000000"/>
          <w:kern w:val="0"/>
          <w:sz w:val="28"/>
          <w:szCs w:val="28"/>
          <w:lang w:eastAsia="ru-RU" w:bidi="uk-UA"/>
        </w:rPr>
        <w:t>Витальевич</w:t>
      </w:r>
      <w:r>
        <w:rPr>
          <w:rFonts w:ascii="Times New Roman" w:eastAsia="Arial Unicode MS" w:hAnsi="Times New Roman" w:cs="Times New Roman" w:hint="eastAsia"/>
          <w:b/>
          <w:bCs/>
          <w:color w:val="000000"/>
          <w:kern w:val="0"/>
          <w:sz w:val="28"/>
          <w:szCs w:val="28"/>
          <w:lang w:eastAsia="ru-RU" w:bidi="uk-UA"/>
        </w:rPr>
        <w:t xml:space="preserve"> </w:t>
      </w:r>
      <w:r w:rsidRPr="00957F1F">
        <w:rPr>
          <w:rFonts w:ascii="Times New Roman" w:eastAsia="Arial Unicode MS" w:hAnsi="Times New Roman" w:cs="Times New Roman" w:hint="eastAsia"/>
          <w:b/>
          <w:bCs/>
          <w:color w:val="000000"/>
          <w:kern w:val="0"/>
          <w:sz w:val="28"/>
          <w:szCs w:val="28"/>
          <w:lang w:eastAsia="ru-RU" w:bidi="uk-UA"/>
        </w:rPr>
        <w:t>Исследование</w:t>
      </w:r>
      <w:r w:rsidRPr="00957F1F">
        <w:rPr>
          <w:rFonts w:ascii="Times New Roman" w:eastAsia="Arial Unicode MS" w:hAnsi="Times New Roman" w:cs="Times New Roman"/>
          <w:b/>
          <w:bCs/>
          <w:color w:val="000000"/>
          <w:kern w:val="0"/>
          <w:sz w:val="28"/>
          <w:szCs w:val="28"/>
          <w:lang w:eastAsia="ru-RU" w:bidi="uk-UA"/>
        </w:rPr>
        <w:t xml:space="preserve"> </w:t>
      </w:r>
      <w:r w:rsidRPr="00957F1F">
        <w:rPr>
          <w:rFonts w:ascii="Times New Roman" w:eastAsia="Arial Unicode MS" w:hAnsi="Times New Roman" w:cs="Times New Roman" w:hint="eastAsia"/>
          <w:b/>
          <w:bCs/>
          <w:color w:val="000000"/>
          <w:kern w:val="0"/>
          <w:sz w:val="28"/>
          <w:szCs w:val="28"/>
          <w:lang w:eastAsia="ru-RU" w:bidi="uk-UA"/>
        </w:rPr>
        <w:t>и</w:t>
      </w:r>
      <w:r w:rsidRPr="00957F1F">
        <w:rPr>
          <w:rFonts w:ascii="Times New Roman" w:eastAsia="Arial Unicode MS" w:hAnsi="Times New Roman" w:cs="Times New Roman"/>
          <w:b/>
          <w:bCs/>
          <w:color w:val="000000"/>
          <w:kern w:val="0"/>
          <w:sz w:val="28"/>
          <w:szCs w:val="28"/>
          <w:lang w:eastAsia="ru-RU" w:bidi="uk-UA"/>
        </w:rPr>
        <w:t xml:space="preserve"> </w:t>
      </w:r>
      <w:r w:rsidRPr="00957F1F">
        <w:rPr>
          <w:rFonts w:ascii="Times New Roman" w:eastAsia="Arial Unicode MS" w:hAnsi="Times New Roman" w:cs="Times New Roman" w:hint="eastAsia"/>
          <w:b/>
          <w:bCs/>
          <w:color w:val="000000"/>
          <w:kern w:val="0"/>
          <w:sz w:val="28"/>
          <w:szCs w:val="28"/>
          <w:lang w:eastAsia="ru-RU" w:bidi="uk-UA"/>
        </w:rPr>
        <w:t>разработка</w:t>
      </w:r>
      <w:r w:rsidRPr="00957F1F">
        <w:rPr>
          <w:rFonts w:ascii="Times New Roman" w:eastAsia="Arial Unicode MS" w:hAnsi="Times New Roman" w:cs="Times New Roman"/>
          <w:b/>
          <w:bCs/>
          <w:color w:val="000000"/>
          <w:kern w:val="0"/>
          <w:sz w:val="28"/>
          <w:szCs w:val="28"/>
          <w:lang w:eastAsia="ru-RU" w:bidi="uk-UA"/>
        </w:rPr>
        <w:t xml:space="preserve"> </w:t>
      </w:r>
      <w:r w:rsidRPr="00957F1F">
        <w:rPr>
          <w:rFonts w:ascii="Times New Roman" w:eastAsia="Arial Unicode MS" w:hAnsi="Times New Roman" w:cs="Times New Roman" w:hint="eastAsia"/>
          <w:b/>
          <w:bCs/>
          <w:color w:val="000000"/>
          <w:kern w:val="0"/>
          <w:sz w:val="28"/>
          <w:szCs w:val="28"/>
          <w:lang w:eastAsia="ru-RU" w:bidi="uk-UA"/>
        </w:rPr>
        <w:t>многочастотных</w:t>
      </w:r>
      <w:r w:rsidRPr="00957F1F">
        <w:rPr>
          <w:rFonts w:ascii="Times New Roman" w:eastAsia="Arial Unicode MS" w:hAnsi="Times New Roman" w:cs="Times New Roman"/>
          <w:b/>
          <w:bCs/>
          <w:color w:val="000000"/>
          <w:kern w:val="0"/>
          <w:sz w:val="28"/>
          <w:szCs w:val="28"/>
          <w:lang w:eastAsia="ru-RU" w:bidi="uk-UA"/>
        </w:rPr>
        <w:t xml:space="preserve"> </w:t>
      </w:r>
      <w:r w:rsidRPr="00957F1F">
        <w:rPr>
          <w:rFonts w:ascii="Times New Roman" w:eastAsia="Arial Unicode MS" w:hAnsi="Times New Roman" w:cs="Times New Roman" w:hint="eastAsia"/>
          <w:b/>
          <w:bCs/>
          <w:color w:val="000000"/>
          <w:kern w:val="0"/>
          <w:sz w:val="28"/>
          <w:szCs w:val="28"/>
          <w:lang w:eastAsia="ru-RU" w:bidi="uk-UA"/>
        </w:rPr>
        <w:t>многовходовых</w:t>
      </w:r>
      <w:r w:rsidRPr="00957F1F">
        <w:rPr>
          <w:rFonts w:ascii="Times New Roman" w:eastAsia="Arial Unicode MS" w:hAnsi="Times New Roman" w:cs="Times New Roman"/>
          <w:b/>
          <w:bCs/>
          <w:color w:val="000000"/>
          <w:kern w:val="0"/>
          <w:sz w:val="28"/>
          <w:szCs w:val="28"/>
          <w:lang w:eastAsia="ru-RU" w:bidi="uk-UA"/>
        </w:rPr>
        <w:t xml:space="preserve"> </w:t>
      </w:r>
      <w:r w:rsidRPr="00957F1F">
        <w:rPr>
          <w:rFonts w:ascii="Times New Roman" w:eastAsia="Arial Unicode MS" w:hAnsi="Times New Roman" w:cs="Times New Roman" w:hint="eastAsia"/>
          <w:b/>
          <w:bCs/>
          <w:color w:val="000000"/>
          <w:kern w:val="0"/>
          <w:sz w:val="28"/>
          <w:szCs w:val="28"/>
          <w:lang w:eastAsia="ru-RU" w:bidi="uk-UA"/>
        </w:rPr>
        <w:t>антенных</w:t>
      </w:r>
      <w:r w:rsidRPr="00957F1F">
        <w:rPr>
          <w:rFonts w:ascii="Times New Roman" w:eastAsia="Arial Unicode MS" w:hAnsi="Times New Roman" w:cs="Times New Roman"/>
          <w:b/>
          <w:bCs/>
          <w:color w:val="000000"/>
          <w:kern w:val="0"/>
          <w:sz w:val="28"/>
          <w:szCs w:val="28"/>
          <w:lang w:eastAsia="ru-RU" w:bidi="uk-UA"/>
        </w:rPr>
        <w:t xml:space="preserve"> </w:t>
      </w:r>
      <w:r w:rsidRPr="00957F1F">
        <w:rPr>
          <w:rFonts w:ascii="Times New Roman" w:eastAsia="Arial Unicode MS" w:hAnsi="Times New Roman" w:cs="Times New Roman" w:hint="eastAsia"/>
          <w:b/>
          <w:bCs/>
          <w:color w:val="000000"/>
          <w:kern w:val="0"/>
          <w:sz w:val="28"/>
          <w:szCs w:val="28"/>
          <w:lang w:eastAsia="ru-RU" w:bidi="uk-UA"/>
        </w:rPr>
        <w:t>систем</w:t>
      </w:r>
      <w:r w:rsidRPr="00957F1F">
        <w:rPr>
          <w:rFonts w:ascii="Times New Roman" w:eastAsia="Arial Unicode MS" w:hAnsi="Times New Roman" w:cs="Times New Roman"/>
          <w:b/>
          <w:bCs/>
          <w:color w:val="000000"/>
          <w:kern w:val="0"/>
          <w:sz w:val="28"/>
          <w:szCs w:val="28"/>
          <w:lang w:eastAsia="ru-RU" w:bidi="uk-UA"/>
        </w:rPr>
        <w:t xml:space="preserve"> </w:t>
      </w:r>
      <w:r w:rsidRPr="00957F1F">
        <w:rPr>
          <w:rFonts w:ascii="Times New Roman" w:eastAsia="Arial Unicode MS" w:hAnsi="Times New Roman" w:cs="Times New Roman" w:hint="eastAsia"/>
          <w:b/>
          <w:bCs/>
          <w:color w:val="000000"/>
          <w:kern w:val="0"/>
          <w:sz w:val="28"/>
          <w:szCs w:val="28"/>
          <w:lang w:eastAsia="ru-RU" w:bidi="uk-UA"/>
        </w:rPr>
        <w:t>для</w:t>
      </w:r>
      <w:r w:rsidRPr="00957F1F">
        <w:rPr>
          <w:rFonts w:ascii="Times New Roman" w:eastAsia="Arial Unicode MS" w:hAnsi="Times New Roman" w:cs="Times New Roman"/>
          <w:b/>
          <w:bCs/>
          <w:color w:val="000000"/>
          <w:kern w:val="0"/>
          <w:sz w:val="28"/>
          <w:szCs w:val="28"/>
          <w:lang w:eastAsia="ru-RU" w:bidi="uk-UA"/>
        </w:rPr>
        <w:t xml:space="preserve"> </w:t>
      </w:r>
      <w:r w:rsidRPr="00957F1F">
        <w:rPr>
          <w:rFonts w:ascii="Times New Roman" w:eastAsia="Arial Unicode MS" w:hAnsi="Times New Roman" w:cs="Times New Roman" w:hint="eastAsia"/>
          <w:b/>
          <w:bCs/>
          <w:color w:val="000000"/>
          <w:kern w:val="0"/>
          <w:sz w:val="28"/>
          <w:szCs w:val="28"/>
          <w:lang w:eastAsia="ru-RU" w:bidi="uk-UA"/>
        </w:rPr>
        <w:t>линейных</w:t>
      </w:r>
      <w:r w:rsidRPr="00957F1F">
        <w:rPr>
          <w:rFonts w:ascii="Times New Roman" w:eastAsia="Arial Unicode MS" w:hAnsi="Times New Roman" w:cs="Times New Roman"/>
          <w:b/>
          <w:bCs/>
          <w:color w:val="000000"/>
          <w:kern w:val="0"/>
          <w:sz w:val="28"/>
          <w:szCs w:val="28"/>
          <w:lang w:eastAsia="ru-RU" w:bidi="uk-UA"/>
        </w:rPr>
        <w:t xml:space="preserve"> </w:t>
      </w:r>
      <w:r w:rsidRPr="00957F1F">
        <w:rPr>
          <w:rFonts w:ascii="Times New Roman" w:eastAsia="Arial Unicode MS" w:hAnsi="Times New Roman" w:cs="Times New Roman" w:hint="eastAsia"/>
          <w:b/>
          <w:bCs/>
          <w:color w:val="000000"/>
          <w:kern w:val="0"/>
          <w:sz w:val="28"/>
          <w:szCs w:val="28"/>
          <w:lang w:eastAsia="ru-RU" w:bidi="uk-UA"/>
        </w:rPr>
        <w:t>радиоцентров</w:t>
      </w:r>
      <w:r w:rsidRPr="00957F1F">
        <w:rPr>
          <w:rFonts w:ascii="Times New Roman" w:eastAsia="Arial Unicode MS" w:hAnsi="Times New Roman" w:cs="Times New Roman"/>
          <w:b/>
          <w:bCs/>
          <w:color w:val="000000"/>
          <w:kern w:val="0"/>
          <w:sz w:val="28"/>
          <w:szCs w:val="28"/>
          <w:lang w:eastAsia="ru-RU" w:bidi="uk-UA"/>
        </w:rPr>
        <w:t xml:space="preserve"> </w:t>
      </w:r>
      <w:r w:rsidRPr="00957F1F">
        <w:rPr>
          <w:rFonts w:ascii="Times New Roman" w:eastAsia="Arial Unicode MS" w:hAnsi="Times New Roman" w:cs="Times New Roman" w:hint="eastAsia"/>
          <w:b/>
          <w:bCs/>
          <w:color w:val="000000"/>
          <w:kern w:val="0"/>
          <w:sz w:val="28"/>
          <w:szCs w:val="28"/>
          <w:lang w:eastAsia="ru-RU" w:bidi="uk-UA"/>
        </w:rPr>
        <w:t>профессиональных</w:t>
      </w:r>
      <w:r w:rsidRPr="00957F1F">
        <w:rPr>
          <w:rFonts w:ascii="Times New Roman" w:eastAsia="Arial Unicode MS" w:hAnsi="Times New Roman" w:cs="Times New Roman"/>
          <w:b/>
          <w:bCs/>
          <w:color w:val="000000"/>
          <w:kern w:val="0"/>
          <w:sz w:val="28"/>
          <w:szCs w:val="28"/>
          <w:lang w:eastAsia="ru-RU" w:bidi="uk-UA"/>
        </w:rPr>
        <w:t xml:space="preserve"> </w:t>
      </w:r>
      <w:r w:rsidRPr="00957F1F">
        <w:rPr>
          <w:rFonts w:ascii="Times New Roman" w:eastAsia="Arial Unicode MS" w:hAnsi="Times New Roman" w:cs="Times New Roman" w:hint="eastAsia"/>
          <w:b/>
          <w:bCs/>
          <w:color w:val="000000"/>
          <w:kern w:val="0"/>
          <w:sz w:val="28"/>
          <w:szCs w:val="28"/>
          <w:lang w:eastAsia="ru-RU" w:bidi="uk-UA"/>
        </w:rPr>
        <w:t>сетей</w:t>
      </w:r>
      <w:r w:rsidRPr="00957F1F">
        <w:rPr>
          <w:rFonts w:ascii="Times New Roman" w:eastAsia="Arial Unicode MS" w:hAnsi="Times New Roman" w:cs="Times New Roman"/>
          <w:b/>
          <w:bCs/>
          <w:color w:val="000000"/>
          <w:kern w:val="0"/>
          <w:sz w:val="28"/>
          <w:szCs w:val="28"/>
          <w:lang w:eastAsia="ru-RU" w:bidi="uk-UA"/>
        </w:rPr>
        <w:t xml:space="preserve"> </w:t>
      </w:r>
      <w:r w:rsidRPr="00957F1F">
        <w:rPr>
          <w:rFonts w:ascii="Times New Roman" w:eastAsia="Arial Unicode MS" w:hAnsi="Times New Roman" w:cs="Times New Roman" w:hint="eastAsia"/>
          <w:b/>
          <w:bCs/>
          <w:color w:val="000000"/>
          <w:kern w:val="0"/>
          <w:sz w:val="28"/>
          <w:szCs w:val="28"/>
          <w:lang w:eastAsia="ru-RU" w:bidi="uk-UA"/>
        </w:rPr>
        <w:t>подвижной</w:t>
      </w:r>
      <w:r w:rsidRPr="00957F1F">
        <w:rPr>
          <w:rFonts w:ascii="Times New Roman" w:eastAsia="Arial Unicode MS" w:hAnsi="Times New Roman" w:cs="Times New Roman"/>
          <w:b/>
          <w:bCs/>
          <w:color w:val="000000"/>
          <w:kern w:val="0"/>
          <w:sz w:val="28"/>
          <w:szCs w:val="28"/>
          <w:lang w:eastAsia="ru-RU" w:bidi="uk-UA"/>
        </w:rPr>
        <w:t xml:space="preserve"> </w:t>
      </w:r>
      <w:r w:rsidRPr="00957F1F">
        <w:rPr>
          <w:rFonts w:ascii="Times New Roman" w:eastAsia="Arial Unicode MS" w:hAnsi="Times New Roman" w:cs="Times New Roman" w:hint="eastAsia"/>
          <w:b/>
          <w:bCs/>
          <w:color w:val="000000"/>
          <w:kern w:val="0"/>
          <w:sz w:val="28"/>
          <w:szCs w:val="28"/>
          <w:lang w:eastAsia="ru-RU" w:bidi="uk-UA"/>
        </w:rPr>
        <w:t>радиосвязи</w:t>
      </w:r>
    </w:p>
    <w:p w14:paraId="180038BF" w14:textId="77777777" w:rsidR="00957F1F" w:rsidRDefault="00957F1F" w:rsidP="00957F1F">
      <w:r>
        <w:rPr>
          <w:rFonts w:hint="eastAsia"/>
        </w:rPr>
        <w:t>ОГЛАВЛЕНИЕ</w:t>
      </w:r>
      <w:r>
        <w:t xml:space="preserve"> </w:t>
      </w:r>
      <w:r>
        <w:rPr>
          <w:rFonts w:hint="eastAsia"/>
        </w:rPr>
        <w:t>ДИССЕРТАЦИИ</w:t>
      </w:r>
    </w:p>
    <w:p w14:paraId="5B8DBC05" w14:textId="77777777" w:rsidR="00957F1F" w:rsidRDefault="00957F1F" w:rsidP="00957F1F">
      <w:r>
        <w:rPr>
          <w:rFonts w:hint="eastAsia"/>
        </w:rPr>
        <w:t>кандидат</w:t>
      </w:r>
      <w:r>
        <w:t xml:space="preserve"> </w:t>
      </w:r>
      <w:r>
        <w:rPr>
          <w:rFonts w:hint="eastAsia"/>
        </w:rPr>
        <w:t>наук</w:t>
      </w:r>
      <w:r>
        <w:t xml:space="preserve"> </w:t>
      </w:r>
      <w:r>
        <w:rPr>
          <w:rFonts w:hint="eastAsia"/>
        </w:rPr>
        <w:t>Дорощенко</w:t>
      </w:r>
      <w:r>
        <w:t xml:space="preserve"> </w:t>
      </w:r>
      <w:r>
        <w:rPr>
          <w:rFonts w:hint="eastAsia"/>
        </w:rPr>
        <w:t>Игорь</w:t>
      </w:r>
      <w:r>
        <w:t xml:space="preserve"> </w:t>
      </w:r>
      <w:r>
        <w:rPr>
          <w:rFonts w:hint="eastAsia"/>
        </w:rPr>
        <w:t>Витальевич</w:t>
      </w:r>
    </w:p>
    <w:p w14:paraId="6772F457" w14:textId="77777777" w:rsidR="00957F1F" w:rsidRDefault="00957F1F" w:rsidP="00957F1F">
      <w:r>
        <w:rPr>
          <w:rFonts w:hint="eastAsia"/>
        </w:rPr>
        <w:t>ВВЕДЕНИЕ</w:t>
      </w:r>
    </w:p>
    <w:p w14:paraId="4014965B" w14:textId="77777777" w:rsidR="00957F1F" w:rsidRDefault="00957F1F" w:rsidP="00957F1F"/>
    <w:p w14:paraId="70D8F859" w14:textId="77777777" w:rsidR="00957F1F" w:rsidRDefault="00957F1F" w:rsidP="00957F1F">
      <w:r>
        <w:t xml:space="preserve">1 </w:t>
      </w:r>
      <w:r>
        <w:rPr>
          <w:rFonts w:hint="eastAsia"/>
        </w:rPr>
        <w:t>АНАЛИЗ</w:t>
      </w:r>
      <w:r>
        <w:t xml:space="preserve"> </w:t>
      </w:r>
      <w:r>
        <w:rPr>
          <w:rFonts w:hint="eastAsia"/>
        </w:rPr>
        <w:t>ОСОБЕННОСТЕЙ</w:t>
      </w:r>
      <w:r>
        <w:t xml:space="preserve"> </w:t>
      </w:r>
      <w:r>
        <w:rPr>
          <w:rFonts w:hint="eastAsia"/>
        </w:rPr>
        <w:t>И</w:t>
      </w:r>
      <w:r>
        <w:t xml:space="preserve"> </w:t>
      </w:r>
      <w:r>
        <w:rPr>
          <w:rFonts w:hint="eastAsia"/>
        </w:rPr>
        <w:t>ВАРИАНТОВ</w:t>
      </w:r>
      <w:r>
        <w:t xml:space="preserve"> </w:t>
      </w:r>
      <w:r>
        <w:rPr>
          <w:rFonts w:hint="eastAsia"/>
        </w:rPr>
        <w:t>РЕАЛИЗАЦИИ</w:t>
      </w:r>
      <w:r>
        <w:t xml:space="preserve"> </w:t>
      </w:r>
      <w:r>
        <w:rPr>
          <w:rFonts w:hint="eastAsia"/>
        </w:rPr>
        <w:t>АНТЕННЫХ</w:t>
      </w:r>
      <w:r>
        <w:t xml:space="preserve"> </w:t>
      </w:r>
      <w:r>
        <w:rPr>
          <w:rFonts w:hint="eastAsia"/>
        </w:rPr>
        <w:t>СИСТЕМ</w:t>
      </w:r>
      <w:r>
        <w:t xml:space="preserve"> </w:t>
      </w:r>
      <w:r>
        <w:rPr>
          <w:rFonts w:hint="eastAsia"/>
        </w:rPr>
        <w:t>ЛИНЕЙНЫХ</w:t>
      </w:r>
      <w:r>
        <w:t xml:space="preserve"> </w:t>
      </w:r>
      <w:r>
        <w:rPr>
          <w:rFonts w:hint="eastAsia"/>
        </w:rPr>
        <w:t>РАДИОЦЕНТРОВ</w:t>
      </w:r>
    </w:p>
    <w:p w14:paraId="4EBC5F9F" w14:textId="77777777" w:rsidR="00957F1F" w:rsidRDefault="00957F1F" w:rsidP="00957F1F"/>
    <w:p w14:paraId="2BAD492E" w14:textId="77777777" w:rsidR="00957F1F" w:rsidRDefault="00957F1F" w:rsidP="00957F1F">
      <w:r>
        <w:t xml:space="preserve">1.1 </w:t>
      </w:r>
      <w:r>
        <w:rPr>
          <w:rFonts w:hint="eastAsia"/>
        </w:rPr>
        <w:t>Анализ</w:t>
      </w:r>
      <w:r>
        <w:t xml:space="preserve"> </w:t>
      </w:r>
      <w:r>
        <w:rPr>
          <w:rFonts w:hint="eastAsia"/>
        </w:rPr>
        <w:t>особенностей</w:t>
      </w:r>
      <w:r>
        <w:t xml:space="preserve"> </w:t>
      </w:r>
      <w:r>
        <w:rPr>
          <w:rFonts w:hint="eastAsia"/>
        </w:rPr>
        <w:t>линейных</w:t>
      </w:r>
      <w:r>
        <w:t xml:space="preserve"> </w:t>
      </w:r>
      <w:r>
        <w:rPr>
          <w:rFonts w:hint="eastAsia"/>
        </w:rPr>
        <w:t>радиоцентров</w:t>
      </w:r>
      <w:r>
        <w:t xml:space="preserve"> </w:t>
      </w:r>
      <w:r>
        <w:rPr>
          <w:rFonts w:hint="eastAsia"/>
        </w:rPr>
        <w:t>в</w:t>
      </w:r>
      <w:r>
        <w:t xml:space="preserve"> </w:t>
      </w:r>
      <w:r>
        <w:rPr>
          <w:rFonts w:hint="eastAsia"/>
        </w:rPr>
        <w:t>архитектуре</w:t>
      </w:r>
      <w:r>
        <w:t xml:space="preserve"> </w:t>
      </w:r>
      <w:r>
        <w:rPr>
          <w:rFonts w:hint="eastAsia"/>
        </w:rPr>
        <w:t>корпоративных</w:t>
      </w:r>
      <w:r>
        <w:t xml:space="preserve"> </w:t>
      </w:r>
      <w:r>
        <w:rPr>
          <w:rFonts w:hint="eastAsia"/>
        </w:rPr>
        <w:t>сетей</w:t>
      </w:r>
      <w:r>
        <w:t xml:space="preserve"> </w:t>
      </w:r>
      <w:r>
        <w:rPr>
          <w:rFonts w:hint="eastAsia"/>
        </w:rPr>
        <w:t>подвижной</w:t>
      </w:r>
      <w:r>
        <w:t xml:space="preserve"> </w:t>
      </w:r>
      <w:r>
        <w:rPr>
          <w:rFonts w:hint="eastAsia"/>
        </w:rPr>
        <w:t>радиосвязи</w:t>
      </w:r>
      <w:r>
        <w:t xml:space="preserve"> </w:t>
      </w:r>
      <w:r>
        <w:rPr>
          <w:rFonts w:hint="eastAsia"/>
        </w:rPr>
        <w:t>и</w:t>
      </w:r>
      <w:r>
        <w:t xml:space="preserve"> </w:t>
      </w:r>
      <w:r>
        <w:rPr>
          <w:rFonts w:hint="eastAsia"/>
        </w:rPr>
        <w:t>перспектив</w:t>
      </w:r>
      <w:r>
        <w:t xml:space="preserve"> </w:t>
      </w:r>
      <w:r>
        <w:rPr>
          <w:rFonts w:hint="eastAsia"/>
        </w:rPr>
        <w:t>использования</w:t>
      </w:r>
      <w:r>
        <w:t xml:space="preserve"> </w:t>
      </w:r>
      <w:r>
        <w:rPr>
          <w:rFonts w:hint="eastAsia"/>
        </w:rPr>
        <w:t>в</w:t>
      </w:r>
      <w:r>
        <w:t xml:space="preserve"> </w:t>
      </w:r>
      <w:r>
        <w:rPr>
          <w:rFonts w:hint="eastAsia"/>
        </w:rPr>
        <w:t>них</w:t>
      </w:r>
      <w:r>
        <w:t xml:space="preserve"> </w:t>
      </w:r>
      <w:r>
        <w:rPr>
          <w:rFonts w:hint="eastAsia"/>
        </w:rPr>
        <w:t>многочастотных</w:t>
      </w:r>
      <w:r>
        <w:t xml:space="preserve"> </w:t>
      </w:r>
      <w:r>
        <w:rPr>
          <w:rFonts w:hint="eastAsia"/>
        </w:rPr>
        <w:t>решений</w:t>
      </w:r>
    </w:p>
    <w:p w14:paraId="31DD2B33" w14:textId="77777777" w:rsidR="00957F1F" w:rsidRDefault="00957F1F" w:rsidP="00957F1F"/>
    <w:p w14:paraId="0CCF13EE" w14:textId="77777777" w:rsidR="00957F1F" w:rsidRDefault="00957F1F" w:rsidP="00957F1F">
      <w:r>
        <w:t xml:space="preserve">1.2 </w:t>
      </w:r>
      <w:r>
        <w:rPr>
          <w:rFonts w:hint="eastAsia"/>
        </w:rPr>
        <w:t>Анализ</w:t>
      </w:r>
      <w:r>
        <w:t xml:space="preserve"> </w:t>
      </w:r>
      <w:r>
        <w:rPr>
          <w:rFonts w:hint="eastAsia"/>
        </w:rPr>
        <w:t>требований</w:t>
      </w:r>
      <w:r>
        <w:t xml:space="preserve"> </w:t>
      </w:r>
      <w:r>
        <w:rPr>
          <w:rFonts w:hint="eastAsia"/>
        </w:rPr>
        <w:t>к</w:t>
      </w:r>
      <w:r>
        <w:t xml:space="preserve"> </w:t>
      </w:r>
      <w:r>
        <w:rPr>
          <w:rFonts w:hint="eastAsia"/>
        </w:rPr>
        <w:t>многовходовым</w:t>
      </w:r>
      <w:r>
        <w:t xml:space="preserve"> </w:t>
      </w:r>
      <w:r>
        <w:rPr>
          <w:rFonts w:hint="eastAsia"/>
        </w:rPr>
        <w:t>многочастотным</w:t>
      </w:r>
      <w:r>
        <w:t xml:space="preserve"> </w:t>
      </w:r>
      <w:r>
        <w:rPr>
          <w:rFonts w:hint="eastAsia"/>
        </w:rPr>
        <w:t>антенным</w:t>
      </w:r>
      <w:r>
        <w:t xml:space="preserve"> </w:t>
      </w:r>
      <w:r>
        <w:rPr>
          <w:rFonts w:hint="eastAsia"/>
        </w:rPr>
        <w:t>системам</w:t>
      </w:r>
      <w:r>
        <w:t xml:space="preserve"> </w:t>
      </w:r>
      <w:r>
        <w:rPr>
          <w:rFonts w:hint="eastAsia"/>
        </w:rPr>
        <w:t>линейных</w:t>
      </w:r>
      <w:r>
        <w:t xml:space="preserve"> </w:t>
      </w:r>
      <w:r>
        <w:rPr>
          <w:rFonts w:hint="eastAsia"/>
        </w:rPr>
        <w:t>радиоцентров</w:t>
      </w:r>
      <w:r>
        <w:t xml:space="preserve">. </w:t>
      </w:r>
      <w:r>
        <w:rPr>
          <w:rFonts w:hint="eastAsia"/>
        </w:rPr>
        <w:t>Выбор</w:t>
      </w:r>
      <w:r>
        <w:t xml:space="preserve"> </w:t>
      </w:r>
      <w:r>
        <w:rPr>
          <w:rFonts w:hint="eastAsia"/>
        </w:rPr>
        <w:t>перспективных</w:t>
      </w:r>
      <w:r>
        <w:t xml:space="preserve"> </w:t>
      </w:r>
      <w:r>
        <w:rPr>
          <w:rFonts w:hint="eastAsia"/>
        </w:rPr>
        <w:t>типов</w:t>
      </w:r>
      <w:r>
        <w:t xml:space="preserve"> </w:t>
      </w:r>
      <w:r>
        <w:rPr>
          <w:rFonts w:hint="eastAsia"/>
        </w:rPr>
        <w:t>излучателей</w:t>
      </w:r>
    </w:p>
    <w:p w14:paraId="7F3C411D" w14:textId="77777777" w:rsidR="00957F1F" w:rsidRDefault="00957F1F" w:rsidP="00957F1F"/>
    <w:p w14:paraId="459AE374" w14:textId="77777777" w:rsidR="00957F1F" w:rsidRDefault="00957F1F" w:rsidP="00957F1F">
      <w:r>
        <w:t xml:space="preserve">1.3 </w:t>
      </w:r>
      <w:r>
        <w:rPr>
          <w:rFonts w:hint="eastAsia"/>
        </w:rPr>
        <w:t>Выбор</w:t>
      </w:r>
      <w:r>
        <w:t xml:space="preserve"> </w:t>
      </w:r>
      <w:r>
        <w:rPr>
          <w:rFonts w:hint="eastAsia"/>
        </w:rPr>
        <w:t>методов</w:t>
      </w:r>
      <w:r>
        <w:t xml:space="preserve"> </w:t>
      </w:r>
      <w:r>
        <w:rPr>
          <w:rFonts w:hint="eastAsia"/>
        </w:rPr>
        <w:t>и</w:t>
      </w:r>
      <w:r>
        <w:t xml:space="preserve"> </w:t>
      </w:r>
      <w:r>
        <w:rPr>
          <w:rFonts w:hint="eastAsia"/>
        </w:rPr>
        <w:t>средств</w:t>
      </w:r>
      <w:r>
        <w:t xml:space="preserve"> </w:t>
      </w:r>
      <w:r>
        <w:rPr>
          <w:rFonts w:hint="eastAsia"/>
        </w:rPr>
        <w:t>анализа</w:t>
      </w:r>
      <w:r>
        <w:t xml:space="preserve"> </w:t>
      </w:r>
      <w:r>
        <w:rPr>
          <w:rFonts w:hint="eastAsia"/>
        </w:rPr>
        <w:t>излучающих</w:t>
      </w:r>
      <w:r>
        <w:t xml:space="preserve"> </w:t>
      </w:r>
      <w:r>
        <w:rPr>
          <w:rFonts w:hint="eastAsia"/>
        </w:rPr>
        <w:t>структур</w:t>
      </w:r>
      <w:r>
        <w:t xml:space="preserve"> </w:t>
      </w:r>
      <w:r>
        <w:rPr>
          <w:rFonts w:hint="eastAsia"/>
        </w:rPr>
        <w:t>антенных</w:t>
      </w:r>
      <w:r>
        <w:t xml:space="preserve"> </w:t>
      </w:r>
      <w:r>
        <w:rPr>
          <w:rFonts w:hint="eastAsia"/>
        </w:rPr>
        <w:t>систем</w:t>
      </w:r>
    </w:p>
    <w:p w14:paraId="6214C4F6" w14:textId="77777777" w:rsidR="00957F1F" w:rsidRDefault="00957F1F" w:rsidP="00957F1F"/>
    <w:p w14:paraId="51D4F9D1" w14:textId="77777777" w:rsidR="00957F1F" w:rsidRDefault="00957F1F" w:rsidP="00957F1F">
      <w:r>
        <w:t xml:space="preserve">1.4 </w:t>
      </w:r>
      <w:r>
        <w:rPr>
          <w:rFonts w:hint="eastAsia"/>
        </w:rPr>
        <w:t>Выводы</w:t>
      </w:r>
      <w:r>
        <w:t xml:space="preserve"> </w:t>
      </w:r>
      <w:r>
        <w:rPr>
          <w:rFonts w:hint="eastAsia"/>
        </w:rPr>
        <w:t>по</w:t>
      </w:r>
      <w:r>
        <w:t xml:space="preserve"> </w:t>
      </w:r>
      <w:r>
        <w:rPr>
          <w:rFonts w:hint="eastAsia"/>
        </w:rPr>
        <w:t>разделу</w:t>
      </w:r>
    </w:p>
    <w:p w14:paraId="7280A8B4" w14:textId="77777777" w:rsidR="00957F1F" w:rsidRDefault="00957F1F" w:rsidP="00957F1F"/>
    <w:p w14:paraId="4CD5032A" w14:textId="77777777" w:rsidR="00957F1F" w:rsidRDefault="00957F1F" w:rsidP="00957F1F">
      <w:r>
        <w:t xml:space="preserve">2 </w:t>
      </w:r>
      <w:r>
        <w:rPr>
          <w:rFonts w:hint="eastAsia"/>
        </w:rPr>
        <w:t>ИССЛЕДОВАНИЯ</w:t>
      </w:r>
      <w:r>
        <w:t xml:space="preserve"> </w:t>
      </w:r>
      <w:r>
        <w:rPr>
          <w:rFonts w:hint="eastAsia"/>
        </w:rPr>
        <w:t>И</w:t>
      </w:r>
      <w:r>
        <w:t xml:space="preserve"> </w:t>
      </w:r>
      <w:r>
        <w:rPr>
          <w:rFonts w:hint="eastAsia"/>
        </w:rPr>
        <w:t>РАЗРАБОТКА</w:t>
      </w:r>
      <w:r>
        <w:t xml:space="preserve"> </w:t>
      </w:r>
      <w:r>
        <w:rPr>
          <w:rFonts w:hint="eastAsia"/>
        </w:rPr>
        <w:t>ИЗЛУЧАЮЩИХ</w:t>
      </w:r>
      <w:r>
        <w:t xml:space="preserve"> </w:t>
      </w:r>
      <w:r>
        <w:rPr>
          <w:rFonts w:hint="eastAsia"/>
        </w:rPr>
        <w:t>СТРУКТУР</w:t>
      </w:r>
      <w:r>
        <w:t xml:space="preserve"> </w:t>
      </w:r>
      <w:r>
        <w:rPr>
          <w:rFonts w:hint="eastAsia"/>
        </w:rPr>
        <w:t>МНОГОЧАСТОТНЫХ</w:t>
      </w:r>
      <w:r>
        <w:t xml:space="preserve"> </w:t>
      </w:r>
      <w:r>
        <w:rPr>
          <w:rFonts w:hint="eastAsia"/>
        </w:rPr>
        <w:t>МНОГОВХОДОВЫХ</w:t>
      </w:r>
      <w:r>
        <w:t xml:space="preserve"> </w:t>
      </w:r>
      <w:r>
        <w:rPr>
          <w:rFonts w:hint="eastAsia"/>
        </w:rPr>
        <w:t>АНТЕННЫХ</w:t>
      </w:r>
      <w:r>
        <w:t xml:space="preserve"> </w:t>
      </w:r>
      <w:r>
        <w:rPr>
          <w:rFonts w:hint="eastAsia"/>
        </w:rPr>
        <w:t>СИСТЕМ</w:t>
      </w:r>
    </w:p>
    <w:p w14:paraId="22E7532D" w14:textId="77777777" w:rsidR="00957F1F" w:rsidRDefault="00957F1F" w:rsidP="00957F1F"/>
    <w:p w14:paraId="1F6EB4EC" w14:textId="77777777" w:rsidR="00957F1F" w:rsidRDefault="00957F1F" w:rsidP="00957F1F">
      <w:r>
        <w:t xml:space="preserve">2.1 </w:t>
      </w:r>
      <w:r>
        <w:rPr>
          <w:rFonts w:hint="eastAsia"/>
        </w:rPr>
        <w:t>Исследования</w:t>
      </w:r>
      <w:r>
        <w:t xml:space="preserve"> </w:t>
      </w:r>
      <w:r>
        <w:rPr>
          <w:rFonts w:hint="eastAsia"/>
        </w:rPr>
        <w:t>и</w:t>
      </w:r>
      <w:r>
        <w:t xml:space="preserve"> </w:t>
      </w:r>
      <w:r>
        <w:rPr>
          <w:rFonts w:hint="eastAsia"/>
        </w:rPr>
        <w:t>разработка</w:t>
      </w:r>
      <w:r>
        <w:t xml:space="preserve"> </w:t>
      </w:r>
      <w:r>
        <w:rPr>
          <w:rFonts w:hint="eastAsia"/>
        </w:rPr>
        <w:t>излучающих</w:t>
      </w:r>
      <w:r>
        <w:t xml:space="preserve"> </w:t>
      </w:r>
      <w:r>
        <w:rPr>
          <w:rFonts w:hint="eastAsia"/>
        </w:rPr>
        <w:t>структур</w:t>
      </w:r>
      <w:r>
        <w:t xml:space="preserve"> </w:t>
      </w:r>
      <w:r>
        <w:rPr>
          <w:rFonts w:hint="eastAsia"/>
        </w:rPr>
        <w:t>на</w:t>
      </w:r>
      <w:r>
        <w:t xml:space="preserve"> </w:t>
      </w:r>
      <w:r>
        <w:rPr>
          <w:rFonts w:hint="eastAsia"/>
        </w:rPr>
        <w:t>основе</w:t>
      </w:r>
      <w:r>
        <w:t xml:space="preserve"> </w:t>
      </w:r>
      <w:r>
        <w:rPr>
          <w:rFonts w:hint="eastAsia"/>
        </w:rPr>
        <w:t>широкополосных</w:t>
      </w:r>
      <w:r>
        <w:t xml:space="preserve"> </w:t>
      </w:r>
      <w:r>
        <w:rPr>
          <w:rFonts w:hint="eastAsia"/>
        </w:rPr>
        <w:t>логопериодических</w:t>
      </w:r>
      <w:r>
        <w:t xml:space="preserve"> </w:t>
      </w:r>
      <w:r>
        <w:rPr>
          <w:rFonts w:hint="eastAsia"/>
        </w:rPr>
        <w:t>излучателей</w:t>
      </w:r>
    </w:p>
    <w:p w14:paraId="751F97D3" w14:textId="77777777" w:rsidR="00957F1F" w:rsidRDefault="00957F1F" w:rsidP="00957F1F"/>
    <w:p w14:paraId="58106E8A" w14:textId="77777777" w:rsidR="00957F1F" w:rsidRDefault="00957F1F" w:rsidP="00957F1F">
      <w:r>
        <w:t xml:space="preserve">2.2 </w:t>
      </w:r>
      <w:r>
        <w:rPr>
          <w:rFonts w:hint="eastAsia"/>
        </w:rPr>
        <w:t>Исследования</w:t>
      </w:r>
      <w:r>
        <w:t xml:space="preserve"> </w:t>
      </w:r>
      <w:r>
        <w:rPr>
          <w:rFonts w:hint="eastAsia"/>
        </w:rPr>
        <w:t>и</w:t>
      </w:r>
      <w:r>
        <w:t xml:space="preserve"> </w:t>
      </w:r>
      <w:r>
        <w:rPr>
          <w:rFonts w:hint="eastAsia"/>
        </w:rPr>
        <w:t>разработка</w:t>
      </w:r>
      <w:r>
        <w:t xml:space="preserve"> </w:t>
      </w:r>
      <w:r>
        <w:rPr>
          <w:rFonts w:hint="eastAsia"/>
        </w:rPr>
        <w:t>двухчастотных</w:t>
      </w:r>
      <w:r>
        <w:t xml:space="preserve"> </w:t>
      </w:r>
      <w:r>
        <w:rPr>
          <w:rFonts w:hint="eastAsia"/>
        </w:rPr>
        <w:t>излучающих</w:t>
      </w:r>
      <w:r>
        <w:t xml:space="preserve"> </w:t>
      </w:r>
      <w:r>
        <w:rPr>
          <w:rFonts w:hint="eastAsia"/>
        </w:rPr>
        <w:t>структур</w:t>
      </w:r>
      <w:r>
        <w:t xml:space="preserve"> </w:t>
      </w:r>
      <w:r>
        <w:rPr>
          <w:rFonts w:hint="eastAsia"/>
        </w:rPr>
        <w:t>для</w:t>
      </w:r>
      <w:r>
        <w:t xml:space="preserve"> </w:t>
      </w:r>
      <w:r>
        <w:rPr>
          <w:rFonts w:hint="eastAsia"/>
        </w:rPr>
        <w:t>дуплексной</w:t>
      </w:r>
      <w:r>
        <w:t xml:space="preserve"> </w:t>
      </w:r>
      <w:r>
        <w:rPr>
          <w:rFonts w:hint="eastAsia"/>
        </w:rPr>
        <w:t>радиосвязи</w:t>
      </w:r>
    </w:p>
    <w:p w14:paraId="096D8BC3" w14:textId="77777777" w:rsidR="00957F1F" w:rsidRDefault="00957F1F" w:rsidP="00957F1F"/>
    <w:p w14:paraId="4A977355" w14:textId="77777777" w:rsidR="00957F1F" w:rsidRDefault="00957F1F" w:rsidP="00957F1F">
      <w:r>
        <w:lastRenderedPageBreak/>
        <w:t xml:space="preserve">2.3 </w:t>
      </w:r>
      <w:r>
        <w:rPr>
          <w:rFonts w:hint="eastAsia"/>
        </w:rPr>
        <w:t>Исследования</w:t>
      </w:r>
      <w:r>
        <w:t xml:space="preserve"> </w:t>
      </w:r>
      <w:r>
        <w:rPr>
          <w:rFonts w:hint="eastAsia"/>
        </w:rPr>
        <w:t>и</w:t>
      </w:r>
      <w:r>
        <w:t xml:space="preserve"> </w:t>
      </w:r>
      <w:r>
        <w:rPr>
          <w:rFonts w:hint="eastAsia"/>
        </w:rPr>
        <w:t>разработка</w:t>
      </w:r>
      <w:r>
        <w:t xml:space="preserve"> </w:t>
      </w:r>
      <w:r>
        <w:rPr>
          <w:rFonts w:hint="eastAsia"/>
        </w:rPr>
        <w:t>многочастотных</w:t>
      </w:r>
      <w:r>
        <w:t xml:space="preserve"> </w:t>
      </w:r>
      <w:r>
        <w:rPr>
          <w:rFonts w:hint="eastAsia"/>
        </w:rPr>
        <w:t>излучающих</w:t>
      </w:r>
      <w:r>
        <w:t xml:space="preserve"> </w:t>
      </w:r>
      <w:r>
        <w:rPr>
          <w:rFonts w:hint="eastAsia"/>
        </w:rPr>
        <w:t>структур</w:t>
      </w:r>
    </w:p>
    <w:p w14:paraId="2F306643" w14:textId="77777777" w:rsidR="00957F1F" w:rsidRDefault="00957F1F" w:rsidP="00957F1F"/>
    <w:p w14:paraId="6ECFDEC5" w14:textId="77777777" w:rsidR="00957F1F" w:rsidRDefault="00957F1F" w:rsidP="00957F1F">
      <w:r>
        <w:rPr>
          <w:rFonts w:hint="eastAsia"/>
        </w:rPr>
        <w:t>на</w:t>
      </w:r>
      <w:r>
        <w:t xml:space="preserve"> </w:t>
      </w:r>
      <w:r>
        <w:rPr>
          <w:rFonts w:hint="eastAsia"/>
        </w:rPr>
        <w:t>основе</w:t>
      </w:r>
      <w:r>
        <w:t xml:space="preserve"> </w:t>
      </w:r>
      <w:r>
        <w:rPr>
          <w:rFonts w:hint="eastAsia"/>
        </w:rPr>
        <w:t>комбинации</w:t>
      </w:r>
      <w:r>
        <w:t xml:space="preserve"> </w:t>
      </w:r>
      <w:r>
        <w:rPr>
          <w:rFonts w:hint="eastAsia"/>
        </w:rPr>
        <w:t>узкополосных</w:t>
      </w:r>
      <w:r>
        <w:t xml:space="preserve"> </w:t>
      </w:r>
      <w:r>
        <w:rPr>
          <w:rFonts w:hint="eastAsia"/>
        </w:rPr>
        <w:t>излучателей</w:t>
      </w:r>
    </w:p>
    <w:p w14:paraId="37A221E1" w14:textId="77777777" w:rsidR="00957F1F" w:rsidRDefault="00957F1F" w:rsidP="00957F1F"/>
    <w:p w14:paraId="61FA8762" w14:textId="77777777" w:rsidR="00957F1F" w:rsidRDefault="00957F1F" w:rsidP="00957F1F">
      <w:r>
        <w:t xml:space="preserve">2.4 </w:t>
      </w:r>
      <w:r>
        <w:rPr>
          <w:rFonts w:hint="eastAsia"/>
        </w:rPr>
        <w:t>Исследования</w:t>
      </w:r>
      <w:r>
        <w:t xml:space="preserve"> </w:t>
      </w:r>
      <w:r>
        <w:rPr>
          <w:rFonts w:hint="eastAsia"/>
        </w:rPr>
        <w:t>и</w:t>
      </w:r>
      <w:r>
        <w:t xml:space="preserve"> </w:t>
      </w:r>
      <w:r>
        <w:rPr>
          <w:rFonts w:hint="eastAsia"/>
        </w:rPr>
        <w:t>разработка</w:t>
      </w:r>
      <w:r>
        <w:t xml:space="preserve"> </w:t>
      </w:r>
      <w:r>
        <w:rPr>
          <w:rFonts w:hint="eastAsia"/>
        </w:rPr>
        <w:t>многочастотных</w:t>
      </w:r>
      <w:r>
        <w:t xml:space="preserve"> </w:t>
      </w:r>
      <w:r>
        <w:rPr>
          <w:rFonts w:hint="eastAsia"/>
        </w:rPr>
        <w:t>излучающих</w:t>
      </w:r>
      <w:r>
        <w:t xml:space="preserve"> </w:t>
      </w:r>
      <w:r>
        <w:rPr>
          <w:rFonts w:hint="eastAsia"/>
        </w:rPr>
        <w:t>структур</w:t>
      </w:r>
    </w:p>
    <w:p w14:paraId="6328A1DA" w14:textId="77777777" w:rsidR="00957F1F" w:rsidRDefault="00957F1F" w:rsidP="00957F1F"/>
    <w:p w14:paraId="28D60D93" w14:textId="77777777" w:rsidR="00957F1F" w:rsidRDefault="00957F1F" w:rsidP="00957F1F">
      <w:r>
        <w:rPr>
          <w:rFonts w:hint="eastAsia"/>
        </w:rPr>
        <w:t>на</w:t>
      </w:r>
      <w:r>
        <w:t xml:space="preserve"> </w:t>
      </w:r>
      <w:r>
        <w:rPr>
          <w:rFonts w:hint="eastAsia"/>
        </w:rPr>
        <w:t>основе</w:t>
      </w:r>
      <w:r>
        <w:t xml:space="preserve"> </w:t>
      </w:r>
      <w:r>
        <w:rPr>
          <w:rFonts w:hint="eastAsia"/>
        </w:rPr>
        <w:t>многорезонансных</w:t>
      </w:r>
      <w:r>
        <w:t xml:space="preserve"> </w:t>
      </w:r>
      <w:r>
        <w:rPr>
          <w:rFonts w:hint="eastAsia"/>
        </w:rPr>
        <w:t>симметричных</w:t>
      </w:r>
      <w:r>
        <w:t xml:space="preserve"> </w:t>
      </w:r>
      <w:r>
        <w:rPr>
          <w:rFonts w:hint="eastAsia"/>
        </w:rPr>
        <w:t>вибраторов</w:t>
      </w:r>
    </w:p>
    <w:p w14:paraId="36D39107" w14:textId="77777777" w:rsidR="00957F1F" w:rsidRDefault="00957F1F" w:rsidP="00957F1F"/>
    <w:p w14:paraId="6D6F7E1A" w14:textId="77777777" w:rsidR="00957F1F" w:rsidRDefault="00957F1F" w:rsidP="00957F1F">
      <w:r>
        <w:t xml:space="preserve">2.5 </w:t>
      </w:r>
      <w:r>
        <w:rPr>
          <w:rFonts w:hint="eastAsia"/>
        </w:rPr>
        <w:t>Выводы</w:t>
      </w:r>
      <w:r>
        <w:t xml:space="preserve"> </w:t>
      </w:r>
      <w:r>
        <w:rPr>
          <w:rFonts w:hint="eastAsia"/>
        </w:rPr>
        <w:t>по</w:t>
      </w:r>
      <w:r>
        <w:t xml:space="preserve"> </w:t>
      </w:r>
      <w:r>
        <w:rPr>
          <w:rFonts w:hint="eastAsia"/>
        </w:rPr>
        <w:t>разделу</w:t>
      </w:r>
    </w:p>
    <w:p w14:paraId="69458D00" w14:textId="77777777" w:rsidR="00957F1F" w:rsidRDefault="00957F1F" w:rsidP="00957F1F"/>
    <w:p w14:paraId="2C3F2606" w14:textId="77777777" w:rsidR="00957F1F" w:rsidRDefault="00957F1F" w:rsidP="00957F1F">
      <w:r>
        <w:t xml:space="preserve">3 </w:t>
      </w:r>
      <w:r>
        <w:rPr>
          <w:rFonts w:hint="eastAsia"/>
        </w:rPr>
        <w:t>ИССЛЕДОВАНИЯ</w:t>
      </w:r>
      <w:r>
        <w:t xml:space="preserve"> </w:t>
      </w:r>
      <w:r>
        <w:rPr>
          <w:rFonts w:hint="eastAsia"/>
        </w:rPr>
        <w:t>УСТРОЙСТВ</w:t>
      </w:r>
      <w:r>
        <w:t xml:space="preserve"> </w:t>
      </w:r>
      <w:r>
        <w:rPr>
          <w:rFonts w:hint="eastAsia"/>
        </w:rPr>
        <w:t>ФИДЕРНОГО</w:t>
      </w:r>
      <w:r>
        <w:t xml:space="preserve"> </w:t>
      </w:r>
      <w:r>
        <w:rPr>
          <w:rFonts w:hint="eastAsia"/>
        </w:rPr>
        <w:t>ТРАКТА</w:t>
      </w:r>
      <w:r>
        <w:t xml:space="preserve"> </w:t>
      </w:r>
      <w:r>
        <w:rPr>
          <w:rFonts w:hint="eastAsia"/>
        </w:rPr>
        <w:t>И</w:t>
      </w:r>
      <w:r>
        <w:t xml:space="preserve"> </w:t>
      </w:r>
      <w:r>
        <w:rPr>
          <w:rFonts w:hint="eastAsia"/>
        </w:rPr>
        <w:t>РАЗРАБОТКА</w:t>
      </w:r>
      <w:r>
        <w:t xml:space="preserve"> </w:t>
      </w:r>
      <w:r>
        <w:rPr>
          <w:rFonts w:hint="eastAsia"/>
        </w:rPr>
        <w:t>МЕТОДИКИ</w:t>
      </w:r>
      <w:r>
        <w:t xml:space="preserve"> </w:t>
      </w:r>
      <w:r>
        <w:rPr>
          <w:rFonts w:hint="eastAsia"/>
        </w:rPr>
        <w:t>ПРОЕКТИРОВАНИЯ</w:t>
      </w:r>
      <w:r>
        <w:t xml:space="preserve"> </w:t>
      </w:r>
      <w:r>
        <w:rPr>
          <w:rFonts w:hint="eastAsia"/>
        </w:rPr>
        <w:t>МНОГОЧАСТОТНЫХ</w:t>
      </w:r>
      <w:r>
        <w:t xml:space="preserve"> </w:t>
      </w:r>
      <w:r>
        <w:rPr>
          <w:rFonts w:hint="eastAsia"/>
        </w:rPr>
        <w:t>МНОГОВХОДОВЫХ</w:t>
      </w:r>
      <w:r>
        <w:t xml:space="preserve"> </w:t>
      </w:r>
      <w:r>
        <w:rPr>
          <w:rFonts w:hint="eastAsia"/>
        </w:rPr>
        <w:t>АНТЕННЫХ</w:t>
      </w:r>
      <w:r>
        <w:t xml:space="preserve"> </w:t>
      </w:r>
      <w:r>
        <w:rPr>
          <w:rFonts w:hint="eastAsia"/>
        </w:rPr>
        <w:t>СИСТЕМ</w:t>
      </w:r>
    </w:p>
    <w:p w14:paraId="0DA272AC" w14:textId="77777777" w:rsidR="00957F1F" w:rsidRDefault="00957F1F" w:rsidP="00957F1F"/>
    <w:p w14:paraId="2C15F6B2" w14:textId="77777777" w:rsidR="00957F1F" w:rsidRDefault="00957F1F" w:rsidP="00957F1F">
      <w:r>
        <w:t xml:space="preserve">3.1 </w:t>
      </w:r>
      <w:r>
        <w:rPr>
          <w:rFonts w:hint="eastAsia"/>
        </w:rPr>
        <w:t>Исследования</w:t>
      </w:r>
      <w:r>
        <w:t xml:space="preserve"> </w:t>
      </w:r>
      <w:r>
        <w:rPr>
          <w:rFonts w:hint="eastAsia"/>
        </w:rPr>
        <w:t>многочастотных</w:t>
      </w:r>
      <w:r>
        <w:t xml:space="preserve"> </w:t>
      </w:r>
      <w:r>
        <w:rPr>
          <w:rFonts w:hint="eastAsia"/>
        </w:rPr>
        <w:t>диаграммообразующих</w:t>
      </w:r>
      <w:r>
        <w:t xml:space="preserve"> </w:t>
      </w:r>
      <w:r>
        <w:rPr>
          <w:rFonts w:hint="eastAsia"/>
        </w:rPr>
        <w:t>схем</w:t>
      </w:r>
      <w:r>
        <w:t xml:space="preserve"> </w:t>
      </w:r>
      <w:r>
        <w:rPr>
          <w:rFonts w:hint="eastAsia"/>
        </w:rPr>
        <w:t>для</w:t>
      </w:r>
      <w:r>
        <w:t xml:space="preserve"> </w:t>
      </w:r>
      <w:r>
        <w:rPr>
          <w:rFonts w:hint="eastAsia"/>
        </w:rPr>
        <w:t>кольцевых</w:t>
      </w:r>
      <w:r>
        <w:t xml:space="preserve"> </w:t>
      </w:r>
      <w:r>
        <w:rPr>
          <w:rFonts w:hint="eastAsia"/>
        </w:rPr>
        <w:t>антенных</w:t>
      </w:r>
      <w:r>
        <w:t xml:space="preserve"> </w:t>
      </w:r>
      <w:r>
        <w:rPr>
          <w:rFonts w:hint="eastAsia"/>
        </w:rPr>
        <w:t>решеток</w:t>
      </w:r>
    </w:p>
    <w:p w14:paraId="61A5C5B5" w14:textId="77777777" w:rsidR="00957F1F" w:rsidRDefault="00957F1F" w:rsidP="00957F1F"/>
    <w:p w14:paraId="2F9E8FB0" w14:textId="77777777" w:rsidR="00957F1F" w:rsidRDefault="00957F1F" w:rsidP="00957F1F">
      <w:r>
        <w:t xml:space="preserve">3.2 </w:t>
      </w:r>
      <w:r>
        <w:rPr>
          <w:rFonts w:hint="eastAsia"/>
        </w:rPr>
        <w:t>Исследования</w:t>
      </w:r>
      <w:r>
        <w:t xml:space="preserve"> </w:t>
      </w:r>
      <w:r>
        <w:rPr>
          <w:rFonts w:hint="eastAsia"/>
        </w:rPr>
        <w:t>и</w:t>
      </w:r>
      <w:r>
        <w:t xml:space="preserve"> </w:t>
      </w:r>
      <w:r>
        <w:rPr>
          <w:rFonts w:hint="eastAsia"/>
        </w:rPr>
        <w:t>разработка</w:t>
      </w:r>
      <w:r>
        <w:t xml:space="preserve"> </w:t>
      </w:r>
      <w:r>
        <w:rPr>
          <w:rFonts w:hint="eastAsia"/>
        </w:rPr>
        <w:t>согласующих</w:t>
      </w:r>
      <w:r>
        <w:t xml:space="preserve"> </w:t>
      </w:r>
      <w:r>
        <w:rPr>
          <w:rFonts w:hint="eastAsia"/>
        </w:rPr>
        <w:t>и</w:t>
      </w:r>
      <w:r>
        <w:t xml:space="preserve"> </w:t>
      </w:r>
      <w:r>
        <w:rPr>
          <w:rFonts w:hint="eastAsia"/>
        </w:rPr>
        <w:t>частотно</w:t>
      </w:r>
      <w:r>
        <w:t>-</w:t>
      </w:r>
      <w:r>
        <w:rPr>
          <w:rFonts w:hint="eastAsia"/>
        </w:rPr>
        <w:t>разделительных</w:t>
      </w:r>
      <w:r>
        <w:t xml:space="preserve"> </w:t>
      </w:r>
      <w:r>
        <w:rPr>
          <w:rFonts w:hint="eastAsia"/>
        </w:rPr>
        <w:t>устройств</w:t>
      </w:r>
      <w:r>
        <w:t xml:space="preserve"> </w:t>
      </w:r>
      <w:r>
        <w:rPr>
          <w:rFonts w:hint="eastAsia"/>
        </w:rPr>
        <w:t>фидерного</w:t>
      </w:r>
      <w:r>
        <w:t xml:space="preserve"> </w:t>
      </w:r>
      <w:r>
        <w:rPr>
          <w:rFonts w:hint="eastAsia"/>
        </w:rPr>
        <w:t>тракта</w:t>
      </w:r>
    </w:p>
    <w:p w14:paraId="70FB3218" w14:textId="77777777" w:rsidR="00957F1F" w:rsidRDefault="00957F1F" w:rsidP="00957F1F"/>
    <w:p w14:paraId="6FBDB6C8" w14:textId="77777777" w:rsidR="00957F1F" w:rsidRDefault="00957F1F" w:rsidP="00957F1F">
      <w:r>
        <w:t xml:space="preserve">3.3 </w:t>
      </w:r>
      <w:r>
        <w:rPr>
          <w:rFonts w:hint="eastAsia"/>
        </w:rPr>
        <w:t>Разработка</w:t>
      </w:r>
      <w:r>
        <w:t xml:space="preserve"> </w:t>
      </w:r>
      <w:r>
        <w:rPr>
          <w:rFonts w:hint="eastAsia"/>
        </w:rPr>
        <w:t>методики</w:t>
      </w:r>
      <w:r>
        <w:t xml:space="preserve"> </w:t>
      </w:r>
      <w:r>
        <w:rPr>
          <w:rFonts w:hint="eastAsia"/>
        </w:rPr>
        <w:t>проектирования</w:t>
      </w:r>
      <w:r>
        <w:t xml:space="preserve"> </w:t>
      </w:r>
      <w:r>
        <w:rPr>
          <w:rFonts w:hint="eastAsia"/>
        </w:rPr>
        <w:t>многочастотных</w:t>
      </w:r>
      <w:r>
        <w:t xml:space="preserve"> </w:t>
      </w:r>
      <w:r>
        <w:rPr>
          <w:rFonts w:hint="eastAsia"/>
        </w:rPr>
        <w:t>многовходовых</w:t>
      </w:r>
      <w:r>
        <w:t xml:space="preserve"> </w:t>
      </w:r>
      <w:r>
        <w:rPr>
          <w:rFonts w:hint="eastAsia"/>
        </w:rPr>
        <w:t>антенных</w:t>
      </w:r>
      <w:r>
        <w:t xml:space="preserve"> </w:t>
      </w:r>
      <w:r>
        <w:rPr>
          <w:rFonts w:hint="eastAsia"/>
        </w:rPr>
        <w:t>решеток</w:t>
      </w:r>
    </w:p>
    <w:p w14:paraId="5C19FE6E" w14:textId="77777777" w:rsidR="00957F1F" w:rsidRDefault="00957F1F" w:rsidP="00957F1F"/>
    <w:p w14:paraId="6C42B1D4" w14:textId="77777777" w:rsidR="00957F1F" w:rsidRDefault="00957F1F" w:rsidP="00957F1F">
      <w:r>
        <w:t xml:space="preserve">3.4 </w:t>
      </w:r>
      <w:r>
        <w:rPr>
          <w:rFonts w:hint="eastAsia"/>
        </w:rPr>
        <w:t>Выводы</w:t>
      </w:r>
      <w:r>
        <w:t xml:space="preserve"> </w:t>
      </w:r>
      <w:r>
        <w:rPr>
          <w:rFonts w:hint="eastAsia"/>
        </w:rPr>
        <w:t>по</w:t>
      </w:r>
      <w:r>
        <w:t xml:space="preserve"> </w:t>
      </w:r>
      <w:r>
        <w:rPr>
          <w:rFonts w:hint="eastAsia"/>
        </w:rPr>
        <w:t>разделу</w:t>
      </w:r>
    </w:p>
    <w:p w14:paraId="55ACF31F" w14:textId="77777777" w:rsidR="00957F1F" w:rsidRDefault="00957F1F" w:rsidP="00957F1F"/>
    <w:p w14:paraId="66F7D5AF" w14:textId="77777777" w:rsidR="00957F1F" w:rsidRDefault="00957F1F" w:rsidP="00957F1F">
      <w:r>
        <w:t xml:space="preserve">4 </w:t>
      </w:r>
      <w:r>
        <w:rPr>
          <w:rFonts w:hint="eastAsia"/>
        </w:rPr>
        <w:t>ЭКСПЕРИМЕНТАЛЬНЫЕ</w:t>
      </w:r>
      <w:r>
        <w:t xml:space="preserve"> </w:t>
      </w:r>
      <w:r>
        <w:rPr>
          <w:rFonts w:hint="eastAsia"/>
        </w:rPr>
        <w:t>ИССЛЕДОВАНИЯ</w:t>
      </w:r>
      <w:r>
        <w:t xml:space="preserve"> </w:t>
      </w:r>
      <w:r>
        <w:rPr>
          <w:rFonts w:hint="eastAsia"/>
        </w:rPr>
        <w:t>СОСТАВНЫХ</w:t>
      </w:r>
    </w:p>
    <w:p w14:paraId="4CCD8A38" w14:textId="77777777" w:rsidR="00957F1F" w:rsidRDefault="00957F1F" w:rsidP="00957F1F"/>
    <w:p w14:paraId="043C528D" w14:textId="77777777" w:rsidR="00957F1F" w:rsidRDefault="00957F1F" w:rsidP="00957F1F">
      <w:r>
        <w:rPr>
          <w:rFonts w:hint="eastAsia"/>
        </w:rPr>
        <w:t>ЧАСТЕЙ</w:t>
      </w:r>
      <w:r>
        <w:t xml:space="preserve"> </w:t>
      </w:r>
      <w:r>
        <w:rPr>
          <w:rFonts w:hint="eastAsia"/>
        </w:rPr>
        <w:t>АНТЕННЫХ</w:t>
      </w:r>
      <w:r>
        <w:t xml:space="preserve"> </w:t>
      </w:r>
      <w:r>
        <w:rPr>
          <w:rFonts w:hint="eastAsia"/>
        </w:rPr>
        <w:t>СИСТЕМ</w:t>
      </w:r>
    </w:p>
    <w:p w14:paraId="19379449" w14:textId="77777777" w:rsidR="00957F1F" w:rsidRDefault="00957F1F" w:rsidP="00957F1F"/>
    <w:p w14:paraId="04407CAE" w14:textId="77777777" w:rsidR="00957F1F" w:rsidRDefault="00957F1F" w:rsidP="00957F1F">
      <w:r>
        <w:t xml:space="preserve">4.1 </w:t>
      </w:r>
      <w:r>
        <w:rPr>
          <w:rFonts w:hint="eastAsia"/>
        </w:rPr>
        <w:t>Экспериментальные</w:t>
      </w:r>
      <w:r>
        <w:t xml:space="preserve"> </w:t>
      </w:r>
      <w:r>
        <w:rPr>
          <w:rFonts w:hint="eastAsia"/>
        </w:rPr>
        <w:t>исследования</w:t>
      </w:r>
      <w:r>
        <w:t xml:space="preserve"> </w:t>
      </w:r>
      <w:r>
        <w:rPr>
          <w:rFonts w:hint="eastAsia"/>
        </w:rPr>
        <w:t>макета</w:t>
      </w:r>
      <w:r>
        <w:t xml:space="preserve"> </w:t>
      </w:r>
      <w:r>
        <w:rPr>
          <w:rFonts w:hint="eastAsia"/>
        </w:rPr>
        <w:t>излучающей</w:t>
      </w:r>
      <w:r>
        <w:t xml:space="preserve"> </w:t>
      </w:r>
      <w:r>
        <w:rPr>
          <w:rFonts w:hint="eastAsia"/>
        </w:rPr>
        <w:t>структуры</w:t>
      </w:r>
      <w:r>
        <w:t xml:space="preserve"> </w:t>
      </w:r>
      <w:r>
        <w:rPr>
          <w:rFonts w:hint="eastAsia"/>
        </w:rPr>
        <w:t>для</w:t>
      </w:r>
      <w:r>
        <w:t xml:space="preserve"> </w:t>
      </w:r>
      <w:r>
        <w:rPr>
          <w:rFonts w:hint="eastAsia"/>
        </w:rPr>
        <w:t>многовходовой</w:t>
      </w:r>
      <w:r>
        <w:t xml:space="preserve"> </w:t>
      </w:r>
      <w:r>
        <w:rPr>
          <w:rFonts w:hint="eastAsia"/>
        </w:rPr>
        <w:t>антенной</w:t>
      </w:r>
      <w:r>
        <w:t xml:space="preserve"> </w:t>
      </w:r>
      <w:r>
        <w:rPr>
          <w:rFonts w:hint="eastAsia"/>
        </w:rPr>
        <w:t>систем</w:t>
      </w:r>
      <w:r>
        <w:rPr>
          <w:rFonts w:hint="eastAsia"/>
        </w:rPr>
        <w:lastRenderedPageBreak/>
        <w:t>ы</w:t>
      </w:r>
      <w:r>
        <w:t xml:space="preserve"> </w:t>
      </w:r>
      <w:r>
        <w:rPr>
          <w:rFonts w:hint="eastAsia"/>
        </w:rPr>
        <w:t>линейных</w:t>
      </w:r>
      <w:r>
        <w:t xml:space="preserve"> </w:t>
      </w:r>
      <w:r>
        <w:rPr>
          <w:rFonts w:hint="eastAsia"/>
        </w:rPr>
        <w:t>радиоцентров</w:t>
      </w:r>
    </w:p>
    <w:p w14:paraId="38FBCF9E" w14:textId="77777777" w:rsidR="00957F1F" w:rsidRDefault="00957F1F" w:rsidP="00957F1F"/>
    <w:p w14:paraId="2F58A0EA" w14:textId="77777777" w:rsidR="00957F1F" w:rsidRDefault="00957F1F" w:rsidP="00957F1F">
      <w:r>
        <w:t xml:space="preserve">4.2 </w:t>
      </w:r>
      <w:r>
        <w:rPr>
          <w:rFonts w:hint="eastAsia"/>
        </w:rPr>
        <w:t>Экспериментальные</w:t>
      </w:r>
      <w:r>
        <w:t xml:space="preserve"> </w:t>
      </w:r>
      <w:r>
        <w:rPr>
          <w:rFonts w:hint="eastAsia"/>
        </w:rPr>
        <w:t>исследования</w:t>
      </w:r>
      <w:r>
        <w:t xml:space="preserve"> </w:t>
      </w:r>
      <w:r>
        <w:rPr>
          <w:rFonts w:hint="eastAsia"/>
        </w:rPr>
        <w:t>макета</w:t>
      </w:r>
      <w:r>
        <w:t xml:space="preserve"> </w:t>
      </w:r>
      <w:r>
        <w:rPr>
          <w:rFonts w:hint="eastAsia"/>
        </w:rPr>
        <w:t>устройства</w:t>
      </w:r>
      <w:r>
        <w:t xml:space="preserve"> </w:t>
      </w:r>
      <w:r>
        <w:rPr>
          <w:rFonts w:hint="eastAsia"/>
        </w:rPr>
        <w:t>антенно</w:t>
      </w:r>
      <w:r>
        <w:t>-</w:t>
      </w:r>
      <w:r>
        <w:rPr>
          <w:rFonts w:hint="eastAsia"/>
        </w:rPr>
        <w:t>фидерного</w:t>
      </w:r>
      <w:r>
        <w:t xml:space="preserve"> </w:t>
      </w:r>
      <w:r>
        <w:rPr>
          <w:rFonts w:hint="eastAsia"/>
        </w:rPr>
        <w:t>тракта</w:t>
      </w:r>
    </w:p>
    <w:p w14:paraId="7621F38B" w14:textId="77777777" w:rsidR="00957F1F" w:rsidRDefault="00957F1F" w:rsidP="00957F1F"/>
    <w:p w14:paraId="0F8900BA" w14:textId="77777777" w:rsidR="00957F1F" w:rsidRDefault="00957F1F" w:rsidP="00957F1F">
      <w:r>
        <w:t xml:space="preserve">4.3 </w:t>
      </w:r>
      <w:r>
        <w:rPr>
          <w:rFonts w:hint="eastAsia"/>
        </w:rPr>
        <w:t>Выводы</w:t>
      </w:r>
      <w:r>
        <w:t xml:space="preserve"> </w:t>
      </w:r>
      <w:r>
        <w:rPr>
          <w:rFonts w:hint="eastAsia"/>
        </w:rPr>
        <w:t>по</w:t>
      </w:r>
      <w:r>
        <w:t xml:space="preserve"> </w:t>
      </w:r>
      <w:r>
        <w:rPr>
          <w:rFonts w:hint="eastAsia"/>
        </w:rPr>
        <w:t>разделу</w:t>
      </w:r>
    </w:p>
    <w:p w14:paraId="15EDA256" w14:textId="77777777" w:rsidR="00957F1F" w:rsidRDefault="00957F1F" w:rsidP="00957F1F"/>
    <w:p w14:paraId="58796AA6" w14:textId="77777777" w:rsidR="00957F1F" w:rsidRDefault="00957F1F" w:rsidP="00957F1F">
      <w:r>
        <w:rPr>
          <w:rFonts w:hint="eastAsia"/>
        </w:rPr>
        <w:t>ЗАКЛЮЧЕНИЕ</w:t>
      </w:r>
    </w:p>
    <w:p w14:paraId="44FD3EFE" w14:textId="77777777" w:rsidR="00957F1F" w:rsidRDefault="00957F1F" w:rsidP="00957F1F"/>
    <w:p w14:paraId="42666433" w14:textId="77777777" w:rsidR="00957F1F" w:rsidRDefault="00957F1F" w:rsidP="00957F1F">
      <w:r>
        <w:rPr>
          <w:rFonts w:hint="eastAsia"/>
        </w:rPr>
        <w:t>СПИСОК</w:t>
      </w:r>
      <w:r>
        <w:t xml:space="preserve"> </w:t>
      </w:r>
      <w:r>
        <w:rPr>
          <w:rFonts w:hint="eastAsia"/>
        </w:rPr>
        <w:t>ЛИТЕРАТУРЫ</w:t>
      </w:r>
    </w:p>
    <w:p w14:paraId="6D1ECEC4" w14:textId="77777777" w:rsidR="00957F1F" w:rsidRDefault="00957F1F" w:rsidP="00957F1F"/>
    <w:p w14:paraId="51EF3807" w14:textId="77777777" w:rsidR="00957F1F" w:rsidRDefault="00957F1F" w:rsidP="00957F1F">
      <w:r>
        <w:rPr>
          <w:rFonts w:hint="eastAsia"/>
        </w:rPr>
        <w:t>ПРИЛОЖЕНИЕ</w:t>
      </w:r>
      <w:r>
        <w:t xml:space="preserve"> </w:t>
      </w:r>
      <w:r>
        <w:rPr>
          <w:rFonts w:hint="eastAsia"/>
        </w:rPr>
        <w:t>А</w:t>
      </w:r>
    </w:p>
    <w:p w14:paraId="61454413" w14:textId="77777777" w:rsidR="00957F1F" w:rsidRDefault="00957F1F" w:rsidP="00957F1F"/>
    <w:p w14:paraId="6F35FC0C" w14:textId="39517D72" w:rsidR="00957F1F" w:rsidRPr="00957F1F" w:rsidRDefault="00957F1F" w:rsidP="00957F1F">
      <w:r>
        <w:rPr>
          <w:rFonts w:hint="eastAsia"/>
        </w:rPr>
        <w:t>ПРИЛОЖЕНИЕ</w:t>
      </w:r>
      <w:r>
        <w:t xml:space="preserve"> </w:t>
      </w:r>
      <w:r>
        <w:rPr>
          <w:rFonts w:hint="eastAsia"/>
        </w:rPr>
        <w:t>Б</w:t>
      </w:r>
    </w:p>
    <w:sectPr w:rsidR="00957F1F" w:rsidRPr="00957F1F" w:rsidSect="004421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7462" w14:textId="77777777" w:rsidR="0044213C" w:rsidRDefault="0044213C">
      <w:pPr>
        <w:spacing w:after="0" w:line="240" w:lineRule="auto"/>
      </w:pPr>
      <w:r>
        <w:separator/>
      </w:r>
    </w:p>
  </w:endnote>
  <w:endnote w:type="continuationSeparator" w:id="0">
    <w:p w14:paraId="339D84FA" w14:textId="77777777" w:rsidR="0044213C" w:rsidRDefault="0044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E657" w14:textId="77777777" w:rsidR="0044213C" w:rsidRDefault="0044213C"/>
    <w:p w14:paraId="32827F62" w14:textId="77777777" w:rsidR="0044213C" w:rsidRDefault="0044213C"/>
    <w:p w14:paraId="535D9C1B" w14:textId="77777777" w:rsidR="0044213C" w:rsidRDefault="0044213C"/>
    <w:p w14:paraId="493A98EA" w14:textId="77777777" w:rsidR="0044213C" w:rsidRDefault="0044213C"/>
    <w:p w14:paraId="6809326E" w14:textId="77777777" w:rsidR="0044213C" w:rsidRDefault="0044213C"/>
    <w:p w14:paraId="43E0959B" w14:textId="77777777" w:rsidR="0044213C" w:rsidRDefault="0044213C"/>
    <w:p w14:paraId="19D82783" w14:textId="77777777" w:rsidR="0044213C" w:rsidRDefault="004421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1533252" wp14:editId="4FBE513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A2817" w14:textId="77777777" w:rsidR="0044213C" w:rsidRDefault="004421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53325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F5A2817" w14:textId="77777777" w:rsidR="0044213C" w:rsidRDefault="004421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709C04" w14:textId="77777777" w:rsidR="0044213C" w:rsidRDefault="0044213C"/>
    <w:p w14:paraId="3F1E0D9C" w14:textId="77777777" w:rsidR="0044213C" w:rsidRDefault="0044213C"/>
    <w:p w14:paraId="7EFCF06F" w14:textId="77777777" w:rsidR="0044213C" w:rsidRDefault="004421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3EE4F4" wp14:editId="2EE238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A781A" w14:textId="77777777" w:rsidR="0044213C" w:rsidRDefault="0044213C"/>
                          <w:p w14:paraId="0E1E6BBE" w14:textId="77777777" w:rsidR="0044213C" w:rsidRDefault="004421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3EE4F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3A781A" w14:textId="77777777" w:rsidR="0044213C" w:rsidRDefault="0044213C"/>
                    <w:p w14:paraId="0E1E6BBE" w14:textId="77777777" w:rsidR="0044213C" w:rsidRDefault="004421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A0DF90" w14:textId="77777777" w:rsidR="0044213C" w:rsidRDefault="0044213C"/>
    <w:p w14:paraId="5EAD8049" w14:textId="77777777" w:rsidR="0044213C" w:rsidRDefault="0044213C">
      <w:pPr>
        <w:rPr>
          <w:sz w:val="2"/>
          <w:szCs w:val="2"/>
        </w:rPr>
      </w:pPr>
    </w:p>
    <w:p w14:paraId="411F5CB7" w14:textId="77777777" w:rsidR="0044213C" w:rsidRDefault="0044213C"/>
    <w:p w14:paraId="6B34BD68" w14:textId="77777777" w:rsidR="0044213C" w:rsidRDefault="0044213C">
      <w:pPr>
        <w:spacing w:after="0" w:line="240" w:lineRule="auto"/>
      </w:pPr>
    </w:p>
  </w:footnote>
  <w:footnote w:type="continuationSeparator" w:id="0">
    <w:p w14:paraId="26B5D7DA" w14:textId="77777777" w:rsidR="0044213C" w:rsidRDefault="00442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13C"/>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18993</TotalTime>
  <Pages>3</Pages>
  <Words>302</Words>
  <Characters>1724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2473</cp:revision>
  <cp:lastPrinted>2009-02-06T05:36:00Z</cp:lastPrinted>
  <dcterms:created xsi:type="dcterms:W3CDTF">2024-01-07T13:43:00Z</dcterms:created>
  <dcterms:modified xsi:type="dcterms:W3CDTF">2024-02-08T23:07:00Z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