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МОСКОВСКИЙ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ГОСУДАРСТВЕННЫЙ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ТЕКСТИЛЬНЫЙ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УНИВЕРСИТЕТ</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имени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АЛ</w:t>
      </w:r>
      <w:r w:rsidRPr="008A5553">
        <w:rPr>
          <w:rFonts w:ascii="Times New Roman" w:eastAsia="Times New Roman" w:hAnsi="Times New Roman" w:cs="Times New Roman"/>
          <w:spacing w:val="-5"/>
          <w:kern w:val="0"/>
          <w:sz w:val="30"/>
          <w:szCs w:val="30"/>
          <w:lang w:eastAsia="ru-RU"/>
        </w:rPr>
        <w:t xml:space="preserve"> 1.</w:t>
      </w:r>
      <w:r w:rsidRPr="008A5553">
        <w:rPr>
          <w:rFonts w:ascii="Times New Roman" w:eastAsia="Times New Roman" w:hAnsi="Times New Roman" w:cs="Times New Roman" w:hint="eastAsia"/>
          <w:spacing w:val="-5"/>
          <w:kern w:val="0"/>
          <w:sz w:val="30"/>
          <w:szCs w:val="30"/>
          <w:lang w:eastAsia="ru-RU"/>
        </w:rPr>
        <w:t>КОСЫГИ</w:t>
      </w:r>
      <w:r w:rsidRPr="008A5553">
        <w:rPr>
          <w:rFonts w:ascii="Times New Roman" w:eastAsia="Times New Roman" w:hAnsi="Times New Roman" w:cs="Times New Roman"/>
          <w:spacing w:val="-5"/>
          <w:kern w:val="0"/>
          <w:sz w:val="30"/>
          <w:szCs w:val="30"/>
          <w:lang w:eastAsia="ru-RU"/>
        </w:rPr>
        <w:t>1</w:t>
      </w:r>
      <w:proofErr w:type="gramStart"/>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ІА</w:t>
      </w:r>
      <w:proofErr w:type="gramEnd"/>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На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правах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рукописи</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ЧУНАЕВ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МИХАИЛ</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ВИКТОРОВИЧ</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РАЗРАБОТКА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НОВОГО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МЕТОДА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ПРОВЕДЕНИЯ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ПРОЦЕССОВ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МНОГО</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ФУНКЦИОНАЛЬНОГО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СИСТЕМАХ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КОНДИЦИОНИРОВАНИЯ</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ВОЗДУХА</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Специальность</w:t>
      </w:r>
      <w:r w:rsidRPr="008A5553">
        <w:rPr>
          <w:rFonts w:ascii="Times New Roman" w:eastAsia="Times New Roman" w:hAnsi="Times New Roman" w:cs="Times New Roman"/>
          <w:spacing w:val="-5"/>
          <w:kern w:val="0"/>
          <w:sz w:val="30"/>
          <w:szCs w:val="30"/>
          <w:lang w:eastAsia="ru-RU"/>
        </w:rPr>
        <w:t xml:space="preserve"> 05.17.08 - </w:t>
      </w:r>
      <w:r w:rsidRPr="008A5553">
        <w:rPr>
          <w:rFonts w:ascii="Times New Roman" w:eastAsia="Times New Roman" w:hAnsi="Times New Roman" w:cs="Times New Roman" w:hint="eastAsia"/>
          <w:spacing w:val="-5"/>
          <w:kern w:val="0"/>
          <w:sz w:val="30"/>
          <w:szCs w:val="30"/>
          <w:lang w:eastAsia="ru-RU"/>
        </w:rPr>
        <w:t>«Процессы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химических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технологий»</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ДИССЕРТАЦИЯ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соискание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ученой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степени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кандидата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технических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наук</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Научный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руководитель</w:t>
      </w:r>
      <w:r w:rsidRPr="008A5553">
        <w:rPr>
          <w:rFonts w:ascii="Times New Roman" w:eastAsia="Times New Roman" w:hAnsi="Times New Roman" w:cs="Times New Roman"/>
          <w:spacing w:val="-5"/>
          <w:kern w:val="0"/>
          <w:sz w:val="30"/>
          <w:szCs w:val="30"/>
          <w:lang w:eastAsia="ru-RU"/>
        </w:rPr>
        <w:t xml:space="preserve"> - </w:t>
      </w:r>
      <w:r w:rsidRPr="008A5553">
        <w:rPr>
          <w:rFonts w:ascii="Times New Roman" w:eastAsia="Times New Roman" w:hAnsi="Times New Roman" w:cs="Times New Roman" w:hint="eastAsia"/>
          <w:spacing w:val="-5"/>
          <w:kern w:val="0"/>
          <w:sz w:val="30"/>
          <w:szCs w:val="30"/>
          <w:lang w:eastAsia="ru-RU"/>
        </w:rPr>
        <w:t>Заслуженный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деятель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науки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техники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РФ</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доктор</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техническихнаук</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профессор</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Б</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Сажин</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г</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Москва</w:t>
      </w:r>
      <w:r w:rsidRPr="008A5553">
        <w:rPr>
          <w:rFonts w:ascii="Times New Roman" w:eastAsia="Times New Roman" w:hAnsi="Times New Roman" w:cs="Times New Roman"/>
          <w:spacing w:val="-5"/>
          <w:kern w:val="0"/>
          <w:sz w:val="30"/>
          <w:szCs w:val="30"/>
          <w:lang w:eastAsia="ru-RU"/>
        </w:rPr>
        <w:t xml:space="preserve">, 2005 </w:t>
      </w:r>
      <w:r w:rsidRPr="008A5553">
        <w:rPr>
          <w:rFonts w:ascii="Times New Roman" w:eastAsia="Times New Roman" w:hAnsi="Times New Roman" w:cs="Times New Roman" w:hint="eastAsia"/>
          <w:spacing w:val="-5"/>
          <w:kern w:val="0"/>
          <w:sz w:val="30"/>
          <w:szCs w:val="30"/>
          <w:lang w:eastAsia="ru-RU"/>
        </w:rPr>
        <w:t>г</w:t>
      </w:r>
      <w:r w:rsidRPr="008A5553">
        <w:rPr>
          <w:rFonts w:ascii="Times New Roman" w:eastAsia="Times New Roman" w:hAnsi="Times New Roman" w:cs="Times New Roman"/>
          <w:spacing w:val="-5"/>
          <w:kern w:val="0"/>
          <w:sz w:val="30"/>
          <w:szCs w:val="30"/>
          <w:lang w:eastAsia="ru-RU"/>
        </w:rPr>
        <w:t xml:space="preserve">. </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Введение</w:t>
      </w:r>
      <w:r w:rsidRPr="008A5553">
        <w:rPr>
          <w:rFonts w:ascii="Times New Roman" w:eastAsia="Times New Roman" w:hAnsi="Times New Roman" w:cs="Times New Roman"/>
          <w:spacing w:val="-5"/>
          <w:kern w:val="0"/>
          <w:sz w:val="30"/>
          <w:szCs w:val="30"/>
          <w:lang w:eastAsia="ru-RU"/>
        </w:rPr>
        <w:tab/>
        <w:t>4</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Условные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обозначения</w:t>
      </w:r>
      <w:r w:rsidRPr="008A5553">
        <w:rPr>
          <w:rFonts w:ascii="Times New Roman" w:eastAsia="Times New Roman" w:hAnsi="Times New Roman" w:cs="Times New Roman"/>
          <w:spacing w:val="-5"/>
          <w:kern w:val="0"/>
          <w:sz w:val="30"/>
          <w:szCs w:val="30"/>
          <w:lang w:eastAsia="ru-RU"/>
        </w:rPr>
        <w:tab/>
        <w:t>9</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Глава</w:t>
      </w:r>
      <w:r w:rsidRPr="008A5553">
        <w:rPr>
          <w:rFonts w:ascii="Times New Roman" w:eastAsia="Times New Roman" w:hAnsi="Times New Roman" w:cs="Times New Roman"/>
          <w:spacing w:val="-5"/>
          <w:kern w:val="0"/>
          <w:sz w:val="30"/>
          <w:szCs w:val="30"/>
          <w:lang w:eastAsia="ru-RU"/>
        </w:rPr>
        <w:t xml:space="preserve"> 1.</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Состояние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исследуемого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вопроса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задача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исследования</w:t>
      </w:r>
      <w:r w:rsidRPr="008A5553">
        <w:rPr>
          <w:rFonts w:ascii="Times New Roman" w:eastAsia="Times New Roman" w:hAnsi="Times New Roman" w:cs="Times New Roman"/>
          <w:spacing w:val="-5"/>
          <w:kern w:val="0"/>
          <w:sz w:val="30"/>
          <w:szCs w:val="30"/>
          <w:lang w:eastAsia="ru-RU"/>
        </w:rPr>
        <w:tab/>
        <w:t>10</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1.1.</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Основные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процессы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системах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кондиционирования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ab/>
        <w:t>10</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1.2.</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Технико</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экономические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показатели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оборудования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системах</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кондиционирования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ab/>
        <w:t>14</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1.3.</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Новые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технические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решения</w:t>
      </w:r>
      <w:r w:rsidRPr="008A5553">
        <w:rPr>
          <w:rFonts w:ascii="Times New Roman" w:eastAsia="Times New Roman" w:hAnsi="Times New Roman" w:cs="Times New Roman"/>
          <w:spacing w:val="-5"/>
          <w:kern w:val="0"/>
          <w:sz w:val="30"/>
          <w:szCs w:val="30"/>
          <w:lang w:eastAsia="ru-RU"/>
        </w:rPr>
        <w:t xml:space="preserve"> - </w:t>
      </w:r>
      <w:r w:rsidRPr="008A5553">
        <w:rPr>
          <w:rFonts w:ascii="Times New Roman" w:eastAsia="Times New Roman" w:hAnsi="Times New Roman" w:cs="Times New Roman" w:hint="eastAsia"/>
          <w:spacing w:val="-5"/>
          <w:kern w:val="0"/>
          <w:sz w:val="30"/>
          <w:szCs w:val="30"/>
          <w:lang w:eastAsia="ru-RU"/>
        </w:rPr>
        <w:t>аппараты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встречными</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закрученными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потоками</w:t>
      </w:r>
      <w:r w:rsidRPr="008A5553">
        <w:rPr>
          <w:rFonts w:ascii="Times New Roman" w:eastAsia="Times New Roman" w:hAnsi="Times New Roman" w:cs="Times New Roman"/>
          <w:spacing w:val="-5"/>
          <w:kern w:val="0"/>
          <w:sz w:val="30"/>
          <w:szCs w:val="30"/>
          <w:lang w:eastAsia="ru-RU"/>
        </w:rPr>
        <w:tab/>
        <w:t>25</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1.4.</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Постановка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задачи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исследования</w:t>
      </w:r>
      <w:r w:rsidRPr="008A5553">
        <w:rPr>
          <w:rFonts w:ascii="Times New Roman" w:eastAsia="Times New Roman" w:hAnsi="Times New Roman" w:cs="Times New Roman"/>
          <w:spacing w:val="-5"/>
          <w:kern w:val="0"/>
          <w:sz w:val="30"/>
          <w:szCs w:val="30"/>
          <w:lang w:eastAsia="ru-RU"/>
        </w:rPr>
        <w:tab/>
        <w:t>31</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Глава</w:t>
      </w:r>
      <w:r w:rsidRPr="008A5553">
        <w:rPr>
          <w:rFonts w:ascii="Times New Roman" w:eastAsia="Times New Roman" w:hAnsi="Times New Roman" w:cs="Times New Roman"/>
          <w:spacing w:val="-5"/>
          <w:kern w:val="0"/>
          <w:sz w:val="30"/>
          <w:szCs w:val="30"/>
          <w:lang w:eastAsia="ru-RU"/>
        </w:rPr>
        <w:t xml:space="preserve"> 2.</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Разработка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метода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рациональной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схемы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комплексной</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обработки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для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повторного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использования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тепла</w:t>
      </w:r>
      <w:r w:rsidRPr="008A5553">
        <w:rPr>
          <w:rFonts w:ascii="Times New Roman" w:eastAsia="Times New Roman" w:hAnsi="Times New Roman" w:cs="Times New Roman"/>
          <w:spacing w:val="-5"/>
          <w:kern w:val="0"/>
          <w:sz w:val="30"/>
          <w:szCs w:val="30"/>
          <w:lang w:eastAsia="ru-RU"/>
        </w:rPr>
        <w:tab/>
        <w:t>35</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2.1.</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Схема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утилизации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влаги</w:t>
      </w:r>
      <w:r w:rsidRPr="008A5553">
        <w:rPr>
          <w:rFonts w:ascii="Times New Roman" w:eastAsia="Times New Roman" w:hAnsi="Times New Roman" w:cs="Times New Roman"/>
          <w:spacing w:val="-5"/>
          <w:kern w:val="0"/>
          <w:sz w:val="30"/>
          <w:szCs w:val="30"/>
          <w:lang w:eastAsia="ru-RU"/>
        </w:rPr>
        <w:t xml:space="preserve"> </w:t>
      </w:r>
      <w:proofErr w:type="gramStart"/>
      <w:r w:rsidRPr="008A5553">
        <w:rPr>
          <w:rFonts w:ascii="Times New Roman" w:eastAsia="Times New Roman" w:hAnsi="Times New Roman" w:cs="Times New Roman" w:hint="eastAsia"/>
          <w:spacing w:val="-5"/>
          <w:kern w:val="0"/>
          <w:sz w:val="30"/>
          <w:szCs w:val="30"/>
          <w:lang w:eastAsia="ru-RU"/>
        </w:rPr>
        <w:t>при</w:t>
      </w:r>
      <w:proofErr w:type="gramEnd"/>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комплексной</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обработке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ab/>
        <w:t>35</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2.2.</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Разработка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новых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процессов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обработки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их</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изображение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w:t>
      </w:r>
      <w:r w:rsidRPr="008A5553">
        <w:rPr>
          <w:rFonts w:ascii="Times New Roman" w:eastAsia="Times New Roman" w:hAnsi="Times New Roman" w:cs="Times New Roman"/>
          <w:spacing w:val="-5"/>
          <w:kern w:val="0"/>
          <w:sz w:val="30"/>
          <w:szCs w:val="30"/>
          <w:lang w:eastAsia="ru-RU"/>
        </w:rPr>
        <w:t xml:space="preserve"> i-d </w:t>
      </w:r>
      <w:r w:rsidRPr="008A5553">
        <w:rPr>
          <w:rFonts w:ascii="Times New Roman" w:eastAsia="Times New Roman" w:hAnsi="Times New Roman" w:cs="Times New Roman" w:hint="eastAsia"/>
          <w:spacing w:val="-5"/>
          <w:kern w:val="0"/>
          <w:sz w:val="30"/>
          <w:szCs w:val="30"/>
          <w:lang w:eastAsia="ru-RU"/>
        </w:rPr>
        <w:t>диаграммах</w:t>
      </w:r>
      <w:r w:rsidRPr="008A5553">
        <w:rPr>
          <w:rFonts w:ascii="Times New Roman" w:eastAsia="Times New Roman" w:hAnsi="Times New Roman" w:cs="Times New Roman"/>
          <w:spacing w:val="-5"/>
          <w:kern w:val="0"/>
          <w:sz w:val="30"/>
          <w:szCs w:val="30"/>
          <w:lang w:eastAsia="ru-RU"/>
        </w:rPr>
        <w:tab/>
        <w:t>41</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2.3.</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Снижение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затрат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обработку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способами</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вытеснительной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вентиляции</w:t>
      </w:r>
      <w:r w:rsidRPr="008A5553">
        <w:rPr>
          <w:rFonts w:ascii="Times New Roman" w:eastAsia="Times New Roman" w:hAnsi="Times New Roman" w:cs="Times New Roman"/>
          <w:spacing w:val="-5"/>
          <w:kern w:val="0"/>
          <w:sz w:val="30"/>
          <w:szCs w:val="30"/>
          <w:lang w:eastAsia="ru-RU"/>
        </w:rPr>
        <w:tab/>
        <w:t>45</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Глава</w:t>
      </w:r>
      <w:r w:rsidRPr="008A5553">
        <w:rPr>
          <w:rFonts w:ascii="Times New Roman" w:eastAsia="Times New Roman" w:hAnsi="Times New Roman" w:cs="Times New Roman"/>
          <w:spacing w:val="-5"/>
          <w:kern w:val="0"/>
          <w:sz w:val="30"/>
          <w:szCs w:val="30"/>
          <w:lang w:eastAsia="ru-RU"/>
        </w:rPr>
        <w:t xml:space="preserve"> 3.</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Разработка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расчет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многофункционального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ВЗПМ</w:t>
      </w:r>
      <w:r w:rsidRPr="008A5553">
        <w:rPr>
          <w:rFonts w:ascii="Times New Roman" w:eastAsia="Times New Roman" w:hAnsi="Times New Roman" w:cs="Times New Roman"/>
          <w:spacing w:val="-5"/>
          <w:kern w:val="0"/>
          <w:sz w:val="30"/>
          <w:szCs w:val="30"/>
          <w:lang w:eastAsia="ru-RU"/>
        </w:rPr>
        <w:tab/>
        <w:t>48</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3.1.</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Математические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модели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w:t>
      </w:r>
      <w:r w:rsidRPr="008A5553">
        <w:rPr>
          <w:rFonts w:ascii="Times New Roman" w:eastAsia="Times New Roman" w:hAnsi="Times New Roman" w:cs="Times New Roman"/>
          <w:spacing w:val="-5"/>
          <w:kern w:val="0"/>
          <w:sz w:val="30"/>
          <w:szCs w:val="30"/>
          <w:lang w:eastAsia="ru-RU"/>
        </w:rPr>
        <w:tab/>
        <w:t>48</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3.2.</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Новая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конструкция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многофункционального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аппарата</w:t>
      </w:r>
      <w:r w:rsidRPr="008A5553">
        <w:rPr>
          <w:rFonts w:ascii="Times New Roman" w:eastAsia="Times New Roman" w:hAnsi="Times New Roman" w:cs="Times New Roman"/>
          <w:spacing w:val="-5"/>
          <w:kern w:val="0"/>
          <w:sz w:val="30"/>
          <w:szCs w:val="30"/>
          <w:lang w:eastAsia="ru-RU"/>
        </w:rPr>
        <w:t xml:space="preserve"> </w:t>
      </w:r>
      <w:proofErr w:type="gramStart"/>
      <w:r w:rsidRPr="008A5553">
        <w:rPr>
          <w:rFonts w:ascii="Times New Roman" w:eastAsia="Times New Roman" w:hAnsi="Times New Roman" w:cs="Times New Roman" w:hint="eastAsia"/>
          <w:spacing w:val="-5"/>
          <w:kern w:val="0"/>
          <w:sz w:val="30"/>
          <w:szCs w:val="30"/>
          <w:lang w:eastAsia="ru-RU"/>
        </w:rPr>
        <w:t>со</w:t>
      </w:r>
      <w:proofErr w:type="gramEnd"/>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встречными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закрученными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потоками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ВЗПМ</w:t>
      </w:r>
      <w:r w:rsidRPr="008A5553">
        <w:rPr>
          <w:rFonts w:ascii="Times New Roman" w:eastAsia="Times New Roman" w:hAnsi="Times New Roman" w:cs="Times New Roman"/>
          <w:spacing w:val="-5"/>
          <w:kern w:val="0"/>
          <w:sz w:val="30"/>
          <w:szCs w:val="30"/>
          <w:lang w:eastAsia="ru-RU"/>
        </w:rPr>
        <w:tab/>
        <w:t>63</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3.3.</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Экспериментальные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исследования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расчет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многофункцио¬нального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ВЗПМ</w:t>
      </w:r>
      <w:r w:rsidRPr="008A5553">
        <w:rPr>
          <w:rFonts w:ascii="Times New Roman" w:eastAsia="Times New Roman" w:hAnsi="Times New Roman" w:cs="Times New Roman"/>
          <w:spacing w:val="-5"/>
          <w:kern w:val="0"/>
          <w:sz w:val="30"/>
          <w:szCs w:val="30"/>
          <w:lang w:eastAsia="ru-RU"/>
        </w:rPr>
        <w:tab/>
        <w:t>66</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Глава</w:t>
      </w:r>
      <w:r w:rsidRPr="008A5553">
        <w:rPr>
          <w:rFonts w:ascii="Times New Roman" w:eastAsia="Times New Roman" w:hAnsi="Times New Roman" w:cs="Times New Roman"/>
          <w:spacing w:val="-5"/>
          <w:kern w:val="0"/>
          <w:sz w:val="30"/>
          <w:szCs w:val="30"/>
          <w:lang w:eastAsia="ru-RU"/>
        </w:rPr>
        <w:t xml:space="preserve"> 4.</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Математическое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моделирование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расчета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теплопоступлений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теплопотерь</w:t>
      </w:r>
      <w:r w:rsidRPr="008A5553">
        <w:rPr>
          <w:rFonts w:ascii="Times New Roman" w:eastAsia="Times New Roman" w:hAnsi="Times New Roman" w:cs="Times New Roman"/>
          <w:spacing w:val="-5"/>
          <w:kern w:val="0"/>
          <w:sz w:val="30"/>
          <w:szCs w:val="30"/>
          <w:lang w:eastAsia="ru-RU"/>
        </w:rPr>
        <w:tab/>
        <w:t>80</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4.1.</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Математическая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модель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конвективного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теплообмена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помещении</w:t>
      </w:r>
      <w:r w:rsidRPr="008A5553">
        <w:rPr>
          <w:rFonts w:ascii="Times New Roman" w:eastAsia="Times New Roman" w:hAnsi="Times New Roman" w:cs="Times New Roman"/>
          <w:spacing w:val="-5"/>
          <w:kern w:val="0"/>
          <w:sz w:val="30"/>
          <w:szCs w:val="30"/>
          <w:lang w:eastAsia="ru-RU"/>
        </w:rPr>
        <w:t xml:space="preserve"> 80</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4.2.</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Математическая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модель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теплопередачи</w:t>
      </w:r>
      <w:r w:rsidRPr="008A5553">
        <w:rPr>
          <w:rFonts w:ascii="Times New Roman" w:eastAsia="Times New Roman" w:hAnsi="Times New Roman" w:cs="Times New Roman"/>
          <w:spacing w:val="-5"/>
          <w:kern w:val="0"/>
          <w:sz w:val="30"/>
          <w:szCs w:val="30"/>
          <w:lang w:eastAsia="ru-RU"/>
        </w:rPr>
        <w:t xml:space="preserve"> </w:t>
      </w:r>
      <w:proofErr w:type="gramStart"/>
      <w:r w:rsidRPr="008A5553">
        <w:rPr>
          <w:rFonts w:ascii="Times New Roman" w:eastAsia="Times New Roman" w:hAnsi="Times New Roman" w:cs="Times New Roman" w:hint="eastAsia"/>
          <w:spacing w:val="-5"/>
          <w:kern w:val="0"/>
          <w:sz w:val="30"/>
          <w:szCs w:val="30"/>
          <w:lang w:eastAsia="ru-RU"/>
        </w:rPr>
        <w:t>через</w:t>
      </w:r>
      <w:proofErr w:type="gramEnd"/>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ограждающие</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конструкции</w:t>
      </w:r>
      <w:r w:rsidRPr="008A5553">
        <w:rPr>
          <w:rFonts w:ascii="Times New Roman" w:eastAsia="Times New Roman" w:hAnsi="Times New Roman" w:cs="Times New Roman"/>
          <w:spacing w:val="-5"/>
          <w:kern w:val="0"/>
          <w:sz w:val="30"/>
          <w:szCs w:val="30"/>
          <w:lang w:eastAsia="ru-RU"/>
        </w:rPr>
        <w:tab/>
        <w:t xml:space="preserve">89 </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4.3.</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Математическая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модель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теплопередачи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через</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заполнение</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светового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проема</w:t>
      </w:r>
      <w:r w:rsidRPr="008A5553">
        <w:rPr>
          <w:rFonts w:ascii="Times New Roman" w:eastAsia="Times New Roman" w:hAnsi="Times New Roman" w:cs="Times New Roman"/>
          <w:spacing w:val="-5"/>
          <w:kern w:val="0"/>
          <w:sz w:val="30"/>
          <w:szCs w:val="30"/>
          <w:lang w:eastAsia="ru-RU"/>
        </w:rPr>
        <w:tab/>
        <w:t>99</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4.4.</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Учет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внутреннего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оборудования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тепловом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балансе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помещения</w:t>
      </w:r>
      <w:r w:rsidRPr="008A5553">
        <w:rPr>
          <w:rFonts w:ascii="Times New Roman" w:eastAsia="Times New Roman" w:hAnsi="Times New Roman" w:cs="Times New Roman"/>
          <w:spacing w:val="-5"/>
          <w:kern w:val="0"/>
          <w:sz w:val="30"/>
          <w:szCs w:val="30"/>
          <w:lang w:eastAsia="ru-RU"/>
        </w:rPr>
        <w:tab/>
        <w:t>107</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Глава</w:t>
      </w:r>
      <w:r w:rsidRPr="008A5553">
        <w:rPr>
          <w:rFonts w:ascii="Times New Roman" w:eastAsia="Times New Roman" w:hAnsi="Times New Roman" w:cs="Times New Roman"/>
          <w:spacing w:val="-5"/>
          <w:kern w:val="0"/>
          <w:sz w:val="30"/>
          <w:szCs w:val="30"/>
          <w:lang w:eastAsia="ru-RU"/>
        </w:rPr>
        <w:t xml:space="preserve"> 5. </w:t>
      </w:r>
      <w:r w:rsidRPr="008A5553">
        <w:rPr>
          <w:rFonts w:ascii="Times New Roman" w:eastAsia="Times New Roman" w:hAnsi="Times New Roman" w:cs="Times New Roman" w:hint="eastAsia"/>
          <w:spacing w:val="-5"/>
          <w:kern w:val="0"/>
          <w:sz w:val="30"/>
          <w:szCs w:val="30"/>
          <w:lang w:eastAsia="ru-RU"/>
        </w:rPr>
        <w:t>Разработка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методов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средств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снижения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виброакустической</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активности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систем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вентиляции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кондиционирования</w:t>
      </w:r>
      <w:r w:rsidRPr="008A5553">
        <w:rPr>
          <w:rFonts w:ascii="Times New Roman" w:eastAsia="Times New Roman" w:hAnsi="Times New Roman" w:cs="Times New Roman"/>
          <w:spacing w:val="-5"/>
          <w:kern w:val="0"/>
          <w:sz w:val="30"/>
          <w:szCs w:val="30"/>
          <w:lang w:eastAsia="ru-RU"/>
        </w:rPr>
        <w:tab/>
        <w:t>111</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5.1.</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Методика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расчета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виброизолирующих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оснований</w:t>
      </w:r>
      <w:r w:rsidRPr="008A5553">
        <w:rPr>
          <w:rFonts w:ascii="Times New Roman" w:eastAsia="Times New Roman" w:hAnsi="Times New Roman" w:cs="Times New Roman"/>
          <w:spacing w:val="-5"/>
          <w:kern w:val="0"/>
          <w:sz w:val="30"/>
          <w:szCs w:val="30"/>
          <w:lang w:eastAsia="ru-RU"/>
        </w:rPr>
        <w:t xml:space="preserve"> </w:t>
      </w:r>
      <w:proofErr w:type="gramStart"/>
      <w:r w:rsidRPr="008A5553">
        <w:rPr>
          <w:rFonts w:ascii="Times New Roman" w:eastAsia="Times New Roman" w:hAnsi="Times New Roman" w:cs="Times New Roman" w:hint="eastAsia"/>
          <w:spacing w:val="-5"/>
          <w:kern w:val="0"/>
          <w:sz w:val="30"/>
          <w:szCs w:val="30"/>
          <w:lang w:eastAsia="ru-RU"/>
        </w:rPr>
        <w:t>под</w:t>
      </w:r>
      <w:proofErr w:type="gramEnd"/>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центробежные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агрегаты</w:t>
      </w:r>
      <w:r w:rsidRPr="008A5553">
        <w:rPr>
          <w:rFonts w:ascii="Times New Roman" w:eastAsia="Times New Roman" w:hAnsi="Times New Roman" w:cs="Times New Roman"/>
          <w:spacing w:val="-5"/>
          <w:kern w:val="0"/>
          <w:sz w:val="30"/>
          <w:szCs w:val="30"/>
          <w:lang w:eastAsia="ru-RU"/>
        </w:rPr>
        <w:tab/>
        <w:t>112</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5.2.</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Расчет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проектирование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виброизолирующих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оснований</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под</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вентиляционные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установки</w:t>
      </w:r>
      <w:r w:rsidRPr="008A5553">
        <w:rPr>
          <w:rFonts w:ascii="Times New Roman" w:eastAsia="Times New Roman" w:hAnsi="Times New Roman" w:cs="Times New Roman"/>
          <w:spacing w:val="-5"/>
          <w:kern w:val="0"/>
          <w:sz w:val="30"/>
          <w:szCs w:val="30"/>
          <w:lang w:eastAsia="ru-RU"/>
        </w:rPr>
        <w:tab/>
        <w:t>114</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Выводы</w:t>
      </w:r>
      <w:r w:rsidRPr="008A5553">
        <w:rPr>
          <w:rFonts w:ascii="Times New Roman" w:eastAsia="Times New Roman" w:hAnsi="Times New Roman" w:cs="Times New Roman"/>
          <w:spacing w:val="-5"/>
          <w:kern w:val="0"/>
          <w:sz w:val="30"/>
          <w:szCs w:val="30"/>
          <w:lang w:eastAsia="ru-RU"/>
        </w:rPr>
        <w:tab/>
        <w:t>134</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Литература</w:t>
      </w:r>
      <w:r w:rsidRPr="008A5553">
        <w:rPr>
          <w:rFonts w:ascii="Times New Roman" w:eastAsia="Times New Roman" w:hAnsi="Times New Roman" w:cs="Times New Roman"/>
          <w:spacing w:val="-5"/>
          <w:kern w:val="0"/>
          <w:sz w:val="30"/>
          <w:szCs w:val="30"/>
          <w:lang w:eastAsia="ru-RU"/>
        </w:rPr>
        <w:tab/>
        <w:t>135</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Приложения</w:t>
      </w:r>
      <w:r w:rsidRPr="008A5553">
        <w:rPr>
          <w:rFonts w:ascii="Times New Roman" w:eastAsia="Times New Roman" w:hAnsi="Times New Roman" w:cs="Times New Roman"/>
          <w:spacing w:val="-5"/>
          <w:kern w:val="0"/>
          <w:sz w:val="30"/>
          <w:szCs w:val="30"/>
          <w:lang w:eastAsia="ru-RU"/>
        </w:rPr>
        <w:tab/>
        <w:t xml:space="preserve">144 </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технологических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процессах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химической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текстильной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других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отраслей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промышленности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находят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возрастающее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применение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встречными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закрученными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потоками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Высокая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эффективность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маневренность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позволяет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успешно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применять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для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самых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различных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технологиче¬ских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процессов</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Одной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из</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важных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задач</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действующих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проектируемых</w:t>
      </w:r>
      <w:r w:rsidRPr="008A5553">
        <w:rPr>
          <w:rFonts w:ascii="Times New Roman" w:eastAsia="Times New Roman" w:hAnsi="Times New Roman" w:cs="Times New Roman"/>
          <w:spacing w:val="-5"/>
          <w:kern w:val="0"/>
          <w:sz w:val="30"/>
          <w:szCs w:val="30"/>
          <w:lang w:eastAsia="ru-RU"/>
        </w:rPr>
        <w:t xml:space="preserve"> </w:t>
      </w:r>
      <w:proofErr w:type="gramStart"/>
      <w:r w:rsidRPr="008A5553">
        <w:rPr>
          <w:rFonts w:ascii="Times New Roman" w:eastAsia="Times New Roman" w:hAnsi="Times New Roman" w:cs="Times New Roman" w:hint="eastAsia"/>
          <w:spacing w:val="-5"/>
          <w:kern w:val="0"/>
          <w:sz w:val="30"/>
          <w:szCs w:val="30"/>
          <w:lang w:eastAsia="ru-RU"/>
        </w:rPr>
        <w:t>производ</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ствах</w:t>
      </w:r>
      <w:proofErr w:type="gramEnd"/>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является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совершенствование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систем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кондиционирования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СКВ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производственных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помещений</w:t>
      </w:r>
      <w:r w:rsidRPr="008A5553">
        <w:rPr>
          <w:rFonts w:ascii="Times New Roman" w:eastAsia="Times New Roman" w:hAnsi="Times New Roman" w:cs="Times New Roman"/>
          <w:spacing w:val="-5"/>
          <w:kern w:val="0"/>
          <w:sz w:val="30"/>
          <w:szCs w:val="30"/>
          <w:lang w:eastAsia="ru-RU"/>
        </w:rPr>
        <w:t xml:space="preserve">. </w:t>
      </w:r>
      <w:proofErr w:type="gramStart"/>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данной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работе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была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решена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актуальная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науч¬ная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задача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разработки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нового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метода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проведения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процессов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увлажнения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сме¬шения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пылегазовых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потоков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одновременным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обеспыливанием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СКВ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базе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создания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многофункционального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встречными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за¬крученными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потоками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ВЗПМ</w:t>
      </w:r>
      <w:r w:rsidRPr="008A5553">
        <w:rPr>
          <w:rFonts w:ascii="Times New Roman" w:eastAsia="Times New Roman" w:hAnsi="Times New Roman" w:cs="Times New Roman"/>
          <w:spacing w:val="-5"/>
          <w:kern w:val="0"/>
          <w:sz w:val="30"/>
          <w:szCs w:val="30"/>
          <w:lang w:eastAsia="ru-RU"/>
        </w:rPr>
        <w:t>.</w:t>
      </w:r>
      <w:proofErr w:type="gramEnd"/>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Цель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работы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заключалась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разработке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нового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метода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рациональной</w:t>
      </w:r>
      <w:r w:rsidRPr="008A5553">
        <w:rPr>
          <w:rFonts w:ascii="Times New Roman" w:eastAsia="Times New Roman" w:hAnsi="Times New Roman" w:cs="Times New Roman"/>
          <w:spacing w:val="-5"/>
          <w:kern w:val="0"/>
          <w:sz w:val="30"/>
          <w:szCs w:val="30"/>
          <w:lang w:eastAsia="ru-RU"/>
        </w:rPr>
        <w:t xml:space="preserve"> </w:t>
      </w:r>
      <w:proofErr w:type="gramStart"/>
      <w:r w:rsidRPr="008A5553">
        <w:rPr>
          <w:rFonts w:ascii="Times New Roman" w:eastAsia="Times New Roman" w:hAnsi="Times New Roman" w:cs="Times New Roman" w:hint="eastAsia"/>
          <w:spacing w:val="-5"/>
          <w:kern w:val="0"/>
          <w:sz w:val="30"/>
          <w:szCs w:val="30"/>
          <w:lang w:eastAsia="ru-RU"/>
        </w:rPr>
        <w:t>тех</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нологической</w:t>
      </w:r>
      <w:proofErr w:type="gramEnd"/>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схемы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для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процессов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увлажнения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смешения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обеспыливания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применительно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задаче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кондиционирования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производственных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помещений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применением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обеспечивающих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возможность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вторного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использования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числе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сильно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запыленном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Также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работе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представлена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разработка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методики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снижения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виброакустическо¬го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воздействия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вентиляторов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входящих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технологическую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схему</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Новый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метод</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тепловлажностной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обработки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использованием</w:t>
      </w:r>
      <w:r w:rsidRPr="008A5553">
        <w:rPr>
          <w:rFonts w:ascii="Times New Roman" w:eastAsia="Times New Roman" w:hAnsi="Times New Roman" w:cs="Times New Roman"/>
          <w:spacing w:val="-5"/>
          <w:kern w:val="0"/>
          <w:sz w:val="30"/>
          <w:szCs w:val="30"/>
          <w:lang w:eastAsia="ru-RU"/>
        </w:rPr>
        <w:t xml:space="preserve"> </w:t>
      </w:r>
      <w:proofErr w:type="gramStart"/>
      <w:r w:rsidRPr="008A5553">
        <w:rPr>
          <w:rFonts w:ascii="Times New Roman" w:eastAsia="Times New Roman" w:hAnsi="Times New Roman" w:cs="Times New Roman" w:hint="eastAsia"/>
          <w:spacing w:val="-5"/>
          <w:kern w:val="0"/>
          <w:sz w:val="30"/>
          <w:szCs w:val="30"/>
          <w:lang w:eastAsia="ru-RU"/>
        </w:rPr>
        <w:t>ап</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паратов</w:t>
      </w:r>
      <w:proofErr w:type="gramEnd"/>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позволяет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создать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энергосберегающую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технологию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применительно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задачам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кондиционирования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производственных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помещений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имеет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ряд</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преимуществ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сравнению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существующими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решениями</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разработанной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схеме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для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подготовки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наружного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используется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малогабаритная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установка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основная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масса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используемого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повторно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обрабатывается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аппаратах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Возможность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использования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повторно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влаги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сильно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запыленного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производственного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помещения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более</w:t>
      </w:r>
      <w:r w:rsidRPr="008A5553">
        <w:rPr>
          <w:rFonts w:ascii="Times New Roman" w:eastAsia="Times New Roman" w:hAnsi="Times New Roman" w:cs="Times New Roman"/>
          <w:spacing w:val="-5"/>
          <w:kern w:val="0"/>
          <w:sz w:val="30"/>
          <w:szCs w:val="30"/>
          <w:lang w:eastAsia="ru-RU"/>
        </w:rPr>
        <w:t xml:space="preserve"> 50 </w:t>
      </w:r>
      <w:r w:rsidRPr="008A5553">
        <w:rPr>
          <w:rFonts w:ascii="Times New Roman" w:eastAsia="Times New Roman" w:hAnsi="Times New Roman" w:cs="Times New Roman" w:hint="eastAsia"/>
          <w:spacing w:val="-5"/>
          <w:kern w:val="0"/>
          <w:sz w:val="30"/>
          <w:szCs w:val="30"/>
          <w:lang w:eastAsia="ru-RU"/>
        </w:rPr>
        <w:t>мг</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м</w:t>
      </w:r>
      <w:r w:rsidRPr="008A5553">
        <w:rPr>
          <w:rFonts w:ascii="Times New Roman" w:eastAsia="Times New Roman" w:hAnsi="Times New Roman" w:cs="Times New Roman"/>
          <w:spacing w:val="-5"/>
          <w:kern w:val="0"/>
          <w:sz w:val="30"/>
          <w:szCs w:val="30"/>
          <w:lang w:eastAsia="ru-RU"/>
        </w:rPr>
        <w:t xml:space="preserve">3), </w:t>
      </w:r>
      <w:r w:rsidRPr="008A5553">
        <w:rPr>
          <w:rFonts w:ascii="Times New Roman" w:eastAsia="Times New Roman" w:hAnsi="Times New Roman" w:cs="Times New Roman" w:hint="eastAsia"/>
          <w:spacing w:val="-5"/>
          <w:kern w:val="0"/>
          <w:sz w:val="30"/>
          <w:szCs w:val="30"/>
          <w:lang w:eastAsia="ru-RU"/>
        </w:rPr>
        <w:t>позволила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для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обработ¬ки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свежего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наружного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применить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установку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производительностью</w:t>
      </w:r>
      <w:r w:rsidRPr="008A5553">
        <w:rPr>
          <w:rFonts w:ascii="Times New Roman" w:eastAsia="Times New Roman" w:hAnsi="Times New Roman" w:cs="Times New Roman"/>
          <w:spacing w:val="-5"/>
          <w:kern w:val="0"/>
          <w:sz w:val="30"/>
          <w:szCs w:val="30"/>
          <w:lang w:eastAsia="ru-RU"/>
        </w:rPr>
        <w:t xml:space="preserve"> 10- </w:t>
      </w:r>
    </w:p>
    <w:p w:rsidR="008A5553" w:rsidRPr="008A5553" w:rsidRDefault="008A5553" w:rsidP="008A5553">
      <w:pPr>
        <w:rPr>
          <w:rFonts w:ascii="Times New Roman" w:eastAsia="Times New Roman" w:hAnsi="Times New Roman" w:cs="Times New Roman"/>
          <w:spacing w:val="-5"/>
          <w:kern w:val="0"/>
          <w:sz w:val="30"/>
          <w:szCs w:val="30"/>
          <w:lang w:eastAsia="ru-RU"/>
        </w:rPr>
      </w:pPr>
      <w:proofErr w:type="gramStart"/>
      <w:r w:rsidRPr="008A5553">
        <w:rPr>
          <w:rFonts w:ascii="Times New Roman" w:eastAsia="Times New Roman" w:hAnsi="Times New Roman" w:cs="Times New Roman"/>
          <w:spacing w:val="-5"/>
          <w:kern w:val="0"/>
          <w:sz w:val="30"/>
          <w:szCs w:val="30"/>
          <w:lang w:eastAsia="ru-RU"/>
        </w:rPr>
        <w:t xml:space="preserve">15% </w:t>
      </w:r>
      <w:r w:rsidRPr="008A5553">
        <w:rPr>
          <w:rFonts w:ascii="Times New Roman" w:eastAsia="Times New Roman" w:hAnsi="Times New Roman" w:cs="Times New Roman" w:hint="eastAsia"/>
          <w:spacing w:val="-5"/>
          <w:kern w:val="0"/>
          <w:sz w:val="30"/>
          <w:szCs w:val="30"/>
          <w:lang w:eastAsia="ru-RU"/>
        </w:rPr>
        <w:t>от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общего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объема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этом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циркуляционный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очищается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увлажняется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помощью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обеспечивающих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степень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очистки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числе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волокнистых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пылей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до</w:t>
      </w:r>
      <w:r w:rsidRPr="008A5553">
        <w:rPr>
          <w:rFonts w:ascii="Times New Roman" w:eastAsia="Times New Roman" w:hAnsi="Times New Roman" w:cs="Times New Roman"/>
          <w:spacing w:val="-5"/>
          <w:kern w:val="0"/>
          <w:sz w:val="30"/>
          <w:szCs w:val="30"/>
          <w:lang w:eastAsia="ru-RU"/>
        </w:rPr>
        <w:t xml:space="preserve"> 97%. </w:t>
      </w:r>
      <w:r w:rsidRPr="008A5553">
        <w:rPr>
          <w:rFonts w:ascii="Times New Roman" w:eastAsia="Times New Roman" w:hAnsi="Times New Roman" w:cs="Times New Roman" w:hint="eastAsia"/>
          <w:spacing w:val="-5"/>
          <w:kern w:val="0"/>
          <w:sz w:val="30"/>
          <w:szCs w:val="30"/>
          <w:lang w:eastAsia="ru-RU"/>
        </w:rPr>
        <w:t>Аппарат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впервые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применен¬ный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для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увлажнения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установленный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пылеуловителем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выполняет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также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функцию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мокрого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пылеуловителя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смесителя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двух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потоков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что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обеспечивает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очистку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санитарных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норм</w:t>
      </w:r>
      <w:r w:rsidRPr="008A5553">
        <w:rPr>
          <w:rFonts w:ascii="Times New Roman" w:eastAsia="Times New Roman" w:hAnsi="Times New Roman" w:cs="Times New Roman"/>
          <w:spacing w:val="-5"/>
          <w:kern w:val="0"/>
          <w:sz w:val="30"/>
          <w:szCs w:val="30"/>
          <w:lang w:eastAsia="ru-RU"/>
        </w:rPr>
        <w:t>.</w:t>
      </w:r>
      <w:proofErr w:type="gramEnd"/>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Разработанная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схема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позволяет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достичь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параметров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приточного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более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широком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диапазоне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влажности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понизив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самым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его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объем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что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дает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возможность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применения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менее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мощного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климатического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оборудования</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Основными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преимуществами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данного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метода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является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высокая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эффектив¬ность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обработки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возможность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использования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повторно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влаги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удаляемого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существенное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снижение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стоимости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оборудования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сокра¬щение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производственных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площадей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простота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эксплуатации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более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стабильная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работа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всей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системы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целом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связанная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частности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отсутствием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ненадежных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фильтров</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Новый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метод</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позволяет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избежать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выпадения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конденсата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его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обледене¬ния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стенках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лопатки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воздушных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клапанов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регулирующих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поступление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хо¬лодного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камеру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смешения</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При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разработке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технологической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схемы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возникла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необходимость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ратурно</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техническом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оформлении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соответствии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требования¬ми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схемы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основании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данных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теоретических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экспериментальных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исследо¬ваний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был</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разработан</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встроенной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камерой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смешения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обеспе¬чивающий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производительность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до</w:t>
      </w:r>
      <w:r w:rsidRPr="008A5553">
        <w:rPr>
          <w:rFonts w:ascii="Times New Roman" w:eastAsia="Times New Roman" w:hAnsi="Times New Roman" w:cs="Times New Roman"/>
          <w:spacing w:val="-5"/>
          <w:kern w:val="0"/>
          <w:sz w:val="30"/>
          <w:szCs w:val="30"/>
          <w:lang w:eastAsia="ru-RU"/>
        </w:rPr>
        <w:t xml:space="preserve"> 100000 </w:t>
      </w:r>
      <w:r w:rsidRPr="008A5553">
        <w:rPr>
          <w:rFonts w:ascii="Times New Roman" w:eastAsia="Times New Roman" w:hAnsi="Times New Roman" w:cs="Times New Roman" w:hint="eastAsia"/>
          <w:spacing w:val="-5"/>
          <w:kern w:val="0"/>
          <w:sz w:val="30"/>
          <w:szCs w:val="30"/>
          <w:lang w:eastAsia="ru-RU"/>
        </w:rPr>
        <w:t>м</w:t>
      </w:r>
      <w:r w:rsidRPr="008A5553">
        <w:rPr>
          <w:rFonts w:ascii="Times New Roman" w:eastAsia="Times New Roman" w:hAnsi="Times New Roman" w:cs="Times New Roman"/>
          <w:spacing w:val="-5"/>
          <w:kern w:val="0"/>
          <w:sz w:val="30"/>
          <w:szCs w:val="30"/>
          <w:lang w:eastAsia="ru-RU"/>
        </w:rPr>
        <w:t>3/</w:t>
      </w:r>
      <w:r w:rsidRPr="008A5553">
        <w:rPr>
          <w:rFonts w:ascii="Times New Roman" w:eastAsia="Times New Roman" w:hAnsi="Times New Roman" w:cs="Times New Roman" w:hint="eastAsia"/>
          <w:spacing w:val="-5"/>
          <w:kern w:val="0"/>
          <w:sz w:val="30"/>
          <w:szCs w:val="30"/>
          <w:lang w:eastAsia="ru-RU"/>
        </w:rPr>
        <w:t>ч</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диаметре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рабочей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камеры</w:t>
      </w:r>
      <w:r w:rsidRPr="008A5553">
        <w:rPr>
          <w:rFonts w:ascii="Times New Roman" w:eastAsia="Times New Roman" w:hAnsi="Times New Roman" w:cs="Times New Roman"/>
          <w:spacing w:val="-5"/>
          <w:kern w:val="0"/>
          <w:sz w:val="30"/>
          <w:szCs w:val="30"/>
          <w:lang w:eastAsia="ru-RU"/>
        </w:rPr>
        <w:t xml:space="preserve"> 2000 </w:t>
      </w:r>
      <w:r w:rsidRPr="008A5553">
        <w:rPr>
          <w:rFonts w:ascii="Times New Roman" w:eastAsia="Times New Roman" w:hAnsi="Times New Roman" w:cs="Times New Roman" w:hint="eastAsia"/>
          <w:spacing w:val="-5"/>
          <w:kern w:val="0"/>
          <w:sz w:val="30"/>
          <w:szCs w:val="30"/>
          <w:lang w:eastAsia="ru-RU"/>
        </w:rPr>
        <w:t>мм</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разработанном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комбинированном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многофункциональном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рабочем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пространстве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первой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ступени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образуются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как</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классическом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два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закрученных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одну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сторону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встречно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направленных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по¬тока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восходящий</w:t>
      </w:r>
      <w:r w:rsidRPr="008A5553">
        <w:rPr>
          <w:rFonts w:ascii="Times New Roman" w:eastAsia="Times New Roman" w:hAnsi="Times New Roman" w:cs="Times New Roman"/>
          <w:spacing w:val="-5"/>
          <w:kern w:val="0"/>
          <w:sz w:val="30"/>
          <w:szCs w:val="30"/>
          <w:lang w:eastAsia="ru-RU"/>
        </w:rPr>
        <w:t xml:space="preserve"> -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центральной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части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камеры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нисходящий</w:t>
      </w:r>
      <w:r w:rsidRPr="008A5553">
        <w:rPr>
          <w:rFonts w:ascii="Times New Roman" w:eastAsia="Times New Roman" w:hAnsi="Times New Roman" w:cs="Times New Roman"/>
          <w:spacing w:val="-5"/>
          <w:kern w:val="0"/>
          <w:sz w:val="30"/>
          <w:szCs w:val="30"/>
          <w:lang w:eastAsia="ru-RU"/>
        </w:rPr>
        <w:t xml:space="preserve"> -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периферийной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части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Для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обработки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камеру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подается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вода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распыляемая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центробеж¬ными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тангенциальными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форсунками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Под</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действием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центробежных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сил</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капли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воды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отбрасываются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вертикальные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стенки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ним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стекают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ниж¬нюю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часть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камеры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Затем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увлажненный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выводится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из</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камеры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через</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вы¬хлопной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патрубок</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расположенный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верхней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части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поступает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ка¬меру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смешения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Часть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наружного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заранее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подготовленная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СКВ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через</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тангенциальный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закручиватель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подается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камеру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смешения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где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поток</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увлаж¬ненного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смешивается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наружным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Увеличение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диаметра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камеры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сме¬шения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относительно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первой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ступени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где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происходит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увлажнение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мокрое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обеспыливание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обеспечивает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падение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скорости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поперечном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сечении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как</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следствие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создавая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существенного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дополнительного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аэродинамического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сопротивления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способствует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предотвращению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каплеуноса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выходе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из</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аппарата</w:t>
      </w:r>
      <w:r w:rsidRPr="008A5553">
        <w:rPr>
          <w:rFonts w:ascii="Times New Roman" w:eastAsia="Times New Roman" w:hAnsi="Times New Roman" w:cs="Times New Roman"/>
          <w:spacing w:val="-5"/>
          <w:kern w:val="0"/>
          <w:sz w:val="30"/>
          <w:szCs w:val="30"/>
          <w:lang w:eastAsia="ru-RU"/>
        </w:rPr>
        <w:t xml:space="preserve"> </w:t>
      </w:r>
      <w:proofErr w:type="gramStart"/>
      <w:r w:rsidRPr="008A5553">
        <w:rPr>
          <w:rFonts w:ascii="Times New Roman" w:eastAsia="Times New Roman" w:hAnsi="Times New Roman" w:cs="Times New Roman" w:hint="eastAsia"/>
          <w:spacing w:val="-5"/>
          <w:kern w:val="0"/>
          <w:sz w:val="30"/>
          <w:szCs w:val="30"/>
          <w:lang w:eastAsia="ru-RU"/>
        </w:rPr>
        <w:t>установлен</w:t>
      </w:r>
      <w:proofErr w:type="gramEnd"/>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раскручиватель</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Разработанный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позволяет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осуществлять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адиабатное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политропное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увлажнение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последующим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его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смешением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других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парамет¬ров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Использование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применительно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задачам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кондиционирова¬ния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дает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возможность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отказаться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использования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камеры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орошения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камеры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смешения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виде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каком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они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представляются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традиционных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СКВ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что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является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большим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преимуществом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так</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как</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сокращает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металлоемкость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оборудо¬вания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площадь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занимаемую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кондиционером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позволяет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осуществлять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подго¬товку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рециркуляционного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автономно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СКВ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Очистка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циркуляционного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помощью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вихревого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пылеуловителя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способствует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более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стабиль¬ному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протеканию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процессов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увлажнения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смешения</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Производственный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корпус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текстильного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производства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представляет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со¬бой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сложную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архитектурно</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конструктивную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систему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многообразием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состав¬ляющих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ее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элементов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ограждающих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конструкций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инженерного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оборудова¬ния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которых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протекают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различные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физической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сущности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процессы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по¬глощения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превращения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переноса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теплоты</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Под</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действием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разности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іемператур</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наружного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внутреннего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солнечной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радиации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помещение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через</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ограждающие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конструкции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зимнее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время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теряет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летнее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получает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теплоту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Гравитационные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силы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действие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вет¬ра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вентиляция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создают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перепады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давлений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приводящие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перетеканию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между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сообщающимися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цехами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его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фильтрации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через</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поры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материа¬лов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неплотности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ограждений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Перетекание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из</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одного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производствен¬ного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цеха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другой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является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крайне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негативным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фактором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поскольку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содержит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себе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только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большое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количество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пыли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различные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химиче¬ские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добавки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образующиеся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например</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химической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отделке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ткани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же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время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атмосферные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осадки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w:t>
      </w:r>
      <w:proofErr w:type="gramStart"/>
      <w:r w:rsidRPr="008A5553">
        <w:rPr>
          <w:rFonts w:ascii="Times New Roman" w:eastAsia="Times New Roman" w:hAnsi="Times New Roman" w:cs="Times New Roman" w:hint="eastAsia"/>
          <w:spacing w:val="-5"/>
          <w:kern w:val="0"/>
          <w:sz w:val="30"/>
          <w:szCs w:val="30"/>
          <w:lang w:eastAsia="ru-RU"/>
        </w:rPr>
        <w:t>о</w:t>
      </w:r>
      <w:r w:rsidRPr="008A5553">
        <w:rPr>
          <w:rFonts w:ascii="Times New Roman" w:eastAsia="Times New Roman" w:hAnsi="Times New Roman" w:cs="Times New Roman"/>
          <w:spacing w:val="-5"/>
          <w:kern w:val="0"/>
          <w:sz w:val="30"/>
          <w:szCs w:val="30"/>
          <w:lang w:eastAsia="ru-RU"/>
        </w:rPr>
        <w:t>-</w:t>
      </w:r>
      <w:proofErr w:type="gramEnd"/>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влаговыделения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образованные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обору¬дования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технологических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процессов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повышенная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разность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влажности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внут¬реннего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наружного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приводят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влагообмену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через</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ограждения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под</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влиянием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которого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возможно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увлажнение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материалов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ухудшение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тепло¬защиты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Эти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факторы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негативным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образом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влияют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работу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систем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отопления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вентиляции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кондиционирования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также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затрудняют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оценить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эффек¬тивность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утилизации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оптимизировать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работу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климатической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установки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предотвратить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возможность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установки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климатического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оборудования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завы¬шенной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производительности</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Для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описания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расчета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процессов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вызванных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перечисленными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фактора¬ми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диссертантом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представлены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математическая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модель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конвективного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тепло¬обмена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помещении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модель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теплопередачи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через</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ограждающие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конструкции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заполнение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светового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проема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также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учет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внутреннего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оборудования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тепло¬вом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балансе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помещения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Данные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модели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позволяют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более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точно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оценить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изме¬нение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температуры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внутреннем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объеме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помещения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что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имеет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большое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значение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применении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методов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утилизации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влаги</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Разработанная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рациональная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схема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аппаратами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для</w:t>
      </w:r>
      <w:r w:rsidRPr="008A5553">
        <w:rPr>
          <w:rFonts w:ascii="Times New Roman" w:eastAsia="Times New Roman" w:hAnsi="Times New Roman" w:cs="Times New Roman"/>
          <w:spacing w:val="-5"/>
          <w:kern w:val="0"/>
          <w:sz w:val="30"/>
          <w:szCs w:val="30"/>
          <w:lang w:eastAsia="ru-RU"/>
        </w:rPr>
        <w:t xml:space="preserve"> </w:t>
      </w:r>
      <w:proofErr w:type="gramStart"/>
      <w:r w:rsidRPr="008A5553">
        <w:rPr>
          <w:rFonts w:ascii="Times New Roman" w:eastAsia="Times New Roman" w:hAnsi="Times New Roman" w:cs="Times New Roman" w:hint="eastAsia"/>
          <w:spacing w:val="-5"/>
          <w:kern w:val="0"/>
          <w:sz w:val="30"/>
          <w:szCs w:val="30"/>
          <w:lang w:eastAsia="ru-RU"/>
        </w:rPr>
        <w:t>обес</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печения</w:t>
      </w:r>
      <w:proofErr w:type="gramEnd"/>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эффективной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обработки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необходимом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объеме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включает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свой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состав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центробежные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вентиляторы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являющиеся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серьезными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источниками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шума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вибрации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нарушающими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санитарную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обстановку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рабочих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местах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связи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этим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возникла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необходимость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разработке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методики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борьбе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шу¬мом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вентиляторов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различной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скоростью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вращения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рабочего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колеса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смещен¬ным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относительно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оси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центром</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работе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представлены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технические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решения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методика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расчета</w:t>
      </w:r>
      <w:r w:rsidRPr="008A5553">
        <w:rPr>
          <w:rFonts w:ascii="Times New Roman" w:eastAsia="Times New Roman" w:hAnsi="Times New Roman" w:cs="Times New Roman"/>
          <w:spacing w:val="-5"/>
          <w:kern w:val="0"/>
          <w:sz w:val="30"/>
          <w:szCs w:val="30"/>
          <w:lang w:eastAsia="ru-RU"/>
        </w:rPr>
        <w:t xml:space="preserve"> </w:t>
      </w:r>
      <w:proofErr w:type="gramStart"/>
      <w:r w:rsidRPr="008A5553">
        <w:rPr>
          <w:rFonts w:ascii="Times New Roman" w:eastAsia="Times New Roman" w:hAnsi="Times New Roman" w:cs="Times New Roman" w:hint="eastAsia"/>
          <w:spacing w:val="-5"/>
          <w:kern w:val="0"/>
          <w:sz w:val="30"/>
          <w:szCs w:val="30"/>
          <w:lang w:eastAsia="ru-RU"/>
        </w:rPr>
        <w:t>виброи</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золирующих</w:t>
      </w:r>
      <w:proofErr w:type="gramEnd"/>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оснований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для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снижения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шума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вибрации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центробежных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вентиля</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торов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Это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позволит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уменьшить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динамические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нагрузки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строительные</w:t>
      </w:r>
      <w:r w:rsidRPr="008A5553">
        <w:rPr>
          <w:rFonts w:ascii="Times New Roman" w:eastAsia="Times New Roman" w:hAnsi="Times New Roman" w:cs="Times New Roman"/>
          <w:spacing w:val="-5"/>
          <w:kern w:val="0"/>
          <w:sz w:val="30"/>
          <w:szCs w:val="30"/>
          <w:lang w:eastAsia="ru-RU"/>
        </w:rPr>
        <w:t xml:space="preserve"> </w:t>
      </w:r>
      <w:proofErr w:type="gramStart"/>
      <w:r w:rsidRPr="008A5553">
        <w:rPr>
          <w:rFonts w:ascii="Times New Roman" w:eastAsia="Times New Roman" w:hAnsi="Times New Roman" w:cs="Times New Roman" w:hint="eastAsia"/>
          <w:spacing w:val="-5"/>
          <w:kern w:val="0"/>
          <w:sz w:val="30"/>
          <w:szCs w:val="30"/>
          <w:lang w:eastAsia="ru-RU"/>
        </w:rPr>
        <w:t>конст</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рукции</w:t>
      </w:r>
      <w:proofErr w:type="gramEnd"/>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также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снизить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шум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смежных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отдаленных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помещениях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возникаю¬щий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вследствие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передачи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вибрации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строительные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конструкции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Разработан¬ная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методика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предусматривает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применение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виброизоляции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опорном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варианте</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результате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проведенной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работы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удалось</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разработать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новый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метод</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принципиально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новую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схему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обработки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позволяющую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помощью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встречными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закрученными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потоками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отличие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традиционных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тканевых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фильтров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обеспечить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степень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очистки</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w:t>
      </w:r>
      <w:r w:rsidRPr="008A5553">
        <w:rPr>
          <w:rFonts w:ascii="Times New Roman" w:eastAsia="Times New Roman" w:hAnsi="Times New Roman" w:cs="Times New Roman"/>
          <w:spacing w:val="-5"/>
          <w:kern w:val="0"/>
          <w:sz w:val="30"/>
          <w:szCs w:val="30"/>
          <w:lang w:eastAsia="ru-RU"/>
        </w:rPr>
        <w:t>5</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запыленностью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свыше</w:t>
      </w:r>
      <w:r w:rsidRPr="008A5553">
        <w:rPr>
          <w:rFonts w:ascii="Times New Roman" w:eastAsia="Times New Roman" w:hAnsi="Times New Roman" w:cs="Times New Roman"/>
          <w:spacing w:val="-5"/>
          <w:kern w:val="0"/>
          <w:sz w:val="30"/>
          <w:szCs w:val="30"/>
          <w:lang w:eastAsia="ru-RU"/>
        </w:rPr>
        <w:t xml:space="preserve"> 50 </w:t>
      </w:r>
      <w:r w:rsidRPr="008A5553">
        <w:rPr>
          <w:rFonts w:ascii="Times New Roman" w:eastAsia="Times New Roman" w:hAnsi="Times New Roman" w:cs="Times New Roman" w:hint="eastAsia"/>
          <w:spacing w:val="-5"/>
          <w:kern w:val="0"/>
          <w:sz w:val="30"/>
          <w:szCs w:val="30"/>
          <w:lang w:eastAsia="ru-RU"/>
        </w:rPr>
        <w:t>мг</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решить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ряд</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задач</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увлажнению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санитарной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очистке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смешению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целью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повторного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использования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влаги</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разработать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новый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многофункциональный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двухступенчатый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аппарат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встречными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закрученными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потоками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совмещающий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процессы</w:t>
      </w:r>
      <w:r w:rsidRPr="008A5553">
        <w:rPr>
          <w:rFonts w:ascii="Times New Roman" w:eastAsia="Times New Roman" w:hAnsi="Times New Roman" w:cs="Times New Roman"/>
          <w:spacing w:val="-5"/>
          <w:kern w:val="0"/>
          <w:sz w:val="30"/>
          <w:szCs w:val="30"/>
          <w:lang w:eastAsia="ru-RU"/>
        </w:rPr>
        <w:t xml:space="preserve"> </w:t>
      </w:r>
      <w:proofErr w:type="gramStart"/>
      <w:r w:rsidRPr="008A5553">
        <w:rPr>
          <w:rFonts w:ascii="Times New Roman" w:eastAsia="Times New Roman" w:hAnsi="Times New Roman" w:cs="Times New Roman" w:hint="eastAsia"/>
          <w:spacing w:val="-5"/>
          <w:kern w:val="0"/>
          <w:sz w:val="30"/>
          <w:szCs w:val="30"/>
          <w:lang w:eastAsia="ru-RU"/>
        </w:rPr>
        <w:t>увлаж</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нения</w:t>
      </w:r>
      <w:proofErr w:type="gramEnd"/>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мокрой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очистки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тонкой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пыли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смешения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отличающийся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высокими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технико</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экономическими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показателями</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разработать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математические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модели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конвективного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теплообмена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proofErr w:type="gramStart"/>
      <w:r w:rsidRPr="008A5553">
        <w:rPr>
          <w:rFonts w:ascii="Times New Roman" w:eastAsia="Times New Roman" w:hAnsi="Times New Roman" w:cs="Times New Roman" w:hint="eastAsia"/>
          <w:spacing w:val="-5"/>
          <w:kern w:val="0"/>
          <w:sz w:val="30"/>
          <w:szCs w:val="30"/>
          <w:lang w:eastAsia="ru-RU"/>
        </w:rPr>
        <w:t>производ</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ственных</w:t>
      </w:r>
      <w:proofErr w:type="gramEnd"/>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помещениях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применительно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новой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технологической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схеме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ап</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паратами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ВЗПМ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учетом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тепловыделений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технологического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оборудования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теплопередачи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через</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ограждающие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конструкции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производственного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корпуса</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spacing w:val="-5"/>
          <w:kern w:val="0"/>
          <w:sz w:val="30"/>
          <w:szCs w:val="30"/>
          <w:lang w:eastAsia="ru-RU"/>
        </w:rPr>
        <w:tab/>
      </w:r>
      <w:r w:rsidRPr="008A5553">
        <w:rPr>
          <w:rFonts w:ascii="Times New Roman" w:eastAsia="Times New Roman" w:hAnsi="Times New Roman" w:cs="Times New Roman" w:hint="eastAsia"/>
          <w:spacing w:val="-5"/>
          <w:kern w:val="0"/>
          <w:sz w:val="30"/>
          <w:szCs w:val="30"/>
          <w:lang w:eastAsia="ru-RU"/>
        </w:rPr>
        <w:t>создать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методику</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расчета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виброизолирующих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оснований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для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снижения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шума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вибрации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центробежных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вентиляторов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входящих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технологическую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схему</w:t>
      </w:r>
      <w:r w:rsidRPr="008A5553">
        <w:rPr>
          <w:rFonts w:ascii="Times New Roman" w:eastAsia="Times New Roman" w:hAnsi="Times New Roman" w:cs="Times New Roman"/>
          <w:spacing w:val="-5"/>
          <w:kern w:val="0"/>
          <w:sz w:val="30"/>
          <w:szCs w:val="30"/>
          <w:lang w:eastAsia="ru-RU"/>
        </w:rPr>
        <w:t>.</w:t>
      </w:r>
    </w:p>
    <w:p w:rsidR="008A5553" w:rsidRPr="008A5553" w:rsidRDefault="008A5553" w:rsidP="008A5553">
      <w:pPr>
        <w:rPr>
          <w:rFonts w:ascii="Times New Roman" w:eastAsia="Times New Roman" w:hAnsi="Times New Roman" w:cs="Times New Roman"/>
          <w:spacing w:val="-5"/>
          <w:kern w:val="0"/>
          <w:sz w:val="30"/>
          <w:szCs w:val="30"/>
          <w:lang w:eastAsia="ru-RU"/>
        </w:rPr>
      </w:pPr>
      <w:r w:rsidRPr="008A5553">
        <w:rPr>
          <w:rFonts w:ascii="Times New Roman" w:eastAsia="Times New Roman" w:hAnsi="Times New Roman" w:cs="Times New Roman" w:hint="eastAsia"/>
          <w:spacing w:val="-5"/>
          <w:kern w:val="0"/>
          <w:sz w:val="30"/>
          <w:szCs w:val="30"/>
          <w:lang w:eastAsia="ru-RU"/>
        </w:rPr>
        <w:t>Проведенные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исследования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показали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что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применение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разработанной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технологической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схемы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вытеснительной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вентиляцией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позволяет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более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чем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w:t>
      </w:r>
      <w:r w:rsidRPr="008A5553">
        <w:rPr>
          <w:rFonts w:ascii="Times New Roman" w:eastAsia="Times New Roman" w:hAnsi="Times New Roman" w:cs="Times New Roman"/>
          <w:spacing w:val="-5"/>
          <w:kern w:val="0"/>
          <w:sz w:val="30"/>
          <w:szCs w:val="30"/>
          <w:lang w:eastAsia="ru-RU"/>
        </w:rPr>
        <w:t xml:space="preserve"> 2 </w:t>
      </w:r>
      <w:r w:rsidRPr="008A5553">
        <w:rPr>
          <w:rFonts w:ascii="Times New Roman" w:eastAsia="Times New Roman" w:hAnsi="Times New Roman" w:cs="Times New Roman" w:hint="eastAsia"/>
          <w:spacing w:val="-5"/>
          <w:kern w:val="0"/>
          <w:sz w:val="30"/>
          <w:szCs w:val="30"/>
          <w:lang w:eastAsia="ru-RU"/>
        </w:rPr>
        <w:t>раза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сократить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требуемую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производительность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приточных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вытяжных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систем</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сравнению</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известными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ранее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решениями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Комплекс</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разработанных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техни¬ческих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решений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позволяет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уменьшить</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расход</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теплоносителя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для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нагрева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на¬ружного</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воздуха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до</w:t>
      </w:r>
      <w:r w:rsidRPr="008A5553">
        <w:rPr>
          <w:rFonts w:ascii="Times New Roman" w:eastAsia="Times New Roman" w:hAnsi="Times New Roman" w:cs="Times New Roman"/>
          <w:spacing w:val="-5"/>
          <w:kern w:val="0"/>
          <w:sz w:val="30"/>
          <w:szCs w:val="30"/>
          <w:lang w:eastAsia="ru-RU"/>
        </w:rPr>
        <w:t xml:space="preserve"> 50%.</w:t>
      </w:r>
    </w:p>
    <w:p w:rsidR="00CB3088" w:rsidRDefault="008A5553" w:rsidP="008A5553">
      <w:pPr>
        <w:rPr>
          <w:rFonts w:ascii="Times New Roman" w:eastAsia="Times New Roman" w:hAnsi="Times New Roman" w:cs="Times New Roman"/>
          <w:spacing w:val="-5"/>
          <w:kern w:val="0"/>
          <w:sz w:val="30"/>
          <w:szCs w:val="30"/>
          <w:lang w:val="en-US" w:eastAsia="ru-RU"/>
        </w:rPr>
      </w:pPr>
      <w:r w:rsidRPr="008A5553">
        <w:rPr>
          <w:rFonts w:ascii="Times New Roman" w:eastAsia="Times New Roman" w:hAnsi="Times New Roman" w:cs="Times New Roman" w:hint="eastAsia"/>
          <w:spacing w:val="-5"/>
          <w:kern w:val="0"/>
          <w:sz w:val="30"/>
          <w:szCs w:val="30"/>
          <w:lang w:eastAsia="ru-RU"/>
        </w:rPr>
        <w:t>Предложенные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решения</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приняты</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реализации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на</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ряде</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промышленных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химических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текстильных</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предприятий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«Мосшелк»</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«Новоивановская</w:t>
      </w:r>
      <w:r w:rsidRPr="008A5553">
        <w:rPr>
          <w:rFonts w:ascii="Times New Roman" w:eastAsia="Times New Roman" w:hAnsi="Times New Roman" w:cs="Times New Roman"/>
          <w:spacing w:val="-5"/>
          <w:kern w:val="0"/>
          <w:sz w:val="30"/>
          <w:szCs w:val="30"/>
          <w:lang w:eastAsia="ru-RU"/>
        </w:rPr>
        <w:t xml:space="preserve"> </w:t>
      </w:r>
      <w:proofErr w:type="gramStart"/>
      <w:r w:rsidRPr="008A5553">
        <w:rPr>
          <w:rFonts w:ascii="Times New Roman" w:eastAsia="Times New Roman" w:hAnsi="Times New Roman" w:cs="Times New Roman" w:hint="eastAsia"/>
          <w:spacing w:val="-5"/>
          <w:kern w:val="0"/>
          <w:sz w:val="30"/>
          <w:szCs w:val="30"/>
          <w:lang w:eastAsia="ru-RU"/>
        </w:rPr>
        <w:t>ману</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фактура</w:t>
      </w:r>
      <w:proofErr w:type="gramEnd"/>
      <w:r w:rsidRPr="008A5553">
        <w:rPr>
          <w:rFonts w:ascii="Times New Roman" w:eastAsia="Times New Roman" w:hAnsi="Times New Roman" w:cs="Times New Roman" w:hint="eastAsia"/>
          <w:spacing w:val="-5"/>
          <w:kern w:val="0"/>
          <w:sz w:val="30"/>
          <w:szCs w:val="30"/>
          <w:lang w:eastAsia="ru-RU"/>
        </w:rPr>
        <w:t>»</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«Московский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ткацко</w:t>
      </w:r>
      <w:r w:rsidRPr="008A5553">
        <w:rPr>
          <w:rFonts w:ascii="Times New Roman" w:eastAsia="Times New Roman" w:hAnsi="Times New Roman" w:cs="Times New Roman"/>
          <w:spacing w:val="-5"/>
          <w:kern w:val="0"/>
          <w:sz w:val="30"/>
          <w:szCs w:val="30"/>
          <w:lang w:eastAsia="ru-RU"/>
        </w:rPr>
        <w:t>-</w:t>
      </w:r>
      <w:r w:rsidRPr="008A5553">
        <w:rPr>
          <w:rFonts w:ascii="Times New Roman" w:eastAsia="Times New Roman" w:hAnsi="Times New Roman" w:cs="Times New Roman" w:hint="eastAsia"/>
          <w:spacing w:val="-5"/>
          <w:kern w:val="0"/>
          <w:sz w:val="30"/>
          <w:szCs w:val="30"/>
          <w:lang w:eastAsia="ru-RU"/>
        </w:rPr>
        <w:t>отделочный</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комбинат»</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и</w:t>
      </w:r>
      <w:r w:rsidRPr="008A5553">
        <w:rPr>
          <w:rFonts w:ascii="Times New Roman" w:eastAsia="Times New Roman" w:hAnsi="Times New Roman" w:cs="Times New Roman"/>
          <w:spacing w:val="-5"/>
          <w:kern w:val="0"/>
          <w:sz w:val="30"/>
          <w:szCs w:val="30"/>
          <w:lang w:eastAsia="ru-RU"/>
        </w:rPr>
        <w:t xml:space="preserve"> </w:t>
      </w:r>
      <w:r w:rsidRPr="008A5553">
        <w:rPr>
          <w:rFonts w:ascii="Times New Roman" w:eastAsia="Times New Roman" w:hAnsi="Times New Roman" w:cs="Times New Roman" w:hint="eastAsia"/>
          <w:spacing w:val="-5"/>
          <w:kern w:val="0"/>
          <w:sz w:val="30"/>
          <w:szCs w:val="30"/>
          <w:lang w:eastAsia="ru-RU"/>
        </w:rPr>
        <w:t>др</w:t>
      </w:r>
      <w:r w:rsidRPr="008A5553">
        <w:rPr>
          <w:rFonts w:ascii="Times New Roman" w:eastAsia="Times New Roman" w:hAnsi="Times New Roman" w:cs="Times New Roman"/>
          <w:spacing w:val="-5"/>
          <w:kern w:val="0"/>
          <w:sz w:val="30"/>
          <w:szCs w:val="30"/>
          <w:lang w:eastAsia="ru-RU"/>
        </w:rPr>
        <w:t>.).</w:t>
      </w:r>
    </w:p>
    <w:p w:rsidR="008A5553" w:rsidRDefault="008A5553" w:rsidP="008A5553">
      <w:pPr>
        <w:rPr>
          <w:rFonts w:ascii="Times New Roman" w:eastAsia="Times New Roman" w:hAnsi="Times New Roman" w:cs="Times New Roman"/>
          <w:spacing w:val="-5"/>
          <w:kern w:val="0"/>
          <w:sz w:val="30"/>
          <w:szCs w:val="30"/>
          <w:lang w:val="en-US" w:eastAsia="ru-RU"/>
        </w:rPr>
      </w:pPr>
    </w:p>
    <w:p w:rsidR="008A5553" w:rsidRDefault="008A5553" w:rsidP="008A5553">
      <w:pPr>
        <w:rPr>
          <w:rFonts w:ascii="Times New Roman" w:eastAsia="Times New Roman" w:hAnsi="Times New Roman" w:cs="Times New Roman"/>
          <w:spacing w:val="-5"/>
          <w:kern w:val="0"/>
          <w:sz w:val="30"/>
          <w:szCs w:val="30"/>
          <w:lang w:val="en-US" w:eastAsia="ru-RU"/>
        </w:rPr>
      </w:pPr>
    </w:p>
    <w:p w:rsidR="008A5553" w:rsidRDefault="008A5553" w:rsidP="008A5553">
      <w:pPr>
        <w:rPr>
          <w:rFonts w:ascii="Times New Roman" w:eastAsia="Times New Roman" w:hAnsi="Times New Roman" w:cs="Times New Roman"/>
          <w:spacing w:val="-5"/>
          <w:kern w:val="0"/>
          <w:sz w:val="30"/>
          <w:szCs w:val="30"/>
          <w:lang w:val="en-US" w:eastAsia="ru-RU"/>
        </w:rPr>
      </w:pPr>
    </w:p>
    <w:p w:rsidR="008A5553" w:rsidRPr="008A5553" w:rsidRDefault="008A5553" w:rsidP="008A5553">
      <w:pPr>
        <w:rPr>
          <w:lang w:val="en-US"/>
        </w:rPr>
      </w:pPr>
      <w:r w:rsidRPr="008A5553">
        <w:rPr>
          <w:rFonts w:hint="eastAsia"/>
          <w:lang w:val="en-US"/>
        </w:rPr>
        <w:t>ОСНОВНЫЕ</w:t>
      </w:r>
      <w:r w:rsidRPr="008A5553">
        <w:rPr>
          <w:lang w:val="en-US"/>
        </w:rPr>
        <w:t></w:t>
      </w:r>
      <w:r w:rsidRPr="008A5553">
        <w:rPr>
          <w:rFonts w:hint="eastAsia"/>
          <w:lang w:val="en-US"/>
        </w:rPr>
        <w:t>РЕЗУЛЬТАТЫ</w:t>
      </w:r>
      <w:r w:rsidRPr="008A5553">
        <w:rPr>
          <w:lang w:val="en-US"/>
        </w:rPr>
        <w:t></w:t>
      </w:r>
      <w:r w:rsidRPr="008A5553">
        <w:rPr>
          <w:rFonts w:hint="eastAsia"/>
          <w:lang w:val="en-US"/>
        </w:rPr>
        <w:t>И</w:t>
      </w:r>
      <w:r w:rsidRPr="008A5553">
        <w:rPr>
          <w:lang w:val="en-US"/>
        </w:rPr>
        <w:t></w:t>
      </w:r>
      <w:r w:rsidRPr="008A5553">
        <w:rPr>
          <w:rFonts w:hint="eastAsia"/>
          <w:lang w:val="en-US"/>
        </w:rPr>
        <w:t>ВЫВОДЫ</w:t>
      </w:r>
    </w:p>
    <w:p w:rsidR="008A5553" w:rsidRPr="008A5553" w:rsidRDefault="008A5553" w:rsidP="008A5553">
      <w:pPr>
        <w:rPr>
          <w:lang w:val="en-US"/>
        </w:rPr>
      </w:pPr>
      <w:r w:rsidRPr="008A5553">
        <w:rPr>
          <w:lang w:val="en-US"/>
        </w:rPr>
        <w:t></w:t>
      </w:r>
      <w:r w:rsidRPr="008A5553">
        <w:rPr>
          <w:lang w:val="en-US"/>
        </w:rPr>
        <w:t></w:t>
      </w:r>
      <w:r w:rsidRPr="008A5553">
        <w:rPr>
          <w:lang w:val="en-US"/>
        </w:rPr>
        <w:tab/>
      </w:r>
      <w:r w:rsidRPr="008A5553">
        <w:rPr>
          <w:rFonts w:hint="eastAsia"/>
          <w:lang w:val="en-US"/>
        </w:rPr>
        <w:t>Разработан</w:t>
      </w:r>
      <w:r w:rsidRPr="008A5553">
        <w:rPr>
          <w:lang w:val="en-US"/>
        </w:rPr>
        <w:t></w:t>
      </w:r>
      <w:r w:rsidRPr="008A5553">
        <w:rPr>
          <w:rFonts w:hint="eastAsia"/>
          <w:lang w:val="en-US"/>
        </w:rPr>
        <w:t>новый</w:t>
      </w:r>
      <w:r w:rsidRPr="008A5553">
        <w:rPr>
          <w:lang w:val="en-US"/>
        </w:rPr>
        <w:t></w:t>
      </w:r>
      <w:r w:rsidRPr="008A5553">
        <w:rPr>
          <w:rFonts w:hint="eastAsia"/>
          <w:lang w:val="en-US"/>
        </w:rPr>
        <w:t>метод</w:t>
      </w:r>
      <w:r w:rsidRPr="008A5553">
        <w:rPr>
          <w:lang w:val="en-US"/>
        </w:rPr>
        <w:t></w:t>
      </w:r>
      <w:r w:rsidRPr="008A5553">
        <w:rPr>
          <w:rFonts w:hint="eastAsia"/>
          <w:lang w:val="en-US"/>
        </w:rPr>
        <w:t>и</w:t>
      </w:r>
      <w:r w:rsidRPr="008A5553">
        <w:rPr>
          <w:lang w:val="en-US"/>
        </w:rPr>
        <w:t></w:t>
      </w:r>
      <w:r w:rsidRPr="008A5553">
        <w:rPr>
          <w:rFonts w:hint="eastAsia"/>
          <w:lang w:val="en-US"/>
        </w:rPr>
        <w:t>принципиально</w:t>
      </w:r>
      <w:r w:rsidRPr="008A5553">
        <w:rPr>
          <w:lang w:val="en-US"/>
        </w:rPr>
        <w:t></w:t>
      </w:r>
      <w:r w:rsidRPr="008A5553">
        <w:rPr>
          <w:rFonts w:hint="eastAsia"/>
          <w:lang w:val="en-US"/>
        </w:rPr>
        <w:t>новая</w:t>
      </w:r>
      <w:r w:rsidRPr="008A5553">
        <w:rPr>
          <w:lang w:val="en-US"/>
        </w:rPr>
        <w:t></w:t>
      </w:r>
      <w:r w:rsidRPr="008A5553">
        <w:rPr>
          <w:rFonts w:hint="eastAsia"/>
          <w:lang w:val="en-US"/>
        </w:rPr>
        <w:t>схема</w:t>
      </w:r>
      <w:r w:rsidRPr="008A5553">
        <w:rPr>
          <w:lang w:val="en-US"/>
        </w:rPr>
        <w:t></w:t>
      </w:r>
      <w:r w:rsidRPr="008A5553">
        <w:rPr>
          <w:rFonts w:hint="eastAsia"/>
          <w:lang w:val="en-US"/>
        </w:rPr>
        <w:t>обработки</w:t>
      </w:r>
      <w:r w:rsidRPr="008A5553">
        <w:rPr>
          <w:lang w:val="en-US"/>
        </w:rPr>
        <w:t></w:t>
      </w:r>
      <w:r w:rsidRPr="008A5553">
        <w:rPr>
          <w:rFonts w:hint="eastAsia"/>
          <w:lang w:val="en-US"/>
        </w:rPr>
        <w:t>воздуха</w:t>
      </w:r>
      <w:r w:rsidRPr="008A5553">
        <w:rPr>
          <w:lang w:val="en-US"/>
        </w:rPr>
        <w:t></w:t>
      </w:r>
      <w:r w:rsidRPr="008A5553">
        <w:rPr>
          <w:rFonts w:hint="eastAsia"/>
          <w:lang w:val="en-US"/>
        </w:rPr>
        <w:t>для</w:t>
      </w:r>
      <w:r w:rsidRPr="008A5553">
        <w:rPr>
          <w:lang w:val="en-US"/>
        </w:rPr>
        <w:t></w:t>
      </w:r>
      <w:r w:rsidRPr="008A5553">
        <w:rPr>
          <w:rFonts w:hint="eastAsia"/>
          <w:lang w:val="en-US"/>
        </w:rPr>
        <w:t>химических</w:t>
      </w:r>
      <w:r w:rsidRPr="008A5553">
        <w:rPr>
          <w:lang w:val="en-US"/>
        </w:rPr>
        <w:t></w:t>
      </w:r>
      <w:r w:rsidRPr="008A5553">
        <w:rPr>
          <w:lang w:val="en-US"/>
        </w:rPr>
        <w:t></w:t>
      </w:r>
      <w:r w:rsidRPr="008A5553">
        <w:rPr>
          <w:rFonts w:hint="eastAsia"/>
          <w:lang w:val="en-US"/>
        </w:rPr>
        <w:t>текстильных</w:t>
      </w:r>
      <w:r w:rsidRPr="008A5553">
        <w:rPr>
          <w:lang w:val="en-US"/>
        </w:rPr>
        <w:t></w:t>
      </w:r>
      <w:r w:rsidRPr="008A5553">
        <w:rPr>
          <w:rFonts w:hint="eastAsia"/>
          <w:lang w:val="en-US"/>
        </w:rPr>
        <w:t>и</w:t>
      </w:r>
      <w:r w:rsidRPr="008A5553">
        <w:rPr>
          <w:lang w:val="en-US"/>
        </w:rPr>
        <w:t></w:t>
      </w:r>
      <w:r w:rsidRPr="008A5553">
        <w:rPr>
          <w:rFonts w:hint="eastAsia"/>
          <w:lang w:val="en-US"/>
        </w:rPr>
        <w:t>других</w:t>
      </w:r>
      <w:r w:rsidRPr="008A5553">
        <w:rPr>
          <w:lang w:val="en-US"/>
        </w:rPr>
        <w:t></w:t>
      </w:r>
      <w:r w:rsidRPr="008A5553">
        <w:rPr>
          <w:rFonts w:hint="eastAsia"/>
          <w:lang w:val="en-US"/>
        </w:rPr>
        <w:t>предприятий</w:t>
      </w:r>
      <w:r w:rsidRPr="008A5553">
        <w:rPr>
          <w:lang w:val="en-US"/>
        </w:rPr>
        <w:t></w:t>
      </w:r>
      <w:r w:rsidRPr="008A5553">
        <w:rPr>
          <w:rFonts w:hint="eastAsia"/>
          <w:lang w:val="en-US"/>
        </w:rPr>
        <w:t>с</w:t>
      </w:r>
      <w:r w:rsidRPr="008A5553">
        <w:rPr>
          <w:lang w:val="en-US"/>
        </w:rPr>
        <w:t></w:t>
      </w:r>
      <w:r w:rsidRPr="008A5553">
        <w:rPr>
          <w:rFonts w:hint="eastAsia"/>
          <w:lang w:val="en-US"/>
        </w:rPr>
        <w:t>повышенным</w:t>
      </w:r>
      <w:r w:rsidRPr="008A5553">
        <w:rPr>
          <w:lang w:val="en-US"/>
        </w:rPr>
        <w:t></w:t>
      </w:r>
      <w:r w:rsidRPr="008A5553">
        <w:rPr>
          <w:rFonts w:hint="eastAsia"/>
          <w:lang w:val="en-US"/>
        </w:rPr>
        <w:t>пылевыделением</w:t>
      </w:r>
      <w:r w:rsidRPr="008A5553">
        <w:rPr>
          <w:lang w:val="en-US"/>
        </w:rPr>
        <w:t></w:t>
      </w:r>
      <w:r w:rsidRPr="008A5553">
        <w:rPr>
          <w:lang w:val="en-US"/>
        </w:rPr>
        <w:t></w:t>
      </w:r>
      <w:r w:rsidRPr="008A5553">
        <w:rPr>
          <w:rFonts w:hint="eastAsia"/>
          <w:lang w:val="en-US"/>
        </w:rPr>
        <w:t>позволяющая</w:t>
      </w:r>
      <w:r w:rsidRPr="008A5553">
        <w:rPr>
          <w:lang w:val="en-US"/>
        </w:rPr>
        <w:t></w:t>
      </w:r>
      <w:r w:rsidRPr="008A5553">
        <w:rPr>
          <w:rFonts w:hint="eastAsia"/>
          <w:lang w:val="en-US"/>
        </w:rPr>
        <w:t>с</w:t>
      </w:r>
      <w:r w:rsidRPr="008A5553">
        <w:rPr>
          <w:lang w:val="en-US"/>
        </w:rPr>
        <w:t></w:t>
      </w:r>
      <w:r w:rsidRPr="008A5553">
        <w:rPr>
          <w:rFonts w:hint="eastAsia"/>
          <w:lang w:val="en-US"/>
        </w:rPr>
        <w:t>помощью</w:t>
      </w:r>
      <w:r w:rsidRPr="008A5553">
        <w:rPr>
          <w:lang w:val="en-US"/>
        </w:rPr>
        <w:t></w:t>
      </w:r>
      <w:r w:rsidRPr="008A5553">
        <w:rPr>
          <w:rFonts w:hint="eastAsia"/>
          <w:lang w:val="en-US"/>
        </w:rPr>
        <w:t>аппаратов</w:t>
      </w:r>
      <w:r w:rsidRPr="008A5553">
        <w:rPr>
          <w:lang w:val="en-US"/>
        </w:rPr>
        <w:t></w:t>
      </w:r>
      <w:r w:rsidRPr="008A5553">
        <w:rPr>
          <w:rFonts w:hint="eastAsia"/>
          <w:lang w:val="en-US"/>
        </w:rPr>
        <w:t>со</w:t>
      </w:r>
      <w:r w:rsidRPr="008A5553">
        <w:rPr>
          <w:lang w:val="en-US"/>
        </w:rPr>
        <w:t></w:t>
      </w:r>
      <w:r w:rsidRPr="008A5553">
        <w:rPr>
          <w:rFonts w:hint="eastAsia"/>
          <w:lang w:val="en-US"/>
        </w:rPr>
        <w:t>встречными</w:t>
      </w:r>
      <w:r w:rsidRPr="008A5553">
        <w:rPr>
          <w:lang w:val="en-US"/>
        </w:rPr>
        <w:t></w:t>
      </w:r>
      <w:r w:rsidRPr="008A5553">
        <w:rPr>
          <w:rFonts w:hint="eastAsia"/>
          <w:lang w:val="en-US"/>
        </w:rPr>
        <w:t>закрученными</w:t>
      </w:r>
      <w:r w:rsidRPr="008A5553">
        <w:rPr>
          <w:lang w:val="en-US"/>
        </w:rPr>
        <w:t></w:t>
      </w:r>
      <w:r w:rsidRPr="008A5553">
        <w:rPr>
          <w:rFonts w:hint="eastAsia"/>
          <w:lang w:val="en-US"/>
        </w:rPr>
        <w:t>потоками</w:t>
      </w:r>
      <w:r w:rsidRPr="008A5553">
        <w:rPr>
          <w:lang w:val="en-US"/>
        </w:rPr>
        <w:t></w:t>
      </w:r>
      <w:r w:rsidRPr="008A5553">
        <w:rPr>
          <w:rFonts w:hint="eastAsia"/>
          <w:lang w:val="en-US"/>
        </w:rPr>
        <w:t>в</w:t>
      </w:r>
      <w:r w:rsidRPr="008A5553">
        <w:rPr>
          <w:lang w:val="en-US"/>
        </w:rPr>
        <w:t></w:t>
      </w:r>
      <w:r w:rsidRPr="008A5553">
        <w:rPr>
          <w:rFonts w:hint="eastAsia"/>
          <w:lang w:val="en-US"/>
        </w:rPr>
        <w:t>отличие</w:t>
      </w:r>
      <w:r w:rsidRPr="008A5553">
        <w:rPr>
          <w:lang w:val="en-US"/>
        </w:rPr>
        <w:t></w:t>
      </w:r>
      <w:r w:rsidRPr="008A5553">
        <w:rPr>
          <w:rFonts w:hint="eastAsia"/>
          <w:lang w:val="en-US"/>
        </w:rPr>
        <w:t>от</w:t>
      </w:r>
      <w:r w:rsidRPr="008A5553">
        <w:rPr>
          <w:lang w:val="en-US"/>
        </w:rPr>
        <w:t></w:t>
      </w:r>
      <w:r w:rsidRPr="008A5553">
        <w:rPr>
          <w:rFonts w:hint="eastAsia"/>
          <w:lang w:val="en-US"/>
        </w:rPr>
        <w:t>традиционных</w:t>
      </w:r>
      <w:r w:rsidRPr="008A5553">
        <w:rPr>
          <w:lang w:val="en-US"/>
        </w:rPr>
        <w:t></w:t>
      </w:r>
      <w:r w:rsidRPr="008A5553">
        <w:rPr>
          <w:rFonts w:hint="eastAsia"/>
          <w:lang w:val="en-US"/>
        </w:rPr>
        <w:t>тканевых</w:t>
      </w:r>
      <w:r w:rsidRPr="008A5553">
        <w:rPr>
          <w:lang w:val="en-US"/>
        </w:rPr>
        <w:t></w:t>
      </w:r>
      <w:r w:rsidRPr="008A5553">
        <w:rPr>
          <w:rFonts w:hint="eastAsia"/>
          <w:lang w:val="en-US"/>
        </w:rPr>
        <w:t>фильтров</w:t>
      </w:r>
      <w:r w:rsidRPr="008A5553">
        <w:rPr>
          <w:lang w:val="en-US"/>
        </w:rPr>
        <w:t></w:t>
      </w:r>
      <w:r w:rsidRPr="008A5553">
        <w:rPr>
          <w:lang w:val="en-US"/>
        </w:rPr>
        <w:t></w:t>
      </w:r>
      <w:r w:rsidRPr="008A5553">
        <w:rPr>
          <w:rFonts w:hint="eastAsia"/>
          <w:lang w:val="en-US"/>
        </w:rPr>
        <w:t>обеспечить</w:t>
      </w:r>
      <w:r w:rsidRPr="008A5553">
        <w:rPr>
          <w:lang w:val="en-US"/>
        </w:rPr>
        <w:t></w:t>
      </w:r>
      <w:r w:rsidRPr="008A5553">
        <w:rPr>
          <w:rFonts w:hint="eastAsia"/>
          <w:lang w:val="en-US"/>
        </w:rPr>
        <w:t>степень</w:t>
      </w:r>
      <w:r w:rsidRPr="008A5553">
        <w:rPr>
          <w:lang w:val="en-US"/>
        </w:rPr>
        <w:t></w:t>
      </w:r>
      <w:r w:rsidRPr="008A5553">
        <w:rPr>
          <w:rFonts w:hint="eastAsia"/>
          <w:lang w:val="en-US"/>
        </w:rPr>
        <w:t>очистки</w:t>
      </w:r>
      <w:r w:rsidRPr="008A5553">
        <w:rPr>
          <w:lang w:val="en-US"/>
        </w:rPr>
        <w:t></w:t>
      </w:r>
      <w:r w:rsidRPr="008A5553">
        <w:rPr>
          <w:rFonts w:hint="eastAsia"/>
          <w:lang w:val="en-US"/>
        </w:rPr>
        <w:t>воздуха</w:t>
      </w:r>
      <w:r w:rsidRPr="008A5553">
        <w:rPr>
          <w:lang w:val="en-US"/>
        </w:rPr>
        <w:t></w:t>
      </w:r>
      <w:r w:rsidRPr="008A5553">
        <w:rPr>
          <w:rFonts w:hint="eastAsia"/>
          <w:lang w:val="en-US"/>
        </w:rPr>
        <w:t>с</w:t>
      </w:r>
      <w:r w:rsidRPr="008A5553">
        <w:rPr>
          <w:lang w:val="en-US"/>
        </w:rPr>
        <w:t></w:t>
      </w:r>
      <w:r w:rsidRPr="008A5553">
        <w:rPr>
          <w:rFonts w:hint="eastAsia"/>
          <w:lang w:val="en-US"/>
        </w:rPr>
        <w:t>запыленностью</w:t>
      </w:r>
      <w:r w:rsidRPr="008A5553">
        <w:rPr>
          <w:lang w:val="en-US"/>
        </w:rPr>
        <w:t></w:t>
      </w:r>
      <w:r w:rsidRPr="008A5553">
        <w:rPr>
          <w:rFonts w:hint="eastAsia"/>
          <w:lang w:val="en-US"/>
        </w:rPr>
        <w:t>свыше</w:t>
      </w:r>
      <w:r w:rsidRPr="008A5553">
        <w:rPr>
          <w:lang w:val="en-US"/>
        </w:rPr>
        <w:t></w:t>
      </w:r>
      <w:r w:rsidRPr="008A5553">
        <w:rPr>
          <w:lang w:val="en-US"/>
        </w:rPr>
        <w:t></w:t>
      </w:r>
      <w:r w:rsidRPr="008A5553">
        <w:rPr>
          <w:lang w:val="en-US"/>
        </w:rPr>
        <w:t></w:t>
      </w:r>
      <w:r w:rsidRPr="008A5553">
        <w:rPr>
          <w:lang w:val="en-US"/>
        </w:rPr>
        <w:t></w:t>
      </w:r>
      <w:r w:rsidRPr="008A5553">
        <w:rPr>
          <w:rFonts w:hint="eastAsia"/>
          <w:lang w:val="en-US"/>
        </w:rPr>
        <w:t>мг</w:t>
      </w:r>
      <w:r w:rsidRPr="008A5553">
        <w:rPr>
          <w:lang w:val="en-US"/>
        </w:rPr>
        <w:t></w:t>
      </w:r>
      <w:r w:rsidRPr="008A5553">
        <w:rPr>
          <w:rFonts w:hint="eastAsia"/>
          <w:lang w:val="en-US"/>
        </w:rPr>
        <w:t>м</w:t>
      </w:r>
      <w:r w:rsidRPr="008A5553">
        <w:rPr>
          <w:lang w:val="en-US"/>
        </w:rPr>
        <w:t></w:t>
      </w:r>
      <w:r w:rsidRPr="008A5553">
        <w:rPr>
          <w:lang w:val="en-US"/>
        </w:rPr>
        <w:t></w:t>
      </w:r>
      <w:r w:rsidRPr="008A5553">
        <w:rPr>
          <w:rFonts w:hint="eastAsia"/>
          <w:lang w:val="en-US"/>
        </w:rPr>
        <w:t>и</w:t>
      </w:r>
      <w:r w:rsidRPr="008A5553">
        <w:rPr>
          <w:lang w:val="en-US"/>
        </w:rPr>
        <w:t></w:t>
      </w:r>
      <w:r w:rsidRPr="008A5553">
        <w:rPr>
          <w:rFonts w:hint="eastAsia"/>
          <w:lang w:val="en-US"/>
        </w:rPr>
        <w:t>решить</w:t>
      </w:r>
      <w:r w:rsidRPr="008A5553">
        <w:rPr>
          <w:lang w:val="en-US"/>
        </w:rPr>
        <w:t></w:t>
      </w:r>
      <w:r w:rsidRPr="008A5553">
        <w:rPr>
          <w:rFonts w:hint="eastAsia"/>
          <w:lang w:val="en-US"/>
        </w:rPr>
        <w:t>ряд</w:t>
      </w:r>
      <w:r w:rsidRPr="008A5553">
        <w:rPr>
          <w:lang w:val="en-US"/>
        </w:rPr>
        <w:t></w:t>
      </w:r>
      <w:r w:rsidRPr="008A5553">
        <w:rPr>
          <w:rFonts w:hint="eastAsia"/>
          <w:lang w:val="en-US"/>
        </w:rPr>
        <w:t>задач</w:t>
      </w:r>
      <w:r w:rsidRPr="008A5553">
        <w:rPr>
          <w:lang w:val="en-US"/>
        </w:rPr>
        <w:t></w:t>
      </w:r>
      <w:r w:rsidRPr="008A5553">
        <w:rPr>
          <w:rFonts w:hint="eastAsia"/>
          <w:lang w:val="en-US"/>
        </w:rPr>
        <w:t>по</w:t>
      </w:r>
      <w:r w:rsidRPr="008A5553">
        <w:rPr>
          <w:lang w:val="en-US"/>
        </w:rPr>
        <w:t></w:t>
      </w:r>
      <w:r w:rsidRPr="008A5553">
        <w:rPr>
          <w:rFonts w:hint="eastAsia"/>
          <w:lang w:val="en-US"/>
        </w:rPr>
        <w:t>увлажнению</w:t>
      </w:r>
      <w:r w:rsidRPr="008A5553">
        <w:rPr>
          <w:lang w:val="en-US"/>
        </w:rPr>
        <w:t></w:t>
      </w:r>
      <w:r w:rsidRPr="008A5553">
        <w:rPr>
          <w:lang w:val="en-US"/>
        </w:rPr>
        <w:t></w:t>
      </w:r>
      <w:r w:rsidRPr="008A5553">
        <w:rPr>
          <w:rFonts w:hint="eastAsia"/>
          <w:lang w:val="en-US"/>
        </w:rPr>
        <w:t>санитарной</w:t>
      </w:r>
      <w:r w:rsidRPr="008A5553">
        <w:rPr>
          <w:lang w:val="en-US"/>
        </w:rPr>
        <w:t></w:t>
      </w:r>
      <w:r w:rsidRPr="008A5553">
        <w:rPr>
          <w:rFonts w:hint="eastAsia"/>
          <w:lang w:val="en-US"/>
        </w:rPr>
        <w:t>очистке</w:t>
      </w:r>
      <w:r w:rsidRPr="008A5553">
        <w:rPr>
          <w:lang w:val="en-US"/>
        </w:rPr>
        <w:t></w:t>
      </w:r>
      <w:r w:rsidRPr="008A5553">
        <w:rPr>
          <w:rFonts w:hint="eastAsia"/>
          <w:lang w:val="en-US"/>
        </w:rPr>
        <w:t>и</w:t>
      </w:r>
      <w:r w:rsidRPr="008A5553">
        <w:rPr>
          <w:lang w:val="en-US"/>
        </w:rPr>
        <w:t></w:t>
      </w:r>
      <w:r w:rsidRPr="008A5553">
        <w:rPr>
          <w:rFonts w:hint="eastAsia"/>
          <w:lang w:val="en-US"/>
        </w:rPr>
        <w:t>смешению</w:t>
      </w:r>
      <w:r w:rsidRPr="008A5553">
        <w:rPr>
          <w:lang w:val="en-US"/>
        </w:rPr>
        <w:t></w:t>
      </w:r>
      <w:r w:rsidRPr="008A5553">
        <w:rPr>
          <w:rFonts w:hint="eastAsia"/>
          <w:lang w:val="en-US"/>
        </w:rPr>
        <w:t>воздуха</w:t>
      </w:r>
      <w:r w:rsidRPr="008A5553">
        <w:rPr>
          <w:lang w:val="en-US"/>
        </w:rPr>
        <w:t></w:t>
      </w:r>
      <w:r w:rsidRPr="008A5553">
        <w:rPr>
          <w:lang w:val="en-US"/>
        </w:rPr>
        <w:t></w:t>
      </w:r>
      <w:r w:rsidRPr="008A5553">
        <w:rPr>
          <w:rFonts w:hint="eastAsia"/>
          <w:lang w:val="en-US"/>
        </w:rPr>
        <w:t>с</w:t>
      </w:r>
      <w:r w:rsidRPr="008A5553">
        <w:rPr>
          <w:lang w:val="en-US"/>
        </w:rPr>
        <w:t></w:t>
      </w:r>
      <w:r w:rsidRPr="008A5553">
        <w:rPr>
          <w:rFonts w:hint="eastAsia"/>
          <w:lang w:val="en-US"/>
        </w:rPr>
        <w:t>целью</w:t>
      </w:r>
      <w:r w:rsidRPr="008A5553">
        <w:rPr>
          <w:lang w:val="en-US"/>
        </w:rPr>
        <w:t></w:t>
      </w:r>
      <w:r w:rsidRPr="008A5553">
        <w:rPr>
          <w:rFonts w:hint="eastAsia"/>
          <w:lang w:val="en-US"/>
        </w:rPr>
        <w:t>повторного</w:t>
      </w:r>
      <w:r w:rsidRPr="008A5553">
        <w:rPr>
          <w:lang w:val="en-US"/>
        </w:rPr>
        <w:t></w:t>
      </w:r>
      <w:r w:rsidRPr="008A5553">
        <w:rPr>
          <w:rFonts w:hint="eastAsia"/>
          <w:lang w:val="en-US"/>
        </w:rPr>
        <w:t>использования</w:t>
      </w:r>
      <w:r w:rsidRPr="008A5553">
        <w:rPr>
          <w:lang w:val="en-US"/>
        </w:rPr>
        <w:t></w:t>
      </w:r>
      <w:r w:rsidRPr="008A5553">
        <w:rPr>
          <w:rFonts w:hint="eastAsia"/>
          <w:lang w:val="en-US"/>
        </w:rPr>
        <w:t>тепла</w:t>
      </w:r>
      <w:r w:rsidRPr="008A5553">
        <w:rPr>
          <w:lang w:val="en-US"/>
        </w:rPr>
        <w:t></w:t>
      </w:r>
      <w:r w:rsidRPr="008A5553">
        <w:rPr>
          <w:rFonts w:hint="eastAsia"/>
          <w:lang w:val="en-US"/>
        </w:rPr>
        <w:t>и</w:t>
      </w:r>
      <w:r w:rsidRPr="008A5553">
        <w:rPr>
          <w:lang w:val="en-US"/>
        </w:rPr>
        <w:t></w:t>
      </w:r>
      <w:r w:rsidRPr="008A5553">
        <w:rPr>
          <w:rFonts w:hint="eastAsia"/>
          <w:lang w:val="en-US"/>
        </w:rPr>
        <w:t>влаги</w:t>
      </w:r>
      <w:r w:rsidRPr="008A5553">
        <w:rPr>
          <w:lang w:val="en-US"/>
        </w:rPr>
        <w:t></w:t>
      </w:r>
      <w:r w:rsidRPr="008A5553">
        <w:rPr>
          <w:lang w:val="en-US"/>
        </w:rPr>
        <w:t></w:t>
      </w:r>
      <w:r w:rsidRPr="008A5553">
        <w:rPr>
          <w:rFonts w:hint="eastAsia"/>
          <w:lang w:val="en-US"/>
        </w:rPr>
        <w:t>содержащихся</w:t>
      </w:r>
      <w:r w:rsidRPr="008A5553">
        <w:rPr>
          <w:lang w:val="en-US"/>
        </w:rPr>
        <w:t></w:t>
      </w:r>
      <w:r w:rsidRPr="008A5553">
        <w:rPr>
          <w:rFonts w:hint="eastAsia"/>
          <w:lang w:val="en-US"/>
        </w:rPr>
        <w:t>в</w:t>
      </w:r>
      <w:r w:rsidRPr="008A5553">
        <w:rPr>
          <w:lang w:val="en-US"/>
        </w:rPr>
        <w:t></w:t>
      </w:r>
      <w:r w:rsidRPr="008A5553">
        <w:rPr>
          <w:rFonts w:hint="eastAsia"/>
          <w:lang w:val="en-US"/>
        </w:rPr>
        <w:t>удаляемом</w:t>
      </w:r>
      <w:r w:rsidRPr="008A5553">
        <w:rPr>
          <w:lang w:val="en-US"/>
        </w:rPr>
        <w:t></w:t>
      </w:r>
      <w:r w:rsidRPr="008A5553">
        <w:rPr>
          <w:rFonts w:hint="eastAsia"/>
          <w:lang w:val="en-US"/>
        </w:rPr>
        <w:t>из</w:t>
      </w:r>
      <w:r w:rsidRPr="008A5553">
        <w:rPr>
          <w:lang w:val="en-US"/>
        </w:rPr>
        <w:t></w:t>
      </w:r>
      <w:r w:rsidRPr="008A5553">
        <w:rPr>
          <w:rFonts w:hint="eastAsia"/>
          <w:lang w:val="en-US"/>
        </w:rPr>
        <w:t>производственного</w:t>
      </w:r>
      <w:r w:rsidRPr="008A5553">
        <w:rPr>
          <w:lang w:val="en-US"/>
        </w:rPr>
        <w:t></w:t>
      </w:r>
      <w:r w:rsidRPr="008A5553">
        <w:rPr>
          <w:rFonts w:hint="eastAsia"/>
          <w:lang w:val="en-US"/>
        </w:rPr>
        <w:t>цеха</w:t>
      </w:r>
      <w:r w:rsidRPr="008A5553">
        <w:rPr>
          <w:lang w:val="en-US"/>
        </w:rPr>
        <w:t></w:t>
      </w:r>
      <w:r w:rsidRPr="008A5553">
        <w:rPr>
          <w:rFonts w:hint="eastAsia"/>
          <w:lang w:val="en-US"/>
        </w:rPr>
        <w:t>воздухе</w:t>
      </w:r>
      <w:r w:rsidRPr="008A5553">
        <w:rPr>
          <w:lang w:val="en-US"/>
        </w:rPr>
        <w:t></w:t>
      </w:r>
    </w:p>
    <w:p w:rsidR="008A5553" w:rsidRPr="008A5553" w:rsidRDefault="008A5553" w:rsidP="008A5553">
      <w:pPr>
        <w:rPr>
          <w:lang w:val="en-US"/>
        </w:rPr>
      </w:pPr>
      <w:r w:rsidRPr="008A5553">
        <w:rPr>
          <w:lang w:val="en-US"/>
        </w:rPr>
        <w:t></w:t>
      </w:r>
      <w:r w:rsidRPr="008A5553">
        <w:rPr>
          <w:lang w:val="en-US"/>
        </w:rPr>
        <w:t></w:t>
      </w:r>
      <w:r w:rsidRPr="008A5553">
        <w:rPr>
          <w:lang w:val="en-US"/>
        </w:rPr>
        <w:tab/>
      </w:r>
      <w:r w:rsidRPr="008A5553">
        <w:rPr>
          <w:rFonts w:hint="eastAsia"/>
          <w:lang w:val="en-US"/>
        </w:rPr>
        <w:t>Разработан</w:t>
      </w:r>
      <w:r w:rsidRPr="008A5553">
        <w:rPr>
          <w:lang w:val="en-US"/>
        </w:rPr>
        <w:t></w:t>
      </w:r>
      <w:r w:rsidRPr="008A5553">
        <w:rPr>
          <w:rFonts w:hint="eastAsia"/>
          <w:lang w:val="en-US"/>
        </w:rPr>
        <w:t>новый</w:t>
      </w:r>
      <w:r w:rsidRPr="008A5553">
        <w:rPr>
          <w:lang w:val="en-US"/>
        </w:rPr>
        <w:t></w:t>
      </w:r>
      <w:r w:rsidRPr="008A5553">
        <w:rPr>
          <w:rFonts w:hint="eastAsia"/>
          <w:lang w:val="en-US"/>
        </w:rPr>
        <w:t>многофункциональный</w:t>
      </w:r>
      <w:r w:rsidRPr="008A5553">
        <w:rPr>
          <w:lang w:val="en-US"/>
        </w:rPr>
        <w:t></w:t>
      </w:r>
      <w:r w:rsidRPr="008A5553">
        <w:rPr>
          <w:rFonts w:hint="eastAsia"/>
          <w:lang w:val="en-US"/>
        </w:rPr>
        <w:t>двухступенчатый</w:t>
      </w:r>
      <w:r w:rsidRPr="008A5553">
        <w:rPr>
          <w:lang w:val="en-US"/>
        </w:rPr>
        <w:t></w:t>
      </w:r>
      <w:r w:rsidRPr="008A5553">
        <w:rPr>
          <w:rFonts w:hint="eastAsia"/>
          <w:lang w:val="en-US"/>
        </w:rPr>
        <w:t>аппарат</w:t>
      </w:r>
      <w:r w:rsidRPr="008A5553">
        <w:rPr>
          <w:lang w:val="en-US"/>
        </w:rPr>
        <w:t></w:t>
      </w:r>
      <w:r w:rsidRPr="008A5553">
        <w:rPr>
          <w:rFonts w:hint="eastAsia"/>
          <w:lang w:val="en-US"/>
        </w:rPr>
        <w:t>со</w:t>
      </w:r>
      <w:r w:rsidRPr="008A5553">
        <w:rPr>
          <w:lang w:val="en-US"/>
        </w:rPr>
        <w:t></w:t>
      </w:r>
      <w:r w:rsidRPr="008A5553">
        <w:rPr>
          <w:rFonts w:hint="eastAsia"/>
          <w:lang w:val="en-US"/>
        </w:rPr>
        <w:t>встречными</w:t>
      </w:r>
      <w:r w:rsidRPr="008A5553">
        <w:rPr>
          <w:lang w:val="en-US"/>
        </w:rPr>
        <w:t></w:t>
      </w:r>
      <w:r w:rsidRPr="008A5553">
        <w:rPr>
          <w:rFonts w:hint="eastAsia"/>
          <w:lang w:val="en-US"/>
        </w:rPr>
        <w:t>закрученными</w:t>
      </w:r>
      <w:r w:rsidRPr="008A5553">
        <w:rPr>
          <w:lang w:val="en-US"/>
        </w:rPr>
        <w:t></w:t>
      </w:r>
      <w:r w:rsidRPr="008A5553">
        <w:rPr>
          <w:rFonts w:hint="eastAsia"/>
          <w:lang w:val="en-US"/>
        </w:rPr>
        <w:t>потоками</w:t>
      </w:r>
      <w:r w:rsidRPr="008A5553">
        <w:rPr>
          <w:lang w:val="en-US"/>
        </w:rPr>
        <w:t></w:t>
      </w:r>
      <w:r w:rsidRPr="008A5553">
        <w:rPr>
          <w:rFonts w:hint="eastAsia"/>
          <w:lang w:val="en-US"/>
        </w:rPr>
        <w:t>ВЗПМ</w:t>
      </w:r>
      <w:r w:rsidRPr="008A5553">
        <w:rPr>
          <w:lang w:val="en-US"/>
        </w:rPr>
        <w:t></w:t>
      </w:r>
      <w:r w:rsidRPr="008A5553">
        <w:rPr>
          <w:lang w:val="en-US"/>
        </w:rPr>
        <w:t></w:t>
      </w:r>
      <w:r w:rsidRPr="008A5553">
        <w:rPr>
          <w:rFonts w:hint="eastAsia"/>
          <w:lang w:val="en-US"/>
        </w:rPr>
        <w:t>совмещающий</w:t>
      </w:r>
      <w:r w:rsidRPr="008A5553">
        <w:rPr>
          <w:lang w:val="en-US"/>
        </w:rPr>
        <w:t></w:t>
      </w:r>
      <w:r w:rsidRPr="008A5553">
        <w:rPr>
          <w:rFonts w:hint="eastAsia"/>
          <w:lang w:val="en-US"/>
        </w:rPr>
        <w:t>процессы</w:t>
      </w:r>
      <w:r w:rsidRPr="008A5553">
        <w:rPr>
          <w:lang w:val="en-US"/>
        </w:rPr>
        <w:t></w:t>
      </w:r>
      <w:r w:rsidRPr="008A5553">
        <w:rPr>
          <w:rFonts w:hint="eastAsia"/>
          <w:lang w:val="en-US"/>
        </w:rPr>
        <w:t>увлажнения</w:t>
      </w:r>
      <w:r w:rsidRPr="008A5553">
        <w:rPr>
          <w:lang w:val="en-US"/>
        </w:rPr>
        <w:t></w:t>
      </w:r>
      <w:r w:rsidRPr="008A5553">
        <w:rPr>
          <w:lang w:val="en-US"/>
        </w:rPr>
        <w:t></w:t>
      </w:r>
      <w:r w:rsidRPr="008A5553">
        <w:rPr>
          <w:rFonts w:hint="eastAsia"/>
          <w:lang w:val="en-US"/>
        </w:rPr>
        <w:t>мокрой</w:t>
      </w:r>
      <w:r w:rsidRPr="008A5553">
        <w:rPr>
          <w:lang w:val="en-US"/>
        </w:rPr>
        <w:t></w:t>
      </w:r>
      <w:r w:rsidRPr="008A5553">
        <w:rPr>
          <w:rFonts w:hint="eastAsia"/>
          <w:lang w:val="en-US"/>
        </w:rPr>
        <w:t>очистки</w:t>
      </w:r>
      <w:r w:rsidRPr="008A5553">
        <w:rPr>
          <w:lang w:val="en-US"/>
        </w:rPr>
        <w:t></w:t>
      </w:r>
      <w:r w:rsidRPr="008A5553">
        <w:rPr>
          <w:rFonts w:hint="eastAsia"/>
          <w:lang w:val="en-US"/>
        </w:rPr>
        <w:t>от</w:t>
      </w:r>
      <w:r w:rsidRPr="008A5553">
        <w:rPr>
          <w:lang w:val="en-US"/>
        </w:rPr>
        <w:t></w:t>
      </w:r>
      <w:r w:rsidRPr="008A5553">
        <w:rPr>
          <w:rFonts w:hint="eastAsia"/>
          <w:lang w:val="en-US"/>
        </w:rPr>
        <w:t>тонкой</w:t>
      </w:r>
      <w:r w:rsidRPr="008A5553">
        <w:rPr>
          <w:lang w:val="en-US"/>
        </w:rPr>
        <w:t></w:t>
      </w:r>
      <w:r w:rsidRPr="008A5553">
        <w:rPr>
          <w:rFonts w:hint="eastAsia"/>
          <w:lang w:val="en-US"/>
        </w:rPr>
        <w:t>пыли</w:t>
      </w:r>
      <w:r w:rsidRPr="008A5553">
        <w:rPr>
          <w:lang w:val="en-US"/>
        </w:rPr>
        <w:t></w:t>
      </w:r>
      <w:r w:rsidRPr="008A5553">
        <w:rPr>
          <w:rFonts w:hint="eastAsia"/>
          <w:lang w:val="en-US"/>
        </w:rPr>
        <w:t>и</w:t>
      </w:r>
      <w:r w:rsidRPr="008A5553">
        <w:rPr>
          <w:lang w:val="en-US"/>
        </w:rPr>
        <w:t></w:t>
      </w:r>
      <w:r w:rsidRPr="008A5553">
        <w:rPr>
          <w:rFonts w:hint="eastAsia"/>
          <w:lang w:val="en-US"/>
        </w:rPr>
        <w:t>смешения</w:t>
      </w:r>
      <w:r w:rsidRPr="008A5553">
        <w:rPr>
          <w:lang w:val="en-US"/>
        </w:rPr>
        <w:t></w:t>
      </w:r>
      <w:r w:rsidRPr="008A5553">
        <w:rPr>
          <w:rFonts w:hint="eastAsia"/>
          <w:lang w:val="en-US"/>
        </w:rPr>
        <w:t>воздуха</w:t>
      </w:r>
      <w:r w:rsidRPr="008A5553">
        <w:rPr>
          <w:lang w:val="en-US"/>
        </w:rPr>
        <w:t></w:t>
      </w:r>
      <w:r w:rsidRPr="008A5553">
        <w:rPr>
          <w:lang w:val="en-US"/>
        </w:rPr>
        <w:t></w:t>
      </w:r>
      <w:r w:rsidRPr="008A5553">
        <w:rPr>
          <w:rFonts w:hint="eastAsia"/>
          <w:lang w:val="en-US"/>
        </w:rPr>
        <w:t>отличающийся</w:t>
      </w:r>
      <w:r w:rsidRPr="008A5553">
        <w:rPr>
          <w:lang w:val="en-US"/>
        </w:rPr>
        <w:t></w:t>
      </w:r>
      <w:r w:rsidRPr="008A5553">
        <w:rPr>
          <w:rFonts w:hint="eastAsia"/>
          <w:lang w:val="en-US"/>
        </w:rPr>
        <w:t>высокими</w:t>
      </w:r>
      <w:r w:rsidRPr="008A5553">
        <w:rPr>
          <w:lang w:val="en-US"/>
        </w:rPr>
        <w:t></w:t>
      </w:r>
      <w:r w:rsidRPr="008A5553">
        <w:rPr>
          <w:rFonts w:hint="eastAsia"/>
          <w:lang w:val="en-US"/>
        </w:rPr>
        <w:t>технико</w:t>
      </w:r>
      <w:r w:rsidRPr="008A5553">
        <w:rPr>
          <w:lang w:val="en-US"/>
        </w:rPr>
        <w:t></w:t>
      </w:r>
      <w:r w:rsidRPr="008A5553">
        <w:rPr>
          <w:rFonts w:hint="eastAsia"/>
          <w:lang w:val="en-US"/>
        </w:rPr>
        <w:t>экономическими</w:t>
      </w:r>
      <w:r w:rsidRPr="008A5553">
        <w:rPr>
          <w:lang w:val="en-US"/>
        </w:rPr>
        <w:t></w:t>
      </w:r>
      <w:r w:rsidRPr="008A5553">
        <w:rPr>
          <w:rFonts w:hint="eastAsia"/>
          <w:lang w:val="en-US"/>
        </w:rPr>
        <w:t>показателями</w:t>
      </w:r>
      <w:r w:rsidRPr="008A5553">
        <w:rPr>
          <w:lang w:val="en-US"/>
        </w:rPr>
        <w:t></w:t>
      </w:r>
      <w:r w:rsidRPr="008A5553">
        <w:rPr>
          <w:lang w:val="en-US"/>
        </w:rPr>
        <w:t></w:t>
      </w:r>
      <w:r w:rsidRPr="008A5553">
        <w:rPr>
          <w:rFonts w:hint="eastAsia"/>
          <w:lang w:val="en-US"/>
        </w:rPr>
        <w:t>Использование</w:t>
      </w:r>
      <w:r w:rsidRPr="008A5553">
        <w:rPr>
          <w:lang w:val="en-US"/>
        </w:rPr>
        <w:t></w:t>
      </w:r>
      <w:r w:rsidRPr="008A5553">
        <w:rPr>
          <w:rFonts w:hint="eastAsia"/>
          <w:lang w:val="en-US"/>
        </w:rPr>
        <w:t>разработанной</w:t>
      </w:r>
      <w:r w:rsidRPr="008A5553">
        <w:rPr>
          <w:lang w:val="en-US"/>
        </w:rPr>
        <w:t></w:t>
      </w:r>
      <w:r w:rsidRPr="008A5553">
        <w:rPr>
          <w:rFonts w:hint="eastAsia"/>
          <w:lang w:val="en-US"/>
        </w:rPr>
        <w:t>схемы</w:t>
      </w:r>
      <w:r w:rsidRPr="008A5553">
        <w:rPr>
          <w:lang w:val="en-US"/>
        </w:rPr>
        <w:t></w:t>
      </w:r>
      <w:r w:rsidRPr="008A5553">
        <w:rPr>
          <w:rFonts w:hint="eastAsia"/>
          <w:lang w:val="en-US"/>
        </w:rPr>
        <w:t>с</w:t>
      </w:r>
      <w:r w:rsidRPr="008A5553">
        <w:rPr>
          <w:lang w:val="en-US"/>
        </w:rPr>
        <w:t></w:t>
      </w:r>
      <w:r w:rsidRPr="008A5553">
        <w:rPr>
          <w:rFonts w:hint="eastAsia"/>
          <w:lang w:val="en-US"/>
        </w:rPr>
        <w:t>аппаратом</w:t>
      </w:r>
      <w:r w:rsidRPr="008A5553">
        <w:rPr>
          <w:lang w:val="en-US"/>
        </w:rPr>
        <w:t></w:t>
      </w:r>
      <w:r w:rsidRPr="008A5553">
        <w:rPr>
          <w:rFonts w:hint="eastAsia"/>
          <w:lang w:val="en-US"/>
        </w:rPr>
        <w:t>ВЗПМ</w:t>
      </w:r>
      <w:r w:rsidRPr="008A5553">
        <w:rPr>
          <w:lang w:val="en-US"/>
        </w:rPr>
        <w:t></w:t>
      </w:r>
      <w:r w:rsidRPr="008A5553">
        <w:rPr>
          <w:lang w:val="en-US"/>
        </w:rPr>
        <w:t></w:t>
      </w:r>
      <w:r w:rsidRPr="008A5553">
        <w:rPr>
          <w:rFonts w:hint="eastAsia"/>
          <w:lang w:val="en-US"/>
        </w:rPr>
        <w:t>позволило</w:t>
      </w:r>
      <w:r w:rsidRPr="008A5553">
        <w:rPr>
          <w:lang w:val="en-US"/>
        </w:rPr>
        <w:t></w:t>
      </w:r>
      <w:r w:rsidRPr="008A5553">
        <w:rPr>
          <w:rFonts w:hint="eastAsia"/>
          <w:lang w:val="en-US"/>
        </w:rPr>
        <w:t>сократить</w:t>
      </w:r>
      <w:r w:rsidRPr="008A5553">
        <w:rPr>
          <w:lang w:val="en-US"/>
        </w:rPr>
        <w:t></w:t>
      </w:r>
      <w:r w:rsidRPr="008A5553">
        <w:rPr>
          <w:rFonts w:hint="eastAsia"/>
          <w:lang w:val="en-US"/>
        </w:rPr>
        <w:t>габариты</w:t>
      </w:r>
      <w:r w:rsidRPr="008A5553">
        <w:rPr>
          <w:lang w:val="en-US"/>
        </w:rPr>
        <w:t></w:t>
      </w:r>
      <w:r w:rsidRPr="008A5553">
        <w:rPr>
          <w:rFonts w:hint="eastAsia"/>
          <w:lang w:val="en-US"/>
        </w:rPr>
        <w:t>оборудования</w:t>
      </w:r>
      <w:r w:rsidRPr="008A5553">
        <w:rPr>
          <w:lang w:val="en-US"/>
        </w:rPr>
        <w:t></w:t>
      </w:r>
      <w:r w:rsidRPr="008A5553">
        <w:rPr>
          <w:lang w:val="en-US"/>
        </w:rPr>
        <w:t></w:t>
      </w:r>
      <w:r w:rsidRPr="008A5553">
        <w:rPr>
          <w:rFonts w:hint="eastAsia"/>
          <w:lang w:val="en-US"/>
        </w:rPr>
        <w:t>существенно</w:t>
      </w:r>
      <w:r w:rsidRPr="008A5553">
        <w:rPr>
          <w:lang w:val="en-US"/>
        </w:rPr>
        <w:t></w:t>
      </w:r>
      <w:r w:rsidRPr="008A5553">
        <w:rPr>
          <w:rFonts w:hint="eastAsia"/>
          <w:lang w:val="en-US"/>
        </w:rPr>
        <w:t>сократить</w:t>
      </w:r>
      <w:r w:rsidRPr="008A5553">
        <w:rPr>
          <w:lang w:val="en-US"/>
        </w:rPr>
        <w:t></w:t>
      </w:r>
      <w:r w:rsidRPr="008A5553">
        <w:rPr>
          <w:rFonts w:hint="eastAsia"/>
          <w:lang w:val="en-US"/>
        </w:rPr>
        <w:t>затраты</w:t>
      </w:r>
      <w:r w:rsidRPr="008A5553">
        <w:rPr>
          <w:lang w:val="en-US"/>
        </w:rPr>
        <w:t></w:t>
      </w:r>
      <w:r w:rsidRPr="008A5553">
        <w:rPr>
          <w:rFonts w:hint="eastAsia"/>
          <w:lang w:val="en-US"/>
        </w:rPr>
        <w:t>теплоносителя</w:t>
      </w:r>
      <w:r w:rsidRPr="008A5553">
        <w:rPr>
          <w:lang w:val="en-US"/>
        </w:rPr>
        <w:t></w:t>
      </w:r>
      <w:r w:rsidRPr="008A5553">
        <w:rPr>
          <w:rFonts w:hint="eastAsia"/>
          <w:lang w:val="en-US"/>
        </w:rPr>
        <w:t>на</w:t>
      </w:r>
      <w:r w:rsidRPr="008A5553">
        <w:rPr>
          <w:lang w:val="en-US"/>
        </w:rPr>
        <w:t></w:t>
      </w:r>
      <w:r w:rsidRPr="008A5553">
        <w:rPr>
          <w:rFonts w:hint="eastAsia"/>
          <w:lang w:val="en-US"/>
        </w:rPr>
        <w:t>нагрев</w:t>
      </w:r>
      <w:r w:rsidRPr="008A5553">
        <w:rPr>
          <w:lang w:val="en-US"/>
        </w:rPr>
        <w:t></w:t>
      </w:r>
      <w:r w:rsidRPr="008A5553">
        <w:rPr>
          <w:rFonts w:hint="eastAsia"/>
          <w:lang w:val="en-US"/>
        </w:rPr>
        <w:t>наружного</w:t>
      </w:r>
      <w:r w:rsidRPr="008A5553">
        <w:rPr>
          <w:lang w:val="en-US"/>
        </w:rPr>
        <w:t></w:t>
      </w:r>
      <w:r w:rsidRPr="008A5553">
        <w:rPr>
          <w:rFonts w:hint="eastAsia"/>
          <w:lang w:val="en-US"/>
        </w:rPr>
        <w:t>воздуха</w:t>
      </w:r>
      <w:r w:rsidRPr="008A5553">
        <w:rPr>
          <w:lang w:val="en-US"/>
        </w:rPr>
        <w:t></w:t>
      </w:r>
      <w:r w:rsidRPr="008A5553">
        <w:rPr>
          <w:lang w:val="en-US"/>
        </w:rPr>
        <w:t></w:t>
      </w:r>
      <w:r w:rsidRPr="008A5553">
        <w:rPr>
          <w:rFonts w:hint="eastAsia"/>
          <w:lang w:val="en-US"/>
        </w:rPr>
        <w:t>до</w:t>
      </w:r>
      <w:r w:rsidRPr="008A5553">
        <w:rPr>
          <w:lang w:val="en-US"/>
        </w:rPr>
        <w:t></w:t>
      </w:r>
      <w:r w:rsidRPr="008A5553">
        <w:rPr>
          <w:lang w:val="en-US"/>
        </w:rPr>
        <w:t></w:t>
      </w:r>
      <w:r w:rsidRPr="008A5553">
        <w:rPr>
          <w:lang w:val="en-US"/>
        </w:rPr>
        <w:t></w:t>
      </w:r>
      <w:r w:rsidRPr="008A5553">
        <w:rPr>
          <w:lang w:val="en-US"/>
        </w:rPr>
        <w:t></w:t>
      </w:r>
      <w:r w:rsidRPr="008A5553">
        <w:rPr>
          <w:lang w:val="en-US"/>
        </w:rPr>
        <w:t></w:t>
      </w:r>
      <w:r w:rsidRPr="008A5553">
        <w:rPr>
          <w:lang w:val="en-US"/>
        </w:rPr>
        <w:t></w:t>
      </w:r>
      <w:r w:rsidRPr="008A5553">
        <w:rPr>
          <w:rFonts w:hint="eastAsia"/>
          <w:lang w:val="en-US"/>
        </w:rPr>
        <w:t>и</w:t>
      </w:r>
      <w:r w:rsidRPr="008A5553">
        <w:rPr>
          <w:lang w:val="en-US"/>
        </w:rPr>
        <w:t></w:t>
      </w:r>
      <w:r w:rsidRPr="008A5553">
        <w:rPr>
          <w:rFonts w:hint="eastAsia"/>
          <w:lang w:val="en-US"/>
        </w:rPr>
        <w:t>эксплуатационные</w:t>
      </w:r>
      <w:r w:rsidRPr="008A5553">
        <w:rPr>
          <w:lang w:val="en-US"/>
        </w:rPr>
        <w:t></w:t>
      </w:r>
      <w:r w:rsidRPr="008A5553">
        <w:rPr>
          <w:rFonts w:hint="eastAsia"/>
          <w:lang w:val="en-US"/>
        </w:rPr>
        <w:t>затраты</w:t>
      </w:r>
      <w:r w:rsidRPr="008A5553">
        <w:rPr>
          <w:lang w:val="en-US"/>
        </w:rPr>
        <w:t></w:t>
      </w:r>
    </w:p>
    <w:p w:rsidR="008A5553" w:rsidRPr="008A5553" w:rsidRDefault="008A5553" w:rsidP="008A5553">
      <w:pPr>
        <w:rPr>
          <w:lang w:val="en-US"/>
        </w:rPr>
      </w:pPr>
      <w:r w:rsidRPr="008A5553">
        <w:rPr>
          <w:lang w:val="en-US"/>
        </w:rPr>
        <w:t></w:t>
      </w:r>
      <w:r w:rsidRPr="008A5553">
        <w:rPr>
          <w:lang w:val="en-US"/>
        </w:rPr>
        <w:t></w:t>
      </w:r>
      <w:r w:rsidRPr="008A5553">
        <w:rPr>
          <w:lang w:val="en-US"/>
        </w:rPr>
        <w:tab/>
      </w:r>
      <w:r w:rsidRPr="008A5553">
        <w:rPr>
          <w:rFonts w:hint="eastAsia"/>
          <w:lang w:val="en-US"/>
        </w:rPr>
        <w:t>Разработаны</w:t>
      </w:r>
      <w:r w:rsidRPr="008A5553">
        <w:rPr>
          <w:lang w:val="en-US"/>
        </w:rPr>
        <w:t></w:t>
      </w:r>
      <w:r w:rsidRPr="008A5553">
        <w:rPr>
          <w:rFonts w:hint="eastAsia"/>
          <w:lang w:val="en-US"/>
        </w:rPr>
        <w:t>математические</w:t>
      </w:r>
      <w:r w:rsidRPr="008A5553">
        <w:rPr>
          <w:lang w:val="en-US"/>
        </w:rPr>
        <w:t></w:t>
      </w:r>
      <w:r w:rsidRPr="008A5553">
        <w:rPr>
          <w:rFonts w:hint="eastAsia"/>
          <w:lang w:val="en-US"/>
        </w:rPr>
        <w:t>модели</w:t>
      </w:r>
      <w:r w:rsidRPr="008A5553">
        <w:rPr>
          <w:lang w:val="en-US"/>
        </w:rPr>
        <w:t></w:t>
      </w:r>
      <w:r w:rsidRPr="008A5553">
        <w:rPr>
          <w:rFonts w:hint="eastAsia"/>
          <w:lang w:val="en-US"/>
        </w:rPr>
        <w:t>конвективного</w:t>
      </w:r>
      <w:r w:rsidRPr="008A5553">
        <w:rPr>
          <w:lang w:val="en-US"/>
        </w:rPr>
        <w:t></w:t>
      </w:r>
      <w:r w:rsidRPr="008A5553">
        <w:rPr>
          <w:rFonts w:hint="eastAsia"/>
          <w:lang w:val="en-US"/>
        </w:rPr>
        <w:t>теплообмена</w:t>
      </w:r>
      <w:r w:rsidRPr="008A5553">
        <w:rPr>
          <w:lang w:val="en-US"/>
        </w:rPr>
        <w:t></w:t>
      </w:r>
      <w:r w:rsidRPr="008A5553">
        <w:rPr>
          <w:rFonts w:hint="eastAsia"/>
          <w:lang w:val="en-US"/>
        </w:rPr>
        <w:t>в</w:t>
      </w:r>
      <w:r w:rsidRPr="008A5553">
        <w:rPr>
          <w:lang w:val="en-US"/>
        </w:rPr>
        <w:t></w:t>
      </w:r>
      <w:r w:rsidRPr="008A5553">
        <w:rPr>
          <w:rFonts w:hint="eastAsia"/>
          <w:lang w:val="en-US"/>
        </w:rPr>
        <w:t>производственных</w:t>
      </w:r>
      <w:r w:rsidRPr="008A5553">
        <w:rPr>
          <w:lang w:val="en-US"/>
        </w:rPr>
        <w:t></w:t>
      </w:r>
      <w:r w:rsidRPr="008A5553">
        <w:rPr>
          <w:rFonts w:hint="eastAsia"/>
          <w:lang w:val="en-US"/>
        </w:rPr>
        <w:t>помещениях</w:t>
      </w:r>
      <w:r w:rsidRPr="008A5553">
        <w:rPr>
          <w:lang w:val="en-US"/>
        </w:rPr>
        <w:t></w:t>
      </w:r>
      <w:r w:rsidRPr="008A5553">
        <w:rPr>
          <w:rFonts w:hint="eastAsia"/>
          <w:lang w:val="en-US"/>
        </w:rPr>
        <w:t>применительно</w:t>
      </w:r>
      <w:r w:rsidRPr="008A5553">
        <w:rPr>
          <w:lang w:val="en-US"/>
        </w:rPr>
        <w:t></w:t>
      </w:r>
      <w:r w:rsidRPr="008A5553">
        <w:rPr>
          <w:rFonts w:hint="eastAsia"/>
          <w:lang w:val="en-US"/>
        </w:rPr>
        <w:t>к</w:t>
      </w:r>
      <w:r w:rsidRPr="008A5553">
        <w:rPr>
          <w:lang w:val="en-US"/>
        </w:rPr>
        <w:t></w:t>
      </w:r>
      <w:r w:rsidRPr="008A5553">
        <w:rPr>
          <w:rFonts w:hint="eastAsia"/>
          <w:lang w:val="en-US"/>
        </w:rPr>
        <w:t>новой</w:t>
      </w:r>
      <w:r w:rsidRPr="008A5553">
        <w:rPr>
          <w:lang w:val="en-US"/>
        </w:rPr>
        <w:t></w:t>
      </w:r>
      <w:r w:rsidRPr="008A5553">
        <w:rPr>
          <w:rFonts w:hint="eastAsia"/>
          <w:lang w:val="en-US"/>
        </w:rPr>
        <w:t>технологической</w:t>
      </w:r>
      <w:r w:rsidRPr="008A5553">
        <w:rPr>
          <w:lang w:val="en-US"/>
        </w:rPr>
        <w:t></w:t>
      </w:r>
      <w:r w:rsidRPr="008A5553">
        <w:rPr>
          <w:rFonts w:hint="eastAsia"/>
          <w:lang w:val="en-US"/>
        </w:rPr>
        <w:t>схеме</w:t>
      </w:r>
      <w:r w:rsidRPr="008A5553">
        <w:rPr>
          <w:lang w:val="en-US"/>
        </w:rPr>
        <w:t></w:t>
      </w:r>
      <w:r w:rsidRPr="008A5553">
        <w:rPr>
          <w:rFonts w:hint="eastAsia"/>
          <w:lang w:val="en-US"/>
        </w:rPr>
        <w:t>с</w:t>
      </w:r>
      <w:r w:rsidRPr="008A5553">
        <w:rPr>
          <w:lang w:val="en-US"/>
        </w:rPr>
        <w:t></w:t>
      </w:r>
      <w:r w:rsidRPr="008A5553">
        <w:rPr>
          <w:rFonts w:hint="eastAsia"/>
          <w:lang w:val="en-US"/>
        </w:rPr>
        <w:t>аппаратами</w:t>
      </w:r>
      <w:r w:rsidRPr="008A5553">
        <w:rPr>
          <w:lang w:val="en-US"/>
        </w:rPr>
        <w:t></w:t>
      </w:r>
      <w:r w:rsidRPr="008A5553">
        <w:rPr>
          <w:rFonts w:hint="eastAsia"/>
          <w:lang w:val="en-US"/>
        </w:rPr>
        <w:t>ВЗПМ</w:t>
      </w:r>
      <w:r w:rsidRPr="008A5553">
        <w:rPr>
          <w:lang w:val="en-US"/>
        </w:rPr>
        <w:t></w:t>
      </w:r>
      <w:r w:rsidRPr="008A5553">
        <w:rPr>
          <w:rFonts w:hint="eastAsia"/>
          <w:lang w:val="en-US"/>
        </w:rPr>
        <w:t>с</w:t>
      </w:r>
      <w:r w:rsidRPr="008A5553">
        <w:rPr>
          <w:lang w:val="en-US"/>
        </w:rPr>
        <w:t></w:t>
      </w:r>
      <w:r w:rsidRPr="008A5553">
        <w:rPr>
          <w:rFonts w:hint="eastAsia"/>
          <w:lang w:val="en-US"/>
        </w:rPr>
        <w:t>учетом</w:t>
      </w:r>
      <w:r w:rsidRPr="008A5553">
        <w:rPr>
          <w:lang w:val="en-US"/>
        </w:rPr>
        <w:t></w:t>
      </w:r>
      <w:r w:rsidRPr="008A5553">
        <w:rPr>
          <w:rFonts w:hint="eastAsia"/>
          <w:lang w:val="en-US"/>
        </w:rPr>
        <w:t>тепловыделений</w:t>
      </w:r>
      <w:r w:rsidRPr="008A5553">
        <w:rPr>
          <w:lang w:val="en-US"/>
        </w:rPr>
        <w:t></w:t>
      </w:r>
      <w:r w:rsidRPr="008A5553">
        <w:rPr>
          <w:rFonts w:hint="eastAsia"/>
          <w:lang w:val="en-US"/>
        </w:rPr>
        <w:t>технологического</w:t>
      </w:r>
      <w:r w:rsidRPr="008A5553">
        <w:rPr>
          <w:lang w:val="en-US"/>
        </w:rPr>
        <w:t></w:t>
      </w:r>
      <w:r w:rsidRPr="008A5553">
        <w:rPr>
          <w:rFonts w:hint="eastAsia"/>
          <w:lang w:val="en-US"/>
        </w:rPr>
        <w:t>оборудования</w:t>
      </w:r>
      <w:r w:rsidRPr="008A5553">
        <w:rPr>
          <w:lang w:val="en-US"/>
        </w:rPr>
        <w:t></w:t>
      </w:r>
      <w:r w:rsidRPr="008A5553">
        <w:rPr>
          <w:rFonts w:hint="eastAsia"/>
          <w:lang w:val="en-US"/>
        </w:rPr>
        <w:t>и</w:t>
      </w:r>
      <w:r w:rsidRPr="008A5553">
        <w:rPr>
          <w:lang w:val="en-US"/>
        </w:rPr>
        <w:t></w:t>
      </w:r>
      <w:r w:rsidRPr="008A5553">
        <w:rPr>
          <w:rFonts w:hint="eastAsia"/>
          <w:lang w:val="en-US"/>
        </w:rPr>
        <w:t>теплопередачи</w:t>
      </w:r>
      <w:r w:rsidRPr="008A5553">
        <w:rPr>
          <w:lang w:val="en-US"/>
        </w:rPr>
        <w:t></w:t>
      </w:r>
      <w:r w:rsidRPr="008A5553">
        <w:rPr>
          <w:rFonts w:hint="eastAsia"/>
          <w:lang w:val="en-US"/>
        </w:rPr>
        <w:t>через</w:t>
      </w:r>
      <w:r w:rsidRPr="008A5553">
        <w:rPr>
          <w:lang w:val="en-US"/>
        </w:rPr>
        <w:t></w:t>
      </w:r>
      <w:r w:rsidRPr="008A5553">
        <w:rPr>
          <w:rFonts w:hint="eastAsia"/>
          <w:lang w:val="en-US"/>
        </w:rPr>
        <w:t>ограждающие</w:t>
      </w:r>
      <w:r w:rsidRPr="008A5553">
        <w:rPr>
          <w:lang w:val="en-US"/>
        </w:rPr>
        <w:t></w:t>
      </w:r>
      <w:r w:rsidRPr="008A5553">
        <w:rPr>
          <w:rFonts w:hint="eastAsia"/>
          <w:lang w:val="en-US"/>
        </w:rPr>
        <w:t>конструкции</w:t>
      </w:r>
      <w:r w:rsidRPr="008A5553">
        <w:rPr>
          <w:lang w:val="en-US"/>
        </w:rPr>
        <w:t></w:t>
      </w:r>
      <w:r w:rsidRPr="008A5553">
        <w:rPr>
          <w:rFonts w:hint="eastAsia"/>
          <w:lang w:val="en-US"/>
        </w:rPr>
        <w:t>производственного</w:t>
      </w:r>
      <w:r w:rsidRPr="008A5553">
        <w:rPr>
          <w:lang w:val="en-US"/>
        </w:rPr>
        <w:t></w:t>
      </w:r>
      <w:r w:rsidRPr="008A5553">
        <w:rPr>
          <w:rFonts w:hint="eastAsia"/>
          <w:lang w:val="en-US"/>
        </w:rPr>
        <w:t>корпуса</w:t>
      </w:r>
      <w:r w:rsidRPr="008A5553">
        <w:rPr>
          <w:lang w:val="en-US"/>
        </w:rPr>
        <w:t></w:t>
      </w:r>
    </w:p>
    <w:p w:rsidR="008A5553" w:rsidRPr="008A5553" w:rsidRDefault="008A5553" w:rsidP="008A5553">
      <w:pPr>
        <w:rPr>
          <w:lang w:val="en-US"/>
        </w:rPr>
      </w:pPr>
      <w:r w:rsidRPr="008A5553">
        <w:rPr>
          <w:lang w:val="en-US"/>
        </w:rPr>
        <w:t></w:t>
      </w:r>
      <w:r w:rsidRPr="008A5553">
        <w:rPr>
          <w:lang w:val="en-US"/>
        </w:rPr>
        <w:t></w:t>
      </w:r>
      <w:r w:rsidRPr="008A5553">
        <w:rPr>
          <w:lang w:val="en-US"/>
        </w:rPr>
        <w:tab/>
      </w:r>
      <w:r w:rsidRPr="008A5553">
        <w:rPr>
          <w:rFonts w:hint="eastAsia"/>
          <w:lang w:val="en-US"/>
        </w:rPr>
        <w:t>Создана</w:t>
      </w:r>
      <w:r w:rsidRPr="008A5553">
        <w:rPr>
          <w:lang w:val="en-US"/>
        </w:rPr>
        <w:t></w:t>
      </w:r>
      <w:r w:rsidRPr="008A5553">
        <w:rPr>
          <w:rFonts w:hint="eastAsia"/>
          <w:lang w:val="en-US"/>
        </w:rPr>
        <w:t>методика</w:t>
      </w:r>
      <w:r w:rsidRPr="008A5553">
        <w:rPr>
          <w:lang w:val="en-US"/>
        </w:rPr>
        <w:t></w:t>
      </w:r>
      <w:r w:rsidRPr="008A5553">
        <w:rPr>
          <w:rFonts w:hint="eastAsia"/>
          <w:lang w:val="en-US"/>
        </w:rPr>
        <w:t>расчета</w:t>
      </w:r>
      <w:r w:rsidRPr="008A5553">
        <w:rPr>
          <w:lang w:val="en-US"/>
        </w:rPr>
        <w:t></w:t>
      </w:r>
      <w:r w:rsidRPr="008A5553">
        <w:rPr>
          <w:rFonts w:hint="eastAsia"/>
          <w:lang w:val="en-US"/>
        </w:rPr>
        <w:t>виброизолирующих</w:t>
      </w:r>
      <w:r w:rsidRPr="008A5553">
        <w:rPr>
          <w:lang w:val="en-US"/>
        </w:rPr>
        <w:t></w:t>
      </w:r>
      <w:r w:rsidRPr="008A5553">
        <w:rPr>
          <w:rFonts w:hint="eastAsia"/>
          <w:lang w:val="en-US"/>
        </w:rPr>
        <w:t>оснований</w:t>
      </w:r>
      <w:r w:rsidRPr="008A5553">
        <w:rPr>
          <w:lang w:val="en-US"/>
        </w:rPr>
        <w:t></w:t>
      </w:r>
      <w:r w:rsidRPr="008A5553">
        <w:rPr>
          <w:rFonts w:hint="eastAsia"/>
          <w:lang w:val="en-US"/>
        </w:rPr>
        <w:t>для</w:t>
      </w:r>
      <w:r w:rsidRPr="008A5553">
        <w:rPr>
          <w:lang w:val="en-US"/>
        </w:rPr>
        <w:t></w:t>
      </w:r>
      <w:r w:rsidRPr="008A5553">
        <w:rPr>
          <w:rFonts w:hint="eastAsia"/>
          <w:lang w:val="en-US"/>
        </w:rPr>
        <w:t>снижения</w:t>
      </w:r>
      <w:r w:rsidRPr="008A5553">
        <w:rPr>
          <w:lang w:val="en-US"/>
        </w:rPr>
        <w:t></w:t>
      </w:r>
      <w:r w:rsidRPr="008A5553">
        <w:rPr>
          <w:rFonts w:hint="eastAsia"/>
          <w:lang w:val="en-US"/>
        </w:rPr>
        <w:t>шума</w:t>
      </w:r>
      <w:r w:rsidRPr="008A5553">
        <w:rPr>
          <w:lang w:val="en-US"/>
        </w:rPr>
        <w:t></w:t>
      </w:r>
      <w:r w:rsidRPr="008A5553">
        <w:rPr>
          <w:rFonts w:hint="eastAsia"/>
          <w:lang w:val="en-US"/>
        </w:rPr>
        <w:t>и</w:t>
      </w:r>
      <w:r w:rsidRPr="008A5553">
        <w:rPr>
          <w:lang w:val="en-US"/>
        </w:rPr>
        <w:t></w:t>
      </w:r>
      <w:r w:rsidRPr="008A5553">
        <w:rPr>
          <w:rFonts w:hint="eastAsia"/>
          <w:lang w:val="en-US"/>
        </w:rPr>
        <w:t>вибрации</w:t>
      </w:r>
      <w:r w:rsidRPr="008A5553">
        <w:rPr>
          <w:lang w:val="en-US"/>
        </w:rPr>
        <w:t></w:t>
      </w:r>
      <w:r w:rsidRPr="008A5553">
        <w:rPr>
          <w:lang w:val="en-US"/>
        </w:rPr>
        <w:t></w:t>
      </w:r>
      <w:r w:rsidRPr="008A5553">
        <w:rPr>
          <w:rFonts w:hint="eastAsia"/>
          <w:lang w:val="en-US"/>
        </w:rPr>
        <w:t>имеющихся</w:t>
      </w:r>
      <w:r w:rsidRPr="008A5553">
        <w:rPr>
          <w:lang w:val="en-US"/>
        </w:rPr>
        <w:t></w:t>
      </w:r>
      <w:r w:rsidRPr="008A5553">
        <w:rPr>
          <w:rFonts w:hint="eastAsia"/>
          <w:lang w:val="en-US"/>
        </w:rPr>
        <w:t>в</w:t>
      </w:r>
      <w:r w:rsidRPr="008A5553">
        <w:rPr>
          <w:lang w:val="en-US"/>
        </w:rPr>
        <w:t></w:t>
      </w:r>
      <w:r w:rsidRPr="008A5553">
        <w:rPr>
          <w:rFonts w:hint="eastAsia"/>
          <w:lang w:val="en-US"/>
        </w:rPr>
        <w:t>схеме</w:t>
      </w:r>
      <w:r w:rsidRPr="008A5553">
        <w:rPr>
          <w:lang w:val="en-US"/>
        </w:rPr>
        <w:t></w:t>
      </w:r>
      <w:r w:rsidRPr="008A5553">
        <w:rPr>
          <w:rFonts w:hint="eastAsia"/>
          <w:lang w:val="en-US"/>
        </w:rPr>
        <w:t>центробежных</w:t>
      </w:r>
      <w:r w:rsidRPr="008A5553">
        <w:rPr>
          <w:lang w:val="en-US"/>
        </w:rPr>
        <w:t></w:t>
      </w:r>
      <w:r w:rsidRPr="008A5553">
        <w:rPr>
          <w:rFonts w:hint="eastAsia"/>
          <w:lang w:val="en-US"/>
        </w:rPr>
        <w:t>вентиляторов</w:t>
      </w:r>
      <w:r w:rsidRPr="008A5553">
        <w:rPr>
          <w:lang w:val="en-US"/>
        </w:rPr>
        <w:t></w:t>
      </w:r>
    </w:p>
    <w:p w:rsidR="008A5553" w:rsidRPr="008A5553" w:rsidRDefault="008A5553" w:rsidP="008A5553">
      <w:pPr>
        <w:rPr>
          <w:lang w:val="en-US"/>
        </w:rPr>
      </w:pPr>
      <w:r w:rsidRPr="008A5553">
        <w:rPr>
          <w:lang w:val="en-US"/>
        </w:rPr>
        <w:t></w:t>
      </w:r>
      <w:r w:rsidRPr="008A5553">
        <w:rPr>
          <w:lang w:val="en-US"/>
        </w:rPr>
        <w:t></w:t>
      </w:r>
      <w:r w:rsidRPr="008A5553">
        <w:rPr>
          <w:lang w:val="en-US"/>
        </w:rPr>
        <w:tab/>
      </w:r>
      <w:r w:rsidRPr="008A5553">
        <w:rPr>
          <w:rFonts w:hint="eastAsia"/>
          <w:lang w:val="en-US"/>
        </w:rPr>
        <w:t>Проведенные</w:t>
      </w:r>
      <w:r w:rsidRPr="008A5553">
        <w:rPr>
          <w:lang w:val="en-US"/>
        </w:rPr>
        <w:t></w:t>
      </w:r>
      <w:r w:rsidRPr="008A5553">
        <w:rPr>
          <w:rFonts w:hint="eastAsia"/>
          <w:lang w:val="en-US"/>
        </w:rPr>
        <w:t>исследования</w:t>
      </w:r>
      <w:r w:rsidRPr="008A5553">
        <w:rPr>
          <w:lang w:val="en-US"/>
        </w:rPr>
        <w:t></w:t>
      </w:r>
      <w:r w:rsidRPr="008A5553">
        <w:rPr>
          <w:rFonts w:hint="eastAsia"/>
          <w:lang w:val="en-US"/>
        </w:rPr>
        <w:t>показали</w:t>
      </w:r>
      <w:r w:rsidRPr="008A5553">
        <w:rPr>
          <w:lang w:val="en-US"/>
        </w:rPr>
        <w:t></w:t>
      </w:r>
      <w:r w:rsidRPr="008A5553">
        <w:rPr>
          <w:lang w:val="en-US"/>
        </w:rPr>
        <w:t></w:t>
      </w:r>
      <w:r w:rsidRPr="008A5553">
        <w:rPr>
          <w:rFonts w:hint="eastAsia"/>
          <w:lang w:val="en-US"/>
        </w:rPr>
        <w:t>что</w:t>
      </w:r>
      <w:r w:rsidRPr="008A5553">
        <w:rPr>
          <w:lang w:val="en-US"/>
        </w:rPr>
        <w:t></w:t>
      </w:r>
      <w:r w:rsidRPr="008A5553">
        <w:rPr>
          <w:rFonts w:hint="eastAsia"/>
          <w:lang w:val="en-US"/>
        </w:rPr>
        <w:t>применение</w:t>
      </w:r>
      <w:r w:rsidRPr="008A5553">
        <w:rPr>
          <w:lang w:val="en-US"/>
        </w:rPr>
        <w:t></w:t>
      </w:r>
      <w:r w:rsidRPr="008A5553">
        <w:rPr>
          <w:rFonts w:hint="eastAsia"/>
          <w:lang w:val="en-US"/>
        </w:rPr>
        <w:t>разработанной</w:t>
      </w:r>
      <w:r w:rsidRPr="008A5553">
        <w:rPr>
          <w:lang w:val="en-US"/>
        </w:rPr>
        <w:t></w:t>
      </w:r>
      <w:r w:rsidRPr="008A5553">
        <w:rPr>
          <w:rFonts w:hint="eastAsia"/>
          <w:lang w:val="en-US"/>
        </w:rPr>
        <w:t>технологической</w:t>
      </w:r>
      <w:r w:rsidRPr="008A5553">
        <w:rPr>
          <w:lang w:val="en-US"/>
        </w:rPr>
        <w:t></w:t>
      </w:r>
      <w:r w:rsidRPr="008A5553">
        <w:rPr>
          <w:rFonts w:hint="eastAsia"/>
          <w:lang w:val="en-US"/>
        </w:rPr>
        <w:t>схемы</w:t>
      </w:r>
      <w:r w:rsidRPr="008A5553">
        <w:rPr>
          <w:lang w:val="en-US"/>
        </w:rPr>
        <w:t></w:t>
      </w:r>
      <w:r w:rsidRPr="008A5553">
        <w:rPr>
          <w:rFonts w:hint="eastAsia"/>
          <w:lang w:val="en-US"/>
        </w:rPr>
        <w:t>с</w:t>
      </w:r>
      <w:r w:rsidRPr="008A5553">
        <w:rPr>
          <w:lang w:val="en-US"/>
        </w:rPr>
        <w:t></w:t>
      </w:r>
      <w:r w:rsidRPr="008A5553">
        <w:rPr>
          <w:rFonts w:hint="eastAsia"/>
          <w:lang w:val="en-US"/>
        </w:rPr>
        <w:t>вытеснительной</w:t>
      </w:r>
      <w:r w:rsidRPr="008A5553">
        <w:rPr>
          <w:lang w:val="en-US"/>
        </w:rPr>
        <w:t></w:t>
      </w:r>
      <w:r w:rsidRPr="008A5553">
        <w:rPr>
          <w:rFonts w:hint="eastAsia"/>
          <w:lang w:val="en-US"/>
        </w:rPr>
        <w:t>вентиляцией</w:t>
      </w:r>
      <w:r w:rsidRPr="008A5553">
        <w:rPr>
          <w:lang w:val="en-US"/>
        </w:rPr>
        <w:t></w:t>
      </w:r>
      <w:r w:rsidRPr="008A5553">
        <w:rPr>
          <w:rFonts w:hint="eastAsia"/>
          <w:lang w:val="en-US"/>
        </w:rPr>
        <w:t>позволяет</w:t>
      </w:r>
      <w:r w:rsidRPr="008A5553">
        <w:rPr>
          <w:lang w:val="en-US"/>
        </w:rPr>
        <w:t></w:t>
      </w:r>
      <w:r w:rsidRPr="008A5553">
        <w:rPr>
          <w:rFonts w:hint="eastAsia"/>
          <w:lang w:val="en-US"/>
        </w:rPr>
        <w:t>более</w:t>
      </w:r>
      <w:r w:rsidRPr="008A5553">
        <w:rPr>
          <w:lang w:val="en-US"/>
        </w:rPr>
        <w:t></w:t>
      </w:r>
      <w:r w:rsidRPr="008A5553">
        <w:rPr>
          <w:rFonts w:hint="eastAsia"/>
          <w:lang w:val="en-US"/>
        </w:rPr>
        <w:t>чем</w:t>
      </w:r>
      <w:r w:rsidRPr="008A5553">
        <w:rPr>
          <w:lang w:val="en-US"/>
        </w:rPr>
        <w:t></w:t>
      </w:r>
      <w:r w:rsidRPr="008A5553">
        <w:rPr>
          <w:rFonts w:hint="eastAsia"/>
          <w:lang w:val="en-US"/>
        </w:rPr>
        <w:t>в</w:t>
      </w:r>
      <w:r w:rsidRPr="008A5553">
        <w:rPr>
          <w:lang w:val="en-US"/>
        </w:rPr>
        <w:t></w:t>
      </w:r>
      <w:r w:rsidRPr="008A5553">
        <w:rPr>
          <w:lang w:val="en-US"/>
        </w:rPr>
        <w:t></w:t>
      </w:r>
      <w:r w:rsidRPr="008A5553">
        <w:rPr>
          <w:lang w:val="en-US"/>
        </w:rPr>
        <w:t></w:t>
      </w:r>
      <w:r w:rsidRPr="008A5553">
        <w:rPr>
          <w:rFonts w:hint="eastAsia"/>
          <w:lang w:val="en-US"/>
        </w:rPr>
        <w:t>раза</w:t>
      </w:r>
      <w:r w:rsidRPr="008A5553">
        <w:rPr>
          <w:lang w:val="en-US"/>
        </w:rPr>
        <w:t></w:t>
      </w:r>
      <w:r w:rsidRPr="008A5553">
        <w:rPr>
          <w:rFonts w:hint="eastAsia"/>
          <w:lang w:val="en-US"/>
        </w:rPr>
        <w:t>сократить</w:t>
      </w:r>
      <w:r w:rsidRPr="008A5553">
        <w:rPr>
          <w:lang w:val="en-US"/>
        </w:rPr>
        <w:t></w:t>
      </w:r>
      <w:r w:rsidRPr="008A5553">
        <w:rPr>
          <w:rFonts w:hint="eastAsia"/>
          <w:lang w:val="en-US"/>
        </w:rPr>
        <w:t>требуемую</w:t>
      </w:r>
      <w:r w:rsidRPr="008A5553">
        <w:rPr>
          <w:lang w:val="en-US"/>
        </w:rPr>
        <w:t></w:t>
      </w:r>
      <w:r w:rsidRPr="008A5553">
        <w:rPr>
          <w:rFonts w:hint="eastAsia"/>
          <w:lang w:val="en-US"/>
        </w:rPr>
        <w:t>производительность</w:t>
      </w:r>
      <w:r w:rsidRPr="008A5553">
        <w:rPr>
          <w:lang w:val="en-US"/>
        </w:rPr>
        <w:t></w:t>
      </w:r>
      <w:r w:rsidRPr="008A5553">
        <w:rPr>
          <w:rFonts w:hint="eastAsia"/>
          <w:lang w:val="en-US"/>
        </w:rPr>
        <w:t>приточных</w:t>
      </w:r>
      <w:r w:rsidRPr="008A5553">
        <w:rPr>
          <w:lang w:val="en-US"/>
        </w:rPr>
        <w:t></w:t>
      </w:r>
      <w:r w:rsidRPr="008A5553">
        <w:rPr>
          <w:rFonts w:hint="eastAsia"/>
          <w:lang w:val="en-US"/>
        </w:rPr>
        <w:t>и</w:t>
      </w:r>
      <w:r w:rsidRPr="008A5553">
        <w:rPr>
          <w:lang w:val="en-US"/>
        </w:rPr>
        <w:t></w:t>
      </w:r>
      <w:r w:rsidRPr="008A5553">
        <w:rPr>
          <w:rFonts w:hint="eastAsia"/>
          <w:lang w:val="en-US"/>
        </w:rPr>
        <w:t>вытяжных</w:t>
      </w:r>
      <w:r w:rsidRPr="008A5553">
        <w:rPr>
          <w:lang w:val="en-US"/>
        </w:rPr>
        <w:t></w:t>
      </w:r>
      <w:r w:rsidRPr="008A5553">
        <w:rPr>
          <w:rFonts w:hint="eastAsia"/>
          <w:lang w:val="en-US"/>
        </w:rPr>
        <w:t>систем</w:t>
      </w:r>
      <w:r w:rsidRPr="008A5553">
        <w:rPr>
          <w:lang w:val="en-US"/>
        </w:rPr>
        <w:t></w:t>
      </w:r>
      <w:r w:rsidRPr="008A5553">
        <w:rPr>
          <w:rFonts w:hint="eastAsia"/>
          <w:lang w:val="en-US"/>
        </w:rPr>
        <w:t>по</w:t>
      </w:r>
      <w:r w:rsidRPr="008A5553">
        <w:rPr>
          <w:lang w:val="en-US"/>
        </w:rPr>
        <w:t></w:t>
      </w:r>
      <w:r w:rsidRPr="008A5553">
        <w:rPr>
          <w:rFonts w:hint="eastAsia"/>
          <w:lang w:val="en-US"/>
        </w:rPr>
        <w:t>сравнению</w:t>
      </w:r>
      <w:r w:rsidRPr="008A5553">
        <w:rPr>
          <w:lang w:val="en-US"/>
        </w:rPr>
        <w:t></w:t>
      </w:r>
      <w:r w:rsidRPr="008A5553">
        <w:rPr>
          <w:rFonts w:hint="eastAsia"/>
          <w:lang w:val="en-US"/>
        </w:rPr>
        <w:t>с</w:t>
      </w:r>
      <w:r w:rsidRPr="008A5553">
        <w:rPr>
          <w:lang w:val="en-US"/>
        </w:rPr>
        <w:t></w:t>
      </w:r>
      <w:r w:rsidRPr="008A5553">
        <w:rPr>
          <w:rFonts w:hint="eastAsia"/>
          <w:lang w:val="en-US"/>
        </w:rPr>
        <w:t>известными</w:t>
      </w:r>
      <w:r w:rsidRPr="008A5553">
        <w:rPr>
          <w:lang w:val="en-US"/>
        </w:rPr>
        <w:t></w:t>
      </w:r>
      <w:r w:rsidRPr="008A5553">
        <w:rPr>
          <w:rFonts w:hint="eastAsia"/>
          <w:lang w:val="en-US"/>
        </w:rPr>
        <w:t>ранее</w:t>
      </w:r>
      <w:r w:rsidRPr="008A5553">
        <w:rPr>
          <w:lang w:val="en-US"/>
        </w:rPr>
        <w:t></w:t>
      </w:r>
      <w:r w:rsidRPr="008A5553">
        <w:rPr>
          <w:rFonts w:hint="eastAsia"/>
          <w:lang w:val="en-US"/>
        </w:rPr>
        <w:t>решениями</w:t>
      </w:r>
      <w:r w:rsidRPr="008A5553">
        <w:rPr>
          <w:lang w:val="en-US"/>
        </w:rPr>
        <w:t></w:t>
      </w:r>
      <w:r w:rsidRPr="008A5553">
        <w:rPr>
          <w:lang w:val="en-US"/>
        </w:rPr>
        <w:t></w:t>
      </w:r>
      <w:r w:rsidRPr="008A5553">
        <w:rPr>
          <w:rFonts w:hint="eastAsia"/>
          <w:lang w:val="en-US"/>
        </w:rPr>
        <w:t>Комплекс</w:t>
      </w:r>
      <w:r w:rsidRPr="008A5553">
        <w:rPr>
          <w:lang w:val="en-US"/>
        </w:rPr>
        <w:t></w:t>
      </w:r>
      <w:r w:rsidRPr="008A5553">
        <w:rPr>
          <w:rFonts w:hint="eastAsia"/>
          <w:lang w:val="en-US"/>
        </w:rPr>
        <w:t>разработанных</w:t>
      </w:r>
      <w:r w:rsidRPr="008A5553">
        <w:rPr>
          <w:lang w:val="en-US"/>
        </w:rPr>
        <w:t></w:t>
      </w:r>
      <w:r w:rsidRPr="008A5553">
        <w:rPr>
          <w:rFonts w:hint="eastAsia"/>
          <w:lang w:val="en-US"/>
        </w:rPr>
        <w:t>технических</w:t>
      </w:r>
      <w:r w:rsidRPr="008A5553">
        <w:rPr>
          <w:lang w:val="en-US"/>
        </w:rPr>
        <w:t></w:t>
      </w:r>
      <w:r w:rsidRPr="008A5553">
        <w:rPr>
          <w:rFonts w:hint="eastAsia"/>
          <w:lang w:val="en-US"/>
        </w:rPr>
        <w:t>решений</w:t>
      </w:r>
      <w:r w:rsidRPr="008A5553">
        <w:rPr>
          <w:lang w:val="en-US"/>
        </w:rPr>
        <w:t></w:t>
      </w:r>
      <w:r w:rsidRPr="008A5553">
        <w:rPr>
          <w:rFonts w:hint="eastAsia"/>
          <w:lang w:val="en-US"/>
        </w:rPr>
        <w:t>позволяет</w:t>
      </w:r>
      <w:r w:rsidRPr="008A5553">
        <w:rPr>
          <w:lang w:val="en-US"/>
        </w:rPr>
        <w:t></w:t>
      </w:r>
      <w:r w:rsidRPr="008A5553">
        <w:rPr>
          <w:rFonts w:hint="eastAsia"/>
          <w:lang w:val="en-US"/>
        </w:rPr>
        <w:t>уменьшить</w:t>
      </w:r>
      <w:r w:rsidRPr="008A5553">
        <w:rPr>
          <w:lang w:val="en-US"/>
        </w:rPr>
        <w:t></w:t>
      </w:r>
      <w:r w:rsidRPr="008A5553">
        <w:rPr>
          <w:rFonts w:hint="eastAsia"/>
          <w:lang w:val="en-US"/>
        </w:rPr>
        <w:t>расход</w:t>
      </w:r>
      <w:r w:rsidRPr="008A5553">
        <w:rPr>
          <w:lang w:val="en-US"/>
        </w:rPr>
        <w:t></w:t>
      </w:r>
      <w:r w:rsidRPr="008A5553">
        <w:rPr>
          <w:rFonts w:hint="eastAsia"/>
          <w:lang w:val="en-US"/>
        </w:rPr>
        <w:t>теплоносителя</w:t>
      </w:r>
      <w:r w:rsidRPr="008A5553">
        <w:rPr>
          <w:lang w:val="en-US"/>
        </w:rPr>
        <w:t></w:t>
      </w:r>
      <w:r w:rsidRPr="008A5553">
        <w:rPr>
          <w:rFonts w:hint="eastAsia"/>
          <w:lang w:val="en-US"/>
        </w:rPr>
        <w:t>для</w:t>
      </w:r>
      <w:r w:rsidRPr="008A5553">
        <w:rPr>
          <w:lang w:val="en-US"/>
        </w:rPr>
        <w:t></w:t>
      </w:r>
      <w:r w:rsidRPr="008A5553">
        <w:rPr>
          <w:rFonts w:hint="eastAsia"/>
          <w:lang w:val="en-US"/>
        </w:rPr>
        <w:t>нагрева</w:t>
      </w:r>
      <w:r w:rsidRPr="008A5553">
        <w:rPr>
          <w:lang w:val="en-US"/>
        </w:rPr>
        <w:t></w:t>
      </w:r>
      <w:r w:rsidRPr="008A5553">
        <w:rPr>
          <w:rFonts w:hint="eastAsia"/>
          <w:lang w:val="en-US"/>
        </w:rPr>
        <w:t>наружного</w:t>
      </w:r>
      <w:r w:rsidRPr="008A5553">
        <w:rPr>
          <w:lang w:val="en-US"/>
        </w:rPr>
        <w:t></w:t>
      </w:r>
      <w:r w:rsidRPr="008A5553">
        <w:rPr>
          <w:rFonts w:hint="eastAsia"/>
          <w:lang w:val="en-US"/>
        </w:rPr>
        <w:t>воздуха</w:t>
      </w:r>
      <w:r w:rsidRPr="008A5553">
        <w:rPr>
          <w:lang w:val="en-US"/>
        </w:rPr>
        <w:t></w:t>
      </w:r>
      <w:r w:rsidRPr="008A5553">
        <w:rPr>
          <w:rFonts w:hint="eastAsia"/>
          <w:lang w:val="en-US"/>
        </w:rPr>
        <w:t>до</w:t>
      </w:r>
      <w:r w:rsidRPr="008A5553">
        <w:rPr>
          <w:lang w:val="en-US"/>
        </w:rPr>
        <w:t></w:t>
      </w:r>
      <w:r w:rsidRPr="008A5553">
        <w:rPr>
          <w:lang w:val="en-US"/>
        </w:rPr>
        <w:t></w:t>
      </w:r>
      <w:r w:rsidRPr="008A5553">
        <w:rPr>
          <w:lang w:val="en-US"/>
        </w:rPr>
        <w:t></w:t>
      </w:r>
      <w:r w:rsidRPr="008A5553">
        <w:rPr>
          <w:lang w:val="en-US"/>
        </w:rPr>
        <w:t></w:t>
      </w:r>
      <w:r w:rsidRPr="008A5553">
        <w:rPr>
          <w:lang w:val="en-US"/>
        </w:rPr>
        <w:t></w:t>
      </w:r>
    </w:p>
    <w:p w:rsidR="008A5553" w:rsidRPr="008A5553" w:rsidRDefault="008A5553" w:rsidP="008A5553">
      <w:pPr>
        <w:rPr>
          <w:lang w:val="en-US"/>
        </w:rPr>
      </w:pPr>
      <w:r w:rsidRPr="008A5553">
        <w:rPr>
          <w:lang w:val="en-US"/>
        </w:rPr>
        <w:t></w:t>
      </w:r>
      <w:r w:rsidRPr="008A5553">
        <w:rPr>
          <w:lang w:val="en-US"/>
        </w:rPr>
        <w:t></w:t>
      </w:r>
      <w:r w:rsidRPr="008A5553">
        <w:rPr>
          <w:lang w:val="en-US"/>
        </w:rPr>
        <w:tab/>
      </w:r>
      <w:r w:rsidRPr="008A5553">
        <w:rPr>
          <w:rFonts w:hint="eastAsia"/>
          <w:lang w:val="en-US"/>
        </w:rPr>
        <w:t>Предложенные</w:t>
      </w:r>
      <w:r w:rsidRPr="008A5553">
        <w:rPr>
          <w:lang w:val="en-US"/>
        </w:rPr>
        <w:t></w:t>
      </w:r>
      <w:r w:rsidRPr="008A5553">
        <w:rPr>
          <w:rFonts w:hint="eastAsia"/>
          <w:lang w:val="en-US"/>
        </w:rPr>
        <w:t>решения</w:t>
      </w:r>
      <w:r w:rsidRPr="008A5553">
        <w:rPr>
          <w:lang w:val="en-US"/>
        </w:rPr>
        <w:t></w:t>
      </w:r>
      <w:r w:rsidRPr="008A5553">
        <w:rPr>
          <w:rFonts w:hint="eastAsia"/>
          <w:lang w:val="en-US"/>
        </w:rPr>
        <w:t>приняты</w:t>
      </w:r>
      <w:r w:rsidRPr="008A5553">
        <w:rPr>
          <w:lang w:val="en-US"/>
        </w:rPr>
        <w:t></w:t>
      </w:r>
      <w:r w:rsidRPr="008A5553">
        <w:rPr>
          <w:rFonts w:hint="eastAsia"/>
          <w:lang w:val="en-US"/>
        </w:rPr>
        <w:t>к</w:t>
      </w:r>
      <w:r w:rsidRPr="008A5553">
        <w:rPr>
          <w:lang w:val="en-US"/>
        </w:rPr>
        <w:t></w:t>
      </w:r>
      <w:r w:rsidRPr="008A5553">
        <w:rPr>
          <w:rFonts w:hint="eastAsia"/>
          <w:lang w:val="en-US"/>
        </w:rPr>
        <w:t>реализации</w:t>
      </w:r>
      <w:r w:rsidRPr="008A5553">
        <w:rPr>
          <w:lang w:val="en-US"/>
        </w:rPr>
        <w:t></w:t>
      </w:r>
      <w:r w:rsidRPr="008A5553">
        <w:rPr>
          <w:rFonts w:hint="eastAsia"/>
          <w:lang w:val="en-US"/>
        </w:rPr>
        <w:t>на</w:t>
      </w:r>
      <w:r w:rsidRPr="008A5553">
        <w:rPr>
          <w:lang w:val="en-US"/>
        </w:rPr>
        <w:t></w:t>
      </w:r>
      <w:r w:rsidRPr="008A5553">
        <w:rPr>
          <w:rFonts w:hint="eastAsia"/>
          <w:lang w:val="en-US"/>
        </w:rPr>
        <w:t>ряде</w:t>
      </w:r>
      <w:r w:rsidRPr="008A5553">
        <w:rPr>
          <w:lang w:val="en-US"/>
        </w:rPr>
        <w:t></w:t>
      </w:r>
      <w:r w:rsidRPr="008A5553">
        <w:rPr>
          <w:rFonts w:hint="eastAsia"/>
          <w:lang w:val="en-US"/>
        </w:rPr>
        <w:t>промышленных</w:t>
      </w:r>
      <w:r w:rsidRPr="008A5553">
        <w:rPr>
          <w:lang w:val="en-US"/>
        </w:rPr>
        <w:t></w:t>
      </w:r>
      <w:r w:rsidRPr="008A5553">
        <w:rPr>
          <w:rFonts w:hint="eastAsia"/>
          <w:lang w:val="en-US"/>
        </w:rPr>
        <w:t>химических</w:t>
      </w:r>
      <w:r w:rsidRPr="008A5553">
        <w:rPr>
          <w:lang w:val="en-US"/>
        </w:rPr>
        <w:t></w:t>
      </w:r>
      <w:r w:rsidRPr="008A5553">
        <w:rPr>
          <w:rFonts w:hint="eastAsia"/>
          <w:lang w:val="en-US"/>
        </w:rPr>
        <w:t>и</w:t>
      </w:r>
      <w:r w:rsidRPr="008A5553">
        <w:rPr>
          <w:lang w:val="en-US"/>
        </w:rPr>
        <w:t></w:t>
      </w:r>
      <w:r w:rsidRPr="008A5553">
        <w:rPr>
          <w:rFonts w:hint="eastAsia"/>
          <w:lang w:val="en-US"/>
        </w:rPr>
        <w:t>текстильных</w:t>
      </w:r>
      <w:r w:rsidRPr="008A5553">
        <w:rPr>
          <w:lang w:val="en-US"/>
        </w:rPr>
        <w:t></w:t>
      </w:r>
      <w:r w:rsidRPr="008A5553">
        <w:rPr>
          <w:rFonts w:hint="eastAsia"/>
          <w:lang w:val="en-US"/>
        </w:rPr>
        <w:t>предприятий</w:t>
      </w:r>
      <w:r w:rsidRPr="008A5553">
        <w:rPr>
          <w:lang w:val="en-US"/>
        </w:rPr>
        <w:t></w:t>
      </w:r>
      <w:r w:rsidRPr="008A5553">
        <w:rPr>
          <w:lang w:val="en-US"/>
        </w:rPr>
        <w:t></w:t>
      </w:r>
      <w:r w:rsidRPr="008A5553">
        <w:rPr>
          <w:lang w:val="en-US"/>
        </w:rPr>
        <w:t></w:t>
      </w:r>
      <w:r w:rsidRPr="008A5553">
        <w:rPr>
          <w:rFonts w:hint="eastAsia"/>
          <w:lang w:val="en-US"/>
        </w:rPr>
        <w:t>Мосшелк</w:t>
      </w:r>
      <w:r w:rsidRPr="008A5553">
        <w:rPr>
          <w:lang w:val="en-US"/>
        </w:rPr>
        <w:t></w:t>
      </w:r>
      <w:r w:rsidRPr="008A5553">
        <w:rPr>
          <w:lang w:val="en-US"/>
        </w:rPr>
        <w:t></w:t>
      </w:r>
      <w:r w:rsidRPr="008A5553">
        <w:rPr>
          <w:lang w:val="en-US"/>
        </w:rPr>
        <w:t></w:t>
      </w:r>
      <w:r w:rsidRPr="008A5553">
        <w:rPr>
          <w:lang w:val="en-US"/>
        </w:rPr>
        <w:t></w:t>
      </w:r>
      <w:r w:rsidRPr="008A5553">
        <w:rPr>
          <w:rFonts w:hint="eastAsia"/>
          <w:lang w:val="en-US"/>
        </w:rPr>
        <w:t>Новоивановская</w:t>
      </w:r>
      <w:r w:rsidRPr="008A5553">
        <w:rPr>
          <w:lang w:val="en-US"/>
        </w:rPr>
        <w:t></w:t>
      </w:r>
      <w:r w:rsidRPr="008A5553">
        <w:rPr>
          <w:rFonts w:hint="eastAsia"/>
          <w:lang w:val="en-US"/>
        </w:rPr>
        <w:t>мануфактура</w:t>
      </w:r>
      <w:r w:rsidRPr="008A5553">
        <w:rPr>
          <w:lang w:val="en-US"/>
        </w:rPr>
        <w:t></w:t>
      </w:r>
      <w:r w:rsidRPr="008A5553">
        <w:rPr>
          <w:lang w:val="en-US"/>
        </w:rPr>
        <w:t></w:t>
      </w:r>
      <w:r w:rsidRPr="008A5553">
        <w:rPr>
          <w:lang w:val="en-US"/>
        </w:rPr>
        <w:t></w:t>
      </w:r>
      <w:r w:rsidRPr="008A5553">
        <w:rPr>
          <w:lang w:val="en-US"/>
        </w:rPr>
        <w:t></w:t>
      </w:r>
      <w:r w:rsidRPr="008A5553">
        <w:rPr>
          <w:rFonts w:hint="eastAsia"/>
          <w:lang w:val="en-US"/>
        </w:rPr>
        <w:t>Московский</w:t>
      </w:r>
      <w:r w:rsidRPr="008A5553">
        <w:rPr>
          <w:lang w:val="en-US"/>
        </w:rPr>
        <w:t></w:t>
      </w:r>
      <w:r w:rsidRPr="008A5553">
        <w:rPr>
          <w:rFonts w:hint="eastAsia"/>
          <w:lang w:val="en-US"/>
        </w:rPr>
        <w:t>ткацко</w:t>
      </w:r>
      <w:r w:rsidRPr="008A5553">
        <w:rPr>
          <w:lang w:val="en-US"/>
        </w:rPr>
        <w:t></w:t>
      </w:r>
      <w:r w:rsidRPr="008A5553">
        <w:rPr>
          <w:rFonts w:hint="eastAsia"/>
          <w:lang w:val="en-US"/>
        </w:rPr>
        <w:t>отделочный</w:t>
      </w:r>
      <w:r w:rsidRPr="008A5553">
        <w:rPr>
          <w:lang w:val="en-US"/>
        </w:rPr>
        <w:t></w:t>
      </w:r>
      <w:r w:rsidRPr="008A5553">
        <w:rPr>
          <w:rFonts w:hint="eastAsia"/>
          <w:lang w:val="en-US"/>
        </w:rPr>
        <w:t>комбинат</w:t>
      </w:r>
      <w:r w:rsidRPr="008A5553">
        <w:rPr>
          <w:lang w:val="en-US"/>
        </w:rPr>
        <w:t></w:t>
      </w:r>
      <w:r w:rsidRPr="008A5553">
        <w:rPr>
          <w:lang w:val="en-US"/>
        </w:rPr>
        <w:t></w:t>
      </w:r>
      <w:r w:rsidRPr="008A5553">
        <w:rPr>
          <w:rFonts w:hint="eastAsia"/>
          <w:lang w:val="en-US"/>
        </w:rPr>
        <w:t>и</w:t>
      </w:r>
      <w:r w:rsidRPr="008A5553">
        <w:rPr>
          <w:lang w:val="en-US"/>
        </w:rPr>
        <w:t></w:t>
      </w:r>
      <w:r w:rsidRPr="008A5553">
        <w:rPr>
          <w:rFonts w:hint="eastAsia"/>
          <w:lang w:val="en-US"/>
        </w:rPr>
        <w:t>д</w:t>
      </w:r>
      <w:r w:rsidRPr="008A5553">
        <w:rPr>
          <w:lang w:val="en-US"/>
        </w:rPr>
        <w:t></w:t>
      </w:r>
      <w:r w:rsidRPr="008A5553">
        <w:rPr>
          <w:rFonts w:hint="eastAsia"/>
          <w:lang w:val="en-US"/>
        </w:rPr>
        <w:t>р</w:t>
      </w:r>
      <w:r w:rsidRPr="008A5553">
        <w:rPr>
          <w:lang w:val="en-US"/>
        </w:rPr>
        <w:t></w:t>
      </w:r>
      <w:r w:rsidRPr="008A5553">
        <w:rPr>
          <w:lang w:val="en-US"/>
        </w:rPr>
        <w:t></w:t>
      </w:r>
      <w:r w:rsidRPr="008A5553">
        <w:rPr>
          <w:lang w:val="en-US"/>
        </w:rPr>
        <w:t></w:t>
      </w:r>
    </w:p>
    <w:sectPr w:rsidR="008A5553" w:rsidRPr="008A555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F42" w:rsidRDefault="00207F42">
      <w:pPr>
        <w:spacing w:after="0" w:line="240" w:lineRule="auto"/>
      </w:pPr>
      <w:r>
        <w:separator/>
      </w:r>
    </w:p>
  </w:endnote>
  <w:endnote w:type="continuationSeparator" w:id="0">
    <w:p w:rsidR="00207F42" w:rsidRDefault="00207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07F42" w:rsidRDefault="008238D7">
                <w:pPr>
                  <w:spacing w:line="240" w:lineRule="auto"/>
                </w:pPr>
                <w:fldSimple w:instr=" PAGE \* MERGEFORMAT ">
                  <w:r w:rsidR="00207F42"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8238D7">
    <w:pPr>
      <w:rPr>
        <w:sz w:val="2"/>
        <w:szCs w:val="2"/>
      </w:rPr>
    </w:pPr>
    <w:r w:rsidRPr="008238D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07F42" w:rsidRDefault="008238D7">
                <w:pPr>
                  <w:spacing w:line="240" w:lineRule="auto"/>
                </w:pPr>
                <w:fldSimple w:instr=" PAGE \* MERGEFORMAT ">
                  <w:r w:rsidR="008A5553" w:rsidRPr="008A5553">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F42" w:rsidRDefault="00207F42"/>
    <w:p w:rsidR="00207F42" w:rsidRDefault="00207F42"/>
    <w:p w:rsidR="00207F42" w:rsidRDefault="00207F42"/>
    <w:p w:rsidR="00207F42" w:rsidRDefault="00207F42"/>
    <w:p w:rsidR="00207F42" w:rsidRDefault="00207F42"/>
    <w:p w:rsidR="00207F42" w:rsidRDefault="00207F42"/>
    <w:p w:rsidR="00207F42" w:rsidRDefault="008238D7">
      <w:pPr>
        <w:rPr>
          <w:sz w:val="2"/>
          <w:szCs w:val="2"/>
        </w:rPr>
      </w:pPr>
      <w:r w:rsidRPr="008238D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07F42" w:rsidRDefault="008238D7">
                  <w:pPr>
                    <w:spacing w:line="240" w:lineRule="auto"/>
                  </w:pPr>
                  <w:r>
                    <w:fldChar w:fldCharType="begin"/>
                  </w:r>
                  <w:r>
                    <w:instrText xml:space="preserve"> PAGE \* MERGEFORMAT </w:instrText>
                  </w:r>
                  <w:r>
                    <w:fldChar w:fldCharType="separate"/>
                  </w:r>
                  <w:r w:rsidR="00207F42" w:rsidRPr="00384EF7">
                    <w:rPr>
                      <w:rStyle w:val="afffff9"/>
                      <w:b w:val="0"/>
                      <w:bCs w:val="0"/>
                      <w:noProof/>
                    </w:rPr>
                    <w:t>6</w:t>
                  </w:r>
                  <w:r>
                    <w:fldChar w:fldCharType="end"/>
                  </w:r>
                </w:p>
              </w:txbxContent>
            </v:textbox>
            <w10:wrap anchorx="page" anchory="page"/>
          </v:shape>
        </w:pict>
      </w:r>
    </w:p>
    <w:p w:rsidR="00207F42" w:rsidRDefault="00207F42"/>
    <w:p w:rsidR="00207F42" w:rsidRDefault="00207F42"/>
    <w:p w:rsidR="00207F42" w:rsidRDefault="008238D7">
      <w:pPr>
        <w:rPr>
          <w:sz w:val="2"/>
          <w:szCs w:val="2"/>
        </w:rPr>
      </w:pPr>
      <w:r w:rsidRPr="008238D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07F42" w:rsidRDefault="00207F42"/>
                <w:p w:rsidR="00207F42" w:rsidRDefault="008238D7">
                  <w:pPr>
                    <w:pStyle w:val="1ffffff7"/>
                    <w:spacing w:line="240" w:lineRule="auto"/>
                  </w:pPr>
                  <w:fldSimple w:instr=" PAGE \* MERGEFORMAT ">
                    <w:r w:rsidR="00207F42" w:rsidRPr="00384EF7">
                      <w:rPr>
                        <w:rStyle w:val="3b"/>
                        <w:noProof/>
                      </w:rPr>
                      <w:t>6</w:t>
                    </w:r>
                  </w:fldSimple>
                </w:p>
              </w:txbxContent>
            </v:textbox>
            <w10:wrap anchorx="page" anchory="page"/>
          </v:shape>
        </w:pict>
      </w:r>
    </w:p>
    <w:p w:rsidR="00207F42" w:rsidRDefault="00207F42"/>
    <w:p w:rsidR="00207F42" w:rsidRDefault="00207F42">
      <w:pPr>
        <w:rPr>
          <w:sz w:val="2"/>
          <w:szCs w:val="2"/>
        </w:rPr>
      </w:pPr>
    </w:p>
    <w:p w:rsidR="00207F42" w:rsidRDefault="00207F42"/>
    <w:p w:rsidR="00207F42" w:rsidRDefault="00207F42">
      <w:pPr>
        <w:spacing w:after="0" w:line="240" w:lineRule="auto"/>
      </w:pPr>
    </w:p>
  </w:footnote>
  <w:footnote w:type="continuationSeparator" w:id="0">
    <w:p w:rsidR="00207F42" w:rsidRDefault="00207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42" w:rsidRDefault="00207F42"/>
  <w:p w:rsidR="00207F42" w:rsidRPr="005856C0" w:rsidRDefault="00207F42" w:rsidP="005856C0">
    <w:pPr>
      <w:pStyle w:val="affffffff6"/>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83">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4">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5">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6">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7">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8">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9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93">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5">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6">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01">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02">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3">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03"/>
  </w:num>
  <w:num w:numId="8">
    <w:abstractNumId w:val="91"/>
  </w:num>
  <w:num w:numId="9">
    <w:abstractNumId w:val="96"/>
  </w:num>
  <w:num w:numId="10">
    <w:abstractNumId w:val="90"/>
  </w:num>
  <w:num w:numId="11">
    <w:abstractNumId w:val="73"/>
  </w:num>
  <w:num w:numId="12">
    <w:abstractNumId w:val="88"/>
  </w:num>
  <w:num w:numId="13">
    <w:abstractNumId w:val="98"/>
  </w:num>
  <w:num w:numId="14">
    <w:abstractNumId w:val="89"/>
  </w:num>
  <w:num w:numId="15">
    <w:abstractNumId w:val="102"/>
  </w:num>
  <w:num w:numId="16">
    <w:abstractNumId w:val="78"/>
  </w:num>
  <w:num w:numId="17">
    <w:abstractNumId w:val="94"/>
  </w:num>
  <w:num w:numId="18">
    <w:abstractNumId w:val="86"/>
  </w:num>
  <w:num w:numId="19">
    <w:abstractNumId w:val="81"/>
  </w:num>
  <w:num w:numId="20">
    <w:abstractNumId w:val="85"/>
  </w:num>
  <w:num w:numId="21">
    <w:abstractNumId w:val="83"/>
  </w:num>
  <w:num w:numId="22">
    <w:abstractNumId w:val="101"/>
  </w:num>
  <w:num w:numId="23">
    <w:abstractNumId w:val="92"/>
  </w:num>
  <w:num w:numId="24">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proofState w:grammar="clean"/>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10"/>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EF2FE-1F07-4A7A-BF88-8A6BFB0B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8</Pages>
  <Words>2117</Words>
  <Characters>12069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2022-11-21T19:25:00Z</dcterms:created>
  <dcterms:modified xsi:type="dcterms:W3CDTF">2023-02-01T10:02:00Z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