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F2C4" w14:textId="60366FE8" w:rsidR="0087411C" w:rsidRDefault="00DE58A7" w:rsidP="00DE58A7">
      <w:r w:rsidRPr="00DE58A7">
        <w:rPr>
          <w:rFonts w:hint="eastAsia"/>
        </w:rPr>
        <w:t>Копылов</w:t>
      </w:r>
      <w:r w:rsidRPr="00DE58A7">
        <w:t xml:space="preserve"> </w:t>
      </w:r>
      <w:r w:rsidRPr="00DE58A7">
        <w:rPr>
          <w:rFonts w:hint="eastAsia"/>
        </w:rPr>
        <w:t>Андрей</w:t>
      </w:r>
      <w:r w:rsidRPr="00DE58A7">
        <w:t xml:space="preserve"> </w:t>
      </w:r>
      <w:r w:rsidRPr="00DE58A7">
        <w:rPr>
          <w:rFonts w:hint="eastAsia"/>
        </w:rPr>
        <w:t>Юрьевич</w:t>
      </w:r>
      <w:r>
        <w:t xml:space="preserve"> </w:t>
      </w:r>
      <w:r w:rsidRPr="00DE58A7">
        <w:rPr>
          <w:rFonts w:hint="eastAsia"/>
        </w:rPr>
        <w:t>Персонаж</w:t>
      </w:r>
      <w:r w:rsidRPr="00DE58A7">
        <w:t xml:space="preserve"> </w:t>
      </w:r>
      <w:r w:rsidRPr="00DE58A7">
        <w:rPr>
          <w:rFonts w:hint="eastAsia"/>
        </w:rPr>
        <w:t>произведения</w:t>
      </w:r>
      <w:r w:rsidRPr="00DE58A7">
        <w:t xml:space="preserve"> </w:t>
      </w:r>
      <w:r w:rsidRPr="00DE58A7">
        <w:rPr>
          <w:rFonts w:hint="eastAsia"/>
        </w:rPr>
        <w:t>как</w:t>
      </w:r>
      <w:r w:rsidRPr="00DE58A7">
        <w:t xml:space="preserve"> </w:t>
      </w:r>
      <w:r w:rsidRPr="00DE58A7">
        <w:rPr>
          <w:rFonts w:hint="eastAsia"/>
        </w:rPr>
        <w:t>объект</w:t>
      </w:r>
      <w:r w:rsidRPr="00DE58A7">
        <w:t xml:space="preserve"> </w:t>
      </w:r>
      <w:r w:rsidRPr="00DE58A7">
        <w:rPr>
          <w:rFonts w:hint="eastAsia"/>
        </w:rPr>
        <w:t>авторских</w:t>
      </w:r>
      <w:r w:rsidRPr="00DE58A7">
        <w:t xml:space="preserve"> </w:t>
      </w:r>
      <w:r w:rsidRPr="00DE58A7">
        <w:rPr>
          <w:rFonts w:hint="eastAsia"/>
        </w:rPr>
        <w:t>прав</w:t>
      </w:r>
    </w:p>
    <w:p w14:paraId="33EA50A2" w14:textId="77777777" w:rsidR="00DE58A7" w:rsidRDefault="00DE58A7" w:rsidP="00DE58A7">
      <w:r>
        <w:rPr>
          <w:rFonts w:hint="eastAsia"/>
        </w:rPr>
        <w:t>ОГЛАВЛЕНИЕ</w:t>
      </w:r>
      <w:r>
        <w:t xml:space="preserve"> </w:t>
      </w:r>
      <w:r>
        <w:rPr>
          <w:rFonts w:hint="eastAsia"/>
        </w:rPr>
        <w:t>ДИССЕРТАЦИИ</w:t>
      </w:r>
    </w:p>
    <w:p w14:paraId="3F241F02" w14:textId="77777777" w:rsidR="00DE58A7" w:rsidRDefault="00DE58A7" w:rsidP="00DE58A7">
      <w:r>
        <w:rPr>
          <w:rFonts w:hint="eastAsia"/>
        </w:rPr>
        <w:t>кандидат</w:t>
      </w:r>
      <w:r>
        <w:t xml:space="preserve"> </w:t>
      </w:r>
      <w:r>
        <w:rPr>
          <w:rFonts w:hint="eastAsia"/>
        </w:rPr>
        <w:t>наук</w:t>
      </w:r>
      <w:r>
        <w:t xml:space="preserve"> </w:t>
      </w:r>
      <w:r>
        <w:rPr>
          <w:rFonts w:hint="eastAsia"/>
        </w:rPr>
        <w:t>Копылов</w:t>
      </w:r>
      <w:r>
        <w:t xml:space="preserve"> </w:t>
      </w:r>
      <w:r>
        <w:rPr>
          <w:rFonts w:hint="eastAsia"/>
        </w:rPr>
        <w:t>Андрей</w:t>
      </w:r>
      <w:r>
        <w:t xml:space="preserve"> </w:t>
      </w:r>
      <w:r>
        <w:rPr>
          <w:rFonts w:hint="eastAsia"/>
        </w:rPr>
        <w:t>Юрьевич</w:t>
      </w:r>
    </w:p>
    <w:p w14:paraId="67C6667E" w14:textId="77777777" w:rsidR="00DE58A7" w:rsidRDefault="00DE58A7" w:rsidP="00DE58A7">
      <w:r>
        <w:rPr>
          <w:rFonts w:hint="eastAsia"/>
        </w:rPr>
        <w:t>Введение</w:t>
      </w:r>
    </w:p>
    <w:p w14:paraId="4156D6A6" w14:textId="77777777" w:rsidR="00DE58A7" w:rsidRDefault="00DE58A7" w:rsidP="00DE58A7"/>
    <w:p w14:paraId="3B758734" w14:textId="77777777" w:rsidR="00DE58A7" w:rsidRDefault="00DE58A7" w:rsidP="00DE58A7">
      <w:r>
        <w:t xml:space="preserve">1 </w:t>
      </w:r>
      <w:r>
        <w:rPr>
          <w:rFonts w:hint="eastAsia"/>
        </w:rPr>
        <w:t>Произведения</w:t>
      </w:r>
      <w:r>
        <w:t xml:space="preserve"> </w:t>
      </w:r>
      <w:r>
        <w:rPr>
          <w:rFonts w:hint="eastAsia"/>
        </w:rPr>
        <w:t>науки</w:t>
      </w:r>
      <w:r>
        <w:t xml:space="preserve">, </w:t>
      </w:r>
      <w:r>
        <w:rPr>
          <w:rFonts w:hint="eastAsia"/>
        </w:rPr>
        <w:t>литературы</w:t>
      </w:r>
      <w:r>
        <w:t xml:space="preserve"> </w:t>
      </w:r>
      <w:r>
        <w:rPr>
          <w:rFonts w:hint="eastAsia"/>
        </w:rPr>
        <w:t>и</w:t>
      </w:r>
      <w:r>
        <w:t xml:space="preserve"> </w:t>
      </w:r>
      <w:r>
        <w:rPr>
          <w:rFonts w:hint="eastAsia"/>
        </w:rPr>
        <w:t>искусства</w:t>
      </w:r>
      <w:r>
        <w:t xml:space="preserve"> </w:t>
      </w:r>
      <w:r>
        <w:rPr>
          <w:rFonts w:hint="eastAsia"/>
        </w:rPr>
        <w:t>как</w:t>
      </w:r>
      <w:r>
        <w:t xml:space="preserve"> </w:t>
      </w:r>
      <w:r>
        <w:rPr>
          <w:rFonts w:hint="eastAsia"/>
        </w:rPr>
        <w:t>объекты</w:t>
      </w:r>
      <w:r>
        <w:t xml:space="preserve"> </w:t>
      </w:r>
      <w:r>
        <w:rPr>
          <w:rFonts w:hint="eastAsia"/>
        </w:rPr>
        <w:t>правовой</w:t>
      </w:r>
      <w:r>
        <w:t xml:space="preserve"> </w:t>
      </w:r>
      <w:r>
        <w:rPr>
          <w:rFonts w:hint="eastAsia"/>
        </w:rPr>
        <w:t>охраны</w:t>
      </w:r>
    </w:p>
    <w:p w14:paraId="26D0BB1F" w14:textId="77777777" w:rsidR="00DE58A7" w:rsidRDefault="00DE58A7" w:rsidP="00DE58A7"/>
    <w:p w14:paraId="30A756F3" w14:textId="77777777" w:rsidR="00DE58A7" w:rsidRDefault="00DE58A7" w:rsidP="00DE58A7">
      <w:r>
        <w:t xml:space="preserve">1.1 </w:t>
      </w:r>
      <w:r>
        <w:rPr>
          <w:rFonts w:hint="eastAsia"/>
        </w:rPr>
        <w:t>Понятие</w:t>
      </w:r>
      <w:r>
        <w:t xml:space="preserve"> </w:t>
      </w:r>
      <w:r>
        <w:rPr>
          <w:rFonts w:hint="eastAsia"/>
        </w:rPr>
        <w:t>произведения</w:t>
      </w:r>
      <w:r>
        <w:t xml:space="preserve"> </w:t>
      </w:r>
      <w:r>
        <w:rPr>
          <w:rFonts w:hint="eastAsia"/>
        </w:rPr>
        <w:t>как</w:t>
      </w:r>
      <w:r>
        <w:t xml:space="preserve"> </w:t>
      </w:r>
      <w:r>
        <w:rPr>
          <w:rFonts w:hint="eastAsia"/>
        </w:rPr>
        <w:t>объекта</w:t>
      </w:r>
      <w:r>
        <w:t xml:space="preserve"> </w:t>
      </w:r>
      <w:r>
        <w:rPr>
          <w:rFonts w:hint="eastAsia"/>
        </w:rPr>
        <w:t>авторского</w:t>
      </w:r>
      <w:r>
        <w:t xml:space="preserve"> </w:t>
      </w:r>
      <w:r>
        <w:rPr>
          <w:rFonts w:hint="eastAsia"/>
        </w:rPr>
        <w:t>права</w:t>
      </w:r>
      <w:r>
        <w:t xml:space="preserve"> </w:t>
      </w:r>
      <w:r>
        <w:rPr>
          <w:rFonts w:hint="eastAsia"/>
        </w:rPr>
        <w:t>и</w:t>
      </w:r>
      <w:r>
        <w:t xml:space="preserve"> </w:t>
      </w:r>
      <w:r>
        <w:rPr>
          <w:rFonts w:hint="eastAsia"/>
        </w:rPr>
        <w:t>критерии</w:t>
      </w:r>
      <w:r>
        <w:t xml:space="preserve"> </w:t>
      </w:r>
      <w:r>
        <w:rPr>
          <w:rFonts w:hint="eastAsia"/>
        </w:rPr>
        <w:t>его</w:t>
      </w:r>
      <w:r>
        <w:t xml:space="preserve"> </w:t>
      </w:r>
      <w:r>
        <w:rPr>
          <w:rFonts w:hint="eastAsia"/>
        </w:rPr>
        <w:t>охраноспособности</w:t>
      </w:r>
    </w:p>
    <w:p w14:paraId="1EBF7515" w14:textId="77777777" w:rsidR="00DE58A7" w:rsidRDefault="00DE58A7" w:rsidP="00DE58A7"/>
    <w:p w14:paraId="31FB6113" w14:textId="77777777" w:rsidR="00DE58A7" w:rsidRDefault="00DE58A7" w:rsidP="00DE58A7">
      <w:r>
        <w:t xml:space="preserve">1.2 </w:t>
      </w:r>
      <w:r>
        <w:rPr>
          <w:rFonts w:hint="eastAsia"/>
        </w:rPr>
        <w:t>Охраняемые</w:t>
      </w:r>
      <w:r>
        <w:t xml:space="preserve"> </w:t>
      </w:r>
      <w:r>
        <w:rPr>
          <w:rFonts w:hint="eastAsia"/>
        </w:rPr>
        <w:t>и</w:t>
      </w:r>
      <w:r>
        <w:t xml:space="preserve"> </w:t>
      </w:r>
      <w:r>
        <w:rPr>
          <w:rFonts w:hint="eastAsia"/>
        </w:rPr>
        <w:t>неохраняемые</w:t>
      </w:r>
      <w:r>
        <w:t xml:space="preserve"> </w:t>
      </w:r>
      <w:r>
        <w:rPr>
          <w:rFonts w:hint="eastAsia"/>
        </w:rPr>
        <w:t>элементы</w:t>
      </w:r>
      <w:r>
        <w:t xml:space="preserve"> </w:t>
      </w:r>
      <w:r>
        <w:rPr>
          <w:rFonts w:hint="eastAsia"/>
        </w:rPr>
        <w:t>произведения</w:t>
      </w:r>
    </w:p>
    <w:p w14:paraId="13C7E375" w14:textId="77777777" w:rsidR="00DE58A7" w:rsidRDefault="00DE58A7" w:rsidP="00DE58A7"/>
    <w:p w14:paraId="766DB2E7" w14:textId="77777777" w:rsidR="00DE58A7" w:rsidRDefault="00DE58A7" w:rsidP="00DE58A7">
      <w:r>
        <w:t xml:space="preserve">1.3 </w:t>
      </w:r>
      <w:r>
        <w:rPr>
          <w:rFonts w:hint="eastAsia"/>
        </w:rPr>
        <w:t>Персонаж</w:t>
      </w:r>
      <w:r>
        <w:t xml:space="preserve"> </w:t>
      </w:r>
      <w:r>
        <w:rPr>
          <w:rFonts w:hint="eastAsia"/>
        </w:rPr>
        <w:t>как</w:t>
      </w:r>
      <w:r>
        <w:t xml:space="preserve"> </w:t>
      </w:r>
      <w:r>
        <w:rPr>
          <w:rFonts w:hint="eastAsia"/>
        </w:rPr>
        <w:t>охраняемый</w:t>
      </w:r>
      <w:r>
        <w:t xml:space="preserve"> </w:t>
      </w:r>
      <w:r>
        <w:rPr>
          <w:rFonts w:hint="eastAsia"/>
        </w:rPr>
        <w:t>элемент</w:t>
      </w:r>
      <w:r>
        <w:t xml:space="preserve"> </w:t>
      </w:r>
      <w:r>
        <w:rPr>
          <w:rFonts w:hint="eastAsia"/>
        </w:rPr>
        <w:t>произведения</w:t>
      </w:r>
    </w:p>
    <w:p w14:paraId="697538FC" w14:textId="77777777" w:rsidR="00DE58A7" w:rsidRDefault="00DE58A7" w:rsidP="00DE58A7"/>
    <w:p w14:paraId="5117F922" w14:textId="77777777" w:rsidR="00DE58A7" w:rsidRDefault="00DE58A7" w:rsidP="00DE58A7">
      <w:r>
        <w:t xml:space="preserve">2 </w:t>
      </w:r>
      <w:r>
        <w:rPr>
          <w:rFonts w:hint="eastAsia"/>
        </w:rPr>
        <w:t>Особенности</w:t>
      </w:r>
      <w:r>
        <w:t xml:space="preserve"> </w:t>
      </w:r>
      <w:r>
        <w:rPr>
          <w:rFonts w:hint="eastAsia"/>
        </w:rPr>
        <w:t>использования</w:t>
      </w:r>
      <w:r>
        <w:t xml:space="preserve"> </w:t>
      </w:r>
      <w:r>
        <w:rPr>
          <w:rFonts w:hint="eastAsia"/>
        </w:rPr>
        <w:t>и</w:t>
      </w:r>
      <w:r>
        <w:t xml:space="preserve"> </w:t>
      </w:r>
      <w:r>
        <w:rPr>
          <w:rFonts w:hint="eastAsia"/>
        </w:rPr>
        <w:t>охраны</w:t>
      </w:r>
      <w:r>
        <w:t xml:space="preserve"> </w:t>
      </w:r>
      <w:r>
        <w:rPr>
          <w:rFonts w:hint="eastAsia"/>
        </w:rPr>
        <w:t>персонажей</w:t>
      </w:r>
      <w:r>
        <w:t xml:space="preserve"> </w:t>
      </w:r>
      <w:r>
        <w:rPr>
          <w:rFonts w:hint="eastAsia"/>
        </w:rPr>
        <w:t>произведений</w:t>
      </w:r>
      <w:r>
        <w:t xml:space="preserve"> </w:t>
      </w:r>
      <w:r>
        <w:rPr>
          <w:rFonts w:hint="eastAsia"/>
        </w:rPr>
        <w:t>как</w:t>
      </w:r>
    </w:p>
    <w:p w14:paraId="1FBD622C" w14:textId="77777777" w:rsidR="00DE58A7" w:rsidRDefault="00DE58A7" w:rsidP="00DE58A7"/>
    <w:p w14:paraId="3F6BFD23" w14:textId="77777777" w:rsidR="00DE58A7" w:rsidRDefault="00DE58A7" w:rsidP="00DE58A7">
      <w:r>
        <w:rPr>
          <w:rFonts w:hint="eastAsia"/>
        </w:rPr>
        <w:t>самостоятельных</w:t>
      </w:r>
      <w:r>
        <w:t xml:space="preserve"> </w:t>
      </w:r>
      <w:r>
        <w:rPr>
          <w:rFonts w:hint="eastAsia"/>
        </w:rPr>
        <w:t>объектов</w:t>
      </w:r>
      <w:r>
        <w:t xml:space="preserve"> </w:t>
      </w:r>
      <w:r>
        <w:rPr>
          <w:rFonts w:hint="eastAsia"/>
        </w:rPr>
        <w:t>авторских</w:t>
      </w:r>
      <w:r>
        <w:t xml:space="preserve"> </w:t>
      </w:r>
      <w:r>
        <w:rPr>
          <w:rFonts w:hint="eastAsia"/>
        </w:rPr>
        <w:t>прав</w:t>
      </w:r>
    </w:p>
    <w:p w14:paraId="2CDB08AC" w14:textId="77777777" w:rsidR="00DE58A7" w:rsidRDefault="00DE58A7" w:rsidP="00DE58A7"/>
    <w:p w14:paraId="69E889F8" w14:textId="77777777" w:rsidR="00DE58A7" w:rsidRDefault="00DE58A7" w:rsidP="00DE58A7">
      <w:r>
        <w:t xml:space="preserve">2.1 </w:t>
      </w:r>
      <w:r>
        <w:rPr>
          <w:rFonts w:hint="eastAsia"/>
        </w:rPr>
        <w:t>Использование</w:t>
      </w:r>
      <w:r>
        <w:t xml:space="preserve"> </w:t>
      </w:r>
      <w:r>
        <w:rPr>
          <w:rFonts w:hint="eastAsia"/>
        </w:rPr>
        <w:t>персонажей</w:t>
      </w:r>
      <w:r>
        <w:t xml:space="preserve"> </w:t>
      </w:r>
      <w:r>
        <w:rPr>
          <w:rFonts w:hint="eastAsia"/>
        </w:rPr>
        <w:t>в</w:t>
      </w:r>
      <w:r>
        <w:t xml:space="preserve"> </w:t>
      </w:r>
      <w:r>
        <w:rPr>
          <w:rFonts w:hint="eastAsia"/>
        </w:rPr>
        <w:t>составе</w:t>
      </w:r>
      <w:r>
        <w:t xml:space="preserve"> </w:t>
      </w:r>
      <w:r>
        <w:rPr>
          <w:rFonts w:hint="eastAsia"/>
        </w:rPr>
        <w:t>сложных</w:t>
      </w:r>
      <w:r>
        <w:t xml:space="preserve"> </w:t>
      </w:r>
      <w:r>
        <w:rPr>
          <w:rFonts w:hint="eastAsia"/>
        </w:rPr>
        <w:t>объектов</w:t>
      </w:r>
    </w:p>
    <w:p w14:paraId="1901E6FB" w14:textId="77777777" w:rsidR="00DE58A7" w:rsidRDefault="00DE58A7" w:rsidP="00DE58A7"/>
    <w:p w14:paraId="7906F6A2" w14:textId="77777777" w:rsidR="00DE58A7" w:rsidRDefault="00DE58A7" w:rsidP="00DE58A7">
      <w:r>
        <w:t xml:space="preserve">2.2. </w:t>
      </w:r>
      <w:r>
        <w:rPr>
          <w:rFonts w:hint="eastAsia"/>
        </w:rPr>
        <w:t>Использование</w:t>
      </w:r>
      <w:r>
        <w:t xml:space="preserve"> </w:t>
      </w:r>
      <w:r>
        <w:rPr>
          <w:rFonts w:hint="eastAsia"/>
        </w:rPr>
        <w:t>персонажей</w:t>
      </w:r>
      <w:r>
        <w:t xml:space="preserve"> </w:t>
      </w:r>
      <w:r>
        <w:rPr>
          <w:rFonts w:hint="eastAsia"/>
        </w:rPr>
        <w:t>в</w:t>
      </w:r>
      <w:r>
        <w:t xml:space="preserve"> </w:t>
      </w:r>
      <w:r>
        <w:rPr>
          <w:rFonts w:hint="eastAsia"/>
        </w:rPr>
        <w:t>промышленных</w:t>
      </w:r>
      <w:r>
        <w:t xml:space="preserve"> </w:t>
      </w:r>
      <w:r>
        <w:rPr>
          <w:rFonts w:hint="eastAsia"/>
        </w:rPr>
        <w:t>образцах</w:t>
      </w:r>
      <w:r>
        <w:t xml:space="preserve"> </w:t>
      </w:r>
      <w:r>
        <w:rPr>
          <w:rFonts w:hint="eastAsia"/>
        </w:rPr>
        <w:t>и</w:t>
      </w:r>
      <w:r>
        <w:t xml:space="preserve"> </w:t>
      </w:r>
      <w:r>
        <w:rPr>
          <w:rFonts w:hint="eastAsia"/>
        </w:rPr>
        <w:t>средствах</w:t>
      </w:r>
      <w:r>
        <w:t xml:space="preserve"> </w:t>
      </w:r>
      <w:r>
        <w:rPr>
          <w:rFonts w:hint="eastAsia"/>
        </w:rPr>
        <w:t>индивидуализации</w:t>
      </w:r>
      <w:r>
        <w:t xml:space="preserve"> </w:t>
      </w:r>
      <w:r>
        <w:rPr>
          <w:rFonts w:hint="eastAsia"/>
        </w:rPr>
        <w:t>юридических</w:t>
      </w:r>
      <w:r>
        <w:t xml:space="preserve"> </w:t>
      </w:r>
      <w:r>
        <w:rPr>
          <w:rFonts w:hint="eastAsia"/>
        </w:rPr>
        <w:t>лиц</w:t>
      </w:r>
      <w:r>
        <w:t xml:space="preserve">, </w:t>
      </w:r>
      <w:r>
        <w:rPr>
          <w:rFonts w:hint="eastAsia"/>
        </w:rPr>
        <w:t>товаров</w:t>
      </w:r>
      <w:r>
        <w:t xml:space="preserve">, </w:t>
      </w:r>
      <w:r>
        <w:rPr>
          <w:rFonts w:hint="eastAsia"/>
        </w:rPr>
        <w:t>работ</w:t>
      </w:r>
      <w:r>
        <w:t xml:space="preserve">, </w:t>
      </w:r>
      <w:r>
        <w:rPr>
          <w:rFonts w:hint="eastAsia"/>
        </w:rPr>
        <w:t>услуг</w:t>
      </w:r>
      <w:r>
        <w:t xml:space="preserve"> </w:t>
      </w:r>
      <w:r>
        <w:rPr>
          <w:rFonts w:hint="eastAsia"/>
        </w:rPr>
        <w:t>и</w:t>
      </w:r>
      <w:r>
        <w:t xml:space="preserve"> </w:t>
      </w:r>
      <w:r>
        <w:rPr>
          <w:rFonts w:hint="eastAsia"/>
        </w:rPr>
        <w:t>предприятий</w:t>
      </w:r>
    </w:p>
    <w:p w14:paraId="1B30A1AF" w14:textId="77777777" w:rsidR="00DE58A7" w:rsidRDefault="00DE58A7" w:rsidP="00DE58A7"/>
    <w:p w14:paraId="33B781BA" w14:textId="77777777" w:rsidR="00DE58A7" w:rsidRDefault="00DE58A7" w:rsidP="00DE58A7">
      <w:r>
        <w:t xml:space="preserve">2.3. </w:t>
      </w:r>
      <w:r>
        <w:rPr>
          <w:rFonts w:hint="eastAsia"/>
        </w:rPr>
        <w:t>Гражданско</w:t>
      </w:r>
      <w:r>
        <w:t>-</w:t>
      </w:r>
      <w:r>
        <w:rPr>
          <w:rFonts w:hint="eastAsia"/>
        </w:rPr>
        <w:t>правовая</w:t>
      </w:r>
      <w:r>
        <w:t xml:space="preserve"> </w:t>
      </w:r>
      <w:r>
        <w:rPr>
          <w:rFonts w:hint="eastAsia"/>
        </w:rPr>
        <w:t>ответственность</w:t>
      </w:r>
      <w:r>
        <w:t xml:space="preserve"> </w:t>
      </w:r>
      <w:r>
        <w:rPr>
          <w:rFonts w:hint="eastAsia"/>
        </w:rPr>
        <w:t>за</w:t>
      </w:r>
      <w:r>
        <w:t xml:space="preserve"> </w:t>
      </w:r>
      <w:r>
        <w:rPr>
          <w:rFonts w:hint="eastAsia"/>
        </w:rPr>
        <w:t>незаконное</w:t>
      </w:r>
      <w:r>
        <w:t xml:space="preserve"> </w:t>
      </w:r>
      <w:r>
        <w:rPr>
          <w:rFonts w:hint="eastAsia"/>
        </w:rPr>
        <w:t>использование</w:t>
      </w:r>
      <w:r>
        <w:t xml:space="preserve"> </w:t>
      </w:r>
      <w:r>
        <w:rPr>
          <w:rFonts w:hint="eastAsia"/>
        </w:rPr>
        <w:t>персонажей</w:t>
      </w:r>
    </w:p>
    <w:p w14:paraId="21F89D88" w14:textId="77777777" w:rsidR="00DE58A7" w:rsidRDefault="00DE58A7" w:rsidP="00DE58A7"/>
    <w:p w14:paraId="59C01F87" w14:textId="77777777" w:rsidR="00DE58A7" w:rsidRDefault="00DE58A7" w:rsidP="00DE58A7">
      <w:r>
        <w:rPr>
          <w:rFonts w:hint="eastAsia"/>
        </w:rPr>
        <w:t>Заключение</w:t>
      </w:r>
    </w:p>
    <w:p w14:paraId="3A8675EE" w14:textId="77777777" w:rsidR="00DE58A7" w:rsidRDefault="00DE58A7" w:rsidP="00DE58A7"/>
    <w:p w14:paraId="1809495E" w14:textId="5366F6EA" w:rsidR="00DE58A7" w:rsidRPr="00DE58A7" w:rsidRDefault="00DE58A7" w:rsidP="00DE58A7">
      <w:r>
        <w:rPr>
          <w:rFonts w:hint="eastAsia"/>
        </w:rPr>
        <w:lastRenderedPageBreak/>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DE58A7" w:rsidRPr="00DE58A7" w:rsidSect="009D58D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AED1" w14:textId="77777777" w:rsidR="009D58D5" w:rsidRDefault="009D58D5">
      <w:pPr>
        <w:spacing w:after="0" w:line="240" w:lineRule="auto"/>
      </w:pPr>
      <w:r>
        <w:separator/>
      </w:r>
    </w:p>
  </w:endnote>
  <w:endnote w:type="continuationSeparator" w:id="0">
    <w:p w14:paraId="1144A5BF" w14:textId="77777777" w:rsidR="009D58D5" w:rsidRDefault="009D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547F" w14:textId="77777777" w:rsidR="009D58D5" w:rsidRDefault="009D58D5"/>
    <w:p w14:paraId="57306886" w14:textId="77777777" w:rsidR="009D58D5" w:rsidRDefault="009D58D5"/>
    <w:p w14:paraId="7726B518" w14:textId="77777777" w:rsidR="009D58D5" w:rsidRDefault="009D58D5"/>
    <w:p w14:paraId="22FE4073" w14:textId="77777777" w:rsidR="009D58D5" w:rsidRDefault="009D58D5"/>
    <w:p w14:paraId="0EFB3075" w14:textId="77777777" w:rsidR="009D58D5" w:rsidRDefault="009D58D5"/>
    <w:p w14:paraId="557EA037" w14:textId="77777777" w:rsidR="009D58D5" w:rsidRDefault="009D58D5"/>
    <w:p w14:paraId="75D54228" w14:textId="77777777" w:rsidR="009D58D5" w:rsidRDefault="009D58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939E54" wp14:editId="3B2E05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954B9" w14:textId="77777777" w:rsidR="009D58D5" w:rsidRDefault="009D58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939E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1954B9" w14:textId="77777777" w:rsidR="009D58D5" w:rsidRDefault="009D58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57F31E" w14:textId="77777777" w:rsidR="009D58D5" w:rsidRDefault="009D58D5"/>
    <w:p w14:paraId="76167FAA" w14:textId="77777777" w:rsidR="009D58D5" w:rsidRDefault="009D58D5"/>
    <w:p w14:paraId="582C9EAF" w14:textId="77777777" w:rsidR="009D58D5" w:rsidRDefault="009D58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9B0146" wp14:editId="288CCA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FD6C6" w14:textId="77777777" w:rsidR="009D58D5" w:rsidRDefault="009D58D5"/>
                          <w:p w14:paraId="180F5E72" w14:textId="77777777" w:rsidR="009D58D5" w:rsidRDefault="009D58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9B01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EFD6C6" w14:textId="77777777" w:rsidR="009D58D5" w:rsidRDefault="009D58D5"/>
                    <w:p w14:paraId="180F5E72" w14:textId="77777777" w:rsidR="009D58D5" w:rsidRDefault="009D58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D07837" w14:textId="77777777" w:rsidR="009D58D5" w:rsidRDefault="009D58D5"/>
    <w:p w14:paraId="52A0AB40" w14:textId="77777777" w:rsidR="009D58D5" w:rsidRDefault="009D58D5">
      <w:pPr>
        <w:rPr>
          <w:sz w:val="2"/>
          <w:szCs w:val="2"/>
        </w:rPr>
      </w:pPr>
    </w:p>
    <w:p w14:paraId="78D684D9" w14:textId="77777777" w:rsidR="009D58D5" w:rsidRDefault="009D58D5"/>
    <w:p w14:paraId="58B3676D" w14:textId="77777777" w:rsidR="009D58D5" w:rsidRDefault="009D58D5">
      <w:pPr>
        <w:spacing w:after="0" w:line="240" w:lineRule="auto"/>
      </w:pPr>
    </w:p>
  </w:footnote>
  <w:footnote w:type="continuationSeparator" w:id="0">
    <w:p w14:paraId="3FF025F9" w14:textId="77777777" w:rsidR="009D58D5" w:rsidRDefault="009D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D5"/>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2</Pages>
  <Words>126</Words>
  <Characters>720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115</cp:revision>
  <cp:lastPrinted>2009-02-06T05:36:00Z</cp:lastPrinted>
  <dcterms:created xsi:type="dcterms:W3CDTF">2024-04-09T10:20:00Z</dcterms:created>
  <dcterms:modified xsi:type="dcterms:W3CDTF">2024-04-10T16:56:00Z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