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КОРОБКО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МАРГАРИТА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ІГОРІВНА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Назва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дисертаційної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роботи</w:t>
      </w:r>
      <w:r w:rsidRPr="005520D2">
        <w:rPr>
          <w:rFonts w:ascii="Verdana" w:hAnsi="Verdana"/>
          <w:color w:val="000000"/>
          <w:shd w:val="clear" w:color="auto" w:fill="FFFFFF"/>
        </w:rPr>
        <w:t>: "</w:t>
      </w:r>
      <w:r w:rsidRPr="005520D2">
        <w:rPr>
          <w:rFonts w:ascii="Verdana" w:hAnsi="Verdana" w:hint="eastAsia"/>
          <w:color w:val="000000"/>
          <w:shd w:val="clear" w:color="auto" w:fill="FFFFFF"/>
        </w:rPr>
        <w:t>ЕТИЧНИЙ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ПРОЕКТ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ФІЛОСОФІЇ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ОБ’ЄКТИВІЗМУ</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p>
    <w:p w:rsidR="005520D2" w:rsidRPr="005520D2" w:rsidRDefault="005520D2" w:rsidP="005520D2">
      <w:pPr>
        <w:rPr>
          <w:rFonts w:ascii="Verdana" w:hAnsi="Verdana"/>
          <w:color w:val="000000"/>
          <w:shd w:val="clear" w:color="auto" w:fill="FFFFFF"/>
        </w:rPr>
      </w:pPr>
    </w:p>
    <w:p w:rsidR="005520D2" w:rsidRPr="005520D2" w:rsidRDefault="005520D2" w:rsidP="005520D2">
      <w:pPr>
        <w:rPr>
          <w:rFonts w:ascii="Verdana" w:hAnsi="Verdana"/>
          <w:color w:val="000000"/>
          <w:shd w:val="clear" w:color="auto" w:fill="FFFFFF"/>
        </w:rPr>
      </w:pP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КИЇВСЬКИЙ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НАЦІОНАЛЬНИЙ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УНІВЕРСИТЕТ</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ІМЕНІ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ТАРАСА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ШЕВЧЕНКА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Філософський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факультет</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правах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рукопису</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Коробко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Маргарита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Ігорівна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УДК</w:t>
      </w:r>
      <w:r w:rsidRPr="005520D2">
        <w:rPr>
          <w:rFonts w:ascii="Verdana" w:hAnsi="Verdana"/>
          <w:color w:val="000000"/>
          <w:shd w:val="clear" w:color="auto" w:fill="FFFFFF"/>
        </w:rPr>
        <w:t xml:space="preserve"> 17.035.1:177.7</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ЕТИЧНИЙ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ПРОЕКТ</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ФІЛОСОФІЇ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ОБ’ЄКТИВІЗМУ</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Спеціальність</w:t>
      </w:r>
      <w:r w:rsidRPr="005520D2">
        <w:rPr>
          <w:rFonts w:ascii="Verdana" w:hAnsi="Verdana"/>
          <w:color w:val="000000"/>
          <w:shd w:val="clear" w:color="auto" w:fill="FFFFFF"/>
        </w:rPr>
        <w:t xml:space="preserve"> 09.00.07 </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етика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Дисертація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здобуття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наукового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ступеня</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кандидата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філософських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наук</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Науковий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керівник</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кандидат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філософських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наук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доцент</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Шинкаренко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Олена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Василівна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Київ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2016</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2</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Зміст</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стор</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ВСТУП</w:t>
      </w:r>
      <w:r w:rsidRPr="005520D2">
        <w:rPr>
          <w:rFonts w:ascii="Verdana" w:hAnsi="Verdana"/>
          <w:color w:val="000000"/>
          <w:shd w:val="clear" w:color="auto" w:fill="FFFFFF"/>
        </w:rPr>
        <w:t xml:space="preserve"> 3</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РОЗДІЛ</w:t>
      </w:r>
      <w:r w:rsidRPr="005520D2">
        <w:rPr>
          <w:rFonts w:ascii="Verdana" w:hAnsi="Verdana"/>
          <w:color w:val="000000"/>
          <w:shd w:val="clear" w:color="auto" w:fill="FFFFFF"/>
        </w:rPr>
        <w:t xml:space="preserve">1. </w:t>
      </w:r>
      <w:r w:rsidRPr="005520D2">
        <w:rPr>
          <w:rFonts w:ascii="Verdana" w:hAnsi="Verdana" w:hint="eastAsia"/>
          <w:color w:val="000000"/>
          <w:shd w:val="clear" w:color="auto" w:fill="FFFFFF"/>
        </w:rPr>
        <w:t>Феномен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між</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літературою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філософією</w:t>
      </w:r>
      <w:r w:rsidRPr="005520D2">
        <w:rPr>
          <w:rFonts w:ascii="Verdana" w:hAnsi="Verdana"/>
          <w:color w:val="000000"/>
          <w:shd w:val="clear" w:color="auto" w:fill="FFFFFF"/>
        </w:rPr>
        <w:t xml:space="preserve"> 11</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 xml:space="preserve">1.1.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її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літературний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доробок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американському</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соціально</w:t>
      </w:r>
      <w:r w:rsidRPr="005520D2">
        <w:rPr>
          <w:rFonts w:ascii="Verdana" w:hAnsi="Verdana"/>
          <w:color w:val="000000"/>
          <w:shd w:val="clear" w:color="auto" w:fill="FFFFFF"/>
        </w:rPr>
        <w:t>-</w:t>
      </w:r>
      <w:r w:rsidRPr="005520D2">
        <w:rPr>
          <w:rFonts w:ascii="Verdana" w:hAnsi="Verdana" w:hint="eastAsia"/>
          <w:color w:val="000000"/>
          <w:shd w:val="clear" w:color="auto" w:fill="FFFFFF"/>
        </w:rPr>
        <w:t>культурному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філософському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просторі</w:t>
      </w:r>
      <w:r w:rsidRPr="005520D2">
        <w:rPr>
          <w:rFonts w:ascii="Verdana" w:hAnsi="Verdana"/>
          <w:color w:val="000000"/>
          <w:shd w:val="clear" w:color="auto" w:fill="FFFFFF"/>
        </w:rPr>
        <w:t xml:space="preserve"> 11</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 xml:space="preserve">1.2.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Філософія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об’єктивізму</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витокові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паралелі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ремінісценції</w:t>
      </w:r>
      <w:r w:rsidRPr="005520D2">
        <w:rPr>
          <w:rFonts w:ascii="Verdana" w:hAnsi="Verdana"/>
          <w:color w:val="000000"/>
          <w:shd w:val="clear" w:color="auto" w:fill="FFFFFF"/>
        </w:rPr>
        <w:t xml:space="preserve"> 41</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РОЗДІЛ</w:t>
      </w:r>
      <w:r w:rsidRPr="005520D2">
        <w:rPr>
          <w:rFonts w:ascii="Verdana" w:hAnsi="Verdana"/>
          <w:color w:val="000000"/>
          <w:shd w:val="clear" w:color="auto" w:fill="FFFFFF"/>
        </w:rPr>
        <w:t xml:space="preserve">2. </w:t>
      </w:r>
      <w:r w:rsidRPr="005520D2">
        <w:rPr>
          <w:rFonts w:ascii="Verdana" w:hAnsi="Verdana" w:hint="eastAsia"/>
          <w:color w:val="000000"/>
          <w:shd w:val="clear" w:color="auto" w:fill="FFFFFF"/>
        </w:rPr>
        <w:t>Етика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аксіологія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філософії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75</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 xml:space="preserve">2.1.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Об’єктивістська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етика</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контексті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традиції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раціонального</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індивідуалізму</w:t>
      </w:r>
      <w:r w:rsidRPr="005520D2">
        <w:rPr>
          <w:rFonts w:ascii="Verdana" w:hAnsi="Verdana"/>
          <w:color w:val="000000"/>
          <w:shd w:val="clear" w:color="auto" w:fill="FFFFFF"/>
        </w:rPr>
        <w:t xml:space="preserve"> 75</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 xml:space="preserve">2.2. </w:t>
      </w:r>
      <w:r w:rsidRPr="005520D2">
        <w:rPr>
          <w:rFonts w:ascii="Verdana" w:hAnsi="Verdana" w:hint="eastAsia"/>
          <w:color w:val="000000"/>
          <w:shd w:val="clear" w:color="auto" w:fill="FFFFFF"/>
        </w:rPr>
        <w:t>Ідеал</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нової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людини</w:t>
      </w:r>
      <w:r w:rsidRPr="005520D2">
        <w:rPr>
          <w:rFonts w:ascii="Verdana" w:hAnsi="Verdana"/>
          <w:color w:val="000000"/>
          <w:shd w:val="clear" w:color="auto" w:fill="FFFFFF"/>
        </w:rPr>
        <w:t>-</w:t>
      </w:r>
      <w:r w:rsidRPr="005520D2">
        <w:rPr>
          <w:rFonts w:ascii="Verdana" w:hAnsi="Verdana" w:hint="eastAsia"/>
          <w:color w:val="000000"/>
          <w:shd w:val="clear" w:color="auto" w:fill="FFFFFF"/>
        </w:rPr>
        <w:t>творця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колізія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альтруїзму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егоїзму</w:t>
      </w:r>
      <w:r w:rsidRPr="005520D2">
        <w:rPr>
          <w:rFonts w:ascii="Verdana" w:hAnsi="Verdana"/>
          <w:color w:val="000000"/>
          <w:shd w:val="clear" w:color="auto" w:fill="FFFFFF"/>
        </w:rPr>
        <w:t xml:space="preserve"> 90</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 xml:space="preserve">2.3. </w:t>
      </w:r>
      <w:r w:rsidRPr="005520D2">
        <w:rPr>
          <w:rFonts w:ascii="Verdana" w:hAnsi="Verdana" w:hint="eastAsia"/>
          <w:color w:val="000000"/>
          <w:shd w:val="clear" w:color="auto" w:fill="FFFFFF"/>
        </w:rPr>
        <w:t>Базові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цінності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людської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індивідуальності</w:t>
      </w:r>
      <w:r w:rsidRPr="005520D2">
        <w:rPr>
          <w:rFonts w:ascii="Verdana" w:hAnsi="Verdana"/>
          <w:color w:val="000000"/>
          <w:shd w:val="clear" w:color="auto" w:fill="FFFFFF"/>
        </w:rPr>
        <w:t xml:space="preserve"> 110</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РОЗДІЛ</w:t>
      </w:r>
      <w:r w:rsidRPr="005520D2">
        <w:rPr>
          <w:rFonts w:ascii="Verdana" w:hAnsi="Verdana"/>
          <w:color w:val="000000"/>
          <w:shd w:val="clear" w:color="auto" w:fill="FFFFFF"/>
        </w:rPr>
        <w:t xml:space="preserve">3. </w:t>
      </w:r>
      <w:r w:rsidRPr="005520D2">
        <w:rPr>
          <w:rFonts w:ascii="Verdana" w:hAnsi="Verdana" w:hint="eastAsia"/>
          <w:color w:val="000000"/>
          <w:shd w:val="clear" w:color="auto" w:fill="FFFFFF"/>
        </w:rPr>
        <w:t>Етична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концепція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практично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налаштований</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проект</w:t>
      </w:r>
      <w:r w:rsidRPr="005520D2">
        <w:rPr>
          <w:rFonts w:ascii="Verdana" w:hAnsi="Verdana"/>
          <w:color w:val="000000"/>
          <w:shd w:val="clear" w:color="auto" w:fill="FFFFFF"/>
        </w:rPr>
        <w:t xml:space="preserve"> 127</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 xml:space="preserve">3.1. </w:t>
      </w:r>
      <w:r w:rsidRPr="005520D2">
        <w:rPr>
          <w:rFonts w:ascii="Verdana" w:hAnsi="Verdana" w:hint="eastAsia"/>
          <w:color w:val="000000"/>
          <w:shd w:val="clear" w:color="auto" w:fill="FFFFFF"/>
        </w:rPr>
        <w:t>Капіталізм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новим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обличчям</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відповідь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кризу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лібералізму</w:t>
      </w:r>
      <w:r w:rsidRPr="005520D2">
        <w:rPr>
          <w:rFonts w:ascii="Verdana" w:hAnsi="Verdana"/>
          <w:color w:val="000000"/>
          <w:shd w:val="clear" w:color="auto" w:fill="FFFFFF"/>
        </w:rPr>
        <w:t xml:space="preserve"> 127</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 xml:space="preserve">3.2.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Об’єктивістська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етика</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сучасних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трансформаціях</w:t>
      </w:r>
      <w:r w:rsidRPr="005520D2">
        <w:rPr>
          <w:rFonts w:ascii="Verdana" w:hAnsi="Verdana"/>
          <w:color w:val="000000"/>
          <w:shd w:val="clear" w:color="auto" w:fill="FFFFFF"/>
        </w:rPr>
        <w:t xml:space="preserve"> 152</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ВИСНОВКИ</w:t>
      </w:r>
      <w:r w:rsidRPr="005520D2">
        <w:rPr>
          <w:rFonts w:ascii="Verdana" w:hAnsi="Verdana"/>
          <w:color w:val="000000"/>
          <w:shd w:val="clear" w:color="auto" w:fill="FFFFFF"/>
        </w:rPr>
        <w:t xml:space="preserve"> 179</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СПИСОК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ВИКОРИСТАНИХ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ДЖЕРЕЛ</w:t>
      </w:r>
      <w:r w:rsidRPr="005520D2">
        <w:rPr>
          <w:rFonts w:ascii="Verdana" w:hAnsi="Verdana"/>
          <w:color w:val="000000"/>
          <w:shd w:val="clear" w:color="auto" w:fill="FFFFFF"/>
        </w:rPr>
        <w:t xml:space="preserve"> 183</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ДОДАТОК</w:t>
      </w:r>
      <w:r w:rsidRPr="005520D2">
        <w:rPr>
          <w:rFonts w:ascii="Verdana" w:hAnsi="Verdana"/>
          <w:color w:val="000000"/>
          <w:shd w:val="clear" w:color="auto" w:fill="FFFFFF"/>
        </w:rPr>
        <w:t xml:space="preserve"> 204</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3</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ВСТУП</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Актуальність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доцільність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визначаються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тим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що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сучасна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соціокультурна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ситуація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потребує</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трансформації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суспільної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свідомості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щодо</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загострених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результаті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глобалізаційних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процесів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індивідуалістичних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тенденцій</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суспільного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буття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Цим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тенденціям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властиве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виокремлення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людини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силу</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визнання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її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унікальності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індивідуальності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суспільства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противагу</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притаманним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усім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попереднім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епохам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уявленням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неї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лише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частину</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суспільного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цілого</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Саме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індивідуалізм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мав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вирішальний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голос</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становленні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ідеї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суверенності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оригінальності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індивіда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європейській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культурі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Україна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відчуває</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вплив</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індивідуалістичних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тенденцій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своєму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шляху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соціокультурної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трансформації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модернізації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контексті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крос</w:t>
      </w:r>
      <w:r w:rsidRPr="005520D2">
        <w:rPr>
          <w:rFonts w:ascii="Verdana" w:hAnsi="Verdana"/>
          <w:color w:val="000000"/>
          <w:shd w:val="clear" w:color="auto" w:fill="FFFFFF"/>
        </w:rPr>
        <w:t>-</w:t>
      </w:r>
      <w:r w:rsidRPr="005520D2">
        <w:rPr>
          <w:rFonts w:ascii="Verdana" w:hAnsi="Verdana" w:hint="eastAsia"/>
          <w:color w:val="000000"/>
          <w:shd w:val="clear" w:color="auto" w:fill="FFFFFF"/>
        </w:rPr>
        <w:t>культурних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глобалізаційних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процесів</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Тому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аналіз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творчого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доробку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письменниці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мислительки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після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досить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довгої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історії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реалізації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індивідуалізму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суспільній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практиці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Заходу</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вийшла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середині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ХХ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сторіччя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англо</w:t>
      </w:r>
      <w:r w:rsidRPr="005520D2">
        <w:rPr>
          <w:rFonts w:ascii="Verdana" w:hAnsi="Verdana"/>
          <w:color w:val="000000"/>
          <w:shd w:val="clear" w:color="auto" w:fill="FFFFFF"/>
        </w:rPr>
        <w:t>-</w:t>
      </w:r>
      <w:r w:rsidRPr="005520D2">
        <w:rPr>
          <w:rFonts w:ascii="Verdana" w:hAnsi="Verdana" w:hint="eastAsia"/>
          <w:color w:val="000000"/>
          <w:shd w:val="clear" w:color="auto" w:fill="FFFFFF"/>
        </w:rPr>
        <w:t>американську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культурну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арену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програмою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ще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більшої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його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радикалізації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пропонуючи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свою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концепцію</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об’єктивістської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етики</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бачиться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вельми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актуальним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для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вітчизняних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етикофілософських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досліджень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Хоч</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сама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заявка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побудову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нової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концепції</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етики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об’єктивізму</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що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кидала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виклик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всім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попереднім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теоріям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моралі</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залишилася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поза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увагою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академічної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етики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філософів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викликаючи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більше</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іронію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ніж</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зацікавленість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проте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розумний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егоїзм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пропагувала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письменниця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знаходить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сьогодні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свій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відгук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роботах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професійних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юристів</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економістів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політологів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соціологів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істориків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Більше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її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ідеї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висловлені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першу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чергу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літературно</w:t>
      </w:r>
      <w:r w:rsidRPr="005520D2">
        <w:rPr>
          <w:rFonts w:ascii="Verdana" w:hAnsi="Verdana"/>
          <w:color w:val="000000"/>
          <w:shd w:val="clear" w:color="auto" w:fill="FFFFFF"/>
        </w:rPr>
        <w:t>-</w:t>
      </w:r>
      <w:r w:rsidRPr="005520D2">
        <w:rPr>
          <w:rFonts w:ascii="Verdana" w:hAnsi="Verdana" w:hint="eastAsia"/>
          <w:color w:val="000000"/>
          <w:shd w:val="clear" w:color="auto" w:fill="FFFFFF"/>
        </w:rPr>
        <w:t>філософській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формі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традиціях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класичної</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академічності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знайшли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визнання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відгук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культурному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політичному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житті</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США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мають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широку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популярність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інших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країнах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Романи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написані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нею</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вплинули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творчість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діяльність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відомих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письменників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журналістів</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бізнесменів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Її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літературні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твори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були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екранізовані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США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Італії</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Сьогодні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завдяки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перекладам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популярність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поширюється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україномовній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російськомовній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культурних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сферах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виявляючи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їх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суголосність</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4</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із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потребою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змін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ціннісної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парадигми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суспільної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індивідуальної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свідомості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процесі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подолання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наявних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політичних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економічних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соціальних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культурних</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проблем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України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формування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чеснот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вільних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громадян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високою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політичною</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економічною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правовою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культурою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усвідомлювали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власну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цінність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гідність</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Індивідуалізм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що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пропагується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є</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дуже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важливим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контексті</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переоцінки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можливостей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здібностей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сучасних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українців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спричинена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розчаруванням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щодо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колективістських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ідей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силу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їх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попереднього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хибного</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соціального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практикування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Ця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переоцінка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змушує</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громадян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України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спиратися</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власні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індивідуальні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ресурси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підвищуючи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роль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автономії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особистості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її</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незалежності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відповідальності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самодостатності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самоцінності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Успіх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активного</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просування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творів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Україні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є</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відображенням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тенденції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формування</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нової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моральної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настанови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українському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суспільстві</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вперше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висловила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ідеї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об’єктивізму</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романах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Джерело</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Атлант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розправив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плечі</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Згодом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вона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розвивала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їх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своїх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журналах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Брошура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об’єктивіста</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Об’єктивіст</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Послання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філософськопубліцистичних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книгах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таких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Вступ</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об’єктивістської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епістемології</w:t>
      </w:r>
      <w:r w:rsidRPr="005520D2">
        <w:rPr>
          <w:rFonts w:ascii="Verdana" w:hAnsi="Verdana" w:hint="eastAsia"/>
          <w:color w:val="000000"/>
          <w:shd w:val="clear" w:color="auto" w:fill="FFFFFF"/>
        </w:rPr>
        <w:t>»</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Детальний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виклад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етичних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поглядів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міститься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її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роботах</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Доброчесність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егоїзму</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Капіталізм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незнайомий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ідеал</w:t>
      </w:r>
      <w:r w:rsidRPr="005520D2">
        <w:rPr>
          <w:rFonts w:ascii="Verdana" w:hAnsi="Verdana" w:hint="eastAsia"/>
          <w:color w:val="000000"/>
          <w:shd w:val="clear" w:color="auto" w:fill="FFFFFF"/>
        </w:rPr>
        <w:t>»</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Всебічний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розгляд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філософії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вперше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зробив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американський</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філософ</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Пейкофф</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своїй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роботі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Об’єктивізм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філософія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hint="eastAsia"/>
          <w:color w:val="000000"/>
          <w:shd w:val="clear" w:color="auto" w:fill="FFFFFF"/>
        </w:rPr>
        <w:t>»</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Вивченням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творчої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спадщини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письменниці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сьогодні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займаються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зокрема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Інститут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Ірвайні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Каліфорнія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США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портал</w:t>
      </w:r>
      <w:r w:rsidRPr="005520D2">
        <w:rPr>
          <w:rFonts w:ascii="Verdana" w:hAnsi="Verdana"/>
          <w:color w:val="000000"/>
          <w:shd w:val="clear" w:color="auto" w:fill="FFFFFF"/>
        </w:rPr>
        <w:t xml:space="preserve"> The Atlas Society </w:t>
      </w:r>
      <w:r w:rsidRPr="005520D2">
        <w:rPr>
          <w:rFonts w:ascii="Verdana" w:hAnsi="Verdana" w:hint="eastAsia"/>
          <w:color w:val="000000"/>
          <w:shd w:val="clear" w:color="auto" w:fill="FFFFFF"/>
        </w:rPr>
        <w:t>тощо</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Особистість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її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філософія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є</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предметом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таких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зарубіжних</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фахівців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Бадвор</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Бранден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Г</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Вайс</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Йонкінс</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Келлі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Мур</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Дж</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Пауелл</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Ротбард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Дж</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Сміт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Хьюмер</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інших</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Україні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найближчому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зарубіжжі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творчість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була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цікава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таким</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дослідникам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Вільгоцький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Григоровська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Еткінд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Романчук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Власне</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філософія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об’єктивізму</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вітчизняному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науковому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просторі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досліджується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Патлайчук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Сазоновим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Теоретичними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витоками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філософії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5</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цікавляться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Назаренко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Фішман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Шляпентох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інші</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Формування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філософії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об’єктивізму</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відбувалося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під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впливом</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соціально</w:t>
      </w:r>
      <w:r w:rsidRPr="005520D2">
        <w:rPr>
          <w:rFonts w:ascii="Verdana" w:hAnsi="Verdana"/>
          <w:color w:val="000000"/>
          <w:shd w:val="clear" w:color="auto" w:fill="FFFFFF"/>
        </w:rPr>
        <w:t>-</w:t>
      </w:r>
      <w:r w:rsidRPr="005520D2">
        <w:rPr>
          <w:rFonts w:ascii="Verdana" w:hAnsi="Verdana" w:hint="eastAsia"/>
          <w:color w:val="000000"/>
          <w:shd w:val="clear" w:color="auto" w:fill="FFFFFF"/>
        </w:rPr>
        <w:t>культурних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художніх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традицій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романи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Гюго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Достоєвського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роботи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авторів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американської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Декларації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незалежність</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особливо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Джефферсона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ліберальна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економічна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теорія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Мізеса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тощо</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Філософія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стала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підґрунтям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для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теоретичних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доробків</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лібертаріанців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Боуза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Палмера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Юйші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багатьох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інших</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Лібертаріанський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тип</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капіталізму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є</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головною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темою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всіх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етикополітичних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пошуків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був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предметом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досліджень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Арунга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Бендукідзе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Варгас</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Льоса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Ніконова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Нолутшунгу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Сміта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Терлецького</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інших</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Філософія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розумного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егоїзму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під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назвою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об’єктивізм</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форма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радикалізації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індивідуалізму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є</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своєрідним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продовженням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цієї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етичної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традиції</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Етико</w:t>
      </w:r>
      <w:r w:rsidRPr="005520D2">
        <w:rPr>
          <w:rFonts w:ascii="Verdana" w:hAnsi="Verdana"/>
          <w:color w:val="000000"/>
          <w:shd w:val="clear" w:color="auto" w:fill="FFFFFF"/>
        </w:rPr>
        <w:t>-</w:t>
      </w:r>
      <w:r w:rsidRPr="005520D2">
        <w:rPr>
          <w:rFonts w:ascii="Verdana" w:hAnsi="Verdana" w:hint="eastAsia"/>
          <w:color w:val="000000"/>
          <w:shd w:val="clear" w:color="auto" w:fill="FFFFFF"/>
        </w:rPr>
        <w:t>філософські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погляди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що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містили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собі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ідеї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індивідуалізму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розумного</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егоїзму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можна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прослідкувати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ще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часи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Античності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Демокріт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софісти</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Аристотель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Епікур</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Розумний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егоїзм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висвітлюється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роботах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Лоренцо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Валла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Гельвеція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Гоббса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Гольбаха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Г’Юма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Дідро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Мандевіля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Сміта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інших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Розгляд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теорії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розумного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егоїзму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евдемоністичному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ключі</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дається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роботах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Фойєрбаха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Утилітаристське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потрактування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ідей</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індивідуалізму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можна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знайти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теорії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Дж</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Бентама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Дж</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Мілля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Науковоприродниче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обґрунтування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розумного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егоїзму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робиться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Г</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Спенсером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Вебер</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розкриває</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роль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християнського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індивідуалізму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формуванні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протестантизму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російській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філософії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розумний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егоїзм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був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предметом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Чернишевського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Антинормативний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поворот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етиці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переоцінка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цінностей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індивідуалістичному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напрямку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прослідковується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Ніцше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прагматиків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Джемс</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Дж</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Дьюї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інших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Антиіндивідуалістські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тенденції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можна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прослідкувати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роботах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Арендт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Баумана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Маркса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Ч</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Тейлора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інших</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теренах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нашої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країни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країн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найближчого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зарубіжжя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проблем</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співвідношення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егоїзму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альтруїзму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торкаються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роботи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Аболіної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Апресяна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Бєляєвої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Гусейнова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Ковалевського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Крилової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Малахова</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6</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Мейжис</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Почебут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Прокофьєва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Сидоренко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Хамітова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Шевченко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інших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Психологічні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аспекти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проблеми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альтруїзм</w:t>
      </w:r>
      <w:r w:rsidRPr="005520D2">
        <w:rPr>
          <w:rFonts w:ascii="Verdana" w:hAnsi="Verdana"/>
          <w:color w:val="000000"/>
          <w:shd w:val="clear" w:color="auto" w:fill="FFFFFF"/>
        </w:rPr>
        <w:t>-</w:t>
      </w:r>
      <w:r w:rsidRPr="005520D2">
        <w:rPr>
          <w:rFonts w:ascii="Verdana" w:hAnsi="Verdana" w:hint="eastAsia"/>
          <w:color w:val="000000"/>
          <w:shd w:val="clear" w:color="auto" w:fill="FFFFFF"/>
        </w:rPr>
        <w:t>егоїзм</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досліджують</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білоруський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психолог</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Левит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американський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об’єктивіст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Шварц</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англійський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етолог</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Докінз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інші</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Доцільність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дисертаційного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обумовлена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введенням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вітчизняний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художній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інтелектуальний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дискурс</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творчого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доробку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необхідністю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етичної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теорії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дослідити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підстави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її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успіху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загостренні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етичних</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проблем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через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англо</w:t>
      </w:r>
      <w:r w:rsidRPr="005520D2">
        <w:rPr>
          <w:rFonts w:ascii="Verdana" w:hAnsi="Verdana"/>
          <w:color w:val="000000"/>
          <w:shd w:val="clear" w:color="auto" w:fill="FFFFFF"/>
        </w:rPr>
        <w:t>-</w:t>
      </w:r>
      <w:r w:rsidRPr="005520D2">
        <w:rPr>
          <w:rFonts w:ascii="Verdana" w:hAnsi="Verdana" w:hint="eastAsia"/>
          <w:color w:val="000000"/>
          <w:shd w:val="clear" w:color="auto" w:fill="FFFFFF"/>
        </w:rPr>
        <w:t>американський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етичний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дискурс</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щодо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її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творчості</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актуалізувати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коло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дуже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важливих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для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України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сучасному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етапі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її</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глобалізаційного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розвитку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проблем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вибору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ціннісних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орієнтацій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мотиваційних</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факторів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що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впливають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моральні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взаємовідносини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вчинки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саме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егоїзм</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альтруїзм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індивідуалізм</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Зв’язок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програми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науковими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програмами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планами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темами</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Дисертаційна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робота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виконана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межах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комплексної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наукової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програми</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Київського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національного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університету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Модернізація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суспільного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розвитку</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України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умовах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світових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процесів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глобалізації</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науково</w:t>
      </w:r>
      <w:r w:rsidRPr="005520D2">
        <w:rPr>
          <w:rFonts w:ascii="Verdana" w:hAnsi="Verdana"/>
          <w:color w:val="000000"/>
          <w:shd w:val="clear" w:color="auto" w:fill="FFFFFF"/>
        </w:rPr>
        <w:t>-</w:t>
      </w:r>
      <w:r w:rsidRPr="005520D2">
        <w:rPr>
          <w:rFonts w:ascii="Verdana" w:hAnsi="Verdana" w:hint="eastAsia"/>
          <w:color w:val="000000"/>
          <w:shd w:val="clear" w:color="auto" w:fill="FFFFFF"/>
        </w:rPr>
        <w:t>дослідної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теми</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філософського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факультету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11 </w:t>
      </w:r>
      <w:r w:rsidRPr="005520D2">
        <w:rPr>
          <w:rFonts w:ascii="Verdana" w:hAnsi="Verdana" w:hint="eastAsia"/>
          <w:color w:val="000000"/>
          <w:shd w:val="clear" w:color="auto" w:fill="FFFFFF"/>
        </w:rPr>
        <w:t>БФ</w:t>
      </w:r>
      <w:r w:rsidRPr="005520D2">
        <w:rPr>
          <w:rFonts w:ascii="Verdana" w:hAnsi="Verdana"/>
          <w:color w:val="000000"/>
          <w:shd w:val="clear" w:color="auto" w:fill="FFFFFF"/>
        </w:rPr>
        <w:t xml:space="preserve"> 041-01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Філософського</w:t>
      </w:r>
      <w:r w:rsidRPr="005520D2">
        <w:rPr>
          <w:rFonts w:ascii="Verdana" w:hAnsi="Verdana"/>
          <w:color w:val="000000"/>
          <w:shd w:val="clear" w:color="auto" w:fill="FFFFFF"/>
        </w:rPr>
        <w:t>-</w:t>
      </w:r>
      <w:r w:rsidRPr="005520D2">
        <w:rPr>
          <w:rFonts w:ascii="Verdana" w:hAnsi="Verdana" w:hint="eastAsia"/>
          <w:color w:val="000000"/>
          <w:shd w:val="clear" w:color="auto" w:fill="FFFFFF"/>
        </w:rPr>
        <w:t>світоглядні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політологічні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аспекти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гуманітарного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розвитку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сучасного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суспільства</w:t>
      </w:r>
      <w:r w:rsidRPr="005520D2">
        <w:rPr>
          <w:rFonts w:ascii="Verdana" w:hAnsi="Verdana" w:hint="eastAsia"/>
          <w:color w:val="000000"/>
          <w:shd w:val="clear" w:color="auto" w:fill="FFFFFF"/>
        </w:rPr>
        <w:t>»</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Метою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дисертаційного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є</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реконструкція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етичного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проекту</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філософії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об’єктивізму</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через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комплексний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аналіз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її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творчого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доробку</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літературного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філософсько</w:t>
      </w:r>
      <w:r w:rsidRPr="005520D2">
        <w:rPr>
          <w:rFonts w:ascii="Verdana" w:hAnsi="Verdana"/>
          <w:color w:val="000000"/>
          <w:shd w:val="clear" w:color="auto" w:fill="FFFFFF"/>
        </w:rPr>
        <w:t>-</w:t>
      </w:r>
      <w:r w:rsidRPr="005520D2">
        <w:rPr>
          <w:rFonts w:ascii="Verdana" w:hAnsi="Verdana" w:hint="eastAsia"/>
          <w:color w:val="000000"/>
          <w:shd w:val="clear" w:color="auto" w:fill="FFFFFF"/>
        </w:rPr>
        <w:t>публіцистичного</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Реалізація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поставленої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мети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передбачає</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вирішення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наступних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дослідницьких</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завдань</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з’ясувати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своєрідність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постаті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американському</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соціокультурному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просторі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через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розгляд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обставин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формування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її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етикофілософської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позиції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тематичному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огляді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її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творчого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доробку</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розглянути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філософію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об’єктивізму</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контексті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явних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неявних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ідейнохудожніх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впливів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етико</w:t>
      </w:r>
      <w:r w:rsidRPr="005520D2">
        <w:rPr>
          <w:rFonts w:ascii="Verdana" w:hAnsi="Verdana"/>
          <w:color w:val="000000"/>
          <w:shd w:val="clear" w:color="auto" w:fill="FFFFFF"/>
        </w:rPr>
        <w:t>-</w:t>
      </w:r>
      <w:r w:rsidRPr="005520D2">
        <w:rPr>
          <w:rFonts w:ascii="Verdana" w:hAnsi="Verdana" w:hint="eastAsia"/>
          <w:color w:val="000000"/>
          <w:shd w:val="clear" w:color="auto" w:fill="FFFFFF"/>
        </w:rPr>
        <w:t>філософських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традицій</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визначити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своєрідність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авторської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інтерпретації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заявлених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літературнофілософських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філософсько</w:t>
      </w:r>
      <w:r w:rsidRPr="005520D2">
        <w:rPr>
          <w:rFonts w:ascii="Verdana" w:hAnsi="Verdana"/>
          <w:color w:val="000000"/>
          <w:shd w:val="clear" w:color="auto" w:fill="FFFFFF"/>
        </w:rPr>
        <w:t>-</w:t>
      </w:r>
      <w:r w:rsidRPr="005520D2">
        <w:rPr>
          <w:rFonts w:ascii="Verdana" w:hAnsi="Verdana" w:hint="eastAsia"/>
          <w:color w:val="000000"/>
          <w:shd w:val="clear" w:color="auto" w:fill="FFFFFF"/>
        </w:rPr>
        <w:t>публіцистичних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творах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етичних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проблем</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7</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пов’язаних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індивідуалізмом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егоїзмом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альтруїзмом</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реконструювати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етичний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проект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узагальненні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її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основних</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принципів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базових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цінностей</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дослідити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евристичний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потенціал</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запропонованої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моделі</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морально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досконалого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суспільства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сприятливого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для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творчої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продуктивної</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самореалізації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індивіда</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Об’єкт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етика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мораль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літературно</w:t>
      </w:r>
      <w:r w:rsidRPr="005520D2">
        <w:rPr>
          <w:rFonts w:ascii="Verdana" w:hAnsi="Verdana"/>
          <w:color w:val="000000"/>
          <w:shd w:val="clear" w:color="auto" w:fill="FFFFFF"/>
        </w:rPr>
        <w:t>-</w:t>
      </w:r>
      <w:r w:rsidRPr="005520D2">
        <w:rPr>
          <w:rFonts w:ascii="Verdana" w:hAnsi="Verdana" w:hint="eastAsia"/>
          <w:color w:val="000000"/>
          <w:shd w:val="clear" w:color="auto" w:fill="FFFFFF"/>
        </w:rPr>
        <w:t>філософському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філософсько</w:t>
      </w:r>
      <w:r w:rsidRPr="005520D2">
        <w:rPr>
          <w:rFonts w:ascii="Verdana" w:hAnsi="Verdana"/>
          <w:color w:val="000000"/>
          <w:shd w:val="clear" w:color="auto" w:fill="FFFFFF"/>
        </w:rPr>
        <w:t>-</w:t>
      </w:r>
      <w:r w:rsidRPr="005520D2">
        <w:rPr>
          <w:rFonts w:ascii="Verdana" w:hAnsi="Verdana" w:hint="eastAsia"/>
          <w:color w:val="000000"/>
          <w:shd w:val="clear" w:color="auto" w:fill="FFFFFF"/>
        </w:rPr>
        <w:t>публіцистичному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доробку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Предмет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етичний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проект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філософії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об’єктивізму</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як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пропозиція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нової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морально</w:t>
      </w:r>
      <w:r w:rsidRPr="005520D2">
        <w:rPr>
          <w:rFonts w:ascii="Verdana" w:hAnsi="Verdana"/>
          <w:color w:val="000000"/>
          <w:shd w:val="clear" w:color="auto" w:fill="FFFFFF"/>
        </w:rPr>
        <w:t>-</w:t>
      </w:r>
      <w:r w:rsidRPr="005520D2">
        <w:rPr>
          <w:rFonts w:ascii="Verdana" w:hAnsi="Verdana" w:hint="eastAsia"/>
          <w:color w:val="000000"/>
          <w:shd w:val="clear" w:color="auto" w:fill="FFFFFF"/>
        </w:rPr>
        <w:t>ціннісної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орієнтації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відносинах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індивідсуспільство</w:t>
      </w:r>
      <w:r w:rsidRPr="005520D2">
        <w:rPr>
          <w:rFonts w:ascii="Verdana" w:hAnsi="Verdana" w:hint="eastAsia"/>
          <w:color w:val="000000"/>
          <w:shd w:val="clear" w:color="auto" w:fill="FFFFFF"/>
        </w:rPr>
        <w:t>»</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Методи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дослідженні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використані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різні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методи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звернення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яких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обумовлюється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комплексним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підходом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висвітлення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складного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спектру</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питань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що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розкривають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етичні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погляди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Базовими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цьому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є</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загальнонаукові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принципи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об’єктивності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історизму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систематизації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узагальнення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досліджуваної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проблеми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також</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провідні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методи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сучасної</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філософії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культурології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Використання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історичного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методу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передбачає</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об’єктивний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підхід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накопичення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первинних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даних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отриманих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першоджерел</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критичної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літератури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висвітлення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реконструкцію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соціально</w:t>
      </w:r>
      <w:r w:rsidRPr="005520D2">
        <w:rPr>
          <w:rFonts w:ascii="Verdana" w:hAnsi="Verdana"/>
          <w:color w:val="000000"/>
          <w:shd w:val="clear" w:color="auto" w:fill="FFFFFF"/>
        </w:rPr>
        <w:t>-</w:t>
      </w:r>
      <w:r w:rsidRPr="005520D2">
        <w:rPr>
          <w:rFonts w:ascii="Verdana" w:hAnsi="Verdana" w:hint="eastAsia"/>
          <w:color w:val="000000"/>
          <w:shd w:val="clear" w:color="auto" w:fill="FFFFFF"/>
        </w:rPr>
        <w:t>політичних</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умов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впливали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лише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етичні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ідеї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концепції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але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самого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носія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цих</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ідей</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Неабияке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значення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для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осмислення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теоретичних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поглядів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відіграє</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аналіз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самого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життя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письменниці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тому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біографічний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метод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став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одним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із</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основних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методів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під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час</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вивчення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епістолярної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спадщини</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автобіографічної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публіцистичної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літератури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метою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простеження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зв’язків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між</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історико</w:t>
      </w:r>
      <w:r w:rsidRPr="005520D2">
        <w:rPr>
          <w:rFonts w:ascii="Verdana" w:hAnsi="Verdana"/>
          <w:color w:val="000000"/>
          <w:shd w:val="clear" w:color="auto" w:fill="FFFFFF"/>
        </w:rPr>
        <w:t>-</w:t>
      </w:r>
      <w:r w:rsidRPr="005520D2">
        <w:rPr>
          <w:rFonts w:ascii="Verdana" w:hAnsi="Verdana" w:hint="eastAsia"/>
          <w:color w:val="000000"/>
          <w:shd w:val="clear" w:color="auto" w:fill="FFFFFF"/>
        </w:rPr>
        <w:t>біографічними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даними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етичними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світовідчуттями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аналітичний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вивченні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концептуальних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підходів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ґрунтується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вивчення</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першоджерел</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філософської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етичної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політичної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культурологічної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літератури</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теми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Осмислення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етичних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поглядів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проводилося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допомогою</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дослідження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взаємодії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різних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етико</w:t>
      </w:r>
      <w:r w:rsidRPr="005520D2">
        <w:rPr>
          <w:rFonts w:ascii="Verdana" w:hAnsi="Verdana"/>
          <w:color w:val="000000"/>
          <w:shd w:val="clear" w:color="auto" w:fill="FFFFFF"/>
        </w:rPr>
        <w:t>-</w:t>
      </w:r>
      <w:r w:rsidRPr="005520D2">
        <w:rPr>
          <w:rFonts w:ascii="Verdana" w:hAnsi="Verdana" w:hint="eastAsia"/>
          <w:color w:val="000000"/>
          <w:shd w:val="clear" w:color="auto" w:fill="FFFFFF"/>
        </w:rPr>
        <w:t>філософських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напрямків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шляхом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виявлення</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8</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взаємовпливів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запозичень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також</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допомогою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компаративного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методу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який</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дозволив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заглибитися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традицію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філософії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раціонального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індивідуалізму</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Важливу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роль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осмисленні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проблеми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етичного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світовідчуття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відіграло</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використання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переваг</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міждисциплінарного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підходу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сприяв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використанню</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відповідних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здобутків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етики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естетики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культурології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філософії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політології</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Наукова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новизна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одержаних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результатів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полягає</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тому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що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спеціальне</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комплексне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проблематики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об’єктивістської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етики</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проведене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підставі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осмислення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її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літературно</w:t>
      </w:r>
      <w:r w:rsidRPr="005520D2">
        <w:rPr>
          <w:rFonts w:ascii="Verdana" w:hAnsi="Verdana"/>
          <w:color w:val="000000"/>
          <w:shd w:val="clear" w:color="auto" w:fill="FFFFFF"/>
        </w:rPr>
        <w:t>-</w:t>
      </w:r>
      <w:r w:rsidRPr="005520D2">
        <w:rPr>
          <w:rFonts w:ascii="Verdana" w:hAnsi="Verdana" w:hint="eastAsia"/>
          <w:color w:val="000000"/>
          <w:shd w:val="clear" w:color="auto" w:fill="FFFFFF"/>
        </w:rPr>
        <w:t>філософського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доробку</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пропонується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вперше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вітчизняній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етиці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Це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дозволило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висвітлити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художньофілософську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публіцистичну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спадщину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письменниці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одну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складових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англоамериканської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етичної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політичної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думки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середини</w:t>
      </w:r>
      <w:r w:rsidRPr="005520D2">
        <w:rPr>
          <w:rFonts w:ascii="Verdana" w:hAnsi="Verdana"/>
          <w:color w:val="000000"/>
          <w:shd w:val="clear" w:color="auto" w:fill="FFFFFF"/>
        </w:rPr>
        <w:t xml:space="preserve"> XX </w:t>
      </w:r>
      <w:r w:rsidRPr="005520D2">
        <w:rPr>
          <w:rFonts w:ascii="Verdana" w:hAnsi="Verdana" w:hint="eastAsia"/>
          <w:color w:val="000000"/>
          <w:shd w:val="clear" w:color="auto" w:fill="FFFFFF"/>
        </w:rPr>
        <w:t>століття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також</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довести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що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оригінальні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етичні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погляди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мали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помітний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вплив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тогочасні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індивідуалістичні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морально</w:t>
      </w:r>
      <w:r w:rsidRPr="005520D2">
        <w:rPr>
          <w:rFonts w:ascii="Verdana" w:hAnsi="Verdana"/>
          <w:color w:val="000000"/>
          <w:shd w:val="clear" w:color="auto" w:fill="FFFFFF"/>
        </w:rPr>
        <w:t>-</w:t>
      </w:r>
      <w:r w:rsidRPr="005520D2">
        <w:rPr>
          <w:rFonts w:ascii="Verdana" w:hAnsi="Verdana" w:hint="eastAsia"/>
          <w:color w:val="000000"/>
          <w:shd w:val="clear" w:color="auto" w:fill="FFFFFF"/>
        </w:rPr>
        <w:t>ціннісні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орієнтації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загалу</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результаті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вирішення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поставлених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дослідженні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завдань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обґрунтовано</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положення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що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мають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ознаки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наукової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новизни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виносяться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захист</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Вперше</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з’ясовано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комплексному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дослідженні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життєвого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творчого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становлення</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тематичному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огляді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творчого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доробку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що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літературнофілософський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метод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репрезентації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етичних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позицій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автора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є</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маніфестацією</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філософії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об’єктивізму</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постулює</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конкретності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вчинків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висловлених</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позицій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героїв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її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романів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егоїзм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якості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позитивного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для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людського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життя</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принципу</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розглянуто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проаналізовано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філософію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об’єктивізму</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щодо</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явних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Аристотель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Ніцше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неявних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Епікур</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Дж</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Бентам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Маркс</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філософсько</w:t>
      </w:r>
      <w:r w:rsidRPr="005520D2">
        <w:rPr>
          <w:rFonts w:ascii="Verdana" w:hAnsi="Verdana"/>
          <w:color w:val="000000"/>
          <w:shd w:val="clear" w:color="auto" w:fill="FFFFFF"/>
        </w:rPr>
        <w:t>-</w:t>
      </w:r>
      <w:r w:rsidRPr="005520D2">
        <w:rPr>
          <w:rFonts w:ascii="Verdana" w:hAnsi="Verdana" w:hint="eastAsia"/>
          <w:color w:val="000000"/>
          <w:shd w:val="clear" w:color="auto" w:fill="FFFFFF"/>
        </w:rPr>
        <w:t>етичних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впливів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літературних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витоків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Гюго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Достоєвський</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визначено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через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реконструкцію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базових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етичних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цінностей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заявлених</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етичних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проблем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індивідуалізму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егоїзму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альтруїзму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філософії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об’єктивізму</w:t>
      </w:r>
      <w:r w:rsidRPr="005520D2">
        <w:rPr>
          <w:rFonts w:ascii="Verdana" w:hAnsi="Verdana" w:hint="eastAsi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що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її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етичний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проект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є</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етикою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чеснот</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противагу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деонтологічній</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етиці</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9</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Удосконалено</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уточнено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порівняльному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аналізі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філософсько</w:t>
      </w:r>
      <w:r w:rsidRPr="005520D2">
        <w:rPr>
          <w:rFonts w:ascii="Verdana" w:hAnsi="Verdana"/>
          <w:color w:val="000000"/>
          <w:shd w:val="clear" w:color="auto" w:fill="FFFFFF"/>
        </w:rPr>
        <w:t>-</w:t>
      </w:r>
      <w:r w:rsidRPr="005520D2">
        <w:rPr>
          <w:rFonts w:ascii="Verdana" w:hAnsi="Verdana" w:hint="eastAsia"/>
          <w:color w:val="000000"/>
          <w:shd w:val="clear" w:color="auto" w:fill="FFFFFF"/>
        </w:rPr>
        <w:t>етичної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позиції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європейської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традиції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філософії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розумного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егоїзму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що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об’єктивізм</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авторська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інтерпретація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філософії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розумного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егоїзму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є</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радикалізацією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принципу</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індивідуалізму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якості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інновації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слугує</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критикою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сущого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його</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перетвореними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формами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традиційних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етичних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цінностей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їх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практичній</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реалізації</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Отримало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подальший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розвиток</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контексті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інтелектуальної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традиції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англо</w:t>
      </w:r>
      <w:r w:rsidRPr="005520D2">
        <w:rPr>
          <w:rFonts w:ascii="Verdana" w:hAnsi="Verdana"/>
          <w:color w:val="000000"/>
          <w:shd w:val="clear" w:color="auto" w:fill="FFFFFF"/>
        </w:rPr>
        <w:t>-</w:t>
      </w:r>
      <w:r w:rsidRPr="005520D2">
        <w:rPr>
          <w:rFonts w:ascii="Verdana" w:hAnsi="Verdana" w:hint="eastAsia"/>
          <w:color w:val="000000"/>
          <w:shd w:val="clear" w:color="auto" w:fill="FFFFFF"/>
        </w:rPr>
        <w:t>американського</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лібералізму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запропонованого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ідеального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типу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капіталізму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моральнодовершеної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соціальної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моделі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виявлено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що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евристичний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потенціал</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етичного</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принципу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розумного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егоїзму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суголосний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сучасним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соціальним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запитом</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щодо</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самореалізації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як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ціннісної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орієнтації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суспільствах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що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трансформуються</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Особистий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внесок</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здобувача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Дисертація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є</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самостійною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роботою</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здійсненою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основі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аналізу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творчого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доробку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наукових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праць</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вітчизняних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зарубіжних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дослідників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Висновки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положення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новизни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одержані</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самостійно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Дванадцять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публікацій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темою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дисертаційного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є</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одноосібними</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Теоретичне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практичне</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значення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роботи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полягає</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суттєвому</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розширенні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сучасних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знань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життєву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творчу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спадщину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Айн</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Ренд</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Матеріали</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дослідження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можуть</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бути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використані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викладанні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нормативних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курсів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лекцій</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естетики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етики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культурології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історії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теорії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світової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вітчизняної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культури</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літературознавства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політології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соціології</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Апробація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результатів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дисертації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Основні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положення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дисертаційного</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дослідження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були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викладені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вигляді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Міжнародній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науковій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конференції</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Дні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науки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філософського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факультету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2014</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Київ</w:t>
      </w:r>
      <w:r w:rsidRPr="005520D2">
        <w:rPr>
          <w:rFonts w:ascii="Verdana" w:hAnsi="Verdana"/>
          <w:color w:val="000000"/>
          <w:shd w:val="clear" w:color="auto" w:fill="FFFFFF"/>
        </w:rPr>
        <w:t xml:space="preserve">, 15-16 </w:t>
      </w:r>
      <w:r w:rsidRPr="005520D2">
        <w:rPr>
          <w:rFonts w:ascii="Verdana" w:hAnsi="Verdana" w:hint="eastAsia"/>
          <w:color w:val="000000"/>
          <w:shd w:val="clear" w:color="auto" w:fill="FFFFFF"/>
        </w:rPr>
        <w:t>квітня</w:t>
      </w:r>
      <w:r w:rsidRPr="005520D2">
        <w:rPr>
          <w:rFonts w:ascii="Verdana" w:hAnsi="Verdana"/>
          <w:color w:val="000000"/>
          <w:shd w:val="clear" w:color="auto" w:fill="FFFFFF"/>
        </w:rPr>
        <w:t xml:space="preserve"> 2014), VI</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Міжнародній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конференції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Теоретична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прикладна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етика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традиції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перспективи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Етика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Наука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Політика</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Санкт</w:t>
      </w:r>
      <w:r w:rsidRPr="005520D2">
        <w:rPr>
          <w:rFonts w:ascii="Verdana" w:hAnsi="Verdana"/>
          <w:color w:val="000000"/>
          <w:shd w:val="clear" w:color="auto" w:fill="FFFFFF"/>
        </w:rPr>
        <w:t>-</w:t>
      </w:r>
      <w:r w:rsidRPr="005520D2">
        <w:rPr>
          <w:rFonts w:ascii="Verdana" w:hAnsi="Verdana" w:hint="eastAsia"/>
          <w:color w:val="000000"/>
          <w:shd w:val="clear" w:color="auto" w:fill="FFFFFF"/>
        </w:rPr>
        <w:t>Петербург</w:t>
      </w:r>
      <w:r w:rsidRPr="005520D2">
        <w:rPr>
          <w:rFonts w:ascii="Verdana" w:hAnsi="Verdana"/>
          <w:color w:val="000000"/>
          <w:shd w:val="clear" w:color="auto" w:fill="FFFFFF"/>
        </w:rPr>
        <w:t xml:space="preserve">, 20-22 </w:t>
      </w:r>
      <w:r w:rsidRPr="005520D2">
        <w:rPr>
          <w:rFonts w:ascii="Verdana" w:hAnsi="Verdana" w:hint="eastAsia"/>
          <w:color w:val="000000"/>
          <w:shd w:val="clear" w:color="auto" w:fill="FFFFFF"/>
        </w:rPr>
        <w:t>листопада</w:t>
      </w:r>
      <w:r w:rsidRPr="005520D2">
        <w:rPr>
          <w:rFonts w:ascii="Verdana" w:hAnsi="Verdana"/>
          <w:color w:val="000000"/>
          <w:shd w:val="clear" w:color="auto" w:fill="FFFFFF"/>
        </w:rPr>
        <w:t xml:space="preserve"> 2014),</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Міжнародній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конференції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Актуальні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наукові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Теорія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практика</w:t>
      </w:r>
      <w:r w:rsidRPr="005520D2">
        <w:rPr>
          <w:rFonts w:ascii="Verdana" w:hAnsi="Verdana" w:hint="eastAsi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w:t>
      </w:r>
      <w:r w:rsidRPr="005520D2">
        <w:rPr>
          <w:rFonts w:ascii="Verdana" w:hAnsi="Verdana" w:hint="eastAsia"/>
          <w:color w:val="000000"/>
          <w:shd w:val="clear" w:color="auto" w:fill="FFFFFF"/>
        </w:rPr>
        <w:t>Познань</w:t>
      </w:r>
      <w:r w:rsidRPr="005520D2">
        <w:rPr>
          <w:rFonts w:ascii="Verdana" w:hAnsi="Verdana"/>
          <w:color w:val="000000"/>
          <w:shd w:val="clear" w:color="auto" w:fill="FFFFFF"/>
        </w:rPr>
        <w:t xml:space="preserve">, 30-31 </w:t>
      </w:r>
      <w:r w:rsidRPr="005520D2">
        <w:rPr>
          <w:rFonts w:ascii="Verdana" w:hAnsi="Verdana" w:hint="eastAsia"/>
          <w:color w:val="000000"/>
          <w:shd w:val="clear" w:color="auto" w:fill="FFFFFF"/>
        </w:rPr>
        <w:t>березня</w:t>
      </w:r>
      <w:r w:rsidRPr="005520D2">
        <w:rPr>
          <w:rFonts w:ascii="Verdana" w:hAnsi="Verdana"/>
          <w:color w:val="000000"/>
          <w:shd w:val="clear" w:color="auto" w:fill="FFFFFF"/>
        </w:rPr>
        <w:t xml:space="preserve"> 2015), </w:t>
      </w:r>
      <w:r w:rsidRPr="005520D2">
        <w:rPr>
          <w:rFonts w:ascii="Verdana" w:hAnsi="Verdana" w:hint="eastAsia"/>
          <w:color w:val="000000"/>
          <w:shd w:val="clear" w:color="auto" w:fill="FFFFFF"/>
        </w:rPr>
        <w:t>Міжнародній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науковій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конференції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Дні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науки</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10</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філософського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факультету</w:t>
      </w:r>
      <w:r w:rsidRPr="005520D2">
        <w:rPr>
          <w:rFonts w:ascii="Verdana" w:hAnsi="Verdana"/>
          <w:color w:val="000000"/>
          <w:shd w:val="clear" w:color="auto" w:fill="FFFFFF"/>
        </w:rPr>
        <w:t xml:space="preserve"> - 2015</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Київ</w:t>
      </w:r>
      <w:r w:rsidRPr="005520D2">
        <w:rPr>
          <w:rFonts w:ascii="Verdana" w:hAnsi="Verdana"/>
          <w:color w:val="000000"/>
          <w:shd w:val="clear" w:color="auto" w:fill="FFFFFF"/>
        </w:rPr>
        <w:t xml:space="preserve">, 21-22 </w:t>
      </w:r>
      <w:r w:rsidRPr="005520D2">
        <w:rPr>
          <w:rFonts w:ascii="Verdana" w:hAnsi="Verdana" w:hint="eastAsia"/>
          <w:color w:val="000000"/>
          <w:shd w:val="clear" w:color="auto" w:fill="FFFFFF"/>
        </w:rPr>
        <w:t>квітня</w:t>
      </w:r>
      <w:r w:rsidRPr="005520D2">
        <w:rPr>
          <w:rFonts w:ascii="Verdana" w:hAnsi="Verdana"/>
          <w:color w:val="000000"/>
          <w:shd w:val="clear" w:color="auto" w:fill="FFFFFF"/>
        </w:rPr>
        <w:t xml:space="preserve"> 2015), </w:t>
      </w:r>
      <w:r w:rsidRPr="005520D2">
        <w:rPr>
          <w:rFonts w:ascii="Verdana" w:hAnsi="Verdana" w:hint="eastAsia"/>
          <w:color w:val="000000"/>
          <w:shd w:val="clear" w:color="auto" w:fill="FFFFFF"/>
        </w:rPr>
        <w:t>Міжнародній</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науково</w:t>
      </w:r>
      <w:r w:rsidRPr="005520D2">
        <w:rPr>
          <w:rFonts w:ascii="Verdana" w:hAnsi="Verdana"/>
          <w:color w:val="000000"/>
          <w:shd w:val="clear" w:color="auto" w:fill="FFFFFF"/>
        </w:rPr>
        <w:t>-</w:t>
      </w:r>
      <w:r w:rsidRPr="005520D2">
        <w:rPr>
          <w:rFonts w:ascii="Verdana" w:hAnsi="Verdana" w:hint="eastAsia"/>
          <w:color w:val="000000"/>
          <w:shd w:val="clear" w:color="auto" w:fill="FFFFFF"/>
        </w:rPr>
        <w:t>практичній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конференції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Суспільні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науки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виклики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сьогодення</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Одеса</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 xml:space="preserve">12-13 </w:t>
      </w:r>
      <w:r w:rsidRPr="005520D2">
        <w:rPr>
          <w:rFonts w:ascii="Verdana" w:hAnsi="Verdana" w:hint="eastAsia"/>
          <w:color w:val="000000"/>
          <w:shd w:val="clear" w:color="auto" w:fill="FFFFFF"/>
        </w:rPr>
        <w:t>червня</w:t>
      </w:r>
      <w:r w:rsidRPr="005520D2">
        <w:rPr>
          <w:rFonts w:ascii="Verdana" w:hAnsi="Verdana"/>
          <w:color w:val="000000"/>
          <w:shd w:val="clear" w:color="auto" w:fill="FFFFFF"/>
        </w:rPr>
        <w:t xml:space="preserve"> 2015), </w:t>
      </w:r>
      <w:r w:rsidRPr="005520D2">
        <w:rPr>
          <w:rFonts w:ascii="Verdana" w:hAnsi="Verdana" w:hint="eastAsia"/>
          <w:color w:val="000000"/>
          <w:shd w:val="clear" w:color="auto" w:fill="FFFFFF"/>
        </w:rPr>
        <w:t>Всеукраїнській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науково</w:t>
      </w:r>
      <w:r w:rsidRPr="005520D2">
        <w:rPr>
          <w:rFonts w:ascii="Verdana" w:hAnsi="Verdana"/>
          <w:color w:val="000000"/>
          <w:shd w:val="clear" w:color="auto" w:fill="FFFFFF"/>
        </w:rPr>
        <w:t>-</w:t>
      </w:r>
      <w:r w:rsidRPr="005520D2">
        <w:rPr>
          <w:rFonts w:ascii="Verdana" w:hAnsi="Verdana" w:hint="eastAsia"/>
          <w:color w:val="000000"/>
          <w:shd w:val="clear" w:color="auto" w:fill="FFFFFF"/>
        </w:rPr>
        <w:t>практичній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конференції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Ціннісні</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зміни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молоді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сучасні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форми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культуротворчості</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Київ</w:t>
      </w:r>
      <w:r w:rsidRPr="005520D2">
        <w:rPr>
          <w:rFonts w:ascii="Verdana" w:hAnsi="Verdana"/>
          <w:color w:val="000000"/>
          <w:shd w:val="clear" w:color="auto" w:fill="FFFFFF"/>
        </w:rPr>
        <w:t xml:space="preserve">, 5 </w:t>
      </w:r>
      <w:r w:rsidRPr="005520D2">
        <w:rPr>
          <w:rFonts w:ascii="Verdana" w:hAnsi="Verdana" w:hint="eastAsia"/>
          <w:color w:val="000000"/>
          <w:shd w:val="clear" w:color="auto" w:fill="FFFFFF"/>
        </w:rPr>
        <w:t>листопада</w:t>
      </w:r>
      <w:r w:rsidRPr="005520D2">
        <w:rPr>
          <w:rFonts w:ascii="Verdana" w:hAnsi="Verdana"/>
          <w:color w:val="000000"/>
          <w:shd w:val="clear" w:color="auto" w:fill="FFFFFF"/>
        </w:rPr>
        <w:t xml:space="preserve"> 2015).</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Публікації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Впровадження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результатів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дисертаційного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дослідження</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здійснено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формі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дванадцяти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наукових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публікацій</w:t>
      </w:r>
      <w:r w:rsidRPr="005520D2">
        <w:rPr>
          <w:rFonts w:ascii="Verdana" w:hAnsi="Verdana"/>
          <w:color w:val="000000"/>
          <w:shd w:val="clear" w:color="auto" w:fill="FFFFFF"/>
        </w:rPr>
        <w:t xml:space="preserve">: 6 </w:t>
      </w:r>
      <w:r w:rsidRPr="005520D2">
        <w:rPr>
          <w:rFonts w:ascii="Verdana" w:hAnsi="Verdana" w:hint="eastAsia"/>
          <w:color w:val="000000"/>
          <w:shd w:val="clear" w:color="auto" w:fill="FFFFFF"/>
        </w:rPr>
        <w:t>статей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фахових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журналах</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Грані</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Гілея</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Гуманітарний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часопис</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hint="eastAsia"/>
          <w:color w:val="000000"/>
          <w:shd w:val="clear" w:color="auto" w:fill="FFFFFF"/>
        </w:rPr>
        <w:t>Наукові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записки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Київського</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університету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туризму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економіки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права</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6 </w:t>
      </w:r>
      <w:r w:rsidRPr="005520D2">
        <w:rPr>
          <w:rFonts w:ascii="Verdana" w:hAnsi="Verdana" w:hint="eastAsia"/>
          <w:color w:val="000000"/>
          <w:shd w:val="clear" w:color="auto" w:fill="FFFFFF"/>
        </w:rPr>
        <w:t>тез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збірниках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матеріалів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наукових</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конференцій</w:t>
      </w:r>
      <w:r w:rsidRPr="005520D2">
        <w:rPr>
          <w:rFonts w:ascii="Verdana" w:hAnsi="Verdana"/>
          <w:color w:val="000000"/>
          <w:shd w:val="clear" w:color="auto" w:fill="FFFFFF"/>
        </w:rPr>
        <w:t>.</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Структура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обсяг</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дисертаційної</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роботи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обумовлені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специфікою</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дослідження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логікою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розкриття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проблеми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також</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метою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завданнями</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дисертаційного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дослідження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Дисертація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складається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із</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вступу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трьох</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розділів</w:t>
      </w:r>
    </w:p>
    <w:p w:rsidR="005520D2" w:rsidRPr="005520D2" w:rsidRDefault="005520D2" w:rsidP="005520D2">
      <w:pPr>
        <w:rPr>
          <w:rFonts w:ascii="Verdana" w:hAnsi="Verdana"/>
          <w:color w:val="000000"/>
          <w:shd w:val="clear" w:color="auto" w:fill="FFFFFF"/>
        </w:rPr>
      </w:pPr>
      <w:r w:rsidRPr="005520D2">
        <w:rPr>
          <w:rFonts w:ascii="Verdana" w:hAnsi="Verdana"/>
          <w:color w:val="000000"/>
          <w:shd w:val="clear" w:color="auto" w:fill="FFFFFF"/>
        </w:rPr>
        <w:t>(</w:t>
      </w:r>
      <w:r w:rsidRPr="005520D2">
        <w:rPr>
          <w:rFonts w:ascii="Verdana" w:hAnsi="Verdana" w:hint="eastAsia"/>
          <w:color w:val="000000"/>
          <w:shd w:val="clear" w:color="auto" w:fill="FFFFFF"/>
        </w:rPr>
        <w:t>семи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підрозділів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висновків</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списку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літератури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що</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налічує</w:t>
      </w:r>
      <w:r w:rsidRPr="005520D2">
        <w:rPr>
          <w:rFonts w:ascii="Verdana" w:hAnsi="Verdana"/>
          <w:color w:val="000000"/>
          <w:shd w:val="clear" w:color="auto" w:fill="FFFFFF"/>
        </w:rPr>
        <w:t xml:space="preserve"> 199 </w:t>
      </w:r>
      <w:r w:rsidRPr="005520D2">
        <w:rPr>
          <w:rFonts w:ascii="Verdana" w:hAnsi="Verdana" w:hint="eastAsia"/>
          <w:color w:val="000000"/>
          <w:shd w:val="clear" w:color="auto" w:fill="FFFFFF"/>
        </w:rPr>
        <w:t>найменування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w:t>
      </w:r>
    </w:p>
    <w:p w:rsidR="005520D2" w:rsidRPr="005520D2"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яких</w:t>
      </w:r>
      <w:r w:rsidRPr="005520D2">
        <w:rPr>
          <w:rFonts w:ascii="Verdana" w:hAnsi="Verdana"/>
          <w:color w:val="000000"/>
          <w:shd w:val="clear" w:color="auto" w:fill="FFFFFF"/>
        </w:rPr>
        <w:t xml:space="preserve"> 34 </w:t>
      </w:r>
      <w:r w:rsidRPr="005520D2">
        <w:rPr>
          <w:rFonts w:ascii="Verdana" w:hAnsi="Verdana" w:hint="eastAsia"/>
          <w:color w:val="000000"/>
          <w:shd w:val="clear" w:color="auto" w:fill="FFFFFF"/>
        </w:rPr>
        <w:t>джерела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англійською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мовою</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та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додатку</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Загальний</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обсяг</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дисертаційного</w:t>
      </w:r>
    </w:p>
    <w:p w:rsidR="00D3360B" w:rsidRDefault="005520D2" w:rsidP="005520D2">
      <w:pPr>
        <w:rPr>
          <w:rFonts w:ascii="Verdana" w:hAnsi="Verdana"/>
          <w:color w:val="000000"/>
          <w:shd w:val="clear" w:color="auto" w:fill="FFFFFF"/>
        </w:rPr>
      </w:pPr>
      <w:r w:rsidRPr="005520D2">
        <w:rPr>
          <w:rFonts w:ascii="Verdana" w:hAnsi="Verdana" w:hint="eastAsia"/>
          <w:color w:val="000000"/>
          <w:shd w:val="clear" w:color="auto" w:fill="FFFFFF"/>
        </w:rPr>
        <w:t>дослідження</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207 </w:t>
      </w:r>
      <w:r w:rsidRPr="005520D2">
        <w:rPr>
          <w:rFonts w:ascii="Verdana" w:hAnsi="Verdana" w:hint="eastAsia"/>
          <w:color w:val="000000"/>
          <w:shd w:val="clear" w:color="auto" w:fill="FFFFFF"/>
        </w:rPr>
        <w:t>сторінок</w:t>
      </w:r>
      <w:r w:rsidRPr="005520D2">
        <w:rPr>
          <w:rFonts w:ascii="Verdana" w:hAnsi="Verdana"/>
          <w:color w:val="000000"/>
          <w:shd w:val="clear" w:color="auto" w:fill="FFFFFF"/>
        </w:rPr>
        <w:t xml:space="preserve"> (182 </w:t>
      </w:r>
      <w:r w:rsidRPr="005520D2">
        <w:rPr>
          <w:rFonts w:ascii="Verdana" w:hAnsi="Verdana" w:hint="eastAsia"/>
          <w:color w:val="000000"/>
          <w:shd w:val="clear" w:color="auto" w:fill="FFFFFF"/>
        </w:rPr>
        <w:t>сторінки</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основна</w:t>
      </w:r>
      <w:r w:rsidRPr="005520D2">
        <w:rPr>
          <w:rFonts w:ascii="Verdana" w:hAnsi="Verdana"/>
          <w:color w:val="000000"/>
          <w:shd w:val="clear" w:color="auto" w:fill="FFFFFF"/>
        </w:rPr>
        <w:t xml:space="preserve"> </w:t>
      </w:r>
      <w:r w:rsidRPr="005520D2">
        <w:rPr>
          <w:rFonts w:ascii="Verdana" w:hAnsi="Verdana" w:hint="eastAsia"/>
          <w:color w:val="000000"/>
          <w:shd w:val="clear" w:color="auto" w:fill="FFFFFF"/>
        </w:rPr>
        <w:t>частина</w:t>
      </w:r>
      <w:r w:rsidRPr="005520D2">
        <w:rPr>
          <w:rFonts w:ascii="Verdana" w:hAnsi="Verdana"/>
          <w:color w:val="000000"/>
          <w:shd w:val="clear" w:color="auto" w:fill="FFFFFF"/>
        </w:rPr>
        <w:t>).</w:t>
      </w:r>
    </w:p>
    <w:p w:rsidR="005520D2" w:rsidRDefault="005520D2" w:rsidP="005520D2">
      <w:pPr>
        <w:rPr>
          <w:rFonts w:ascii="Verdana" w:hAnsi="Verdana"/>
          <w:color w:val="000000"/>
          <w:shd w:val="clear" w:color="auto" w:fill="FFFFFF"/>
        </w:rPr>
      </w:pPr>
    </w:p>
    <w:p w:rsidR="005520D2" w:rsidRDefault="005520D2" w:rsidP="005520D2">
      <w:pPr>
        <w:rPr>
          <w:rFonts w:ascii="Verdana" w:hAnsi="Verdana"/>
          <w:color w:val="000000"/>
          <w:shd w:val="clear" w:color="auto" w:fill="FFFFFF"/>
        </w:rPr>
      </w:pPr>
    </w:p>
    <w:p w:rsidR="005520D2" w:rsidRDefault="005520D2" w:rsidP="005520D2">
      <w:pPr>
        <w:rPr>
          <w:rFonts w:ascii="Verdana" w:hAnsi="Verdana"/>
          <w:color w:val="000000"/>
          <w:shd w:val="clear" w:color="auto" w:fill="FFFFFF"/>
        </w:rPr>
      </w:pPr>
    </w:p>
    <w:p w:rsidR="005520D2" w:rsidRDefault="005520D2" w:rsidP="005520D2">
      <w:r>
        <w:rPr>
          <w:rFonts w:hint="eastAsia"/>
        </w:rPr>
        <w:t>ВИСНОВКИ</w:t>
      </w:r>
    </w:p>
    <w:p w:rsidR="005520D2" w:rsidRDefault="005520D2" w:rsidP="005520D2">
      <w:r>
        <w:rPr>
          <w:rFonts w:hint="eastAsia"/>
        </w:rPr>
        <w:t>У</w:t>
      </w:r>
      <w:r>
        <w:t></w:t>
      </w:r>
      <w:r>
        <w:rPr>
          <w:rFonts w:hint="eastAsia"/>
        </w:rPr>
        <w:t>дисертаційному</w:t>
      </w:r>
      <w:r>
        <w:t></w:t>
      </w:r>
      <w:r>
        <w:rPr>
          <w:rFonts w:hint="eastAsia"/>
        </w:rPr>
        <w:t>дослідженні</w:t>
      </w:r>
      <w:r>
        <w:t></w:t>
      </w:r>
      <w:r>
        <w:rPr>
          <w:rFonts w:hint="eastAsia"/>
        </w:rPr>
        <w:t>здійснено</w:t>
      </w:r>
      <w:r>
        <w:t></w:t>
      </w:r>
      <w:r>
        <w:rPr>
          <w:rFonts w:hint="eastAsia"/>
        </w:rPr>
        <w:t>аналіз</w:t>
      </w:r>
      <w:r>
        <w:t></w:t>
      </w:r>
      <w:r>
        <w:rPr>
          <w:rFonts w:hint="eastAsia"/>
        </w:rPr>
        <w:t>етичного</w:t>
      </w:r>
      <w:r>
        <w:t></w:t>
      </w:r>
      <w:r>
        <w:rPr>
          <w:rFonts w:hint="eastAsia"/>
        </w:rPr>
        <w:t>проекту</w:t>
      </w:r>
      <w:r>
        <w:t></w:t>
      </w:r>
      <w:r>
        <w:t></w:t>
      </w:r>
      <w:r>
        <w:rPr>
          <w:rFonts w:hint="eastAsia"/>
        </w:rPr>
        <w:t>філософії</w:t>
      </w:r>
    </w:p>
    <w:p w:rsidR="005520D2" w:rsidRDefault="005520D2" w:rsidP="005520D2">
      <w:r>
        <w:rPr>
          <w:rFonts w:hint="eastAsia"/>
        </w:rPr>
        <w:t>об’єктивізму</w:t>
      </w:r>
      <w:r>
        <w:t></w:t>
      </w:r>
      <w:r>
        <w:t></w:t>
      </w:r>
      <w:r>
        <w:rPr>
          <w:rFonts w:hint="eastAsia"/>
        </w:rPr>
        <w:t>Айн</w:t>
      </w:r>
      <w:r>
        <w:t></w:t>
      </w:r>
      <w:r>
        <w:rPr>
          <w:rFonts w:hint="eastAsia"/>
        </w:rPr>
        <w:t>Ренд</w:t>
      </w:r>
      <w:r>
        <w:t></w:t>
      </w:r>
      <w:r>
        <w:rPr>
          <w:rFonts w:hint="eastAsia"/>
        </w:rPr>
        <w:t>у</w:t>
      </w:r>
      <w:r>
        <w:t></w:t>
      </w:r>
      <w:r>
        <w:rPr>
          <w:rFonts w:hint="eastAsia"/>
        </w:rPr>
        <w:t>її</w:t>
      </w:r>
      <w:r>
        <w:t></w:t>
      </w:r>
      <w:r>
        <w:rPr>
          <w:rFonts w:hint="eastAsia"/>
        </w:rPr>
        <w:t>творчому</w:t>
      </w:r>
      <w:r>
        <w:t></w:t>
      </w:r>
      <w:r>
        <w:rPr>
          <w:rFonts w:hint="eastAsia"/>
        </w:rPr>
        <w:t>доробку</w:t>
      </w:r>
      <w:r>
        <w:t></w:t>
      </w:r>
      <w:r>
        <w:rPr>
          <w:rFonts w:hint="eastAsia"/>
        </w:rPr>
        <w:t>та</w:t>
      </w:r>
      <w:r>
        <w:t></w:t>
      </w:r>
      <w:r>
        <w:rPr>
          <w:rFonts w:hint="eastAsia"/>
        </w:rPr>
        <w:t>розглянуто</w:t>
      </w:r>
      <w:r>
        <w:t></w:t>
      </w:r>
      <w:r>
        <w:rPr>
          <w:rFonts w:hint="eastAsia"/>
        </w:rPr>
        <w:t>його</w:t>
      </w:r>
      <w:r>
        <w:t></w:t>
      </w:r>
      <w:r>
        <w:rPr>
          <w:rFonts w:hint="eastAsia"/>
        </w:rPr>
        <w:t>місце</w:t>
      </w:r>
      <w:r>
        <w:t></w:t>
      </w:r>
      <w:r>
        <w:rPr>
          <w:rFonts w:hint="eastAsia"/>
        </w:rPr>
        <w:t>у</w:t>
      </w:r>
    </w:p>
    <w:p w:rsidR="005520D2" w:rsidRDefault="005520D2" w:rsidP="005520D2">
      <w:r>
        <w:rPr>
          <w:rFonts w:hint="eastAsia"/>
        </w:rPr>
        <w:t>філософській</w:t>
      </w:r>
      <w:r>
        <w:t></w:t>
      </w:r>
      <w:r>
        <w:rPr>
          <w:rFonts w:hint="eastAsia"/>
        </w:rPr>
        <w:t>традиції</w:t>
      </w:r>
      <w:r>
        <w:t></w:t>
      </w:r>
      <w:r>
        <w:rPr>
          <w:rFonts w:hint="eastAsia"/>
        </w:rPr>
        <w:t>розумного</w:t>
      </w:r>
      <w:r>
        <w:t></w:t>
      </w:r>
      <w:r>
        <w:rPr>
          <w:rFonts w:hint="eastAsia"/>
        </w:rPr>
        <w:t>егоїзму</w:t>
      </w:r>
      <w:r>
        <w:t></w:t>
      </w:r>
      <w:r>
        <w:t></w:t>
      </w:r>
      <w:r>
        <w:rPr>
          <w:rFonts w:hint="eastAsia"/>
        </w:rPr>
        <w:t>як</w:t>
      </w:r>
      <w:r>
        <w:t></w:t>
      </w:r>
      <w:r>
        <w:rPr>
          <w:rFonts w:hint="eastAsia"/>
        </w:rPr>
        <w:t>однієї</w:t>
      </w:r>
      <w:r>
        <w:t></w:t>
      </w:r>
      <w:r>
        <w:rPr>
          <w:rFonts w:hint="eastAsia"/>
        </w:rPr>
        <w:t>з</w:t>
      </w:r>
      <w:r>
        <w:t></w:t>
      </w:r>
      <w:r>
        <w:rPr>
          <w:rFonts w:hint="eastAsia"/>
        </w:rPr>
        <w:t>форм</w:t>
      </w:r>
      <w:r>
        <w:t></w:t>
      </w:r>
      <w:r>
        <w:rPr>
          <w:rFonts w:hint="eastAsia"/>
        </w:rPr>
        <w:t>радикалізації</w:t>
      </w:r>
      <w:r>
        <w:t></w:t>
      </w:r>
      <w:r>
        <w:rPr>
          <w:rFonts w:hint="eastAsia"/>
        </w:rPr>
        <w:t>філософії</w:t>
      </w:r>
    </w:p>
    <w:p w:rsidR="005520D2" w:rsidRDefault="005520D2" w:rsidP="005520D2">
      <w:r>
        <w:rPr>
          <w:rFonts w:hint="eastAsia"/>
        </w:rPr>
        <w:t>індивідуалізму</w:t>
      </w:r>
      <w:r>
        <w:t></w:t>
      </w:r>
    </w:p>
    <w:p w:rsidR="005520D2" w:rsidRDefault="005520D2" w:rsidP="005520D2">
      <w:r>
        <w:rPr>
          <w:rFonts w:hint="eastAsia"/>
        </w:rPr>
        <w:t>Актуальність</w:t>
      </w:r>
      <w:r>
        <w:t></w:t>
      </w:r>
      <w:r>
        <w:rPr>
          <w:rFonts w:hint="eastAsia"/>
        </w:rPr>
        <w:t>дослідження</w:t>
      </w:r>
      <w:r>
        <w:t></w:t>
      </w:r>
      <w:r>
        <w:rPr>
          <w:rFonts w:hint="eastAsia"/>
        </w:rPr>
        <w:t>обґрунтовується</w:t>
      </w:r>
      <w:r>
        <w:t></w:t>
      </w:r>
      <w:r>
        <w:rPr>
          <w:rFonts w:hint="eastAsia"/>
        </w:rPr>
        <w:t>загальною</w:t>
      </w:r>
      <w:r>
        <w:t></w:t>
      </w:r>
      <w:r>
        <w:rPr>
          <w:rFonts w:hint="eastAsia"/>
        </w:rPr>
        <w:t>тенденцією</w:t>
      </w:r>
    </w:p>
    <w:p w:rsidR="005520D2" w:rsidRDefault="005520D2" w:rsidP="005520D2">
      <w:r>
        <w:rPr>
          <w:rFonts w:hint="eastAsia"/>
        </w:rPr>
        <w:t>індивідуалізації</w:t>
      </w:r>
      <w:r>
        <w:t></w:t>
      </w:r>
      <w:r>
        <w:rPr>
          <w:rFonts w:hint="eastAsia"/>
        </w:rPr>
        <w:t>сучасного</w:t>
      </w:r>
      <w:r>
        <w:t></w:t>
      </w:r>
      <w:r>
        <w:rPr>
          <w:rFonts w:hint="eastAsia"/>
        </w:rPr>
        <w:t>глобалізованого</w:t>
      </w:r>
      <w:r>
        <w:t></w:t>
      </w:r>
      <w:r>
        <w:rPr>
          <w:rFonts w:hint="eastAsia"/>
        </w:rPr>
        <w:t>суспільства</w:t>
      </w:r>
      <w:r>
        <w:t></w:t>
      </w:r>
      <w:r>
        <w:t></w:t>
      </w:r>
      <w:r>
        <w:rPr>
          <w:rFonts w:hint="eastAsia"/>
        </w:rPr>
        <w:t>капіталізацією</w:t>
      </w:r>
      <w:r>
        <w:t></w:t>
      </w:r>
      <w:r>
        <w:rPr>
          <w:rFonts w:hint="eastAsia"/>
        </w:rPr>
        <w:t>усіх</w:t>
      </w:r>
      <w:r>
        <w:t></w:t>
      </w:r>
      <w:r>
        <w:rPr>
          <w:rFonts w:hint="eastAsia"/>
        </w:rPr>
        <w:t>сфер</w:t>
      </w:r>
    </w:p>
    <w:p w:rsidR="005520D2" w:rsidRDefault="005520D2" w:rsidP="005520D2">
      <w:r>
        <w:rPr>
          <w:rFonts w:hint="eastAsia"/>
        </w:rPr>
        <w:t>людського</w:t>
      </w:r>
      <w:r>
        <w:t></w:t>
      </w:r>
      <w:r>
        <w:rPr>
          <w:rFonts w:hint="eastAsia"/>
        </w:rPr>
        <w:t>життя</w:t>
      </w:r>
      <w:r>
        <w:t></w:t>
      </w:r>
      <w:r>
        <w:rPr>
          <w:rFonts w:hint="eastAsia"/>
        </w:rPr>
        <w:t>та</w:t>
      </w:r>
      <w:r>
        <w:t></w:t>
      </w:r>
      <w:r>
        <w:rPr>
          <w:rFonts w:hint="eastAsia"/>
        </w:rPr>
        <w:t>вирішенням</w:t>
      </w:r>
      <w:r>
        <w:t></w:t>
      </w:r>
      <w:r>
        <w:rPr>
          <w:rFonts w:hint="eastAsia"/>
        </w:rPr>
        <w:t>проблеми</w:t>
      </w:r>
      <w:r>
        <w:t></w:t>
      </w:r>
      <w:r>
        <w:rPr>
          <w:rFonts w:hint="eastAsia"/>
        </w:rPr>
        <w:t>відшукання</w:t>
      </w:r>
      <w:r>
        <w:t></w:t>
      </w:r>
      <w:r>
        <w:rPr>
          <w:rFonts w:hint="eastAsia"/>
        </w:rPr>
        <w:t>морального</w:t>
      </w:r>
      <w:r>
        <w:t></w:t>
      </w:r>
      <w:r>
        <w:rPr>
          <w:rFonts w:hint="eastAsia"/>
        </w:rPr>
        <w:t>стрижня</w:t>
      </w:r>
      <w:r>
        <w:t></w:t>
      </w:r>
      <w:r>
        <w:rPr>
          <w:rFonts w:hint="eastAsia"/>
        </w:rPr>
        <w:t>в</w:t>
      </w:r>
    </w:p>
    <w:p w:rsidR="005520D2" w:rsidRDefault="005520D2" w:rsidP="005520D2">
      <w:r>
        <w:rPr>
          <w:rFonts w:hint="eastAsia"/>
        </w:rPr>
        <w:t>людині</w:t>
      </w:r>
      <w:r>
        <w:t></w:t>
      </w:r>
      <w:r>
        <w:rPr>
          <w:rFonts w:hint="eastAsia"/>
        </w:rPr>
        <w:t>перед</w:t>
      </w:r>
      <w:r>
        <w:t></w:t>
      </w:r>
      <w:r>
        <w:rPr>
          <w:rFonts w:hint="eastAsia"/>
        </w:rPr>
        <w:t>лицем</w:t>
      </w:r>
      <w:r>
        <w:t></w:t>
      </w:r>
      <w:r>
        <w:rPr>
          <w:rFonts w:hint="eastAsia"/>
        </w:rPr>
        <w:t>глобальних</w:t>
      </w:r>
      <w:r>
        <w:t></w:t>
      </w:r>
      <w:r>
        <w:rPr>
          <w:rFonts w:hint="eastAsia"/>
        </w:rPr>
        <w:t>кризових</w:t>
      </w:r>
      <w:r>
        <w:t></w:t>
      </w:r>
      <w:r>
        <w:rPr>
          <w:rFonts w:hint="eastAsia"/>
        </w:rPr>
        <w:t>ситуацій</w:t>
      </w:r>
      <w:r>
        <w:t></w:t>
      </w:r>
      <w:r>
        <w:t></w:t>
      </w:r>
      <w:r>
        <w:rPr>
          <w:rFonts w:hint="eastAsia"/>
        </w:rPr>
        <w:t>Плюралістичний</w:t>
      </w:r>
      <w:r>
        <w:t></w:t>
      </w:r>
      <w:r>
        <w:rPr>
          <w:rFonts w:hint="eastAsia"/>
        </w:rPr>
        <w:t>характер</w:t>
      </w:r>
    </w:p>
    <w:p w:rsidR="005520D2" w:rsidRDefault="005520D2" w:rsidP="005520D2">
      <w:r>
        <w:rPr>
          <w:rFonts w:hint="eastAsia"/>
        </w:rPr>
        <w:t>соціокультурного</w:t>
      </w:r>
      <w:r>
        <w:t></w:t>
      </w:r>
      <w:r>
        <w:rPr>
          <w:rFonts w:hint="eastAsia"/>
        </w:rPr>
        <w:t>буття</w:t>
      </w:r>
      <w:r>
        <w:t></w:t>
      </w:r>
      <w:r>
        <w:rPr>
          <w:rFonts w:hint="eastAsia"/>
        </w:rPr>
        <w:t>сучасного</w:t>
      </w:r>
      <w:r>
        <w:t></w:t>
      </w:r>
      <w:r>
        <w:rPr>
          <w:rFonts w:hint="eastAsia"/>
        </w:rPr>
        <w:t>людства</w:t>
      </w:r>
      <w:r>
        <w:t></w:t>
      </w:r>
      <w:r>
        <w:rPr>
          <w:rFonts w:hint="eastAsia"/>
        </w:rPr>
        <w:t>потребує</w:t>
      </w:r>
      <w:r>
        <w:t></w:t>
      </w:r>
      <w:r>
        <w:rPr>
          <w:rFonts w:hint="eastAsia"/>
        </w:rPr>
        <w:t>пошуку</w:t>
      </w:r>
      <w:r>
        <w:t></w:t>
      </w:r>
      <w:r>
        <w:rPr>
          <w:rFonts w:hint="eastAsia"/>
        </w:rPr>
        <w:t>нових</w:t>
      </w:r>
      <w:r>
        <w:t></w:t>
      </w:r>
      <w:r>
        <w:rPr>
          <w:rFonts w:hint="eastAsia"/>
        </w:rPr>
        <w:t>ефективних</w:t>
      </w:r>
    </w:p>
    <w:p w:rsidR="005520D2" w:rsidRDefault="005520D2" w:rsidP="005520D2">
      <w:r>
        <w:rPr>
          <w:rFonts w:hint="eastAsia"/>
        </w:rPr>
        <w:t>інструментів</w:t>
      </w:r>
      <w:r>
        <w:t></w:t>
      </w:r>
      <w:r>
        <w:rPr>
          <w:rFonts w:hint="eastAsia"/>
        </w:rPr>
        <w:t>вирішення</w:t>
      </w:r>
      <w:r>
        <w:t></w:t>
      </w:r>
      <w:r>
        <w:rPr>
          <w:rFonts w:hint="eastAsia"/>
        </w:rPr>
        <w:t>наявних</w:t>
      </w:r>
      <w:r>
        <w:t></w:t>
      </w:r>
      <w:r>
        <w:rPr>
          <w:rFonts w:hint="eastAsia"/>
        </w:rPr>
        <w:t>моральних</w:t>
      </w:r>
      <w:r>
        <w:t></w:t>
      </w:r>
      <w:r>
        <w:rPr>
          <w:rFonts w:hint="eastAsia"/>
        </w:rPr>
        <w:t>проблем</w:t>
      </w:r>
      <w:r>
        <w:t></w:t>
      </w:r>
      <w:r>
        <w:t></w:t>
      </w:r>
      <w:r>
        <w:rPr>
          <w:rFonts w:hint="eastAsia"/>
        </w:rPr>
        <w:t>Соціальні</w:t>
      </w:r>
      <w:r>
        <w:t></w:t>
      </w:r>
      <w:r>
        <w:rPr>
          <w:rFonts w:hint="eastAsia"/>
        </w:rPr>
        <w:t>зміни</w:t>
      </w:r>
      <w:r>
        <w:t></w:t>
      </w:r>
      <w:r>
        <w:rPr>
          <w:rFonts w:hint="eastAsia"/>
        </w:rPr>
        <w:t>повинні</w:t>
      </w:r>
    </w:p>
    <w:p w:rsidR="005520D2" w:rsidRDefault="005520D2" w:rsidP="005520D2">
      <w:r>
        <w:rPr>
          <w:rFonts w:hint="eastAsia"/>
        </w:rPr>
        <w:t>починатися</w:t>
      </w:r>
      <w:r>
        <w:t></w:t>
      </w:r>
      <w:r>
        <w:rPr>
          <w:rFonts w:hint="eastAsia"/>
        </w:rPr>
        <w:t>з</w:t>
      </w:r>
      <w:r>
        <w:t></w:t>
      </w:r>
      <w:r>
        <w:rPr>
          <w:rFonts w:hint="eastAsia"/>
        </w:rPr>
        <w:t>моральної</w:t>
      </w:r>
      <w:r>
        <w:t></w:t>
      </w:r>
      <w:r>
        <w:rPr>
          <w:rFonts w:hint="eastAsia"/>
        </w:rPr>
        <w:t>революції</w:t>
      </w:r>
      <w:r>
        <w:t></w:t>
      </w:r>
      <w:r>
        <w:rPr>
          <w:rFonts w:hint="eastAsia"/>
        </w:rPr>
        <w:t>всередині</w:t>
      </w:r>
      <w:r>
        <w:t></w:t>
      </w:r>
      <w:r>
        <w:rPr>
          <w:rFonts w:hint="eastAsia"/>
        </w:rPr>
        <w:t>кожної</w:t>
      </w:r>
      <w:r>
        <w:t></w:t>
      </w:r>
      <w:r>
        <w:rPr>
          <w:rFonts w:hint="eastAsia"/>
        </w:rPr>
        <w:t>окремої</w:t>
      </w:r>
      <w:r>
        <w:t></w:t>
      </w:r>
      <w:r>
        <w:rPr>
          <w:rFonts w:hint="eastAsia"/>
        </w:rPr>
        <w:t>людини</w:t>
      </w:r>
      <w:r>
        <w:t></w:t>
      </w:r>
    </w:p>
    <w:p w:rsidR="005520D2" w:rsidRDefault="005520D2" w:rsidP="005520D2">
      <w:r>
        <w:rPr>
          <w:rFonts w:hint="eastAsia"/>
        </w:rPr>
        <w:t>Один</w:t>
      </w:r>
      <w:r>
        <w:t></w:t>
      </w:r>
      <w:r>
        <w:rPr>
          <w:rFonts w:hint="eastAsia"/>
        </w:rPr>
        <w:t>з</w:t>
      </w:r>
      <w:r>
        <w:t></w:t>
      </w:r>
      <w:r>
        <w:rPr>
          <w:rFonts w:hint="eastAsia"/>
        </w:rPr>
        <w:t>варіантів</w:t>
      </w:r>
      <w:r>
        <w:t></w:t>
      </w:r>
      <w:r>
        <w:rPr>
          <w:rFonts w:hint="eastAsia"/>
        </w:rPr>
        <w:t>такої</w:t>
      </w:r>
      <w:r>
        <w:t></w:t>
      </w:r>
      <w:r>
        <w:rPr>
          <w:rFonts w:hint="eastAsia"/>
        </w:rPr>
        <w:t>моральної</w:t>
      </w:r>
      <w:r>
        <w:t></w:t>
      </w:r>
      <w:r>
        <w:rPr>
          <w:rFonts w:hint="eastAsia"/>
        </w:rPr>
        <w:t>революції</w:t>
      </w:r>
      <w:r>
        <w:t></w:t>
      </w:r>
      <w:r>
        <w:rPr>
          <w:rFonts w:hint="eastAsia"/>
        </w:rPr>
        <w:t>був</w:t>
      </w:r>
      <w:r>
        <w:t></w:t>
      </w:r>
      <w:r>
        <w:rPr>
          <w:rFonts w:hint="eastAsia"/>
        </w:rPr>
        <w:t>запропонований</w:t>
      </w:r>
      <w:r>
        <w:t></w:t>
      </w:r>
      <w:r>
        <w:rPr>
          <w:rFonts w:hint="eastAsia"/>
        </w:rPr>
        <w:t>Айн</w:t>
      </w:r>
      <w:r>
        <w:t></w:t>
      </w:r>
      <w:r>
        <w:rPr>
          <w:rFonts w:hint="eastAsia"/>
        </w:rPr>
        <w:t>Ренд</w:t>
      </w:r>
      <w:r>
        <w:t></w:t>
      </w:r>
      <w:r>
        <w:rPr>
          <w:rFonts w:hint="eastAsia"/>
        </w:rPr>
        <w:t>у</w:t>
      </w:r>
    </w:p>
    <w:p w:rsidR="005520D2" w:rsidRDefault="005520D2" w:rsidP="005520D2">
      <w:r>
        <w:rPr>
          <w:rFonts w:hint="eastAsia"/>
        </w:rPr>
        <w:t>вигляді</w:t>
      </w:r>
      <w:r>
        <w:t></w:t>
      </w:r>
      <w:r>
        <w:rPr>
          <w:rFonts w:hint="eastAsia"/>
        </w:rPr>
        <w:t>практично</w:t>
      </w:r>
      <w:r>
        <w:t></w:t>
      </w:r>
      <w:r>
        <w:rPr>
          <w:rFonts w:hint="eastAsia"/>
        </w:rPr>
        <w:t>налаштованого</w:t>
      </w:r>
      <w:r>
        <w:t></w:t>
      </w:r>
      <w:r>
        <w:rPr>
          <w:rFonts w:hint="eastAsia"/>
        </w:rPr>
        <w:t>етичного</w:t>
      </w:r>
      <w:r>
        <w:t></w:t>
      </w:r>
      <w:r>
        <w:rPr>
          <w:rFonts w:hint="eastAsia"/>
        </w:rPr>
        <w:t>проекту</w:t>
      </w:r>
      <w:r>
        <w:t></w:t>
      </w:r>
      <w:r>
        <w:rPr>
          <w:rFonts w:hint="eastAsia"/>
        </w:rPr>
        <w:t>філософії</w:t>
      </w:r>
      <w:r>
        <w:t></w:t>
      </w:r>
      <w:r>
        <w:rPr>
          <w:rFonts w:hint="eastAsia"/>
        </w:rPr>
        <w:t>розумного</w:t>
      </w:r>
      <w:r>
        <w:t></w:t>
      </w:r>
      <w:r>
        <w:rPr>
          <w:rFonts w:hint="eastAsia"/>
        </w:rPr>
        <w:t>егоїзму</w:t>
      </w:r>
      <w:r>
        <w:t></w:t>
      </w:r>
    </w:p>
    <w:p w:rsidR="005520D2" w:rsidRDefault="005520D2" w:rsidP="005520D2">
      <w:r>
        <w:rPr>
          <w:rFonts w:hint="eastAsia"/>
        </w:rPr>
        <w:t>яку</w:t>
      </w:r>
      <w:r>
        <w:t></w:t>
      </w:r>
      <w:r>
        <w:rPr>
          <w:rFonts w:hint="eastAsia"/>
        </w:rPr>
        <w:t>вона</w:t>
      </w:r>
      <w:r>
        <w:t></w:t>
      </w:r>
      <w:r>
        <w:rPr>
          <w:rFonts w:hint="eastAsia"/>
        </w:rPr>
        <w:t>назвала</w:t>
      </w:r>
      <w:r>
        <w:t></w:t>
      </w:r>
      <w:r>
        <w:t></w:t>
      </w:r>
      <w:r>
        <w:rPr>
          <w:rFonts w:hint="eastAsia"/>
        </w:rPr>
        <w:t>об’єктивізмом</w:t>
      </w:r>
      <w:r>
        <w:t></w:t>
      </w:r>
      <w:r>
        <w:t></w:t>
      </w:r>
      <w:r>
        <w:t></w:t>
      </w:r>
      <w:r>
        <w:rPr>
          <w:rFonts w:hint="eastAsia"/>
        </w:rPr>
        <w:t>Описуючи</w:t>
      </w:r>
      <w:r>
        <w:t></w:t>
      </w:r>
      <w:r>
        <w:rPr>
          <w:rFonts w:hint="eastAsia"/>
        </w:rPr>
        <w:t>реальність</w:t>
      </w:r>
      <w:r>
        <w:t></w:t>
      </w:r>
      <w:r>
        <w:t></w:t>
      </w:r>
      <w:r>
        <w:rPr>
          <w:rFonts w:hint="eastAsia"/>
        </w:rPr>
        <w:t>як</w:t>
      </w:r>
      <w:r>
        <w:t></w:t>
      </w:r>
      <w:r>
        <w:rPr>
          <w:rFonts w:hint="eastAsia"/>
        </w:rPr>
        <w:t>єдину</w:t>
      </w:r>
      <w:r>
        <w:t></w:t>
      </w:r>
      <w:r>
        <w:rPr>
          <w:rFonts w:hint="eastAsia"/>
        </w:rPr>
        <w:t>та</w:t>
      </w:r>
      <w:r>
        <w:t></w:t>
      </w:r>
      <w:r>
        <w:rPr>
          <w:rFonts w:hint="eastAsia"/>
        </w:rPr>
        <w:t>неподільну</w:t>
      </w:r>
      <w:r>
        <w:t></w:t>
      </w:r>
    </w:p>
    <w:p w:rsidR="005520D2" w:rsidRDefault="005520D2" w:rsidP="005520D2">
      <w:r>
        <w:rPr>
          <w:rFonts w:hint="eastAsia"/>
        </w:rPr>
        <w:t>відкидаючи</w:t>
      </w:r>
      <w:r>
        <w:t></w:t>
      </w:r>
      <w:r>
        <w:rPr>
          <w:rFonts w:hint="eastAsia"/>
        </w:rPr>
        <w:t>будь</w:t>
      </w:r>
      <w:r>
        <w:t></w:t>
      </w:r>
      <w:r>
        <w:rPr>
          <w:rFonts w:hint="eastAsia"/>
        </w:rPr>
        <w:t>який</w:t>
      </w:r>
      <w:r>
        <w:t></w:t>
      </w:r>
      <w:r>
        <w:rPr>
          <w:rFonts w:hint="eastAsia"/>
        </w:rPr>
        <w:t>містицизм</w:t>
      </w:r>
      <w:r>
        <w:t></w:t>
      </w:r>
      <w:r>
        <w:rPr>
          <w:rFonts w:hint="eastAsia"/>
        </w:rPr>
        <w:t>та</w:t>
      </w:r>
      <w:r>
        <w:t></w:t>
      </w:r>
      <w:r>
        <w:rPr>
          <w:rFonts w:hint="eastAsia"/>
        </w:rPr>
        <w:t>дуалізм</w:t>
      </w:r>
      <w:r>
        <w:t></w:t>
      </w:r>
      <w:r>
        <w:t></w:t>
      </w:r>
      <w:r>
        <w:rPr>
          <w:rFonts w:hint="eastAsia"/>
        </w:rPr>
        <w:t>Айн</w:t>
      </w:r>
      <w:r>
        <w:t></w:t>
      </w:r>
      <w:r>
        <w:rPr>
          <w:rFonts w:hint="eastAsia"/>
        </w:rPr>
        <w:t>Ренд</w:t>
      </w:r>
      <w:r>
        <w:t></w:t>
      </w:r>
      <w:r>
        <w:rPr>
          <w:rFonts w:hint="eastAsia"/>
        </w:rPr>
        <w:t>у</w:t>
      </w:r>
      <w:r>
        <w:t></w:t>
      </w:r>
      <w:r>
        <w:rPr>
          <w:rFonts w:hint="eastAsia"/>
        </w:rPr>
        <w:t>своїх</w:t>
      </w:r>
      <w:r>
        <w:t></w:t>
      </w:r>
      <w:r>
        <w:rPr>
          <w:rFonts w:hint="eastAsia"/>
        </w:rPr>
        <w:t>романах</w:t>
      </w:r>
      <w:r>
        <w:t></w:t>
      </w:r>
      <w:r>
        <w:rPr>
          <w:rFonts w:hint="eastAsia"/>
        </w:rPr>
        <w:t>та</w:t>
      </w:r>
    </w:p>
    <w:p w:rsidR="005520D2" w:rsidRDefault="005520D2" w:rsidP="005520D2">
      <w:r>
        <w:rPr>
          <w:rFonts w:hint="eastAsia"/>
        </w:rPr>
        <w:t>численних</w:t>
      </w:r>
      <w:r>
        <w:t></w:t>
      </w:r>
      <w:r>
        <w:rPr>
          <w:rFonts w:hint="eastAsia"/>
        </w:rPr>
        <w:t>есе</w:t>
      </w:r>
      <w:r>
        <w:t></w:t>
      </w:r>
      <w:r>
        <w:t></w:t>
      </w:r>
      <w:r>
        <w:rPr>
          <w:rFonts w:hint="eastAsia"/>
        </w:rPr>
        <w:t>що</w:t>
      </w:r>
      <w:r>
        <w:t></w:t>
      </w:r>
      <w:r>
        <w:rPr>
          <w:rFonts w:hint="eastAsia"/>
        </w:rPr>
        <w:t>були</w:t>
      </w:r>
      <w:r>
        <w:t></w:t>
      </w:r>
      <w:r>
        <w:rPr>
          <w:rFonts w:hint="eastAsia"/>
        </w:rPr>
        <w:t>написані</w:t>
      </w:r>
      <w:r>
        <w:t></w:t>
      </w:r>
      <w:r>
        <w:rPr>
          <w:rFonts w:hint="eastAsia"/>
        </w:rPr>
        <w:t>як</w:t>
      </w:r>
      <w:r>
        <w:t></w:t>
      </w:r>
      <w:r>
        <w:rPr>
          <w:rFonts w:hint="eastAsia"/>
        </w:rPr>
        <w:t>підтримка</w:t>
      </w:r>
      <w:r>
        <w:t></w:t>
      </w:r>
      <w:r>
        <w:rPr>
          <w:rFonts w:hint="eastAsia"/>
        </w:rPr>
        <w:t>та</w:t>
      </w:r>
      <w:r>
        <w:t></w:t>
      </w:r>
      <w:r>
        <w:rPr>
          <w:rFonts w:hint="eastAsia"/>
        </w:rPr>
        <w:t>розгортання</w:t>
      </w:r>
      <w:r>
        <w:t></w:t>
      </w:r>
      <w:r>
        <w:rPr>
          <w:rFonts w:hint="eastAsia"/>
        </w:rPr>
        <w:t>філософських</w:t>
      </w:r>
      <w:r>
        <w:t></w:t>
      </w:r>
      <w:r>
        <w:rPr>
          <w:rFonts w:hint="eastAsia"/>
        </w:rPr>
        <w:t>ідей</w:t>
      </w:r>
      <w:r>
        <w:t></w:t>
      </w:r>
    </w:p>
    <w:p w:rsidR="005520D2" w:rsidRDefault="005520D2" w:rsidP="005520D2">
      <w:r>
        <w:rPr>
          <w:rFonts w:hint="eastAsia"/>
        </w:rPr>
        <w:t>висловлених</w:t>
      </w:r>
      <w:r>
        <w:t></w:t>
      </w:r>
      <w:r>
        <w:rPr>
          <w:rFonts w:hint="eastAsia"/>
        </w:rPr>
        <w:t>у</w:t>
      </w:r>
      <w:r>
        <w:t></w:t>
      </w:r>
      <w:r>
        <w:rPr>
          <w:rFonts w:hint="eastAsia"/>
        </w:rPr>
        <w:t>її</w:t>
      </w:r>
      <w:r>
        <w:t></w:t>
      </w:r>
      <w:r>
        <w:rPr>
          <w:rFonts w:hint="eastAsia"/>
        </w:rPr>
        <w:t>художніх</w:t>
      </w:r>
      <w:r>
        <w:t></w:t>
      </w:r>
      <w:r>
        <w:rPr>
          <w:rFonts w:hint="eastAsia"/>
        </w:rPr>
        <w:t>творах</w:t>
      </w:r>
      <w:r>
        <w:t></w:t>
      </w:r>
      <w:r>
        <w:t></w:t>
      </w:r>
      <w:r>
        <w:rPr>
          <w:rFonts w:hint="eastAsia"/>
        </w:rPr>
        <w:t>створила</w:t>
      </w:r>
      <w:r>
        <w:t></w:t>
      </w:r>
      <w:r>
        <w:rPr>
          <w:rFonts w:hint="eastAsia"/>
        </w:rPr>
        <w:t>образ</w:t>
      </w:r>
      <w:r>
        <w:t></w:t>
      </w:r>
      <w:r>
        <w:rPr>
          <w:rFonts w:hint="eastAsia"/>
        </w:rPr>
        <w:t>ідеальної</w:t>
      </w:r>
      <w:r>
        <w:t></w:t>
      </w:r>
      <w:r>
        <w:rPr>
          <w:rFonts w:hint="eastAsia"/>
        </w:rPr>
        <w:t>людини</w:t>
      </w:r>
      <w:r>
        <w:t></w:t>
      </w:r>
      <w:r>
        <w:rPr>
          <w:rFonts w:hint="eastAsia"/>
        </w:rPr>
        <w:t>творця</w:t>
      </w:r>
      <w:r>
        <w:t></w:t>
      </w:r>
      <w:r>
        <w:t></w:t>
      </w:r>
      <w:r>
        <w:rPr>
          <w:rFonts w:hint="eastAsia"/>
        </w:rPr>
        <w:t>яка</w:t>
      </w:r>
    </w:p>
    <w:p w:rsidR="005520D2" w:rsidRDefault="005520D2" w:rsidP="005520D2">
      <w:r>
        <w:rPr>
          <w:rFonts w:hint="eastAsia"/>
        </w:rPr>
        <w:t>послуговується</w:t>
      </w:r>
      <w:r>
        <w:t></w:t>
      </w:r>
      <w:r>
        <w:rPr>
          <w:rFonts w:hint="eastAsia"/>
        </w:rPr>
        <w:t>лише</w:t>
      </w:r>
      <w:r>
        <w:t></w:t>
      </w:r>
      <w:r>
        <w:rPr>
          <w:rFonts w:hint="eastAsia"/>
        </w:rPr>
        <w:t>особистими</w:t>
      </w:r>
      <w:r>
        <w:t></w:t>
      </w:r>
      <w:r>
        <w:rPr>
          <w:rFonts w:hint="eastAsia"/>
        </w:rPr>
        <w:t>раціональними</w:t>
      </w:r>
      <w:r>
        <w:t></w:t>
      </w:r>
      <w:r>
        <w:rPr>
          <w:rFonts w:hint="eastAsia"/>
        </w:rPr>
        <w:t>інтересами</w:t>
      </w:r>
      <w:r>
        <w:t></w:t>
      </w:r>
      <w:r>
        <w:t></w:t>
      </w:r>
      <w:r>
        <w:rPr>
          <w:rFonts w:hint="eastAsia"/>
        </w:rPr>
        <w:t>ігноруючи</w:t>
      </w:r>
    </w:p>
    <w:p w:rsidR="005520D2" w:rsidRDefault="005520D2" w:rsidP="005520D2">
      <w:r>
        <w:rPr>
          <w:rFonts w:hint="eastAsia"/>
        </w:rPr>
        <w:t>ірраціональні</w:t>
      </w:r>
      <w:r>
        <w:t></w:t>
      </w:r>
      <w:r>
        <w:rPr>
          <w:rFonts w:hint="eastAsia"/>
        </w:rPr>
        <w:t>потяги</w:t>
      </w:r>
      <w:r>
        <w:t></w:t>
      </w:r>
      <w:r>
        <w:rPr>
          <w:rFonts w:hint="eastAsia"/>
        </w:rPr>
        <w:t>чуттєвої</w:t>
      </w:r>
      <w:r>
        <w:t></w:t>
      </w:r>
      <w:r>
        <w:rPr>
          <w:rFonts w:hint="eastAsia"/>
        </w:rPr>
        <w:t>природи</w:t>
      </w:r>
      <w:r>
        <w:t></w:t>
      </w:r>
      <w:r>
        <w:t></w:t>
      </w:r>
      <w:r>
        <w:rPr>
          <w:rFonts w:hint="eastAsia"/>
        </w:rPr>
        <w:t>Така</w:t>
      </w:r>
      <w:r>
        <w:t></w:t>
      </w:r>
      <w:r>
        <w:rPr>
          <w:rFonts w:hint="eastAsia"/>
        </w:rPr>
        <w:t>людина</w:t>
      </w:r>
      <w:r>
        <w:t></w:t>
      </w:r>
      <w:r>
        <w:rPr>
          <w:rFonts w:hint="eastAsia"/>
        </w:rPr>
        <w:t>може</w:t>
      </w:r>
      <w:r>
        <w:t></w:t>
      </w:r>
      <w:r>
        <w:rPr>
          <w:rFonts w:hint="eastAsia"/>
        </w:rPr>
        <w:t>жити</w:t>
      </w:r>
      <w:r>
        <w:t></w:t>
      </w:r>
      <w:r>
        <w:rPr>
          <w:rFonts w:hint="eastAsia"/>
        </w:rPr>
        <w:t>тільки</w:t>
      </w:r>
      <w:r>
        <w:t></w:t>
      </w:r>
      <w:r>
        <w:rPr>
          <w:rFonts w:hint="eastAsia"/>
        </w:rPr>
        <w:t>в</w:t>
      </w:r>
    </w:p>
    <w:p w:rsidR="005520D2" w:rsidRDefault="005520D2" w:rsidP="005520D2">
      <w:r>
        <w:rPr>
          <w:rFonts w:hint="eastAsia"/>
        </w:rPr>
        <w:t>ідеальному</w:t>
      </w:r>
      <w:r>
        <w:t></w:t>
      </w:r>
      <w:r>
        <w:rPr>
          <w:rFonts w:hint="eastAsia"/>
        </w:rPr>
        <w:t>соціально</w:t>
      </w:r>
      <w:r>
        <w:t></w:t>
      </w:r>
      <w:r>
        <w:rPr>
          <w:rFonts w:hint="eastAsia"/>
        </w:rPr>
        <w:t>політичному</w:t>
      </w:r>
      <w:r>
        <w:t></w:t>
      </w:r>
      <w:r>
        <w:rPr>
          <w:rFonts w:hint="eastAsia"/>
        </w:rPr>
        <w:t>устрої</w:t>
      </w:r>
      <w:r>
        <w:t></w:t>
      </w:r>
      <w:r>
        <w:rPr>
          <w:rFonts w:hint="eastAsia"/>
        </w:rPr>
        <w:t>–</w:t>
      </w:r>
      <w:r>
        <w:t></w:t>
      </w:r>
      <w:r>
        <w:rPr>
          <w:rFonts w:hint="eastAsia"/>
        </w:rPr>
        <w:t>капіталізмі</w:t>
      </w:r>
      <w:r>
        <w:t></w:t>
      </w:r>
      <w:r>
        <w:rPr>
          <w:rFonts w:hint="eastAsia"/>
        </w:rPr>
        <w:t>лібертаріанського</w:t>
      </w:r>
      <w:r>
        <w:t></w:t>
      </w:r>
      <w:r>
        <w:rPr>
          <w:rFonts w:hint="eastAsia"/>
        </w:rPr>
        <w:t>типу</w:t>
      </w:r>
      <w:r>
        <w:t></w:t>
      </w:r>
    </w:p>
    <w:p w:rsidR="005520D2" w:rsidRDefault="005520D2" w:rsidP="005520D2">
      <w:r>
        <w:t></w:t>
      </w:r>
      <w:r>
        <w:rPr>
          <w:rFonts w:hint="eastAsia"/>
        </w:rPr>
        <w:t>Об’єктивізм</w:t>
      </w:r>
      <w:r>
        <w:t></w:t>
      </w:r>
      <w:r>
        <w:t></w:t>
      </w:r>
      <w:r>
        <w:rPr>
          <w:rFonts w:hint="eastAsia"/>
        </w:rPr>
        <w:t>Айн</w:t>
      </w:r>
      <w:r>
        <w:t></w:t>
      </w:r>
      <w:r>
        <w:rPr>
          <w:rFonts w:hint="eastAsia"/>
        </w:rPr>
        <w:t>Ренд</w:t>
      </w:r>
      <w:r>
        <w:t></w:t>
      </w:r>
      <w:r>
        <w:t></w:t>
      </w:r>
      <w:r>
        <w:rPr>
          <w:rFonts w:hint="eastAsia"/>
        </w:rPr>
        <w:t>починаючись</w:t>
      </w:r>
      <w:r>
        <w:t></w:t>
      </w:r>
      <w:r>
        <w:rPr>
          <w:rFonts w:hint="eastAsia"/>
        </w:rPr>
        <w:t>з</w:t>
      </w:r>
      <w:r>
        <w:t></w:t>
      </w:r>
      <w:r>
        <w:rPr>
          <w:rFonts w:hint="eastAsia"/>
        </w:rPr>
        <w:t>аксіоми</w:t>
      </w:r>
      <w:r>
        <w:t></w:t>
      </w:r>
      <w:r>
        <w:t></w:t>
      </w:r>
      <w:r>
        <w:rPr>
          <w:rFonts w:hint="eastAsia"/>
        </w:rPr>
        <w:t>що</w:t>
      </w:r>
      <w:r>
        <w:t></w:t>
      </w:r>
      <w:r>
        <w:rPr>
          <w:rFonts w:hint="eastAsia"/>
        </w:rPr>
        <w:t>існуюче</w:t>
      </w:r>
      <w:r>
        <w:t></w:t>
      </w:r>
      <w:r>
        <w:rPr>
          <w:rFonts w:hint="eastAsia"/>
        </w:rPr>
        <w:t>існує</w:t>
      </w:r>
      <w:r>
        <w:t></w:t>
      </w:r>
      <w:r>
        <w:t></w:t>
      </w:r>
      <w:r>
        <w:rPr>
          <w:rFonts w:hint="eastAsia"/>
        </w:rPr>
        <w:t>тобто</w:t>
      </w:r>
    </w:p>
    <w:p w:rsidR="005520D2" w:rsidRDefault="005520D2" w:rsidP="005520D2">
      <w:r>
        <w:rPr>
          <w:rFonts w:hint="eastAsia"/>
        </w:rPr>
        <w:t>об’єктивна</w:t>
      </w:r>
      <w:r>
        <w:t></w:t>
      </w:r>
      <w:r>
        <w:rPr>
          <w:rFonts w:hint="eastAsia"/>
        </w:rPr>
        <w:t>реальність</w:t>
      </w:r>
      <w:r>
        <w:t></w:t>
      </w:r>
      <w:r>
        <w:rPr>
          <w:rFonts w:hint="eastAsia"/>
        </w:rPr>
        <w:t>існує</w:t>
      </w:r>
      <w:r>
        <w:t></w:t>
      </w:r>
      <w:r>
        <w:rPr>
          <w:rFonts w:hint="eastAsia"/>
        </w:rPr>
        <w:t>незалежно</w:t>
      </w:r>
      <w:r>
        <w:t></w:t>
      </w:r>
      <w:r>
        <w:rPr>
          <w:rFonts w:hint="eastAsia"/>
        </w:rPr>
        <w:t>від</w:t>
      </w:r>
      <w:r>
        <w:t></w:t>
      </w:r>
      <w:r>
        <w:rPr>
          <w:rFonts w:hint="eastAsia"/>
        </w:rPr>
        <w:t>того</w:t>
      </w:r>
      <w:r>
        <w:t></w:t>
      </w:r>
      <w:r>
        <w:t></w:t>
      </w:r>
      <w:r>
        <w:rPr>
          <w:rFonts w:hint="eastAsia"/>
        </w:rPr>
        <w:t>хто</w:t>
      </w:r>
      <w:r>
        <w:t></w:t>
      </w:r>
      <w:r>
        <w:rPr>
          <w:rFonts w:hint="eastAsia"/>
        </w:rPr>
        <w:t>сприймає</w:t>
      </w:r>
      <w:r>
        <w:t></w:t>
      </w:r>
      <w:r>
        <w:t></w:t>
      </w:r>
      <w:r>
        <w:rPr>
          <w:rFonts w:hint="eastAsia"/>
        </w:rPr>
        <w:t>від</w:t>
      </w:r>
      <w:r>
        <w:t></w:t>
      </w:r>
      <w:r>
        <w:rPr>
          <w:rFonts w:hint="eastAsia"/>
        </w:rPr>
        <w:t>його</w:t>
      </w:r>
      <w:r>
        <w:t></w:t>
      </w:r>
      <w:r>
        <w:rPr>
          <w:rFonts w:hint="eastAsia"/>
        </w:rPr>
        <w:t>емоцій</w:t>
      </w:r>
      <w:r>
        <w:t></w:t>
      </w:r>
    </w:p>
    <w:p w:rsidR="005520D2" w:rsidRDefault="005520D2" w:rsidP="005520D2">
      <w:r>
        <w:rPr>
          <w:rFonts w:hint="eastAsia"/>
        </w:rPr>
        <w:t>почуттів</w:t>
      </w:r>
      <w:r>
        <w:t></w:t>
      </w:r>
      <w:r>
        <w:t></w:t>
      </w:r>
      <w:r>
        <w:rPr>
          <w:rFonts w:hint="eastAsia"/>
        </w:rPr>
        <w:t>бажань</w:t>
      </w:r>
      <w:r>
        <w:t></w:t>
      </w:r>
      <w:r>
        <w:t></w:t>
      </w:r>
      <w:r>
        <w:rPr>
          <w:rFonts w:hint="eastAsia"/>
        </w:rPr>
        <w:t>надій</w:t>
      </w:r>
      <w:r>
        <w:t></w:t>
      </w:r>
      <w:r>
        <w:rPr>
          <w:rFonts w:hint="eastAsia"/>
        </w:rPr>
        <w:t>і</w:t>
      </w:r>
      <w:r>
        <w:t></w:t>
      </w:r>
      <w:r>
        <w:rPr>
          <w:rFonts w:hint="eastAsia"/>
        </w:rPr>
        <w:t>страхів</w:t>
      </w:r>
      <w:r>
        <w:t></w:t>
      </w:r>
      <w:r>
        <w:t></w:t>
      </w:r>
      <w:r>
        <w:rPr>
          <w:rFonts w:hint="eastAsia"/>
        </w:rPr>
        <w:t>стверджує</w:t>
      </w:r>
      <w:r>
        <w:t></w:t>
      </w:r>
      <w:r>
        <w:t></w:t>
      </w:r>
      <w:r>
        <w:rPr>
          <w:rFonts w:hint="eastAsia"/>
        </w:rPr>
        <w:t>що</w:t>
      </w:r>
      <w:r>
        <w:t></w:t>
      </w:r>
      <w:r>
        <w:rPr>
          <w:rFonts w:hint="eastAsia"/>
        </w:rPr>
        <w:t>розум</w:t>
      </w:r>
      <w:r>
        <w:t></w:t>
      </w:r>
      <w:r>
        <w:rPr>
          <w:rFonts w:hint="eastAsia"/>
        </w:rPr>
        <w:t>–</w:t>
      </w:r>
      <w:r>
        <w:t></w:t>
      </w:r>
      <w:r>
        <w:rPr>
          <w:rFonts w:hint="eastAsia"/>
        </w:rPr>
        <w:t>єдиний</w:t>
      </w:r>
      <w:r>
        <w:t></w:t>
      </w:r>
      <w:r>
        <w:rPr>
          <w:rFonts w:hint="eastAsia"/>
        </w:rPr>
        <w:t>даний</w:t>
      </w:r>
      <w:r>
        <w:t></w:t>
      </w:r>
      <w:r>
        <w:rPr>
          <w:rFonts w:hint="eastAsia"/>
        </w:rPr>
        <w:t>людині</w:t>
      </w:r>
    </w:p>
    <w:p w:rsidR="005520D2" w:rsidRDefault="005520D2" w:rsidP="005520D2">
      <w:r>
        <w:rPr>
          <w:rFonts w:hint="eastAsia"/>
        </w:rPr>
        <w:t>засіб</w:t>
      </w:r>
      <w:r>
        <w:t></w:t>
      </w:r>
      <w:r>
        <w:rPr>
          <w:rFonts w:hint="eastAsia"/>
        </w:rPr>
        <w:t>осягнення</w:t>
      </w:r>
      <w:r>
        <w:t></w:t>
      </w:r>
      <w:r>
        <w:rPr>
          <w:rFonts w:hint="eastAsia"/>
        </w:rPr>
        <w:t>дійсності</w:t>
      </w:r>
      <w:r>
        <w:t></w:t>
      </w:r>
      <w:r>
        <w:rPr>
          <w:rFonts w:hint="eastAsia"/>
        </w:rPr>
        <w:t>і</w:t>
      </w:r>
      <w:r>
        <w:t></w:t>
      </w:r>
      <w:r>
        <w:rPr>
          <w:rFonts w:hint="eastAsia"/>
        </w:rPr>
        <w:t>єдине</w:t>
      </w:r>
      <w:r>
        <w:t></w:t>
      </w:r>
      <w:r>
        <w:rPr>
          <w:rFonts w:hint="eastAsia"/>
        </w:rPr>
        <w:t>керівництво</w:t>
      </w:r>
      <w:r>
        <w:t></w:t>
      </w:r>
      <w:r>
        <w:rPr>
          <w:rFonts w:hint="eastAsia"/>
        </w:rPr>
        <w:t>до</w:t>
      </w:r>
      <w:r>
        <w:t></w:t>
      </w:r>
      <w:r>
        <w:rPr>
          <w:rFonts w:hint="eastAsia"/>
        </w:rPr>
        <w:t>дії</w:t>
      </w:r>
      <w:r>
        <w:t></w:t>
      </w:r>
      <w:r>
        <w:t></w:t>
      </w:r>
      <w:r>
        <w:rPr>
          <w:rFonts w:hint="eastAsia"/>
        </w:rPr>
        <w:t>Уся</w:t>
      </w:r>
      <w:r>
        <w:t></w:t>
      </w:r>
      <w:r>
        <w:rPr>
          <w:rFonts w:hint="eastAsia"/>
        </w:rPr>
        <w:t>творча</w:t>
      </w:r>
      <w:r>
        <w:t></w:t>
      </w:r>
      <w:r>
        <w:rPr>
          <w:rFonts w:hint="eastAsia"/>
        </w:rPr>
        <w:t>спадщина</w:t>
      </w:r>
      <w:r>
        <w:t></w:t>
      </w:r>
      <w:r>
        <w:rPr>
          <w:rFonts w:hint="eastAsia"/>
        </w:rPr>
        <w:t>Айн</w:t>
      </w:r>
    </w:p>
    <w:p w:rsidR="005520D2" w:rsidRDefault="005520D2" w:rsidP="005520D2">
      <w:r>
        <w:rPr>
          <w:rFonts w:hint="eastAsia"/>
        </w:rPr>
        <w:t>Ренд</w:t>
      </w:r>
      <w:r>
        <w:t></w:t>
      </w:r>
      <w:r>
        <w:rPr>
          <w:rFonts w:hint="eastAsia"/>
        </w:rPr>
        <w:t>є</w:t>
      </w:r>
      <w:r>
        <w:t></w:t>
      </w:r>
      <w:r>
        <w:rPr>
          <w:rFonts w:hint="eastAsia"/>
        </w:rPr>
        <w:t>спробою</w:t>
      </w:r>
      <w:r>
        <w:t></w:t>
      </w:r>
      <w:r>
        <w:rPr>
          <w:rFonts w:hint="eastAsia"/>
        </w:rPr>
        <w:t>побудови</w:t>
      </w:r>
      <w:r>
        <w:t></w:t>
      </w:r>
      <w:r>
        <w:rPr>
          <w:rFonts w:hint="eastAsia"/>
        </w:rPr>
        <w:t>концепту</w:t>
      </w:r>
      <w:r>
        <w:t></w:t>
      </w:r>
      <w:r>
        <w:rPr>
          <w:rFonts w:hint="eastAsia"/>
        </w:rPr>
        <w:t>моральної</w:t>
      </w:r>
      <w:r>
        <w:t></w:t>
      </w:r>
      <w:r>
        <w:rPr>
          <w:rFonts w:hint="eastAsia"/>
        </w:rPr>
        <w:t>філософії</w:t>
      </w:r>
      <w:r>
        <w:t></w:t>
      </w:r>
      <w:r>
        <w:t></w:t>
      </w:r>
      <w:r>
        <w:rPr>
          <w:rFonts w:hint="eastAsia"/>
        </w:rPr>
        <w:t>який</w:t>
      </w:r>
      <w:r>
        <w:t></w:t>
      </w:r>
      <w:r>
        <w:rPr>
          <w:rFonts w:hint="eastAsia"/>
        </w:rPr>
        <w:t>торкається</w:t>
      </w:r>
      <w:r>
        <w:t></w:t>
      </w:r>
      <w:r>
        <w:rPr>
          <w:rFonts w:hint="eastAsia"/>
        </w:rPr>
        <w:t>питань</w:t>
      </w:r>
    </w:p>
    <w:p w:rsidR="005520D2" w:rsidRDefault="005520D2" w:rsidP="005520D2">
      <w:r>
        <w:rPr>
          <w:rFonts w:hint="eastAsia"/>
        </w:rPr>
        <w:t>політики</w:t>
      </w:r>
      <w:r>
        <w:t></w:t>
      </w:r>
      <w:r>
        <w:t></w:t>
      </w:r>
      <w:r>
        <w:rPr>
          <w:rFonts w:hint="eastAsia"/>
        </w:rPr>
        <w:t>економіки</w:t>
      </w:r>
      <w:r>
        <w:t></w:t>
      </w:r>
      <w:r>
        <w:t></w:t>
      </w:r>
      <w:r>
        <w:rPr>
          <w:rFonts w:hint="eastAsia"/>
        </w:rPr>
        <w:t>мистецтва</w:t>
      </w:r>
      <w:r>
        <w:t></w:t>
      </w:r>
      <w:r>
        <w:rPr>
          <w:rFonts w:hint="eastAsia"/>
        </w:rPr>
        <w:t>та</w:t>
      </w:r>
      <w:r>
        <w:t></w:t>
      </w:r>
      <w:r>
        <w:rPr>
          <w:rFonts w:hint="eastAsia"/>
        </w:rPr>
        <w:t>суто</w:t>
      </w:r>
      <w:r>
        <w:t></w:t>
      </w:r>
      <w:r>
        <w:rPr>
          <w:rFonts w:hint="eastAsia"/>
        </w:rPr>
        <w:t>філософських</w:t>
      </w:r>
      <w:r>
        <w:t></w:t>
      </w:r>
      <w:r>
        <w:rPr>
          <w:rFonts w:hint="eastAsia"/>
        </w:rPr>
        <w:t>дисциплін</w:t>
      </w:r>
      <w:r>
        <w:t></w:t>
      </w:r>
      <w:r>
        <w:rPr>
          <w:rFonts w:hint="eastAsia"/>
        </w:rPr>
        <w:t>–</w:t>
      </w:r>
      <w:r>
        <w:t></w:t>
      </w:r>
      <w:r>
        <w:rPr>
          <w:rFonts w:hint="eastAsia"/>
        </w:rPr>
        <w:t>метафізики</w:t>
      </w:r>
      <w:r>
        <w:t></w:t>
      </w:r>
      <w:r>
        <w:rPr>
          <w:rFonts w:hint="eastAsia"/>
        </w:rPr>
        <w:t>та</w:t>
      </w:r>
    </w:p>
    <w:p w:rsidR="005520D2" w:rsidRDefault="005520D2" w:rsidP="005520D2">
      <w:r>
        <w:rPr>
          <w:rFonts w:hint="eastAsia"/>
        </w:rPr>
        <w:t>епістемології</w:t>
      </w:r>
      <w:r>
        <w:t></w:t>
      </w:r>
      <w:r>
        <w:t></w:t>
      </w:r>
      <w:r>
        <w:t></w:t>
      </w:r>
      <w:r>
        <w:rPr>
          <w:rFonts w:hint="eastAsia"/>
        </w:rPr>
        <w:t>Об’єктивізм</w:t>
      </w:r>
      <w:r>
        <w:t></w:t>
      </w:r>
      <w:r>
        <w:t></w:t>
      </w:r>
      <w:r>
        <w:rPr>
          <w:rFonts w:hint="eastAsia"/>
        </w:rPr>
        <w:t>–</w:t>
      </w:r>
      <w:r>
        <w:t></w:t>
      </w:r>
      <w:r>
        <w:rPr>
          <w:rFonts w:hint="eastAsia"/>
        </w:rPr>
        <w:t>це</w:t>
      </w:r>
      <w:r>
        <w:t></w:t>
      </w:r>
      <w:r>
        <w:rPr>
          <w:rFonts w:hint="eastAsia"/>
        </w:rPr>
        <w:t>методологічна</w:t>
      </w:r>
      <w:r>
        <w:t></w:t>
      </w:r>
      <w:r>
        <w:rPr>
          <w:rFonts w:hint="eastAsia"/>
        </w:rPr>
        <w:t>настанова</w:t>
      </w:r>
      <w:r>
        <w:t></w:t>
      </w:r>
      <w:r>
        <w:t></w:t>
      </w:r>
      <w:r>
        <w:rPr>
          <w:rFonts w:hint="eastAsia"/>
        </w:rPr>
        <w:t>відповідно</w:t>
      </w:r>
      <w:r>
        <w:t></w:t>
      </w:r>
      <w:r>
        <w:rPr>
          <w:rFonts w:hint="eastAsia"/>
        </w:rPr>
        <w:t>до</w:t>
      </w:r>
      <w:r>
        <w:t></w:t>
      </w:r>
      <w:r>
        <w:rPr>
          <w:rFonts w:hint="eastAsia"/>
        </w:rPr>
        <w:t>якої</w:t>
      </w:r>
    </w:p>
    <w:p w:rsidR="005520D2" w:rsidRDefault="005520D2" w:rsidP="005520D2">
      <w:r>
        <w:rPr>
          <w:rFonts w:hint="eastAsia"/>
        </w:rPr>
        <w:t>людина</w:t>
      </w:r>
      <w:r>
        <w:t></w:t>
      </w:r>
      <w:r>
        <w:rPr>
          <w:rFonts w:hint="eastAsia"/>
        </w:rPr>
        <w:t>не</w:t>
      </w:r>
      <w:r>
        <w:t></w:t>
      </w:r>
      <w:r>
        <w:rPr>
          <w:rFonts w:hint="eastAsia"/>
        </w:rPr>
        <w:t>повинна</w:t>
      </w:r>
      <w:r>
        <w:t></w:t>
      </w:r>
      <w:r>
        <w:rPr>
          <w:rFonts w:hint="eastAsia"/>
        </w:rPr>
        <w:t>послуговуватись</w:t>
      </w:r>
      <w:r>
        <w:t></w:t>
      </w:r>
      <w:r>
        <w:rPr>
          <w:rFonts w:hint="eastAsia"/>
        </w:rPr>
        <w:t>нічим</w:t>
      </w:r>
      <w:r>
        <w:t></w:t>
      </w:r>
      <w:r>
        <w:t></w:t>
      </w:r>
      <w:r>
        <w:rPr>
          <w:rFonts w:hint="eastAsia"/>
        </w:rPr>
        <w:t>окрім</w:t>
      </w:r>
      <w:r>
        <w:t></w:t>
      </w:r>
      <w:r>
        <w:rPr>
          <w:rFonts w:hint="eastAsia"/>
        </w:rPr>
        <w:t>свого</w:t>
      </w:r>
      <w:r>
        <w:t></w:t>
      </w:r>
      <w:r>
        <w:rPr>
          <w:rFonts w:hint="eastAsia"/>
        </w:rPr>
        <w:t>розуму</w:t>
      </w:r>
      <w:r>
        <w:t></w:t>
      </w:r>
      <w:r>
        <w:rPr>
          <w:rFonts w:hint="eastAsia"/>
        </w:rPr>
        <w:t>та</w:t>
      </w:r>
      <w:r>
        <w:t></w:t>
      </w:r>
      <w:r>
        <w:rPr>
          <w:rFonts w:hint="eastAsia"/>
        </w:rPr>
        <w:t>об’єктивних</w:t>
      </w:r>
    </w:p>
    <w:p w:rsidR="005520D2" w:rsidRDefault="005520D2" w:rsidP="005520D2">
      <w:r>
        <w:rPr>
          <w:rFonts w:hint="eastAsia"/>
        </w:rPr>
        <w:t>законів</w:t>
      </w:r>
      <w:r>
        <w:t></w:t>
      </w:r>
      <w:r>
        <w:rPr>
          <w:rFonts w:hint="eastAsia"/>
        </w:rPr>
        <w:t>логіки</w:t>
      </w:r>
      <w:r>
        <w:t></w:t>
      </w:r>
      <w:r>
        <w:rPr>
          <w:rFonts w:hint="eastAsia"/>
        </w:rPr>
        <w:t>в</w:t>
      </w:r>
      <w:r>
        <w:t></w:t>
      </w:r>
      <w:r>
        <w:rPr>
          <w:rFonts w:hint="eastAsia"/>
        </w:rPr>
        <w:t>осягненні</w:t>
      </w:r>
      <w:r>
        <w:t></w:t>
      </w:r>
      <w:r>
        <w:rPr>
          <w:rFonts w:hint="eastAsia"/>
        </w:rPr>
        <w:t>об’єктивної</w:t>
      </w:r>
      <w:r>
        <w:t></w:t>
      </w:r>
      <w:r>
        <w:rPr>
          <w:rFonts w:hint="eastAsia"/>
        </w:rPr>
        <w:t>реальності</w:t>
      </w:r>
      <w:r>
        <w:t></w:t>
      </w:r>
      <w:r>
        <w:t></w:t>
      </w:r>
      <w:r>
        <w:t></w:t>
      </w:r>
      <w:r>
        <w:rPr>
          <w:rFonts w:hint="eastAsia"/>
        </w:rPr>
        <w:t>Об’єктивістська</w:t>
      </w:r>
      <w:r>
        <w:t></w:t>
      </w:r>
      <w:r>
        <w:rPr>
          <w:rFonts w:hint="eastAsia"/>
        </w:rPr>
        <w:t>етика</w:t>
      </w:r>
      <w:r>
        <w:t></w:t>
      </w:r>
    </w:p>
    <w:p w:rsidR="005520D2" w:rsidRDefault="005520D2" w:rsidP="005520D2">
      <w:r>
        <w:t></w:t>
      </w:r>
      <w:r>
        <w:t></w:t>
      </w:r>
      <w:r>
        <w:t></w:t>
      </w:r>
    </w:p>
    <w:p w:rsidR="005520D2" w:rsidRDefault="005520D2" w:rsidP="005520D2">
      <w:r>
        <w:rPr>
          <w:rFonts w:hint="eastAsia"/>
        </w:rPr>
        <w:t>представляє</w:t>
      </w:r>
      <w:r>
        <w:t></w:t>
      </w:r>
      <w:r>
        <w:rPr>
          <w:rFonts w:hint="eastAsia"/>
        </w:rPr>
        <w:t>собою</w:t>
      </w:r>
      <w:r>
        <w:t></w:t>
      </w:r>
      <w:r>
        <w:rPr>
          <w:rFonts w:hint="eastAsia"/>
        </w:rPr>
        <w:t>теорію</w:t>
      </w:r>
      <w:r>
        <w:t></w:t>
      </w:r>
      <w:r>
        <w:rPr>
          <w:rFonts w:hint="eastAsia"/>
        </w:rPr>
        <w:t>моралі</w:t>
      </w:r>
      <w:r>
        <w:t></w:t>
      </w:r>
      <w:r>
        <w:rPr>
          <w:rFonts w:hint="eastAsia"/>
        </w:rPr>
        <w:t>як</w:t>
      </w:r>
      <w:r>
        <w:t></w:t>
      </w:r>
      <w:r>
        <w:rPr>
          <w:rFonts w:hint="eastAsia"/>
        </w:rPr>
        <w:t>репрезентацію</w:t>
      </w:r>
      <w:r>
        <w:t></w:t>
      </w:r>
      <w:r>
        <w:rPr>
          <w:rFonts w:hint="eastAsia"/>
        </w:rPr>
        <w:t>раціональних</w:t>
      </w:r>
      <w:r>
        <w:t></w:t>
      </w:r>
      <w:r>
        <w:rPr>
          <w:rFonts w:hint="eastAsia"/>
        </w:rPr>
        <w:t>особистих</w:t>
      </w:r>
    </w:p>
    <w:p w:rsidR="005520D2" w:rsidRDefault="005520D2" w:rsidP="005520D2">
      <w:r>
        <w:rPr>
          <w:rFonts w:hint="eastAsia"/>
        </w:rPr>
        <w:t>інтересів</w:t>
      </w:r>
      <w:r>
        <w:t></w:t>
      </w:r>
      <w:r>
        <w:t></w:t>
      </w:r>
      <w:r>
        <w:rPr>
          <w:rFonts w:hint="eastAsia"/>
        </w:rPr>
        <w:t>виправдовуючи</w:t>
      </w:r>
      <w:r>
        <w:t></w:t>
      </w:r>
      <w:r>
        <w:t></w:t>
      </w:r>
      <w:r>
        <w:rPr>
          <w:rFonts w:hint="eastAsia"/>
        </w:rPr>
        <w:t>насамперед</w:t>
      </w:r>
      <w:r>
        <w:t></w:t>
      </w:r>
      <w:r>
        <w:t></w:t>
      </w:r>
      <w:r>
        <w:rPr>
          <w:rFonts w:hint="eastAsia"/>
        </w:rPr>
        <w:t>принцип</w:t>
      </w:r>
      <w:r>
        <w:t></w:t>
      </w:r>
      <w:r>
        <w:rPr>
          <w:rFonts w:hint="eastAsia"/>
        </w:rPr>
        <w:t>егоїзму</w:t>
      </w:r>
      <w:r>
        <w:t></w:t>
      </w:r>
      <w:r>
        <w:t></w:t>
      </w:r>
      <w:r>
        <w:rPr>
          <w:rFonts w:hint="eastAsia"/>
        </w:rPr>
        <w:t>як</w:t>
      </w:r>
      <w:r>
        <w:t></w:t>
      </w:r>
      <w:r>
        <w:rPr>
          <w:rFonts w:hint="eastAsia"/>
        </w:rPr>
        <w:t>дієвої</w:t>
      </w:r>
      <w:r>
        <w:t></w:t>
      </w:r>
      <w:r>
        <w:rPr>
          <w:rFonts w:hint="eastAsia"/>
        </w:rPr>
        <w:t>реалізації</w:t>
      </w:r>
    </w:p>
    <w:p w:rsidR="005520D2" w:rsidRDefault="005520D2" w:rsidP="005520D2">
      <w:r>
        <w:rPr>
          <w:rFonts w:hint="eastAsia"/>
        </w:rPr>
        <w:t>цінності</w:t>
      </w:r>
      <w:r>
        <w:t></w:t>
      </w:r>
      <w:r>
        <w:rPr>
          <w:rFonts w:hint="eastAsia"/>
        </w:rPr>
        <w:t>та</w:t>
      </w:r>
      <w:r>
        <w:t></w:t>
      </w:r>
      <w:r>
        <w:rPr>
          <w:rFonts w:hint="eastAsia"/>
        </w:rPr>
        <w:t>унікальності</w:t>
      </w:r>
      <w:r>
        <w:t></w:t>
      </w:r>
      <w:r>
        <w:rPr>
          <w:rFonts w:hint="eastAsia"/>
        </w:rPr>
        <w:t>людського</w:t>
      </w:r>
      <w:r>
        <w:t></w:t>
      </w:r>
      <w:r>
        <w:rPr>
          <w:rFonts w:hint="eastAsia"/>
        </w:rPr>
        <w:t>індивіду</w:t>
      </w:r>
      <w:r>
        <w:t></w:t>
      </w:r>
      <w:r>
        <w:rPr>
          <w:rFonts w:hint="eastAsia"/>
        </w:rPr>
        <w:t>в</w:t>
      </w:r>
      <w:r>
        <w:t></w:t>
      </w:r>
      <w:r>
        <w:rPr>
          <w:rFonts w:hint="eastAsia"/>
        </w:rPr>
        <w:t>будь</w:t>
      </w:r>
      <w:r>
        <w:t></w:t>
      </w:r>
      <w:r>
        <w:rPr>
          <w:rFonts w:hint="eastAsia"/>
        </w:rPr>
        <w:t>яких</w:t>
      </w:r>
      <w:r>
        <w:t></w:t>
      </w:r>
      <w:r>
        <w:rPr>
          <w:rFonts w:hint="eastAsia"/>
        </w:rPr>
        <w:t>проявах</w:t>
      </w:r>
      <w:r>
        <w:t></w:t>
      </w:r>
      <w:r>
        <w:rPr>
          <w:rFonts w:hint="eastAsia"/>
        </w:rPr>
        <w:t>–</w:t>
      </w:r>
      <w:r>
        <w:t></w:t>
      </w:r>
      <w:r>
        <w:rPr>
          <w:rFonts w:hint="eastAsia"/>
        </w:rPr>
        <w:t>від</w:t>
      </w:r>
      <w:r>
        <w:t></w:t>
      </w:r>
      <w:r>
        <w:rPr>
          <w:rFonts w:hint="eastAsia"/>
        </w:rPr>
        <w:t>піднесення</w:t>
      </w:r>
    </w:p>
    <w:p w:rsidR="005520D2" w:rsidRDefault="005520D2" w:rsidP="005520D2">
      <w:r>
        <w:rPr>
          <w:rFonts w:hint="eastAsia"/>
        </w:rPr>
        <w:t>продуктивності</w:t>
      </w:r>
      <w:r>
        <w:t></w:t>
      </w:r>
      <w:r>
        <w:rPr>
          <w:rFonts w:hint="eastAsia"/>
        </w:rPr>
        <w:t>творчої</w:t>
      </w:r>
      <w:r>
        <w:t></w:t>
      </w:r>
      <w:r>
        <w:rPr>
          <w:rFonts w:hint="eastAsia"/>
        </w:rPr>
        <w:t>особистості</w:t>
      </w:r>
      <w:r>
        <w:t></w:t>
      </w:r>
      <w:r>
        <w:rPr>
          <w:rFonts w:hint="eastAsia"/>
        </w:rPr>
        <w:t>в</w:t>
      </w:r>
      <w:r>
        <w:t></w:t>
      </w:r>
      <w:r>
        <w:rPr>
          <w:rFonts w:hint="eastAsia"/>
        </w:rPr>
        <w:t>умовах</w:t>
      </w:r>
      <w:r>
        <w:t></w:t>
      </w:r>
      <w:r>
        <w:rPr>
          <w:rFonts w:hint="eastAsia"/>
        </w:rPr>
        <w:t>невтручання</w:t>
      </w:r>
      <w:r>
        <w:t></w:t>
      </w:r>
      <w:r>
        <w:rPr>
          <w:rFonts w:hint="eastAsia"/>
        </w:rPr>
        <w:t>держави</w:t>
      </w:r>
      <w:r>
        <w:t></w:t>
      </w:r>
      <w:r>
        <w:rPr>
          <w:rFonts w:hint="eastAsia"/>
        </w:rPr>
        <w:t>в</w:t>
      </w:r>
      <w:r>
        <w:t></w:t>
      </w:r>
      <w:r>
        <w:rPr>
          <w:rFonts w:hint="eastAsia"/>
        </w:rPr>
        <w:t>економічну</w:t>
      </w:r>
    </w:p>
    <w:p w:rsidR="005520D2" w:rsidRDefault="005520D2" w:rsidP="005520D2">
      <w:r>
        <w:rPr>
          <w:rFonts w:hint="eastAsia"/>
        </w:rPr>
        <w:t>діяльність</w:t>
      </w:r>
      <w:r>
        <w:t></w:t>
      </w:r>
      <w:r>
        <w:rPr>
          <w:rFonts w:hint="eastAsia"/>
        </w:rPr>
        <w:t>приватного</w:t>
      </w:r>
      <w:r>
        <w:t></w:t>
      </w:r>
      <w:r>
        <w:rPr>
          <w:rFonts w:hint="eastAsia"/>
        </w:rPr>
        <w:t>сектору</w:t>
      </w:r>
      <w:r>
        <w:t></w:t>
      </w:r>
      <w:r>
        <w:rPr>
          <w:rFonts w:hint="eastAsia"/>
        </w:rPr>
        <w:t>до</w:t>
      </w:r>
      <w:r>
        <w:t></w:t>
      </w:r>
      <w:r>
        <w:rPr>
          <w:rFonts w:hint="eastAsia"/>
        </w:rPr>
        <w:t>навіть</w:t>
      </w:r>
      <w:r>
        <w:t></w:t>
      </w:r>
      <w:r>
        <w:rPr>
          <w:rFonts w:hint="eastAsia"/>
        </w:rPr>
        <w:t>захисту</w:t>
      </w:r>
      <w:r>
        <w:t></w:t>
      </w:r>
      <w:r>
        <w:rPr>
          <w:rFonts w:hint="eastAsia"/>
        </w:rPr>
        <w:t>правомірності</w:t>
      </w:r>
      <w:r>
        <w:t></w:t>
      </w:r>
      <w:r>
        <w:rPr>
          <w:rFonts w:hint="eastAsia"/>
        </w:rPr>
        <w:t>вільного</w:t>
      </w:r>
      <w:r>
        <w:t></w:t>
      </w:r>
      <w:r>
        <w:rPr>
          <w:rFonts w:hint="eastAsia"/>
        </w:rPr>
        <w:t>кохання</w:t>
      </w:r>
      <w:r>
        <w:t></w:t>
      </w:r>
    </w:p>
    <w:p w:rsidR="005520D2" w:rsidRDefault="005520D2" w:rsidP="005520D2">
      <w:r>
        <w:rPr>
          <w:rFonts w:hint="eastAsia"/>
        </w:rPr>
        <w:t>Така</w:t>
      </w:r>
      <w:r>
        <w:t></w:t>
      </w:r>
      <w:r>
        <w:rPr>
          <w:rFonts w:hint="eastAsia"/>
        </w:rPr>
        <w:t>теорія</w:t>
      </w:r>
      <w:r>
        <w:t></w:t>
      </w:r>
      <w:r>
        <w:rPr>
          <w:rFonts w:hint="eastAsia"/>
        </w:rPr>
        <w:t>завоювала</w:t>
      </w:r>
      <w:r>
        <w:t></w:t>
      </w:r>
      <w:r>
        <w:rPr>
          <w:rFonts w:hint="eastAsia"/>
        </w:rPr>
        <w:t>мільйони</w:t>
      </w:r>
      <w:r>
        <w:t></w:t>
      </w:r>
      <w:r>
        <w:rPr>
          <w:rFonts w:hint="eastAsia"/>
        </w:rPr>
        <w:t>прихильників</w:t>
      </w:r>
      <w:r>
        <w:t></w:t>
      </w:r>
      <w:r>
        <w:rPr>
          <w:rFonts w:hint="eastAsia"/>
        </w:rPr>
        <w:t>серед</w:t>
      </w:r>
      <w:r>
        <w:t></w:t>
      </w:r>
      <w:r>
        <w:rPr>
          <w:rFonts w:hint="eastAsia"/>
        </w:rPr>
        <w:t>сучасної</w:t>
      </w:r>
      <w:r>
        <w:t></w:t>
      </w:r>
      <w:r>
        <w:rPr>
          <w:rFonts w:hint="eastAsia"/>
        </w:rPr>
        <w:t>політичної</w:t>
      </w:r>
    </w:p>
    <w:p w:rsidR="005520D2" w:rsidRDefault="005520D2" w:rsidP="005520D2">
      <w:r>
        <w:rPr>
          <w:rFonts w:hint="eastAsia"/>
        </w:rPr>
        <w:t>еліти</w:t>
      </w:r>
      <w:r>
        <w:t></w:t>
      </w:r>
      <w:r>
        <w:rPr>
          <w:rFonts w:hint="eastAsia"/>
        </w:rPr>
        <w:t>США</w:t>
      </w:r>
      <w:r>
        <w:t></w:t>
      </w:r>
      <w:r>
        <w:t></w:t>
      </w:r>
      <w:r>
        <w:rPr>
          <w:rFonts w:hint="eastAsia"/>
        </w:rPr>
        <w:t>зокрема</w:t>
      </w:r>
      <w:r>
        <w:t></w:t>
      </w:r>
      <w:r>
        <w:rPr>
          <w:rFonts w:hint="eastAsia"/>
        </w:rPr>
        <w:t>серед</w:t>
      </w:r>
      <w:r>
        <w:t></w:t>
      </w:r>
      <w:r>
        <w:rPr>
          <w:rFonts w:hint="eastAsia"/>
        </w:rPr>
        <w:t>політиків</w:t>
      </w:r>
      <w:r>
        <w:t></w:t>
      </w:r>
      <w:r>
        <w:rPr>
          <w:rFonts w:hint="eastAsia"/>
        </w:rPr>
        <w:t>республіканців</w:t>
      </w:r>
      <w:r>
        <w:t></w:t>
      </w:r>
      <w:r>
        <w:t></w:t>
      </w:r>
      <w:r>
        <w:rPr>
          <w:rFonts w:hint="eastAsia"/>
        </w:rPr>
        <w:t>та</w:t>
      </w:r>
      <w:r>
        <w:t></w:t>
      </w:r>
      <w:r>
        <w:rPr>
          <w:rFonts w:hint="eastAsia"/>
        </w:rPr>
        <w:t>стала</w:t>
      </w:r>
      <w:r>
        <w:t></w:t>
      </w:r>
      <w:r>
        <w:rPr>
          <w:rFonts w:hint="eastAsia"/>
        </w:rPr>
        <w:t>одним</w:t>
      </w:r>
      <w:r>
        <w:t></w:t>
      </w:r>
      <w:r>
        <w:rPr>
          <w:rFonts w:hint="eastAsia"/>
        </w:rPr>
        <w:t>з</w:t>
      </w:r>
      <w:r>
        <w:t></w:t>
      </w:r>
      <w:r>
        <w:rPr>
          <w:rFonts w:hint="eastAsia"/>
        </w:rPr>
        <w:t>джерел</w:t>
      </w:r>
    </w:p>
    <w:p w:rsidR="005520D2" w:rsidRDefault="005520D2" w:rsidP="005520D2">
      <w:r>
        <w:rPr>
          <w:rFonts w:hint="eastAsia"/>
        </w:rPr>
        <w:t>етико</w:t>
      </w:r>
      <w:r>
        <w:t></w:t>
      </w:r>
      <w:r>
        <w:rPr>
          <w:rFonts w:hint="eastAsia"/>
        </w:rPr>
        <w:t>політичної</w:t>
      </w:r>
      <w:r>
        <w:t></w:t>
      </w:r>
      <w:r>
        <w:rPr>
          <w:rFonts w:hint="eastAsia"/>
        </w:rPr>
        <w:t>доктрини</w:t>
      </w:r>
      <w:r>
        <w:t></w:t>
      </w:r>
      <w:r>
        <w:rPr>
          <w:rFonts w:hint="eastAsia"/>
        </w:rPr>
        <w:t>прибічників</w:t>
      </w:r>
      <w:r>
        <w:t></w:t>
      </w:r>
      <w:r>
        <w:rPr>
          <w:rFonts w:hint="eastAsia"/>
        </w:rPr>
        <w:t>лібертаріанського</w:t>
      </w:r>
      <w:r>
        <w:t></w:t>
      </w:r>
      <w:r>
        <w:rPr>
          <w:rFonts w:hint="eastAsia"/>
        </w:rPr>
        <w:t>руху</w:t>
      </w:r>
      <w:r>
        <w:t></w:t>
      </w:r>
      <w:r>
        <w:t></w:t>
      </w:r>
      <w:r>
        <w:rPr>
          <w:rFonts w:hint="eastAsia"/>
        </w:rPr>
        <w:t>Цей</w:t>
      </w:r>
      <w:r>
        <w:t></w:t>
      </w:r>
      <w:r>
        <w:rPr>
          <w:rFonts w:hint="eastAsia"/>
        </w:rPr>
        <w:t>рух</w:t>
      </w:r>
      <w:r>
        <w:t></w:t>
      </w:r>
    </w:p>
    <w:p w:rsidR="005520D2" w:rsidRDefault="005520D2" w:rsidP="005520D2">
      <w:r>
        <w:rPr>
          <w:rFonts w:hint="eastAsia"/>
        </w:rPr>
        <w:t>пропагуючи</w:t>
      </w:r>
      <w:r>
        <w:t></w:t>
      </w:r>
      <w:r>
        <w:rPr>
          <w:rFonts w:hint="eastAsia"/>
        </w:rPr>
        <w:t>ліберальні</w:t>
      </w:r>
      <w:r>
        <w:t></w:t>
      </w:r>
      <w:r>
        <w:rPr>
          <w:rFonts w:hint="eastAsia"/>
        </w:rPr>
        <w:t>ідеї</w:t>
      </w:r>
      <w:r>
        <w:t></w:t>
      </w:r>
      <w:r>
        <w:rPr>
          <w:rFonts w:hint="eastAsia"/>
        </w:rPr>
        <w:t>рівності</w:t>
      </w:r>
      <w:r>
        <w:t></w:t>
      </w:r>
      <w:r>
        <w:rPr>
          <w:rFonts w:hint="eastAsia"/>
        </w:rPr>
        <w:t>та</w:t>
      </w:r>
      <w:r>
        <w:t></w:t>
      </w:r>
      <w:r>
        <w:rPr>
          <w:rFonts w:hint="eastAsia"/>
        </w:rPr>
        <w:t>братерства</w:t>
      </w:r>
      <w:r>
        <w:t></w:t>
      </w:r>
      <w:r>
        <w:t></w:t>
      </w:r>
      <w:r>
        <w:rPr>
          <w:rFonts w:hint="eastAsia"/>
        </w:rPr>
        <w:t>відстоює</w:t>
      </w:r>
      <w:r>
        <w:t></w:t>
      </w:r>
      <w:r>
        <w:rPr>
          <w:rFonts w:hint="eastAsia"/>
        </w:rPr>
        <w:t>ідею</w:t>
      </w:r>
      <w:r>
        <w:t></w:t>
      </w:r>
      <w:r>
        <w:rPr>
          <w:rFonts w:hint="eastAsia"/>
        </w:rPr>
        <w:t>мінімізації</w:t>
      </w:r>
    </w:p>
    <w:p w:rsidR="005520D2" w:rsidRDefault="005520D2" w:rsidP="005520D2">
      <w:r>
        <w:rPr>
          <w:rFonts w:hint="eastAsia"/>
        </w:rPr>
        <w:t>втручання</w:t>
      </w:r>
      <w:r>
        <w:t></w:t>
      </w:r>
      <w:r>
        <w:rPr>
          <w:rFonts w:hint="eastAsia"/>
        </w:rPr>
        <w:t>держави</w:t>
      </w:r>
      <w:r>
        <w:t></w:t>
      </w:r>
      <w:r>
        <w:rPr>
          <w:rFonts w:hint="eastAsia"/>
        </w:rPr>
        <w:t>у</w:t>
      </w:r>
      <w:r>
        <w:t></w:t>
      </w:r>
      <w:r>
        <w:rPr>
          <w:rFonts w:hint="eastAsia"/>
        </w:rPr>
        <w:t>соціальну</w:t>
      </w:r>
      <w:r>
        <w:t></w:t>
      </w:r>
      <w:r>
        <w:rPr>
          <w:rFonts w:hint="eastAsia"/>
        </w:rPr>
        <w:t>сферу</w:t>
      </w:r>
      <w:r>
        <w:t></w:t>
      </w:r>
      <w:r>
        <w:rPr>
          <w:rFonts w:hint="eastAsia"/>
        </w:rPr>
        <w:t>життя</w:t>
      </w:r>
      <w:r>
        <w:t></w:t>
      </w:r>
      <w:r>
        <w:rPr>
          <w:rFonts w:hint="eastAsia"/>
        </w:rPr>
        <w:t>людей</w:t>
      </w:r>
      <w:r>
        <w:t></w:t>
      </w:r>
      <w:r>
        <w:t></w:t>
      </w:r>
      <w:r>
        <w:rPr>
          <w:rFonts w:hint="eastAsia"/>
        </w:rPr>
        <w:t>вважаючи</w:t>
      </w:r>
      <w:r>
        <w:t></w:t>
      </w:r>
      <w:r>
        <w:rPr>
          <w:rFonts w:hint="eastAsia"/>
        </w:rPr>
        <w:t>будь</w:t>
      </w:r>
      <w:r>
        <w:t></w:t>
      </w:r>
      <w:r>
        <w:rPr>
          <w:rFonts w:hint="eastAsia"/>
        </w:rPr>
        <w:t>яке</w:t>
      </w:r>
      <w:r>
        <w:t></w:t>
      </w:r>
      <w:r>
        <w:rPr>
          <w:rFonts w:hint="eastAsia"/>
        </w:rPr>
        <w:t>державне</w:t>
      </w:r>
    </w:p>
    <w:p w:rsidR="005520D2" w:rsidRDefault="005520D2" w:rsidP="005520D2">
      <w:r>
        <w:rPr>
          <w:rFonts w:hint="eastAsia"/>
        </w:rPr>
        <w:t>оподаткування</w:t>
      </w:r>
      <w:r>
        <w:t></w:t>
      </w:r>
      <w:r>
        <w:rPr>
          <w:rFonts w:hint="eastAsia"/>
        </w:rPr>
        <w:t>грабунком</w:t>
      </w:r>
      <w:r>
        <w:t></w:t>
      </w:r>
    </w:p>
    <w:p w:rsidR="005520D2" w:rsidRDefault="005520D2" w:rsidP="005520D2">
      <w:r>
        <w:rPr>
          <w:rFonts w:hint="eastAsia"/>
        </w:rPr>
        <w:t>На</w:t>
      </w:r>
      <w:r>
        <w:t></w:t>
      </w:r>
      <w:r>
        <w:rPr>
          <w:rFonts w:hint="eastAsia"/>
        </w:rPr>
        <w:t>противагу</w:t>
      </w:r>
      <w:r>
        <w:t></w:t>
      </w:r>
      <w:r>
        <w:rPr>
          <w:rFonts w:hint="eastAsia"/>
        </w:rPr>
        <w:t>заявам</w:t>
      </w:r>
      <w:r>
        <w:t></w:t>
      </w:r>
      <w:r>
        <w:rPr>
          <w:rFonts w:hint="eastAsia"/>
        </w:rPr>
        <w:t>Айн</w:t>
      </w:r>
      <w:r>
        <w:t></w:t>
      </w:r>
      <w:r>
        <w:rPr>
          <w:rFonts w:hint="eastAsia"/>
        </w:rPr>
        <w:t>Ренд</w:t>
      </w:r>
      <w:r>
        <w:t></w:t>
      </w:r>
      <w:r>
        <w:t></w:t>
      </w:r>
      <w:r>
        <w:rPr>
          <w:rFonts w:hint="eastAsia"/>
        </w:rPr>
        <w:t>що</w:t>
      </w:r>
      <w:r>
        <w:t></w:t>
      </w:r>
      <w:r>
        <w:rPr>
          <w:rFonts w:hint="eastAsia"/>
        </w:rPr>
        <w:t>її</w:t>
      </w:r>
      <w:r>
        <w:t></w:t>
      </w:r>
      <w:r>
        <w:t></w:t>
      </w:r>
      <w:r>
        <w:rPr>
          <w:rFonts w:hint="eastAsia"/>
        </w:rPr>
        <w:t>філософія</w:t>
      </w:r>
      <w:r>
        <w:t></w:t>
      </w:r>
      <w:r>
        <w:rPr>
          <w:rFonts w:hint="eastAsia"/>
        </w:rPr>
        <w:t>об’єктивізму</w:t>
      </w:r>
      <w:r>
        <w:t></w:t>
      </w:r>
      <w:r>
        <w:t></w:t>
      </w:r>
      <w:r>
        <w:rPr>
          <w:rFonts w:hint="eastAsia"/>
        </w:rPr>
        <w:t>була</w:t>
      </w:r>
    </w:p>
    <w:p w:rsidR="005520D2" w:rsidRDefault="005520D2" w:rsidP="005520D2">
      <w:r>
        <w:rPr>
          <w:rFonts w:hint="eastAsia"/>
        </w:rPr>
        <w:t>унікальною</w:t>
      </w:r>
      <w:r>
        <w:t></w:t>
      </w:r>
      <w:r>
        <w:rPr>
          <w:rFonts w:hint="eastAsia"/>
        </w:rPr>
        <w:t>та</w:t>
      </w:r>
      <w:r>
        <w:t></w:t>
      </w:r>
      <w:r>
        <w:rPr>
          <w:rFonts w:hint="eastAsia"/>
        </w:rPr>
        <w:t>не</w:t>
      </w:r>
      <w:r>
        <w:t></w:t>
      </w:r>
      <w:r>
        <w:rPr>
          <w:rFonts w:hint="eastAsia"/>
        </w:rPr>
        <w:t>покладалася</w:t>
      </w:r>
      <w:r>
        <w:t></w:t>
      </w:r>
      <w:r>
        <w:rPr>
          <w:rFonts w:hint="eastAsia"/>
        </w:rPr>
        <w:t>на</w:t>
      </w:r>
      <w:r>
        <w:t></w:t>
      </w:r>
      <w:r>
        <w:rPr>
          <w:rFonts w:hint="eastAsia"/>
        </w:rPr>
        <w:t>жодну</w:t>
      </w:r>
      <w:r>
        <w:t></w:t>
      </w:r>
      <w:r>
        <w:rPr>
          <w:rFonts w:hint="eastAsia"/>
        </w:rPr>
        <w:t>попередню</w:t>
      </w:r>
      <w:r>
        <w:t></w:t>
      </w:r>
      <w:r>
        <w:rPr>
          <w:rFonts w:hint="eastAsia"/>
        </w:rPr>
        <w:t>філософську</w:t>
      </w:r>
      <w:r>
        <w:t></w:t>
      </w:r>
      <w:r>
        <w:rPr>
          <w:rFonts w:hint="eastAsia"/>
        </w:rPr>
        <w:t>традицію</w:t>
      </w:r>
      <w:r>
        <w:t></w:t>
      </w:r>
      <w:r>
        <w:t></w:t>
      </w:r>
      <w:r>
        <w:rPr>
          <w:rFonts w:hint="eastAsia"/>
        </w:rPr>
        <w:t>було</w:t>
      </w:r>
    </w:p>
    <w:p w:rsidR="005520D2" w:rsidRDefault="005520D2" w:rsidP="005520D2">
      <w:r>
        <w:rPr>
          <w:rFonts w:hint="eastAsia"/>
        </w:rPr>
        <w:t>виявлено</w:t>
      </w:r>
      <w:r>
        <w:t></w:t>
      </w:r>
      <w:r>
        <w:t></w:t>
      </w:r>
      <w:r>
        <w:rPr>
          <w:rFonts w:hint="eastAsia"/>
        </w:rPr>
        <w:t>що</w:t>
      </w:r>
      <w:r>
        <w:t></w:t>
      </w:r>
      <w:r>
        <w:rPr>
          <w:rFonts w:hint="eastAsia"/>
        </w:rPr>
        <w:t>окрім</w:t>
      </w:r>
      <w:r>
        <w:t></w:t>
      </w:r>
      <w:r>
        <w:rPr>
          <w:rFonts w:hint="eastAsia"/>
        </w:rPr>
        <w:t>логіки</w:t>
      </w:r>
      <w:r>
        <w:t></w:t>
      </w:r>
      <w:r>
        <w:rPr>
          <w:rFonts w:hint="eastAsia"/>
        </w:rPr>
        <w:t>Аристотеля</w:t>
      </w:r>
      <w:r>
        <w:t></w:t>
      </w:r>
      <w:r>
        <w:rPr>
          <w:rFonts w:hint="eastAsia"/>
        </w:rPr>
        <w:t>та</w:t>
      </w:r>
      <w:r>
        <w:t></w:t>
      </w:r>
      <w:r>
        <w:rPr>
          <w:rFonts w:hint="eastAsia"/>
        </w:rPr>
        <w:t>переоцінки</w:t>
      </w:r>
      <w:r>
        <w:t></w:t>
      </w:r>
      <w:r>
        <w:rPr>
          <w:rFonts w:hint="eastAsia"/>
        </w:rPr>
        <w:t>моралі</w:t>
      </w:r>
      <w:r>
        <w:t></w:t>
      </w:r>
      <w:r>
        <w:t></w:t>
      </w:r>
      <w:r>
        <w:rPr>
          <w:rFonts w:hint="eastAsia"/>
        </w:rPr>
        <w:t>моралі</w:t>
      </w:r>
      <w:r>
        <w:t></w:t>
      </w:r>
      <w:r>
        <w:rPr>
          <w:rFonts w:hint="eastAsia"/>
        </w:rPr>
        <w:t>рабів</w:t>
      </w:r>
      <w:r>
        <w:t></w:t>
      </w:r>
      <w:r>
        <w:rPr>
          <w:rFonts w:hint="eastAsia"/>
        </w:rPr>
        <w:t>та</w:t>
      </w:r>
    </w:p>
    <w:p w:rsidR="005520D2" w:rsidRDefault="005520D2" w:rsidP="005520D2">
      <w:r>
        <w:rPr>
          <w:rFonts w:hint="eastAsia"/>
        </w:rPr>
        <w:t>аристократів</w:t>
      </w:r>
      <w:r>
        <w:t></w:t>
      </w:r>
      <w:r>
        <w:t></w:t>
      </w:r>
      <w:r>
        <w:rPr>
          <w:rFonts w:hint="eastAsia"/>
        </w:rPr>
        <w:t>Ф</w:t>
      </w:r>
      <w:r>
        <w:t></w:t>
      </w:r>
      <w:r>
        <w:t></w:t>
      </w:r>
      <w:r>
        <w:rPr>
          <w:rFonts w:hint="eastAsia"/>
        </w:rPr>
        <w:t>Ніцше</w:t>
      </w:r>
      <w:r>
        <w:t></w:t>
      </w:r>
      <w:r>
        <w:rPr>
          <w:rFonts w:hint="eastAsia"/>
        </w:rPr>
        <w:t>у</w:t>
      </w:r>
      <w:r>
        <w:t></w:t>
      </w:r>
      <w:r>
        <w:rPr>
          <w:rFonts w:hint="eastAsia"/>
        </w:rPr>
        <w:t>філософській</w:t>
      </w:r>
      <w:r>
        <w:t></w:t>
      </w:r>
      <w:r>
        <w:rPr>
          <w:rFonts w:hint="eastAsia"/>
        </w:rPr>
        <w:t>концепції</w:t>
      </w:r>
      <w:r>
        <w:t></w:t>
      </w:r>
      <w:r>
        <w:rPr>
          <w:rFonts w:hint="eastAsia"/>
        </w:rPr>
        <w:t>американської</w:t>
      </w:r>
      <w:r>
        <w:t></w:t>
      </w:r>
      <w:r>
        <w:rPr>
          <w:rFonts w:hint="eastAsia"/>
        </w:rPr>
        <w:t>письменниці</w:t>
      </w:r>
    </w:p>
    <w:p w:rsidR="005520D2" w:rsidRDefault="005520D2" w:rsidP="005520D2">
      <w:r>
        <w:rPr>
          <w:rFonts w:hint="eastAsia"/>
        </w:rPr>
        <w:t>проглядається</w:t>
      </w:r>
      <w:r>
        <w:t></w:t>
      </w:r>
      <w:r>
        <w:rPr>
          <w:rFonts w:hint="eastAsia"/>
        </w:rPr>
        <w:t>вплив</w:t>
      </w:r>
      <w:r>
        <w:t></w:t>
      </w:r>
      <w:r>
        <w:rPr>
          <w:rFonts w:hint="eastAsia"/>
        </w:rPr>
        <w:t>евдемонізму</w:t>
      </w:r>
      <w:r>
        <w:t></w:t>
      </w:r>
      <w:r>
        <w:rPr>
          <w:rFonts w:hint="eastAsia"/>
        </w:rPr>
        <w:t>Епікура</w:t>
      </w:r>
      <w:r>
        <w:t></w:t>
      </w:r>
      <w:r>
        <w:t></w:t>
      </w:r>
      <w:r>
        <w:rPr>
          <w:rFonts w:hint="eastAsia"/>
        </w:rPr>
        <w:t>утилітаризму</w:t>
      </w:r>
      <w:r>
        <w:t></w:t>
      </w:r>
      <w:r>
        <w:rPr>
          <w:rFonts w:hint="eastAsia"/>
        </w:rPr>
        <w:t>Дж</w:t>
      </w:r>
      <w:r>
        <w:t></w:t>
      </w:r>
      <w:r>
        <w:t></w:t>
      </w:r>
      <w:r>
        <w:rPr>
          <w:rFonts w:hint="eastAsia"/>
        </w:rPr>
        <w:t>Бентама</w:t>
      </w:r>
      <w:r>
        <w:t></w:t>
      </w:r>
      <w:r>
        <w:rPr>
          <w:rFonts w:hint="eastAsia"/>
        </w:rPr>
        <w:t>та</w:t>
      </w:r>
    </w:p>
    <w:p w:rsidR="005520D2" w:rsidRDefault="005520D2" w:rsidP="005520D2">
      <w:r>
        <w:rPr>
          <w:rFonts w:hint="eastAsia"/>
        </w:rPr>
        <w:t>матеріалізму</w:t>
      </w:r>
      <w:r>
        <w:t></w:t>
      </w:r>
      <w:r>
        <w:rPr>
          <w:rFonts w:hint="eastAsia"/>
        </w:rPr>
        <w:t>К</w:t>
      </w:r>
      <w:r>
        <w:t></w:t>
      </w:r>
      <w:r>
        <w:t></w:t>
      </w:r>
      <w:r>
        <w:rPr>
          <w:rFonts w:hint="eastAsia"/>
        </w:rPr>
        <w:t>Маркса</w:t>
      </w:r>
      <w:r>
        <w:t></w:t>
      </w:r>
      <w:r>
        <w:t></w:t>
      </w:r>
      <w:r>
        <w:rPr>
          <w:rFonts w:hint="eastAsia"/>
        </w:rPr>
        <w:t>а</w:t>
      </w:r>
      <w:r>
        <w:t></w:t>
      </w:r>
      <w:r>
        <w:rPr>
          <w:rFonts w:hint="eastAsia"/>
        </w:rPr>
        <w:t>її</w:t>
      </w:r>
      <w:r>
        <w:t></w:t>
      </w:r>
      <w:r>
        <w:rPr>
          <w:rFonts w:hint="eastAsia"/>
        </w:rPr>
        <w:t>літературні</w:t>
      </w:r>
      <w:r>
        <w:t></w:t>
      </w:r>
      <w:r>
        <w:rPr>
          <w:rFonts w:hint="eastAsia"/>
        </w:rPr>
        <w:t>герої</w:t>
      </w:r>
      <w:r>
        <w:t></w:t>
      </w:r>
      <w:r>
        <w:rPr>
          <w:rFonts w:hint="eastAsia"/>
        </w:rPr>
        <w:t>мають</w:t>
      </w:r>
      <w:r>
        <w:t></w:t>
      </w:r>
      <w:r>
        <w:rPr>
          <w:rFonts w:hint="eastAsia"/>
        </w:rPr>
        <w:t>схожість</w:t>
      </w:r>
      <w:r>
        <w:t></w:t>
      </w:r>
      <w:r>
        <w:rPr>
          <w:rFonts w:hint="eastAsia"/>
        </w:rPr>
        <w:t>з</w:t>
      </w:r>
      <w:r>
        <w:t></w:t>
      </w:r>
      <w:r>
        <w:rPr>
          <w:rFonts w:hint="eastAsia"/>
        </w:rPr>
        <w:t>героями</w:t>
      </w:r>
      <w:r>
        <w:t></w:t>
      </w:r>
      <w:r>
        <w:rPr>
          <w:rFonts w:hint="eastAsia"/>
        </w:rPr>
        <w:t>романів</w:t>
      </w:r>
    </w:p>
    <w:p w:rsidR="005520D2" w:rsidRDefault="005520D2" w:rsidP="005520D2">
      <w:r>
        <w:rPr>
          <w:rFonts w:hint="eastAsia"/>
        </w:rPr>
        <w:t>В</w:t>
      </w:r>
      <w:r>
        <w:t></w:t>
      </w:r>
      <w:r>
        <w:t></w:t>
      </w:r>
      <w:r>
        <w:rPr>
          <w:rFonts w:hint="eastAsia"/>
        </w:rPr>
        <w:t>Гюго</w:t>
      </w:r>
      <w:r>
        <w:t></w:t>
      </w:r>
      <w:r>
        <w:t></w:t>
      </w:r>
      <w:r>
        <w:rPr>
          <w:rFonts w:hint="eastAsia"/>
        </w:rPr>
        <w:t>Ф</w:t>
      </w:r>
      <w:r>
        <w:t></w:t>
      </w:r>
      <w:r>
        <w:t></w:t>
      </w:r>
      <w:r>
        <w:rPr>
          <w:rFonts w:hint="eastAsia"/>
        </w:rPr>
        <w:t>Достоєвського</w:t>
      </w:r>
      <w:r>
        <w:t></w:t>
      </w:r>
      <w:r>
        <w:rPr>
          <w:rFonts w:hint="eastAsia"/>
        </w:rPr>
        <w:t>та</w:t>
      </w:r>
      <w:r>
        <w:t></w:t>
      </w:r>
      <w:r>
        <w:rPr>
          <w:rFonts w:hint="eastAsia"/>
        </w:rPr>
        <w:t>М</w:t>
      </w:r>
      <w:r>
        <w:t></w:t>
      </w:r>
      <w:r>
        <w:t></w:t>
      </w:r>
      <w:r>
        <w:rPr>
          <w:rFonts w:hint="eastAsia"/>
        </w:rPr>
        <w:t>Чернишевського</w:t>
      </w:r>
      <w:r>
        <w:t></w:t>
      </w:r>
    </w:p>
    <w:p w:rsidR="005520D2" w:rsidRDefault="005520D2" w:rsidP="005520D2">
      <w:r>
        <w:rPr>
          <w:rFonts w:hint="eastAsia"/>
        </w:rPr>
        <w:t>Таким</w:t>
      </w:r>
      <w:r>
        <w:t></w:t>
      </w:r>
      <w:r>
        <w:rPr>
          <w:rFonts w:hint="eastAsia"/>
        </w:rPr>
        <w:t>чином</w:t>
      </w:r>
      <w:r>
        <w:t></w:t>
      </w:r>
      <w:r>
        <w:t></w:t>
      </w:r>
      <w:r>
        <w:rPr>
          <w:rFonts w:hint="eastAsia"/>
        </w:rPr>
        <w:t>етичний</w:t>
      </w:r>
      <w:r>
        <w:t></w:t>
      </w:r>
      <w:r>
        <w:rPr>
          <w:rFonts w:hint="eastAsia"/>
        </w:rPr>
        <w:t>проект</w:t>
      </w:r>
      <w:r>
        <w:t></w:t>
      </w:r>
      <w:r>
        <w:t></w:t>
      </w:r>
      <w:r>
        <w:rPr>
          <w:rFonts w:hint="eastAsia"/>
        </w:rPr>
        <w:t>філософії</w:t>
      </w:r>
      <w:r>
        <w:t></w:t>
      </w:r>
      <w:r>
        <w:rPr>
          <w:rFonts w:hint="eastAsia"/>
        </w:rPr>
        <w:t>об’єктивізму</w:t>
      </w:r>
      <w:r>
        <w:t></w:t>
      </w:r>
      <w:r>
        <w:t></w:t>
      </w:r>
      <w:r>
        <w:rPr>
          <w:rFonts w:hint="eastAsia"/>
        </w:rPr>
        <w:t>Айн</w:t>
      </w:r>
      <w:r>
        <w:t></w:t>
      </w:r>
      <w:r>
        <w:rPr>
          <w:rFonts w:hint="eastAsia"/>
        </w:rPr>
        <w:t>Ренд</w:t>
      </w:r>
      <w:r>
        <w:t></w:t>
      </w:r>
      <w:r>
        <w:rPr>
          <w:rFonts w:hint="eastAsia"/>
        </w:rPr>
        <w:t>є</w:t>
      </w:r>
      <w:r>
        <w:t></w:t>
      </w:r>
      <w:r>
        <w:rPr>
          <w:rFonts w:hint="eastAsia"/>
        </w:rPr>
        <w:t>не</w:t>
      </w:r>
      <w:r>
        <w:t></w:t>
      </w:r>
      <w:r>
        <w:rPr>
          <w:rFonts w:hint="eastAsia"/>
        </w:rPr>
        <w:t>новою</w:t>
      </w:r>
    </w:p>
    <w:p w:rsidR="005520D2" w:rsidRDefault="005520D2" w:rsidP="005520D2">
      <w:r>
        <w:rPr>
          <w:rFonts w:hint="eastAsia"/>
        </w:rPr>
        <w:t>філософською</w:t>
      </w:r>
      <w:r>
        <w:t></w:t>
      </w:r>
      <w:r>
        <w:rPr>
          <w:rFonts w:hint="eastAsia"/>
        </w:rPr>
        <w:t>пропозицією</w:t>
      </w:r>
      <w:r>
        <w:t></w:t>
      </w:r>
      <w:r>
        <w:t></w:t>
      </w:r>
      <w:r>
        <w:rPr>
          <w:rFonts w:hint="eastAsia"/>
        </w:rPr>
        <w:t>а</w:t>
      </w:r>
      <w:r>
        <w:t></w:t>
      </w:r>
      <w:r>
        <w:rPr>
          <w:rFonts w:hint="eastAsia"/>
        </w:rPr>
        <w:t>являє</w:t>
      </w:r>
      <w:r>
        <w:t></w:t>
      </w:r>
      <w:r>
        <w:rPr>
          <w:rFonts w:hint="eastAsia"/>
        </w:rPr>
        <w:t>собою</w:t>
      </w:r>
      <w:r>
        <w:t></w:t>
      </w:r>
      <w:r>
        <w:rPr>
          <w:rFonts w:hint="eastAsia"/>
        </w:rPr>
        <w:t>продовження</w:t>
      </w:r>
      <w:r>
        <w:t></w:t>
      </w:r>
      <w:r>
        <w:rPr>
          <w:rFonts w:hint="eastAsia"/>
        </w:rPr>
        <w:t>філософської</w:t>
      </w:r>
      <w:r>
        <w:t></w:t>
      </w:r>
      <w:r>
        <w:rPr>
          <w:rFonts w:hint="eastAsia"/>
        </w:rPr>
        <w:t>традиції</w:t>
      </w:r>
    </w:p>
    <w:p w:rsidR="005520D2" w:rsidRDefault="005520D2" w:rsidP="005520D2">
      <w:r>
        <w:rPr>
          <w:rFonts w:hint="eastAsia"/>
        </w:rPr>
        <w:t>розумного</w:t>
      </w:r>
      <w:r>
        <w:t></w:t>
      </w:r>
      <w:r>
        <w:rPr>
          <w:rFonts w:hint="eastAsia"/>
        </w:rPr>
        <w:t>егоїзму</w:t>
      </w:r>
      <w:r>
        <w:t></w:t>
      </w:r>
      <w:r>
        <w:t></w:t>
      </w:r>
      <w:r>
        <w:rPr>
          <w:rFonts w:hint="eastAsia"/>
        </w:rPr>
        <w:t>яка</w:t>
      </w:r>
      <w:r>
        <w:t></w:t>
      </w:r>
      <w:r>
        <w:rPr>
          <w:rFonts w:hint="eastAsia"/>
        </w:rPr>
        <w:t>проглядається</w:t>
      </w:r>
      <w:r>
        <w:t></w:t>
      </w:r>
      <w:r>
        <w:rPr>
          <w:rFonts w:hint="eastAsia"/>
        </w:rPr>
        <w:t>серед</w:t>
      </w:r>
      <w:r>
        <w:t></w:t>
      </w:r>
      <w:r>
        <w:rPr>
          <w:rFonts w:hint="eastAsia"/>
        </w:rPr>
        <w:t>деяких</w:t>
      </w:r>
      <w:r>
        <w:t></w:t>
      </w:r>
      <w:r>
        <w:rPr>
          <w:rFonts w:hint="eastAsia"/>
        </w:rPr>
        <w:t>тенденцій</w:t>
      </w:r>
      <w:r>
        <w:t></w:t>
      </w:r>
      <w:r>
        <w:rPr>
          <w:rFonts w:hint="eastAsia"/>
        </w:rPr>
        <w:t>в</w:t>
      </w:r>
      <w:r>
        <w:t></w:t>
      </w:r>
      <w:r>
        <w:rPr>
          <w:rFonts w:hint="eastAsia"/>
        </w:rPr>
        <w:t>роботах</w:t>
      </w:r>
      <w:r>
        <w:t></w:t>
      </w:r>
      <w:r>
        <w:rPr>
          <w:rFonts w:hint="eastAsia"/>
        </w:rPr>
        <w:t>античних</w:t>
      </w:r>
    </w:p>
    <w:p w:rsidR="005520D2" w:rsidRDefault="005520D2" w:rsidP="005520D2">
      <w:r>
        <w:rPr>
          <w:rFonts w:hint="eastAsia"/>
        </w:rPr>
        <w:t>філософів</w:t>
      </w:r>
      <w:r>
        <w:t></w:t>
      </w:r>
      <w:r>
        <w:t></w:t>
      </w:r>
      <w:r>
        <w:rPr>
          <w:rFonts w:hint="eastAsia"/>
        </w:rPr>
        <w:t>Арістотель</w:t>
      </w:r>
      <w:r>
        <w:t></w:t>
      </w:r>
      <w:r>
        <w:t></w:t>
      </w:r>
      <w:r>
        <w:rPr>
          <w:rFonts w:hint="eastAsia"/>
        </w:rPr>
        <w:t>софісти</w:t>
      </w:r>
      <w:r>
        <w:t></w:t>
      </w:r>
      <w:r>
        <w:t></w:t>
      </w:r>
      <w:r>
        <w:rPr>
          <w:rFonts w:hint="eastAsia"/>
        </w:rPr>
        <w:t>Епікур</w:t>
      </w:r>
      <w:r>
        <w:t></w:t>
      </w:r>
      <w:r>
        <w:rPr>
          <w:rFonts w:hint="eastAsia"/>
        </w:rPr>
        <w:t>та</w:t>
      </w:r>
      <w:r>
        <w:t></w:t>
      </w:r>
      <w:r>
        <w:rPr>
          <w:rFonts w:hint="eastAsia"/>
        </w:rPr>
        <w:t>інші</w:t>
      </w:r>
      <w:r>
        <w:t></w:t>
      </w:r>
      <w:r>
        <w:t></w:t>
      </w:r>
      <w:r>
        <w:t></w:t>
      </w:r>
      <w:r>
        <w:rPr>
          <w:rFonts w:hint="eastAsia"/>
        </w:rPr>
        <w:t>мислителів</w:t>
      </w:r>
      <w:r>
        <w:t></w:t>
      </w:r>
      <w:r>
        <w:rPr>
          <w:rFonts w:hint="eastAsia"/>
        </w:rPr>
        <w:t>епохи</w:t>
      </w:r>
      <w:r>
        <w:t></w:t>
      </w:r>
      <w:r>
        <w:rPr>
          <w:rFonts w:hint="eastAsia"/>
        </w:rPr>
        <w:t>Відродження</w:t>
      </w:r>
    </w:p>
    <w:p w:rsidR="005520D2" w:rsidRDefault="005520D2" w:rsidP="005520D2">
      <w:r>
        <w:t></w:t>
      </w:r>
      <w:r>
        <w:rPr>
          <w:rFonts w:hint="eastAsia"/>
        </w:rPr>
        <w:t>Лоренцо</w:t>
      </w:r>
      <w:r>
        <w:t></w:t>
      </w:r>
      <w:r>
        <w:rPr>
          <w:rFonts w:hint="eastAsia"/>
        </w:rPr>
        <w:t>Валла</w:t>
      </w:r>
      <w:r>
        <w:t></w:t>
      </w:r>
      <w:r>
        <w:t></w:t>
      </w:r>
      <w:r>
        <w:t></w:t>
      </w:r>
      <w:r>
        <w:rPr>
          <w:rFonts w:hint="eastAsia"/>
        </w:rPr>
        <w:t>представлена</w:t>
      </w:r>
      <w:r>
        <w:t></w:t>
      </w:r>
      <w:r>
        <w:rPr>
          <w:rFonts w:hint="eastAsia"/>
        </w:rPr>
        <w:t>англійськими</w:t>
      </w:r>
      <w:r>
        <w:t></w:t>
      </w:r>
      <w:r>
        <w:rPr>
          <w:rFonts w:hint="eastAsia"/>
        </w:rPr>
        <w:t>філософами</w:t>
      </w:r>
      <w:r>
        <w:t></w:t>
      </w:r>
      <w:r>
        <w:rPr>
          <w:rFonts w:hint="eastAsia"/>
        </w:rPr>
        <w:t>Нового</w:t>
      </w:r>
      <w:r>
        <w:t></w:t>
      </w:r>
      <w:r>
        <w:rPr>
          <w:rFonts w:hint="eastAsia"/>
        </w:rPr>
        <w:t>часу</w:t>
      </w:r>
      <w:r>
        <w:t></w:t>
      </w:r>
      <w:r>
        <w:t></w:t>
      </w:r>
      <w:r>
        <w:rPr>
          <w:rFonts w:hint="eastAsia"/>
        </w:rPr>
        <w:t>Б</w:t>
      </w:r>
      <w:r>
        <w:t></w:t>
      </w:r>
    </w:p>
    <w:p w:rsidR="005520D2" w:rsidRDefault="005520D2" w:rsidP="005520D2">
      <w:r>
        <w:rPr>
          <w:rFonts w:hint="eastAsia"/>
        </w:rPr>
        <w:t>Мандевіль</w:t>
      </w:r>
      <w:r>
        <w:t></w:t>
      </w:r>
      <w:r>
        <w:t></w:t>
      </w:r>
      <w:r>
        <w:rPr>
          <w:rFonts w:hint="eastAsia"/>
        </w:rPr>
        <w:t>Т</w:t>
      </w:r>
      <w:r>
        <w:t></w:t>
      </w:r>
      <w:r>
        <w:t></w:t>
      </w:r>
      <w:r>
        <w:rPr>
          <w:rFonts w:hint="eastAsia"/>
        </w:rPr>
        <w:t>Гоббс</w:t>
      </w:r>
      <w:r>
        <w:t></w:t>
      </w:r>
      <w:r>
        <w:t></w:t>
      </w:r>
      <w:r>
        <w:rPr>
          <w:rFonts w:hint="eastAsia"/>
        </w:rPr>
        <w:t>Д</w:t>
      </w:r>
      <w:r>
        <w:t></w:t>
      </w:r>
      <w:r>
        <w:t></w:t>
      </w:r>
      <w:r>
        <w:rPr>
          <w:rFonts w:hint="eastAsia"/>
        </w:rPr>
        <w:t>Г’Юм</w:t>
      </w:r>
      <w:r>
        <w:t></w:t>
      </w:r>
      <w:r>
        <w:rPr>
          <w:rFonts w:hint="eastAsia"/>
        </w:rPr>
        <w:t>та</w:t>
      </w:r>
      <w:r>
        <w:t></w:t>
      </w:r>
      <w:r>
        <w:rPr>
          <w:rFonts w:hint="eastAsia"/>
        </w:rPr>
        <w:t>інші</w:t>
      </w:r>
      <w:r>
        <w:t></w:t>
      </w:r>
      <w:r>
        <w:t></w:t>
      </w:r>
      <w:r>
        <w:t></w:t>
      </w:r>
      <w:r>
        <w:rPr>
          <w:rFonts w:hint="eastAsia"/>
        </w:rPr>
        <w:t>французькими</w:t>
      </w:r>
      <w:r>
        <w:t></w:t>
      </w:r>
      <w:r>
        <w:rPr>
          <w:rFonts w:hint="eastAsia"/>
        </w:rPr>
        <w:t>матеріалістами</w:t>
      </w:r>
      <w:r>
        <w:t></w:t>
      </w:r>
      <w:r>
        <w:t></w:t>
      </w:r>
      <w:r>
        <w:rPr>
          <w:rFonts w:hint="eastAsia"/>
        </w:rPr>
        <w:t>Д</w:t>
      </w:r>
      <w:r>
        <w:t></w:t>
      </w:r>
      <w:r>
        <w:t></w:t>
      </w:r>
      <w:r>
        <w:rPr>
          <w:rFonts w:hint="eastAsia"/>
        </w:rPr>
        <w:t>Дідро</w:t>
      </w:r>
      <w:r>
        <w:t></w:t>
      </w:r>
    </w:p>
    <w:p w:rsidR="005520D2" w:rsidRDefault="005520D2" w:rsidP="005520D2">
      <w:r>
        <w:rPr>
          <w:rFonts w:hint="eastAsia"/>
        </w:rPr>
        <w:t>К</w:t>
      </w:r>
      <w:r>
        <w:t></w:t>
      </w:r>
      <w:r>
        <w:t></w:t>
      </w:r>
      <w:r>
        <w:rPr>
          <w:rFonts w:hint="eastAsia"/>
        </w:rPr>
        <w:t>Гельвецій</w:t>
      </w:r>
      <w:r>
        <w:t></w:t>
      </w:r>
      <w:r>
        <w:t></w:t>
      </w:r>
      <w:r>
        <w:rPr>
          <w:rFonts w:hint="eastAsia"/>
        </w:rPr>
        <w:t>П</w:t>
      </w:r>
      <w:r>
        <w:t></w:t>
      </w:r>
      <w:r>
        <w:t></w:t>
      </w:r>
      <w:r>
        <w:rPr>
          <w:rFonts w:hint="eastAsia"/>
        </w:rPr>
        <w:t>А</w:t>
      </w:r>
      <w:r>
        <w:t></w:t>
      </w:r>
      <w:r>
        <w:t></w:t>
      </w:r>
      <w:r>
        <w:rPr>
          <w:rFonts w:hint="eastAsia"/>
        </w:rPr>
        <w:t>Гольбах</w:t>
      </w:r>
      <w:r>
        <w:t></w:t>
      </w:r>
      <w:r>
        <w:t></w:t>
      </w:r>
      <w:r>
        <w:t></w:t>
      </w:r>
      <w:r>
        <w:rPr>
          <w:rFonts w:hint="eastAsia"/>
        </w:rPr>
        <w:t>присутня</w:t>
      </w:r>
      <w:r>
        <w:t></w:t>
      </w:r>
      <w:r>
        <w:rPr>
          <w:rFonts w:hint="eastAsia"/>
        </w:rPr>
        <w:t>у</w:t>
      </w:r>
      <w:r>
        <w:t></w:t>
      </w:r>
      <w:r>
        <w:rPr>
          <w:rFonts w:hint="eastAsia"/>
        </w:rPr>
        <w:t>німецьких</w:t>
      </w:r>
      <w:r>
        <w:t></w:t>
      </w:r>
      <w:r>
        <w:rPr>
          <w:rFonts w:hint="eastAsia"/>
        </w:rPr>
        <w:t>класиків</w:t>
      </w:r>
      <w:r>
        <w:t></w:t>
      </w:r>
      <w:r>
        <w:t></w:t>
      </w:r>
      <w:r>
        <w:rPr>
          <w:rFonts w:hint="eastAsia"/>
        </w:rPr>
        <w:t>Л</w:t>
      </w:r>
      <w:r>
        <w:t></w:t>
      </w:r>
      <w:r>
        <w:t></w:t>
      </w:r>
      <w:r>
        <w:rPr>
          <w:rFonts w:hint="eastAsia"/>
        </w:rPr>
        <w:t>Фойєрбах</w:t>
      </w:r>
      <w:r>
        <w:t></w:t>
      </w:r>
      <w:r>
        <w:t></w:t>
      </w:r>
      <w:r>
        <w:rPr>
          <w:rFonts w:hint="eastAsia"/>
        </w:rPr>
        <w:t>та</w:t>
      </w:r>
    </w:p>
    <w:p w:rsidR="005520D2" w:rsidRDefault="005520D2" w:rsidP="005520D2">
      <w:r>
        <w:rPr>
          <w:rFonts w:hint="eastAsia"/>
        </w:rPr>
        <w:t>англійських</w:t>
      </w:r>
      <w:r>
        <w:t></w:t>
      </w:r>
      <w:r>
        <w:rPr>
          <w:rFonts w:hint="eastAsia"/>
        </w:rPr>
        <w:t>еволюціоністів</w:t>
      </w:r>
      <w:r>
        <w:t></w:t>
      </w:r>
      <w:r>
        <w:t></w:t>
      </w:r>
      <w:r>
        <w:rPr>
          <w:rFonts w:hint="eastAsia"/>
        </w:rPr>
        <w:t>Г</w:t>
      </w:r>
      <w:r>
        <w:t></w:t>
      </w:r>
      <w:r>
        <w:t></w:t>
      </w:r>
      <w:r>
        <w:rPr>
          <w:rFonts w:hint="eastAsia"/>
        </w:rPr>
        <w:t>Спенсер</w:t>
      </w:r>
      <w:r>
        <w:t></w:t>
      </w:r>
      <w:r>
        <w:t></w:t>
      </w:r>
    </w:p>
    <w:p w:rsidR="005520D2" w:rsidRDefault="005520D2" w:rsidP="005520D2">
      <w:r>
        <w:rPr>
          <w:rFonts w:hint="eastAsia"/>
        </w:rPr>
        <w:t>Інтерпретації</w:t>
      </w:r>
      <w:r>
        <w:t></w:t>
      </w:r>
      <w:r>
        <w:rPr>
          <w:rFonts w:hint="eastAsia"/>
        </w:rPr>
        <w:t>Айн</w:t>
      </w:r>
      <w:r>
        <w:t></w:t>
      </w:r>
      <w:r>
        <w:rPr>
          <w:rFonts w:hint="eastAsia"/>
        </w:rPr>
        <w:t>Ренд</w:t>
      </w:r>
      <w:r>
        <w:t></w:t>
      </w:r>
      <w:r>
        <w:rPr>
          <w:rFonts w:hint="eastAsia"/>
        </w:rPr>
        <w:t>етичних</w:t>
      </w:r>
      <w:r>
        <w:t></w:t>
      </w:r>
      <w:r>
        <w:rPr>
          <w:rFonts w:hint="eastAsia"/>
        </w:rPr>
        <w:t>проблем</w:t>
      </w:r>
      <w:r>
        <w:t></w:t>
      </w:r>
      <w:r>
        <w:rPr>
          <w:rFonts w:hint="eastAsia"/>
        </w:rPr>
        <w:t>егоїзму</w:t>
      </w:r>
      <w:r>
        <w:t></w:t>
      </w:r>
      <w:r>
        <w:t></w:t>
      </w:r>
      <w:r>
        <w:rPr>
          <w:rFonts w:hint="eastAsia"/>
        </w:rPr>
        <w:t>як</w:t>
      </w:r>
      <w:r>
        <w:t></w:t>
      </w:r>
      <w:r>
        <w:rPr>
          <w:rFonts w:hint="eastAsia"/>
        </w:rPr>
        <w:t>однієї</w:t>
      </w:r>
      <w:r>
        <w:t></w:t>
      </w:r>
      <w:r>
        <w:rPr>
          <w:rFonts w:hint="eastAsia"/>
        </w:rPr>
        <w:t>з</w:t>
      </w:r>
      <w:r>
        <w:t></w:t>
      </w:r>
      <w:r>
        <w:rPr>
          <w:rFonts w:hint="eastAsia"/>
        </w:rPr>
        <w:t>форм</w:t>
      </w:r>
    </w:p>
    <w:p w:rsidR="005520D2" w:rsidRDefault="005520D2" w:rsidP="005520D2">
      <w:r>
        <w:rPr>
          <w:rFonts w:hint="eastAsia"/>
        </w:rPr>
        <w:t>індивідуалізму</w:t>
      </w:r>
      <w:r>
        <w:t></w:t>
      </w:r>
      <w:r>
        <w:rPr>
          <w:rFonts w:hint="eastAsia"/>
        </w:rPr>
        <w:t>і</w:t>
      </w:r>
      <w:r>
        <w:t></w:t>
      </w:r>
      <w:r>
        <w:rPr>
          <w:rFonts w:hint="eastAsia"/>
        </w:rPr>
        <w:t>як</w:t>
      </w:r>
      <w:r>
        <w:t></w:t>
      </w:r>
      <w:r>
        <w:rPr>
          <w:rFonts w:hint="eastAsia"/>
        </w:rPr>
        <w:t>єдино</w:t>
      </w:r>
      <w:r>
        <w:t></w:t>
      </w:r>
      <w:r>
        <w:rPr>
          <w:rFonts w:hint="eastAsia"/>
        </w:rPr>
        <w:t>можливої</w:t>
      </w:r>
      <w:r>
        <w:t></w:t>
      </w:r>
      <w:r>
        <w:rPr>
          <w:rFonts w:hint="eastAsia"/>
        </w:rPr>
        <w:t>філософської</w:t>
      </w:r>
      <w:r>
        <w:t></w:t>
      </w:r>
      <w:r>
        <w:rPr>
          <w:rFonts w:hint="eastAsia"/>
        </w:rPr>
        <w:t>настанови</w:t>
      </w:r>
      <w:r>
        <w:t></w:t>
      </w:r>
      <w:r>
        <w:rPr>
          <w:rFonts w:hint="eastAsia"/>
        </w:rPr>
        <w:t>щодо</w:t>
      </w:r>
      <w:r>
        <w:t></w:t>
      </w:r>
      <w:r>
        <w:rPr>
          <w:rFonts w:hint="eastAsia"/>
        </w:rPr>
        <w:t>щасливого</w:t>
      </w:r>
    </w:p>
    <w:p w:rsidR="005520D2" w:rsidRDefault="005520D2" w:rsidP="005520D2">
      <w:r>
        <w:rPr>
          <w:rFonts w:hint="eastAsia"/>
        </w:rPr>
        <w:t>життя</w:t>
      </w:r>
      <w:r>
        <w:t></w:t>
      </w:r>
      <w:r>
        <w:rPr>
          <w:rFonts w:hint="eastAsia"/>
        </w:rPr>
        <w:t>людини</w:t>
      </w:r>
      <w:r>
        <w:t></w:t>
      </w:r>
      <w:r>
        <w:rPr>
          <w:rFonts w:hint="eastAsia"/>
        </w:rPr>
        <w:t>творця</w:t>
      </w:r>
      <w:r>
        <w:t></w:t>
      </w:r>
      <w:r>
        <w:t></w:t>
      </w:r>
      <w:r>
        <w:rPr>
          <w:rFonts w:hint="eastAsia"/>
        </w:rPr>
        <w:t>й</w:t>
      </w:r>
      <w:r>
        <w:t></w:t>
      </w:r>
      <w:r>
        <w:rPr>
          <w:rFonts w:hint="eastAsia"/>
        </w:rPr>
        <w:t>альтруїзму</w:t>
      </w:r>
      <w:r>
        <w:t></w:t>
      </w:r>
      <w:r>
        <w:t></w:t>
      </w:r>
      <w:r>
        <w:rPr>
          <w:rFonts w:hint="eastAsia"/>
        </w:rPr>
        <w:t>як</w:t>
      </w:r>
      <w:r>
        <w:t></w:t>
      </w:r>
      <w:r>
        <w:rPr>
          <w:rFonts w:hint="eastAsia"/>
        </w:rPr>
        <w:t>хибної</w:t>
      </w:r>
      <w:r>
        <w:t></w:t>
      </w:r>
      <w:r>
        <w:rPr>
          <w:rFonts w:hint="eastAsia"/>
        </w:rPr>
        <w:t>філософської</w:t>
      </w:r>
      <w:r>
        <w:t></w:t>
      </w:r>
      <w:r>
        <w:rPr>
          <w:rFonts w:hint="eastAsia"/>
        </w:rPr>
        <w:t>настанови</w:t>
      </w:r>
      <w:r>
        <w:t></w:t>
      </w:r>
      <w:r>
        <w:rPr>
          <w:rFonts w:hint="eastAsia"/>
        </w:rPr>
        <w:t>людини</w:t>
      </w:r>
    </w:p>
    <w:p w:rsidR="005520D2" w:rsidRDefault="005520D2" w:rsidP="005520D2">
      <w:r>
        <w:rPr>
          <w:rFonts w:hint="eastAsia"/>
        </w:rPr>
        <w:t>сучасного</w:t>
      </w:r>
      <w:r>
        <w:t></w:t>
      </w:r>
      <w:r>
        <w:rPr>
          <w:rFonts w:hint="eastAsia"/>
        </w:rPr>
        <w:t>суспільства</w:t>
      </w:r>
      <w:r>
        <w:t></w:t>
      </w:r>
      <w:r>
        <w:t></w:t>
      </w:r>
      <w:r>
        <w:rPr>
          <w:rFonts w:hint="eastAsia"/>
        </w:rPr>
        <w:t>небезпечної</w:t>
      </w:r>
      <w:r>
        <w:t></w:t>
      </w:r>
      <w:r>
        <w:rPr>
          <w:rFonts w:hint="eastAsia"/>
        </w:rPr>
        <w:t>породженням</w:t>
      </w:r>
      <w:r>
        <w:t></w:t>
      </w:r>
      <w:r>
        <w:rPr>
          <w:rFonts w:hint="eastAsia"/>
        </w:rPr>
        <w:t>зла</w:t>
      </w:r>
      <w:r>
        <w:t></w:t>
      </w:r>
      <w:r>
        <w:rPr>
          <w:rFonts w:hint="eastAsia"/>
        </w:rPr>
        <w:t>для</w:t>
      </w:r>
      <w:r>
        <w:t></w:t>
      </w:r>
      <w:r>
        <w:rPr>
          <w:rFonts w:hint="eastAsia"/>
        </w:rPr>
        <w:t>людства</w:t>
      </w:r>
      <w:r>
        <w:t></w:t>
      </w:r>
      <w:r>
        <w:t></w:t>
      </w:r>
      <w:r>
        <w:rPr>
          <w:rFonts w:hint="eastAsia"/>
        </w:rPr>
        <w:t>є</w:t>
      </w:r>
    </w:p>
    <w:p w:rsidR="005520D2" w:rsidRDefault="005520D2" w:rsidP="005520D2">
      <w:r>
        <w:t></w:t>
      </w:r>
      <w:r>
        <w:t></w:t>
      </w:r>
      <w:r>
        <w:t></w:t>
      </w:r>
    </w:p>
    <w:p w:rsidR="005520D2" w:rsidRDefault="005520D2" w:rsidP="005520D2">
      <w:r>
        <w:rPr>
          <w:rFonts w:hint="eastAsia"/>
        </w:rPr>
        <w:t>радикалізацією</w:t>
      </w:r>
      <w:r>
        <w:t></w:t>
      </w:r>
      <w:r>
        <w:rPr>
          <w:rFonts w:hint="eastAsia"/>
        </w:rPr>
        <w:t>принципу</w:t>
      </w:r>
      <w:r>
        <w:t></w:t>
      </w:r>
      <w:r>
        <w:rPr>
          <w:rFonts w:hint="eastAsia"/>
        </w:rPr>
        <w:t>індивідуалізму</w:t>
      </w:r>
      <w:r>
        <w:t></w:t>
      </w:r>
      <w:r>
        <w:rPr>
          <w:rFonts w:hint="eastAsia"/>
        </w:rPr>
        <w:t>у</w:t>
      </w:r>
      <w:r>
        <w:t></w:t>
      </w:r>
      <w:r>
        <w:rPr>
          <w:rFonts w:hint="eastAsia"/>
        </w:rPr>
        <w:t>напрямку</w:t>
      </w:r>
      <w:r>
        <w:t></w:t>
      </w:r>
      <w:r>
        <w:rPr>
          <w:rFonts w:hint="eastAsia"/>
        </w:rPr>
        <w:t>розумного</w:t>
      </w:r>
      <w:r>
        <w:t></w:t>
      </w:r>
      <w:r>
        <w:rPr>
          <w:rFonts w:hint="eastAsia"/>
        </w:rPr>
        <w:t>егоїзму</w:t>
      </w:r>
      <w:r>
        <w:t></w:t>
      </w:r>
      <w:r>
        <w:rPr>
          <w:rFonts w:hint="eastAsia"/>
        </w:rPr>
        <w:t>з</w:t>
      </w:r>
      <w:r>
        <w:t></w:t>
      </w:r>
      <w:r>
        <w:rPr>
          <w:rFonts w:hint="eastAsia"/>
        </w:rPr>
        <w:t>повним</w:t>
      </w:r>
    </w:p>
    <w:p w:rsidR="005520D2" w:rsidRDefault="005520D2" w:rsidP="005520D2">
      <w:r>
        <w:rPr>
          <w:rFonts w:hint="eastAsia"/>
        </w:rPr>
        <w:t>відкиданням</w:t>
      </w:r>
      <w:r>
        <w:t></w:t>
      </w:r>
      <w:r>
        <w:rPr>
          <w:rFonts w:hint="eastAsia"/>
        </w:rPr>
        <w:t>будь</w:t>
      </w:r>
      <w:r>
        <w:t></w:t>
      </w:r>
      <w:r>
        <w:rPr>
          <w:rFonts w:hint="eastAsia"/>
        </w:rPr>
        <w:t>яких</w:t>
      </w:r>
      <w:r>
        <w:t></w:t>
      </w:r>
      <w:r>
        <w:rPr>
          <w:rFonts w:hint="eastAsia"/>
        </w:rPr>
        <w:t>суспільних</w:t>
      </w:r>
      <w:r>
        <w:t></w:t>
      </w:r>
      <w:r>
        <w:rPr>
          <w:rFonts w:hint="eastAsia"/>
        </w:rPr>
        <w:t>інтересів</w:t>
      </w:r>
      <w:r>
        <w:t></w:t>
      </w:r>
    </w:p>
    <w:p w:rsidR="005520D2" w:rsidRDefault="005520D2" w:rsidP="005520D2">
      <w:r>
        <w:rPr>
          <w:rFonts w:hint="eastAsia"/>
        </w:rPr>
        <w:t>Не</w:t>
      </w:r>
      <w:r>
        <w:t></w:t>
      </w:r>
      <w:r>
        <w:rPr>
          <w:rFonts w:hint="eastAsia"/>
        </w:rPr>
        <w:t>задаючись</w:t>
      </w:r>
      <w:r>
        <w:t></w:t>
      </w:r>
      <w:r>
        <w:rPr>
          <w:rFonts w:hint="eastAsia"/>
        </w:rPr>
        <w:t>питанням</w:t>
      </w:r>
      <w:r>
        <w:t></w:t>
      </w:r>
      <w:r>
        <w:rPr>
          <w:rFonts w:hint="eastAsia"/>
        </w:rPr>
        <w:t>сутності</w:t>
      </w:r>
      <w:r>
        <w:t></w:t>
      </w:r>
      <w:r>
        <w:rPr>
          <w:rFonts w:hint="eastAsia"/>
        </w:rPr>
        <w:t>моральних</w:t>
      </w:r>
      <w:r>
        <w:t></w:t>
      </w:r>
      <w:r>
        <w:rPr>
          <w:rFonts w:hint="eastAsia"/>
        </w:rPr>
        <w:t>цінностей</w:t>
      </w:r>
      <w:r>
        <w:t></w:t>
      </w:r>
      <w:r>
        <w:rPr>
          <w:rFonts w:hint="eastAsia"/>
        </w:rPr>
        <w:t>та</w:t>
      </w:r>
      <w:r>
        <w:t></w:t>
      </w:r>
      <w:r>
        <w:rPr>
          <w:rFonts w:hint="eastAsia"/>
        </w:rPr>
        <w:t>розглядаючи</w:t>
      </w:r>
      <w:r>
        <w:t></w:t>
      </w:r>
      <w:r>
        <w:rPr>
          <w:rFonts w:hint="eastAsia"/>
        </w:rPr>
        <w:t>лише</w:t>
      </w:r>
    </w:p>
    <w:p w:rsidR="005520D2" w:rsidRDefault="005520D2" w:rsidP="005520D2">
      <w:r>
        <w:rPr>
          <w:rFonts w:hint="eastAsia"/>
        </w:rPr>
        <w:t>окремий</w:t>
      </w:r>
      <w:r>
        <w:t></w:t>
      </w:r>
      <w:r>
        <w:rPr>
          <w:rFonts w:hint="eastAsia"/>
        </w:rPr>
        <w:t>ряд</w:t>
      </w:r>
      <w:r>
        <w:t></w:t>
      </w:r>
      <w:r>
        <w:t></w:t>
      </w:r>
      <w:r>
        <w:rPr>
          <w:rFonts w:hint="eastAsia"/>
        </w:rPr>
        <w:t>об’єктивних</w:t>
      </w:r>
      <w:r>
        <w:t></w:t>
      </w:r>
      <w:r>
        <w:t></w:t>
      </w:r>
      <w:r>
        <w:rPr>
          <w:rFonts w:hint="eastAsia"/>
        </w:rPr>
        <w:t>цінностей</w:t>
      </w:r>
      <w:r>
        <w:t></w:t>
      </w:r>
      <w:r>
        <w:t></w:t>
      </w:r>
      <w:r>
        <w:rPr>
          <w:rFonts w:hint="eastAsia"/>
        </w:rPr>
        <w:t>розум</w:t>
      </w:r>
      <w:r>
        <w:t></w:t>
      </w:r>
      <w:r>
        <w:t></w:t>
      </w:r>
      <w:r>
        <w:rPr>
          <w:rFonts w:hint="eastAsia"/>
        </w:rPr>
        <w:t>призначення</w:t>
      </w:r>
      <w:r>
        <w:t></w:t>
      </w:r>
      <w:r>
        <w:t></w:t>
      </w:r>
      <w:r>
        <w:rPr>
          <w:rFonts w:hint="eastAsia"/>
        </w:rPr>
        <w:t>самооцінка</w:t>
      </w:r>
      <w:r>
        <w:t></w:t>
      </w:r>
      <w:r>
        <w:rPr>
          <w:rFonts w:hint="eastAsia"/>
        </w:rPr>
        <w:t>з</w:t>
      </w:r>
    </w:p>
    <w:p w:rsidR="005520D2" w:rsidRDefault="005520D2" w:rsidP="005520D2">
      <w:r>
        <w:rPr>
          <w:rFonts w:hint="eastAsia"/>
        </w:rPr>
        <w:t>відповідними</w:t>
      </w:r>
      <w:r>
        <w:t></w:t>
      </w:r>
      <w:r>
        <w:rPr>
          <w:rFonts w:hint="eastAsia"/>
        </w:rPr>
        <w:t>чеснотами</w:t>
      </w:r>
      <w:r>
        <w:t></w:t>
      </w:r>
      <w:r>
        <w:rPr>
          <w:rFonts w:hint="eastAsia"/>
        </w:rPr>
        <w:t>раціональності</w:t>
      </w:r>
      <w:r>
        <w:t></w:t>
      </w:r>
      <w:r>
        <w:t></w:t>
      </w:r>
      <w:r>
        <w:rPr>
          <w:rFonts w:hint="eastAsia"/>
        </w:rPr>
        <w:t>продуктивності</w:t>
      </w:r>
      <w:r>
        <w:t></w:t>
      </w:r>
      <w:r>
        <w:rPr>
          <w:rFonts w:hint="eastAsia"/>
        </w:rPr>
        <w:t>та</w:t>
      </w:r>
      <w:r>
        <w:t></w:t>
      </w:r>
      <w:r>
        <w:rPr>
          <w:rFonts w:hint="eastAsia"/>
        </w:rPr>
        <w:t>гордості</w:t>
      </w:r>
      <w:r>
        <w:t></w:t>
      </w:r>
      <w:r>
        <w:t></w:t>
      </w:r>
      <w:r>
        <w:t></w:t>
      </w:r>
      <w:r>
        <w:rPr>
          <w:rFonts w:hint="eastAsia"/>
        </w:rPr>
        <w:t>на</w:t>
      </w:r>
      <w:r>
        <w:t></w:t>
      </w:r>
      <w:r>
        <w:rPr>
          <w:rFonts w:hint="eastAsia"/>
        </w:rPr>
        <w:t>вершині</w:t>
      </w:r>
    </w:p>
    <w:p w:rsidR="005520D2" w:rsidRDefault="005520D2" w:rsidP="005520D2">
      <w:r>
        <w:rPr>
          <w:rFonts w:hint="eastAsia"/>
        </w:rPr>
        <w:t>яких</w:t>
      </w:r>
      <w:r>
        <w:t></w:t>
      </w:r>
      <w:r>
        <w:rPr>
          <w:rFonts w:hint="eastAsia"/>
        </w:rPr>
        <w:t>знаходиться</w:t>
      </w:r>
      <w:r>
        <w:t></w:t>
      </w:r>
      <w:r>
        <w:rPr>
          <w:rFonts w:hint="eastAsia"/>
        </w:rPr>
        <w:t>власне</w:t>
      </w:r>
      <w:r>
        <w:t></w:t>
      </w:r>
      <w:r>
        <w:rPr>
          <w:rFonts w:hint="eastAsia"/>
        </w:rPr>
        <w:t>людське</w:t>
      </w:r>
      <w:r>
        <w:t></w:t>
      </w:r>
      <w:r>
        <w:rPr>
          <w:rFonts w:hint="eastAsia"/>
        </w:rPr>
        <w:t>життя</w:t>
      </w:r>
      <w:r>
        <w:t></w:t>
      </w:r>
      <w:r>
        <w:t></w:t>
      </w:r>
      <w:r>
        <w:rPr>
          <w:rFonts w:hint="eastAsia"/>
        </w:rPr>
        <w:t>визначаючи</w:t>
      </w:r>
      <w:r>
        <w:t></w:t>
      </w:r>
      <w:r>
        <w:rPr>
          <w:rFonts w:hint="eastAsia"/>
        </w:rPr>
        <w:t>цінність</w:t>
      </w:r>
      <w:r>
        <w:t></w:t>
      </w:r>
      <w:r>
        <w:rPr>
          <w:rFonts w:hint="eastAsia"/>
        </w:rPr>
        <w:t>як</w:t>
      </w:r>
      <w:r>
        <w:t></w:t>
      </w:r>
      <w:r>
        <w:rPr>
          <w:rFonts w:hint="eastAsia"/>
        </w:rPr>
        <w:t>дещо</w:t>
      </w:r>
      <w:r>
        <w:t></w:t>
      </w:r>
      <w:r>
        <w:rPr>
          <w:rFonts w:hint="eastAsia"/>
        </w:rPr>
        <w:t>вартісне</w:t>
      </w:r>
      <w:r>
        <w:t></w:t>
      </w:r>
    </w:p>
    <w:p w:rsidR="005520D2" w:rsidRDefault="005520D2" w:rsidP="005520D2">
      <w:r>
        <w:rPr>
          <w:rFonts w:hint="eastAsia"/>
        </w:rPr>
        <w:t>що</w:t>
      </w:r>
      <w:r>
        <w:t></w:t>
      </w:r>
      <w:r>
        <w:rPr>
          <w:rFonts w:hint="eastAsia"/>
        </w:rPr>
        <w:t>людина</w:t>
      </w:r>
      <w:r>
        <w:t></w:t>
      </w:r>
      <w:r>
        <w:rPr>
          <w:rFonts w:hint="eastAsia"/>
        </w:rPr>
        <w:t>хоче</w:t>
      </w:r>
      <w:r>
        <w:t></w:t>
      </w:r>
      <w:r>
        <w:rPr>
          <w:rFonts w:hint="eastAsia"/>
        </w:rPr>
        <w:t>отримати</w:t>
      </w:r>
      <w:r>
        <w:t></w:t>
      </w:r>
      <w:r>
        <w:rPr>
          <w:rFonts w:hint="eastAsia"/>
        </w:rPr>
        <w:t>та</w:t>
      </w:r>
      <w:r>
        <w:t></w:t>
      </w:r>
      <w:r>
        <w:rPr>
          <w:rFonts w:hint="eastAsia"/>
        </w:rPr>
        <w:t>або</w:t>
      </w:r>
      <w:r>
        <w:t></w:t>
      </w:r>
      <w:r>
        <w:rPr>
          <w:rFonts w:hint="eastAsia"/>
        </w:rPr>
        <w:t>зберегти</w:t>
      </w:r>
      <w:r>
        <w:t></w:t>
      </w:r>
      <w:r>
        <w:t></w:t>
      </w:r>
      <w:r>
        <w:rPr>
          <w:rFonts w:hint="eastAsia"/>
        </w:rPr>
        <w:t>та</w:t>
      </w:r>
      <w:r>
        <w:t></w:t>
      </w:r>
      <w:r>
        <w:rPr>
          <w:rFonts w:hint="eastAsia"/>
        </w:rPr>
        <w:t>відкидаючи</w:t>
      </w:r>
      <w:r>
        <w:t></w:t>
      </w:r>
      <w:r>
        <w:rPr>
          <w:rFonts w:hint="eastAsia"/>
        </w:rPr>
        <w:t>як</w:t>
      </w:r>
      <w:r>
        <w:t></w:t>
      </w:r>
      <w:r>
        <w:rPr>
          <w:rFonts w:hint="eastAsia"/>
        </w:rPr>
        <w:t>цінності</w:t>
      </w:r>
      <w:r>
        <w:t></w:t>
      </w:r>
      <w:r>
        <w:rPr>
          <w:rFonts w:hint="eastAsia"/>
        </w:rPr>
        <w:t>щедрість</w:t>
      </w:r>
      <w:r>
        <w:t></w:t>
      </w:r>
    </w:p>
    <w:p w:rsidR="005520D2" w:rsidRDefault="005520D2" w:rsidP="005520D2">
      <w:r>
        <w:rPr>
          <w:rFonts w:hint="eastAsia"/>
        </w:rPr>
        <w:t>людинолюбство</w:t>
      </w:r>
      <w:r>
        <w:t></w:t>
      </w:r>
      <w:r>
        <w:t></w:t>
      </w:r>
      <w:r>
        <w:rPr>
          <w:rFonts w:hint="eastAsia"/>
        </w:rPr>
        <w:t>кохання</w:t>
      </w:r>
      <w:r>
        <w:t></w:t>
      </w:r>
      <w:r>
        <w:rPr>
          <w:rFonts w:hint="eastAsia"/>
        </w:rPr>
        <w:t>тощо</w:t>
      </w:r>
      <w:r>
        <w:t></w:t>
      </w:r>
      <w:r>
        <w:t></w:t>
      </w:r>
      <w:r>
        <w:rPr>
          <w:rFonts w:hint="eastAsia"/>
        </w:rPr>
        <w:t>Айн</w:t>
      </w:r>
      <w:r>
        <w:t></w:t>
      </w:r>
      <w:r>
        <w:rPr>
          <w:rFonts w:hint="eastAsia"/>
        </w:rPr>
        <w:t>Ренд</w:t>
      </w:r>
      <w:r>
        <w:t></w:t>
      </w:r>
      <w:r>
        <w:rPr>
          <w:rFonts w:hint="eastAsia"/>
        </w:rPr>
        <w:t>у</w:t>
      </w:r>
      <w:r>
        <w:t></w:t>
      </w:r>
      <w:r>
        <w:rPr>
          <w:rFonts w:hint="eastAsia"/>
        </w:rPr>
        <w:t>власному</w:t>
      </w:r>
      <w:r>
        <w:t></w:t>
      </w:r>
      <w:r>
        <w:rPr>
          <w:rFonts w:hint="eastAsia"/>
        </w:rPr>
        <w:t>досвіді</w:t>
      </w:r>
      <w:r>
        <w:t></w:t>
      </w:r>
      <w:r>
        <w:rPr>
          <w:rFonts w:hint="eastAsia"/>
        </w:rPr>
        <w:t>інтерпретації</w:t>
      </w:r>
    </w:p>
    <w:p w:rsidR="005520D2" w:rsidRDefault="005520D2" w:rsidP="005520D2">
      <w:r>
        <w:rPr>
          <w:rFonts w:hint="eastAsia"/>
        </w:rPr>
        <w:t>базових</w:t>
      </w:r>
      <w:r>
        <w:t></w:t>
      </w:r>
      <w:r>
        <w:rPr>
          <w:rFonts w:hint="eastAsia"/>
        </w:rPr>
        <w:t>моральних</w:t>
      </w:r>
      <w:r>
        <w:t></w:t>
      </w:r>
      <w:r>
        <w:rPr>
          <w:rFonts w:hint="eastAsia"/>
        </w:rPr>
        <w:t>цінностей</w:t>
      </w:r>
      <w:r>
        <w:t></w:t>
      </w:r>
      <w:r>
        <w:rPr>
          <w:rFonts w:hint="eastAsia"/>
        </w:rPr>
        <w:t>виступає</w:t>
      </w:r>
      <w:r>
        <w:t></w:t>
      </w:r>
      <w:r>
        <w:rPr>
          <w:rFonts w:hint="eastAsia"/>
        </w:rPr>
        <w:t>у</w:t>
      </w:r>
      <w:r>
        <w:t></w:t>
      </w:r>
      <w:r>
        <w:rPr>
          <w:rFonts w:hint="eastAsia"/>
        </w:rPr>
        <w:t>своїй</w:t>
      </w:r>
      <w:r>
        <w:t></w:t>
      </w:r>
      <w:r>
        <w:rPr>
          <w:rFonts w:hint="eastAsia"/>
        </w:rPr>
        <w:t>радикальності</w:t>
      </w:r>
      <w:r>
        <w:t></w:t>
      </w:r>
      <w:r>
        <w:rPr>
          <w:rFonts w:hint="eastAsia"/>
        </w:rPr>
        <w:t>скоріше</w:t>
      </w:r>
      <w:r>
        <w:t></w:t>
      </w:r>
      <w:r>
        <w:rPr>
          <w:rFonts w:hint="eastAsia"/>
        </w:rPr>
        <w:t>критиком</w:t>
      </w:r>
    </w:p>
    <w:p w:rsidR="005520D2" w:rsidRDefault="005520D2" w:rsidP="005520D2">
      <w:r>
        <w:rPr>
          <w:rFonts w:hint="eastAsia"/>
        </w:rPr>
        <w:t>перетворених</w:t>
      </w:r>
      <w:r>
        <w:t></w:t>
      </w:r>
      <w:r>
        <w:rPr>
          <w:rFonts w:hint="eastAsia"/>
        </w:rPr>
        <w:t>форм</w:t>
      </w:r>
      <w:r>
        <w:t></w:t>
      </w:r>
      <w:r>
        <w:rPr>
          <w:rFonts w:hint="eastAsia"/>
        </w:rPr>
        <w:t>їх</w:t>
      </w:r>
      <w:r>
        <w:t></w:t>
      </w:r>
      <w:r>
        <w:rPr>
          <w:rFonts w:hint="eastAsia"/>
        </w:rPr>
        <w:t>практичної</w:t>
      </w:r>
      <w:r>
        <w:t></w:t>
      </w:r>
      <w:r>
        <w:rPr>
          <w:rFonts w:hint="eastAsia"/>
        </w:rPr>
        <w:t>реалізації</w:t>
      </w:r>
      <w:r>
        <w:t></w:t>
      </w:r>
      <w:r>
        <w:t></w:t>
      </w:r>
      <w:r>
        <w:rPr>
          <w:rFonts w:hint="eastAsia"/>
        </w:rPr>
        <w:t>ніж</w:t>
      </w:r>
      <w:r>
        <w:t></w:t>
      </w:r>
      <w:r>
        <w:rPr>
          <w:rFonts w:hint="eastAsia"/>
        </w:rPr>
        <w:t>новатором</w:t>
      </w:r>
      <w:r>
        <w:t></w:t>
      </w:r>
      <w:r>
        <w:rPr>
          <w:rFonts w:hint="eastAsia"/>
        </w:rPr>
        <w:t>в</w:t>
      </w:r>
      <w:r>
        <w:t></w:t>
      </w:r>
      <w:r>
        <w:rPr>
          <w:rFonts w:hint="eastAsia"/>
        </w:rPr>
        <w:t>етичному</w:t>
      </w:r>
    </w:p>
    <w:p w:rsidR="005520D2" w:rsidRDefault="005520D2" w:rsidP="005520D2">
      <w:r>
        <w:rPr>
          <w:rFonts w:hint="eastAsia"/>
        </w:rPr>
        <w:t>обґрунтуванні</w:t>
      </w:r>
      <w:r>
        <w:t></w:t>
      </w:r>
      <w:r>
        <w:rPr>
          <w:rFonts w:hint="eastAsia"/>
        </w:rPr>
        <w:t>морально</w:t>
      </w:r>
      <w:r>
        <w:t></w:t>
      </w:r>
      <w:r>
        <w:rPr>
          <w:rFonts w:hint="eastAsia"/>
        </w:rPr>
        <w:t>ціннісних</w:t>
      </w:r>
      <w:r>
        <w:t></w:t>
      </w:r>
      <w:r>
        <w:rPr>
          <w:rFonts w:hint="eastAsia"/>
        </w:rPr>
        <w:t>орієнтацій</w:t>
      </w:r>
      <w:r>
        <w:t></w:t>
      </w:r>
    </w:p>
    <w:p w:rsidR="005520D2" w:rsidRDefault="005520D2" w:rsidP="005520D2">
      <w:r>
        <w:rPr>
          <w:rFonts w:hint="eastAsia"/>
        </w:rPr>
        <w:t>Етичний</w:t>
      </w:r>
      <w:r>
        <w:t></w:t>
      </w:r>
      <w:r>
        <w:rPr>
          <w:rFonts w:hint="eastAsia"/>
        </w:rPr>
        <w:t>проект</w:t>
      </w:r>
      <w:r>
        <w:t></w:t>
      </w:r>
      <w:r>
        <w:t></w:t>
      </w:r>
      <w:r>
        <w:rPr>
          <w:rFonts w:hint="eastAsia"/>
        </w:rPr>
        <w:t>філософії</w:t>
      </w:r>
      <w:r>
        <w:t></w:t>
      </w:r>
      <w:r>
        <w:rPr>
          <w:rFonts w:hint="eastAsia"/>
        </w:rPr>
        <w:t>об’єктивізму</w:t>
      </w:r>
      <w:r>
        <w:t></w:t>
      </w:r>
      <w:r>
        <w:t></w:t>
      </w:r>
      <w:r>
        <w:rPr>
          <w:rFonts w:hint="eastAsia"/>
        </w:rPr>
        <w:t>Айн</w:t>
      </w:r>
      <w:r>
        <w:t></w:t>
      </w:r>
      <w:r>
        <w:rPr>
          <w:rFonts w:hint="eastAsia"/>
        </w:rPr>
        <w:t>Ренд</w:t>
      </w:r>
      <w:r>
        <w:t></w:t>
      </w:r>
      <w:r>
        <w:t></w:t>
      </w:r>
      <w:r>
        <w:rPr>
          <w:rFonts w:hint="eastAsia"/>
        </w:rPr>
        <w:t>як</w:t>
      </w:r>
      <w:r>
        <w:t></w:t>
      </w:r>
      <w:r>
        <w:rPr>
          <w:rFonts w:hint="eastAsia"/>
        </w:rPr>
        <w:t>віддзеркалення</w:t>
      </w:r>
    </w:p>
    <w:p w:rsidR="005520D2" w:rsidRDefault="005520D2" w:rsidP="005520D2">
      <w:r>
        <w:rPr>
          <w:rFonts w:hint="eastAsia"/>
        </w:rPr>
        <w:t>етико</w:t>
      </w:r>
      <w:r>
        <w:t></w:t>
      </w:r>
      <w:r>
        <w:rPr>
          <w:rFonts w:hint="eastAsia"/>
        </w:rPr>
        <w:t>політичної</w:t>
      </w:r>
      <w:r>
        <w:t></w:t>
      </w:r>
      <w:r>
        <w:rPr>
          <w:rFonts w:hint="eastAsia"/>
        </w:rPr>
        <w:t>парадигми</w:t>
      </w:r>
      <w:r>
        <w:t></w:t>
      </w:r>
      <w:r>
        <w:rPr>
          <w:rFonts w:hint="eastAsia"/>
        </w:rPr>
        <w:t>епохи</w:t>
      </w:r>
      <w:r>
        <w:t></w:t>
      </w:r>
      <w:r>
        <w:rPr>
          <w:rFonts w:hint="eastAsia"/>
        </w:rPr>
        <w:t>Модерну</w:t>
      </w:r>
      <w:r>
        <w:t></w:t>
      </w:r>
      <w:r>
        <w:t></w:t>
      </w:r>
      <w:r>
        <w:rPr>
          <w:rFonts w:hint="eastAsia"/>
        </w:rPr>
        <w:t>постулює</w:t>
      </w:r>
      <w:r>
        <w:t></w:t>
      </w:r>
      <w:r>
        <w:rPr>
          <w:rFonts w:hint="eastAsia"/>
        </w:rPr>
        <w:t>капіталізм</w:t>
      </w:r>
      <w:r>
        <w:t></w:t>
      </w:r>
      <w:r>
        <w:rPr>
          <w:rFonts w:hint="eastAsia"/>
        </w:rPr>
        <w:t>як</w:t>
      </w:r>
      <w:r>
        <w:t></w:t>
      </w:r>
      <w:r>
        <w:rPr>
          <w:rFonts w:hint="eastAsia"/>
        </w:rPr>
        <w:t>ідеал</w:t>
      </w:r>
    </w:p>
    <w:p w:rsidR="005520D2" w:rsidRDefault="005520D2" w:rsidP="005520D2">
      <w:r>
        <w:rPr>
          <w:rFonts w:hint="eastAsia"/>
        </w:rPr>
        <w:t>соціальної</w:t>
      </w:r>
      <w:r>
        <w:t></w:t>
      </w:r>
      <w:r>
        <w:rPr>
          <w:rFonts w:hint="eastAsia"/>
        </w:rPr>
        <w:t>організації</w:t>
      </w:r>
      <w:r>
        <w:t></w:t>
      </w:r>
      <w:r>
        <w:t></w:t>
      </w:r>
      <w:r>
        <w:rPr>
          <w:rFonts w:hint="eastAsia"/>
        </w:rPr>
        <w:t>в</w:t>
      </w:r>
      <w:r>
        <w:t></w:t>
      </w:r>
      <w:r>
        <w:rPr>
          <w:rFonts w:hint="eastAsia"/>
        </w:rPr>
        <w:t>якому</w:t>
      </w:r>
      <w:r>
        <w:t></w:t>
      </w:r>
      <w:r>
        <w:rPr>
          <w:rFonts w:hint="eastAsia"/>
        </w:rPr>
        <w:t>живуть</w:t>
      </w:r>
      <w:r>
        <w:t></w:t>
      </w:r>
      <w:r>
        <w:rPr>
          <w:rFonts w:hint="eastAsia"/>
        </w:rPr>
        <w:t>ідеальні</w:t>
      </w:r>
      <w:r>
        <w:t></w:t>
      </w:r>
      <w:r>
        <w:rPr>
          <w:rFonts w:hint="eastAsia"/>
        </w:rPr>
        <w:t>люди</w:t>
      </w:r>
      <w:r>
        <w:t></w:t>
      </w:r>
      <w:r>
        <w:rPr>
          <w:rFonts w:hint="eastAsia"/>
        </w:rPr>
        <w:t>творці</w:t>
      </w:r>
      <w:r>
        <w:t></w:t>
      </w:r>
      <w:r>
        <w:t></w:t>
      </w:r>
      <w:r>
        <w:rPr>
          <w:rFonts w:hint="eastAsia"/>
        </w:rPr>
        <w:t>Будучи</w:t>
      </w:r>
      <w:r>
        <w:t></w:t>
      </w:r>
      <w:r>
        <w:rPr>
          <w:rFonts w:hint="eastAsia"/>
        </w:rPr>
        <w:t>суто</w:t>
      </w:r>
    </w:p>
    <w:p w:rsidR="005520D2" w:rsidRDefault="005520D2" w:rsidP="005520D2">
      <w:r>
        <w:rPr>
          <w:rFonts w:hint="eastAsia"/>
        </w:rPr>
        <w:t>художнім</w:t>
      </w:r>
      <w:r>
        <w:t></w:t>
      </w:r>
      <w:r>
        <w:rPr>
          <w:rFonts w:hint="eastAsia"/>
        </w:rPr>
        <w:t>моделюванням</w:t>
      </w:r>
      <w:r>
        <w:t></w:t>
      </w:r>
      <w:r>
        <w:rPr>
          <w:rFonts w:hint="eastAsia"/>
        </w:rPr>
        <w:t>бажаного</w:t>
      </w:r>
      <w:r>
        <w:t></w:t>
      </w:r>
      <w:r>
        <w:rPr>
          <w:rFonts w:hint="eastAsia"/>
        </w:rPr>
        <w:t>соціального</w:t>
      </w:r>
      <w:r>
        <w:t></w:t>
      </w:r>
      <w:r>
        <w:rPr>
          <w:rFonts w:hint="eastAsia"/>
        </w:rPr>
        <w:t>устрою</w:t>
      </w:r>
      <w:r>
        <w:t></w:t>
      </w:r>
      <w:r>
        <w:t></w:t>
      </w:r>
      <w:r>
        <w:rPr>
          <w:rFonts w:hint="eastAsia"/>
        </w:rPr>
        <w:t>така</w:t>
      </w:r>
      <w:r>
        <w:t></w:t>
      </w:r>
      <w:r>
        <w:rPr>
          <w:rFonts w:hint="eastAsia"/>
        </w:rPr>
        <w:t>концепція</w:t>
      </w:r>
      <w:r>
        <w:t></w:t>
      </w:r>
      <w:r>
        <w:rPr>
          <w:rFonts w:hint="eastAsia"/>
        </w:rPr>
        <w:t>не</w:t>
      </w:r>
    </w:p>
    <w:p w:rsidR="005520D2" w:rsidRDefault="005520D2" w:rsidP="005520D2">
      <w:r>
        <w:rPr>
          <w:rFonts w:hint="eastAsia"/>
        </w:rPr>
        <w:t>цікавиться</w:t>
      </w:r>
      <w:r>
        <w:t></w:t>
      </w:r>
      <w:r>
        <w:rPr>
          <w:rFonts w:hint="eastAsia"/>
        </w:rPr>
        <w:t>реальними</w:t>
      </w:r>
      <w:r>
        <w:t></w:t>
      </w:r>
      <w:r>
        <w:rPr>
          <w:rFonts w:hint="eastAsia"/>
        </w:rPr>
        <w:t>формами</w:t>
      </w:r>
      <w:r>
        <w:t></w:t>
      </w:r>
      <w:r>
        <w:rPr>
          <w:rFonts w:hint="eastAsia"/>
        </w:rPr>
        <w:t>державного</w:t>
      </w:r>
      <w:r>
        <w:t></w:t>
      </w:r>
      <w:r>
        <w:rPr>
          <w:rFonts w:hint="eastAsia"/>
        </w:rPr>
        <w:t>устрою</w:t>
      </w:r>
      <w:r>
        <w:t></w:t>
      </w:r>
      <w:r>
        <w:rPr>
          <w:rFonts w:hint="eastAsia"/>
        </w:rPr>
        <w:t>та</w:t>
      </w:r>
      <w:r>
        <w:t></w:t>
      </w:r>
      <w:r>
        <w:rPr>
          <w:rFonts w:hint="eastAsia"/>
        </w:rPr>
        <w:t>існуванням</w:t>
      </w:r>
      <w:r>
        <w:t></w:t>
      </w:r>
      <w:r>
        <w:rPr>
          <w:rFonts w:hint="eastAsia"/>
        </w:rPr>
        <w:t>людей</w:t>
      </w:r>
      <w:r>
        <w:t></w:t>
      </w:r>
      <w:r>
        <w:rPr>
          <w:rFonts w:hint="eastAsia"/>
        </w:rPr>
        <w:t>у</w:t>
      </w:r>
    </w:p>
    <w:p w:rsidR="005520D2" w:rsidRDefault="005520D2" w:rsidP="005520D2">
      <w:r>
        <w:rPr>
          <w:rFonts w:hint="eastAsia"/>
        </w:rPr>
        <w:t>справжньому</w:t>
      </w:r>
      <w:r>
        <w:t></w:t>
      </w:r>
      <w:r>
        <w:rPr>
          <w:rFonts w:hint="eastAsia"/>
        </w:rPr>
        <w:t>людському</w:t>
      </w:r>
      <w:r>
        <w:t></w:t>
      </w:r>
      <w:r>
        <w:rPr>
          <w:rFonts w:hint="eastAsia"/>
        </w:rPr>
        <w:t>суспільстві</w:t>
      </w:r>
      <w:r>
        <w:t></w:t>
      </w:r>
      <w:r>
        <w:t></w:t>
      </w:r>
      <w:r>
        <w:rPr>
          <w:rFonts w:hint="eastAsia"/>
        </w:rPr>
        <w:t>для</w:t>
      </w:r>
      <w:r>
        <w:t></w:t>
      </w:r>
      <w:r>
        <w:rPr>
          <w:rFonts w:hint="eastAsia"/>
        </w:rPr>
        <w:t>неї</w:t>
      </w:r>
      <w:r>
        <w:t></w:t>
      </w:r>
      <w:r>
        <w:rPr>
          <w:rFonts w:hint="eastAsia"/>
        </w:rPr>
        <w:t>є</w:t>
      </w:r>
      <w:r>
        <w:t></w:t>
      </w:r>
      <w:r>
        <w:rPr>
          <w:rFonts w:hint="eastAsia"/>
        </w:rPr>
        <w:t>важливим</w:t>
      </w:r>
      <w:r>
        <w:t></w:t>
      </w:r>
      <w:r>
        <w:rPr>
          <w:rFonts w:hint="eastAsia"/>
        </w:rPr>
        <w:t>наголос</w:t>
      </w:r>
      <w:r>
        <w:t></w:t>
      </w:r>
      <w:r>
        <w:rPr>
          <w:rFonts w:hint="eastAsia"/>
        </w:rPr>
        <w:t>на</w:t>
      </w:r>
      <w:r>
        <w:t></w:t>
      </w:r>
      <w:r>
        <w:rPr>
          <w:rFonts w:hint="eastAsia"/>
        </w:rPr>
        <w:t>цінності</w:t>
      </w:r>
    </w:p>
    <w:p w:rsidR="005520D2" w:rsidRDefault="005520D2" w:rsidP="005520D2">
      <w:r>
        <w:rPr>
          <w:rFonts w:hint="eastAsia"/>
        </w:rPr>
        <w:t>людської</w:t>
      </w:r>
      <w:r>
        <w:t></w:t>
      </w:r>
      <w:r>
        <w:rPr>
          <w:rFonts w:hint="eastAsia"/>
        </w:rPr>
        <w:t>автономії</w:t>
      </w:r>
      <w:r>
        <w:t></w:t>
      </w:r>
      <w:r>
        <w:t></w:t>
      </w:r>
      <w:r>
        <w:rPr>
          <w:rFonts w:hint="eastAsia"/>
        </w:rPr>
        <w:t>протест</w:t>
      </w:r>
      <w:r>
        <w:t></w:t>
      </w:r>
      <w:r>
        <w:rPr>
          <w:rFonts w:hint="eastAsia"/>
        </w:rPr>
        <w:t>проти</w:t>
      </w:r>
      <w:r>
        <w:t></w:t>
      </w:r>
      <w:r>
        <w:rPr>
          <w:rFonts w:hint="eastAsia"/>
        </w:rPr>
        <w:t>всього</w:t>
      </w:r>
      <w:r>
        <w:t></w:t>
      </w:r>
      <w:r>
        <w:t></w:t>
      </w:r>
      <w:r>
        <w:rPr>
          <w:rFonts w:hint="eastAsia"/>
        </w:rPr>
        <w:t>що</w:t>
      </w:r>
      <w:r>
        <w:t></w:t>
      </w:r>
      <w:r>
        <w:rPr>
          <w:rFonts w:hint="eastAsia"/>
        </w:rPr>
        <w:t>не</w:t>
      </w:r>
      <w:r>
        <w:t></w:t>
      </w:r>
      <w:r>
        <w:rPr>
          <w:rFonts w:hint="eastAsia"/>
        </w:rPr>
        <w:t>відповідає</w:t>
      </w:r>
      <w:r>
        <w:t></w:t>
      </w:r>
      <w:r>
        <w:rPr>
          <w:rFonts w:hint="eastAsia"/>
        </w:rPr>
        <w:t>соціальному</w:t>
      </w:r>
      <w:r>
        <w:t></w:t>
      </w:r>
      <w:r>
        <w:rPr>
          <w:rFonts w:hint="eastAsia"/>
        </w:rPr>
        <w:t>ідеалу</w:t>
      </w:r>
      <w:r>
        <w:t></w:t>
      </w:r>
    </w:p>
    <w:p w:rsidR="005520D2" w:rsidRDefault="005520D2" w:rsidP="005520D2">
      <w:r>
        <w:rPr>
          <w:rFonts w:hint="eastAsia"/>
        </w:rPr>
        <w:t>що</w:t>
      </w:r>
      <w:r>
        <w:t></w:t>
      </w:r>
      <w:r>
        <w:t></w:t>
      </w:r>
      <w:r>
        <w:rPr>
          <w:rFonts w:hint="eastAsia"/>
        </w:rPr>
        <w:t>в</w:t>
      </w:r>
      <w:r>
        <w:t></w:t>
      </w:r>
      <w:r>
        <w:rPr>
          <w:rFonts w:hint="eastAsia"/>
        </w:rPr>
        <w:t>підсумку</w:t>
      </w:r>
      <w:r>
        <w:t></w:t>
      </w:r>
      <w:r>
        <w:t></w:t>
      </w:r>
      <w:r>
        <w:rPr>
          <w:rFonts w:hint="eastAsia"/>
        </w:rPr>
        <w:t>множить</w:t>
      </w:r>
      <w:r>
        <w:t></w:t>
      </w:r>
      <w:r>
        <w:rPr>
          <w:rFonts w:hint="eastAsia"/>
        </w:rPr>
        <w:t>відчуженість</w:t>
      </w:r>
      <w:r>
        <w:t></w:t>
      </w:r>
      <w:r>
        <w:rPr>
          <w:rFonts w:hint="eastAsia"/>
        </w:rPr>
        <w:t>людини</w:t>
      </w:r>
      <w:r>
        <w:t></w:t>
      </w:r>
      <w:r>
        <w:rPr>
          <w:rFonts w:hint="eastAsia"/>
        </w:rPr>
        <w:t>від</w:t>
      </w:r>
      <w:r>
        <w:t></w:t>
      </w:r>
      <w:r>
        <w:rPr>
          <w:rFonts w:hint="eastAsia"/>
        </w:rPr>
        <w:t>світу</w:t>
      </w:r>
      <w:r>
        <w:t></w:t>
      </w:r>
      <w:r>
        <w:t></w:t>
      </w:r>
      <w:r>
        <w:rPr>
          <w:rFonts w:hint="eastAsia"/>
        </w:rPr>
        <w:t>поглинутої</w:t>
      </w:r>
      <w:r>
        <w:t></w:t>
      </w:r>
      <w:r>
        <w:rPr>
          <w:rFonts w:hint="eastAsia"/>
        </w:rPr>
        <w:t>своїми</w:t>
      </w:r>
    </w:p>
    <w:p w:rsidR="005520D2" w:rsidRDefault="005520D2" w:rsidP="005520D2">
      <w:r>
        <w:rPr>
          <w:rFonts w:hint="eastAsia"/>
        </w:rPr>
        <w:t>особистими</w:t>
      </w:r>
      <w:r>
        <w:t></w:t>
      </w:r>
      <w:r>
        <w:rPr>
          <w:rFonts w:hint="eastAsia"/>
        </w:rPr>
        <w:t>проблемами</w:t>
      </w:r>
      <w:r>
        <w:t></w:t>
      </w:r>
    </w:p>
    <w:p w:rsidR="005520D2" w:rsidRDefault="005520D2" w:rsidP="005520D2">
      <w:r>
        <w:rPr>
          <w:rFonts w:hint="eastAsia"/>
        </w:rPr>
        <w:t>Шукаючи</w:t>
      </w:r>
      <w:r>
        <w:t></w:t>
      </w:r>
      <w:r>
        <w:rPr>
          <w:rFonts w:hint="eastAsia"/>
        </w:rPr>
        <w:t>відповідний</w:t>
      </w:r>
      <w:r>
        <w:t></w:t>
      </w:r>
      <w:r>
        <w:rPr>
          <w:rFonts w:hint="eastAsia"/>
        </w:rPr>
        <w:t>до</w:t>
      </w:r>
      <w:r>
        <w:t></w:t>
      </w:r>
      <w:r>
        <w:rPr>
          <w:rFonts w:hint="eastAsia"/>
        </w:rPr>
        <w:t>своїх</w:t>
      </w:r>
      <w:r>
        <w:t></w:t>
      </w:r>
      <w:r>
        <w:rPr>
          <w:rFonts w:hint="eastAsia"/>
        </w:rPr>
        <w:t>ідеальних</w:t>
      </w:r>
      <w:r>
        <w:t></w:t>
      </w:r>
      <w:r>
        <w:rPr>
          <w:rFonts w:hint="eastAsia"/>
        </w:rPr>
        <w:t>поглядів</w:t>
      </w:r>
      <w:r>
        <w:t></w:t>
      </w:r>
      <w:r>
        <w:rPr>
          <w:rFonts w:hint="eastAsia"/>
        </w:rPr>
        <w:t>наявний</w:t>
      </w:r>
      <w:r>
        <w:t></w:t>
      </w:r>
      <w:r>
        <w:rPr>
          <w:rFonts w:hint="eastAsia"/>
        </w:rPr>
        <w:t>державний</w:t>
      </w:r>
    </w:p>
    <w:p w:rsidR="005520D2" w:rsidRDefault="005520D2" w:rsidP="005520D2">
      <w:r>
        <w:rPr>
          <w:rFonts w:hint="eastAsia"/>
        </w:rPr>
        <w:t>устрій</w:t>
      </w:r>
      <w:r>
        <w:t></w:t>
      </w:r>
      <w:r>
        <w:t></w:t>
      </w:r>
      <w:r>
        <w:rPr>
          <w:rFonts w:hint="eastAsia"/>
        </w:rPr>
        <w:t>Айн</w:t>
      </w:r>
      <w:r>
        <w:t></w:t>
      </w:r>
      <w:r>
        <w:rPr>
          <w:rFonts w:hint="eastAsia"/>
        </w:rPr>
        <w:t>Ренд</w:t>
      </w:r>
      <w:r>
        <w:t></w:t>
      </w:r>
      <w:r>
        <w:rPr>
          <w:rFonts w:hint="eastAsia"/>
        </w:rPr>
        <w:t>зробила</w:t>
      </w:r>
      <w:r>
        <w:t></w:t>
      </w:r>
      <w:r>
        <w:rPr>
          <w:rFonts w:hint="eastAsia"/>
        </w:rPr>
        <w:t>висновок</w:t>
      </w:r>
      <w:r>
        <w:t></w:t>
      </w:r>
      <w:r>
        <w:t></w:t>
      </w:r>
      <w:r>
        <w:rPr>
          <w:rFonts w:hint="eastAsia"/>
        </w:rPr>
        <w:t>що</w:t>
      </w:r>
      <w:r>
        <w:t></w:t>
      </w:r>
      <w:r>
        <w:rPr>
          <w:rFonts w:hint="eastAsia"/>
        </w:rPr>
        <w:t>втіленням</w:t>
      </w:r>
      <w:r>
        <w:t></w:t>
      </w:r>
      <w:r>
        <w:rPr>
          <w:rFonts w:hint="eastAsia"/>
        </w:rPr>
        <w:t>найбільш</w:t>
      </w:r>
      <w:r>
        <w:t></w:t>
      </w:r>
      <w:r>
        <w:rPr>
          <w:rFonts w:hint="eastAsia"/>
        </w:rPr>
        <w:t>моральної</w:t>
      </w:r>
      <w:r>
        <w:t></w:t>
      </w:r>
      <w:r>
        <w:rPr>
          <w:rFonts w:hint="eastAsia"/>
        </w:rPr>
        <w:t>політичної</w:t>
      </w:r>
    </w:p>
    <w:p w:rsidR="005520D2" w:rsidRDefault="005520D2" w:rsidP="005520D2">
      <w:r>
        <w:rPr>
          <w:rFonts w:hint="eastAsia"/>
        </w:rPr>
        <w:t>системи</w:t>
      </w:r>
      <w:r>
        <w:t></w:t>
      </w:r>
      <w:r>
        <w:rPr>
          <w:rFonts w:hint="eastAsia"/>
        </w:rPr>
        <w:t>є</w:t>
      </w:r>
      <w:r>
        <w:t></w:t>
      </w:r>
      <w:r>
        <w:rPr>
          <w:rFonts w:hint="eastAsia"/>
        </w:rPr>
        <w:t>капіталістичний</w:t>
      </w:r>
      <w:r>
        <w:t></w:t>
      </w:r>
      <w:r>
        <w:rPr>
          <w:rFonts w:hint="eastAsia"/>
        </w:rPr>
        <w:t>устрій</w:t>
      </w:r>
      <w:r>
        <w:t></w:t>
      </w:r>
      <w:r>
        <w:rPr>
          <w:rFonts w:hint="eastAsia"/>
        </w:rPr>
        <w:t>США</w:t>
      </w:r>
      <w:r>
        <w:t></w:t>
      </w:r>
      <w:r>
        <w:t></w:t>
      </w:r>
      <w:r>
        <w:rPr>
          <w:rFonts w:hint="eastAsia"/>
        </w:rPr>
        <w:t>Якщо</w:t>
      </w:r>
      <w:r>
        <w:t></w:t>
      </w:r>
      <w:r>
        <w:rPr>
          <w:rFonts w:hint="eastAsia"/>
        </w:rPr>
        <w:t>погляди</w:t>
      </w:r>
      <w:r>
        <w:t></w:t>
      </w:r>
      <w:r>
        <w:rPr>
          <w:rFonts w:hint="eastAsia"/>
        </w:rPr>
        <w:t>мислительки</w:t>
      </w:r>
      <w:r>
        <w:t></w:t>
      </w:r>
      <w:r>
        <w:t></w:t>
      </w:r>
      <w:r>
        <w:rPr>
          <w:rFonts w:hint="eastAsia"/>
        </w:rPr>
        <w:t>що</w:t>
      </w:r>
    </w:p>
    <w:p w:rsidR="005520D2" w:rsidRDefault="005520D2" w:rsidP="005520D2">
      <w:r>
        <w:rPr>
          <w:rFonts w:hint="eastAsia"/>
        </w:rPr>
        <w:t>ідеалізувала</w:t>
      </w:r>
      <w:r>
        <w:t></w:t>
      </w:r>
      <w:r>
        <w:rPr>
          <w:rFonts w:hint="eastAsia"/>
        </w:rPr>
        <w:t>капіталістичну</w:t>
      </w:r>
      <w:r>
        <w:t></w:t>
      </w:r>
      <w:r>
        <w:rPr>
          <w:rFonts w:hint="eastAsia"/>
        </w:rPr>
        <w:t>економіку</w:t>
      </w:r>
      <w:r>
        <w:t></w:t>
      </w:r>
      <w:r>
        <w:rPr>
          <w:rFonts w:hint="eastAsia"/>
        </w:rPr>
        <w:t>та</w:t>
      </w:r>
      <w:r>
        <w:t></w:t>
      </w:r>
      <w:r>
        <w:rPr>
          <w:rFonts w:hint="eastAsia"/>
        </w:rPr>
        <w:t>політику</w:t>
      </w:r>
      <w:r>
        <w:t></w:t>
      </w:r>
      <w:r>
        <w:t></w:t>
      </w:r>
      <w:r>
        <w:rPr>
          <w:rFonts w:hint="eastAsia"/>
        </w:rPr>
        <w:t>вплинули</w:t>
      </w:r>
      <w:r>
        <w:t></w:t>
      </w:r>
      <w:r>
        <w:rPr>
          <w:rFonts w:hint="eastAsia"/>
        </w:rPr>
        <w:t>на</w:t>
      </w:r>
      <w:r>
        <w:t></w:t>
      </w:r>
      <w:r>
        <w:rPr>
          <w:rFonts w:hint="eastAsia"/>
        </w:rPr>
        <w:t>ідеологічну</w:t>
      </w:r>
    </w:p>
    <w:p w:rsidR="005520D2" w:rsidRDefault="005520D2" w:rsidP="005520D2">
      <w:r>
        <w:rPr>
          <w:rFonts w:hint="eastAsia"/>
        </w:rPr>
        <w:t>доктрину</w:t>
      </w:r>
      <w:r>
        <w:t></w:t>
      </w:r>
      <w:r>
        <w:rPr>
          <w:rFonts w:hint="eastAsia"/>
        </w:rPr>
        <w:t>лібертаріанства</w:t>
      </w:r>
      <w:r>
        <w:t></w:t>
      </w:r>
      <w:r>
        <w:t></w:t>
      </w:r>
      <w:r>
        <w:rPr>
          <w:rFonts w:hint="eastAsia"/>
        </w:rPr>
        <w:t>то</w:t>
      </w:r>
      <w:r>
        <w:t></w:t>
      </w:r>
      <w:r>
        <w:rPr>
          <w:rFonts w:hint="eastAsia"/>
        </w:rPr>
        <w:t>реальність</w:t>
      </w:r>
      <w:r>
        <w:t></w:t>
      </w:r>
      <w:r>
        <w:rPr>
          <w:rFonts w:hint="eastAsia"/>
        </w:rPr>
        <w:t>сучасного</w:t>
      </w:r>
      <w:r>
        <w:t></w:t>
      </w:r>
      <w:r>
        <w:rPr>
          <w:rFonts w:hint="eastAsia"/>
        </w:rPr>
        <w:t>капіталізму</w:t>
      </w:r>
      <w:r>
        <w:t></w:t>
      </w:r>
      <w:r>
        <w:t></w:t>
      </w:r>
      <w:r>
        <w:rPr>
          <w:rFonts w:hint="eastAsia"/>
        </w:rPr>
        <w:t>який</w:t>
      </w:r>
      <w:r>
        <w:t></w:t>
      </w:r>
      <w:r>
        <w:rPr>
          <w:rFonts w:hint="eastAsia"/>
        </w:rPr>
        <w:t>неможливо</w:t>
      </w:r>
    </w:p>
    <w:p w:rsidR="005520D2" w:rsidRDefault="005520D2" w:rsidP="005520D2">
      <w:r>
        <w:rPr>
          <w:rFonts w:hint="eastAsia"/>
        </w:rPr>
        <w:t>уявити</w:t>
      </w:r>
      <w:r>
        <w:t></w:t>
      </w:r>
      <w:r>
        <w:rPr>
          <w:rFonts w:hint="eastAsia"/>
        </w:rPr>
        <w:t>без</w:t>
      </w:r>
      <w:r>
        <w:t></w:t>
      </w:r>
      <w:r>
        <w:rPr>
          <w:rFonts w:hint="eastAsia"/>
        </w:rPr>
        <w:t>співробітництва</w:t>
      </w:r>
      <w:r>
        <w:t></w:t>
      </w:r>
      <w:r>
        <w:rPr>
          <w:rFonts w:hint="eastAsia"/>
        </w:rPr>
        <w:t>та</w:t>
      </w:r>
      <w:r>
        <w:t></w:t>
      </w:r>
      <w:r>
        <w:rPr>
          <w:rFonts w:hint="eastAsia"/>
        </w:rPr>
        <w:t>обслуговування</w:t>
      </w:r>
      <w:r>
        <w:t></w:t>
      </w:r>
      <w:r>
        <w:rPr>
          <w:rFonts w:hint="eastAsia"/>
        </w:rPr>
        <w:t>людських</w:t>
      </w:r>
      <w:r>
        <w:t></w:t>
      </w:r>
      <w:r>
        <w:rPr>
          <w:rFonts w:hint="eastAsia"/>
        </w:rPr>
        <w:t>інтересів</w:t>
      </w:r>
      <w:r>
        <w:t></w:t>
      </w:r>
      <w:r>
        <w:t></w:t>
      </w:r>
      <w:r>
        <w:rPr>
          <w:rFonts w:hint="eastAsia"/>
        </w:rPr>
        <w:t>без</w:t>
      </w:r>
      <w:r>
        <w:t></w:t>
      </w:r>
      <w:r>
        <w:rPr>
          <w:rFonts w:hint="eastAsia"/>
        </w:rPr>
        <w:t>будь</w:t>
      </w:r>
      <w:r>
        <w:t></w:t>
      </w:r>
      <w:r>
        <w:rPr>
          <w:rFonts w:hint="eastAsia"/>
        </w:rPr>
        <w:t>якого</w:t>
      </w:r>
    </w:p>
    <w:p w:rsidR="005520D2" w:rsidRDefault="005520D2" w:rsidP="005520D2">
      <w:r>
        <w:rPr>
          <w:rFonts w:hint="eastAsia"/>
        </w:rPr>
        <w:t>втручання</w:t>
      </w:r>
      <w:r>
        <w:t></w:t>
      </w:r>
      <w:r>
        <w:rPr>
          <w:rFonts w:hint="eastAsia"/>
        </w:rPr>
        <w:t>держави</w:t>
      </w:r>
      <w:r>
        <w:t></w:t>
      </w:r>
      <w:r>
        <w:rPr>
          <w:rFonts w:hint="eastAsia"/>
        </w:rPr>
        <w:t>та</w:t>
      </w:r>
      <w:r>
        <w:t></w:t>
      </w:r>
      <w:r>
        <w:rPr>
          <w:rFonts w:hint="eastAsia"/>
        </w:rPr>
        <w:t>оподаткування</w:t>
      </w:r>
      <w:r>
        <w:t></w:t>
      </w:r>
      <w:r>
        <w:t></w:t>
      </w:r>
      <w:r>
        <w:rPr>
          <w:rFonts w:hint="eastAsia"/>
        </w:rPr>
        <w:t>виявляє</w:t>
      </w:r>
      <w:r>
        <w:t></w:t>
      </w:r>
      <w:r>
        <w:rPr>
          <w:rFonts w:hint="eastAsia"/>
        </w:rPr>
        <w:t>утопічність</w:t>
      </w:r>
      <w:r>
        <w:t></w:t>
      </w:r>
      <w:r>
        <w:rPr>
          <w:rFonts w:hint="eastAsia"/>
        </w:rPr>
        <w:t>уявлень</w:t>
      </w:r>
      <w:r>
        <w:t></w:t>
      </w:r>
      <w:r>
        <w:rPr>
          <w:rFonts w:hint="eastAsia"/>
        </w:rPr>
        <w:t>про</w:t>
      </w:r>
      <w:r>
        <w:t></w:t>
      </w:r>
      <w:r>
        <w:rPr>
          <w:rFonts w:hint="eastAsia"/>
        </w:rPr>
        <w:t>вільний</w:t>
      </w:r>
    </w:p>
    <w:p w:rsidR="005520D2" w:rsidRDefault="005520D2" w:rsidP="005520D2">
      <w:r>
        <w:rPr>
          <w:rFonts w:hint="eastAsia"/>
        </w:rPr>
        <w:t>ринковий</w:t>
      </w:r>
      <w:r>
        <w:t></w:t>
      </w:r>
      <w:r>
        <w:rPr>
          <w:rFonts w:hint="eastAsia"/>
        </w:rPr>
        <w:t>обмін</w:t>
      </w:r>
      <w:r>
        <w:t></w:t>
      </w:r>
      <w:r>
        <w:rPr>
          <w:rFonts w:hint="eastAsia"/>
        </w:rPr>
        <w:t>як</w:t>
      </w:r>
      <w:r>
        <w:t></w:t>
      </w:r>
      <w:r>
        <w:rPr>
          <w:rFonts w:hint="eastAsia"/>
        </w:rPr>
        <w:t>засаду</w:t>
      </w:r>
      <w:r>
        <w:t></w:t>
      </w:r>
      <w:r>
        <w:rPr>
          <w:rFonts w:hint="eastAsia"/>
        </w:rPr>
        <w:t>моральності</w:t>
      </w:r>
      <w:r>
        <w:t></w:t>
      </w:r>
      <w:r>
        <w:rPr>
          <w:rFonts w:hint="eastAsia"/>
        </w:rPr>
        <w:t>як</w:t>
      </w:r>
      <w:r>
        <w:t></w:t>
      </w:r>
      <w:r>
        <w:rPr>
          <w:rFonts w:hint="eastAsia"/>
        </w:rPr>
        <w:t>Айн</w:t>
      </w:r>
      <w:r>
        <w:t></w:t>
      </w:r>
      <w:r>
        <w:rPr>
          <w:rFonts w:hint="eastAsia"/>
        </w:rPr>
        <w:t>Ренд</w:t>
      </w:r>
      <w:r>
        <w:t></w:t>
      </w:r>
      <w:r>
        <w:t></w:t>
      </w:r>
      <w:r>
        <w:rPr>
          <w:rFonts w:hint="eastAsia"/>
        </w:rPr>
        <w:t>так</w:t>
      </w:r>
      <w:r>
        <w:t></w:t>
      </w:r>
      <w:r>
        <w:rPr>
          <w:rFonts w:hint="eastAsia"/>
        </w:rPr>
        <w:t>і</w:t>
      </w:r>
      <w:r>
        <w:t></w:t>
      </w:r>
      <w:r>
        <w:rPr>
          <w:rFonts w:hint="eastAsia"/>
        </w:rPr>
        <w:t>лібертаріанців</w:t>
      </w:r>
      <w:r>
        <w:t></w:t>
      </w:r>
    </w:p>
    <w:p w:rsidR="005520D2" w:rsidRDefault="005520D2" w:rsidP="005520D2">
      <w:r>
        <w:rPr>
          <w:rFonts w:hint="eastAsia"/>
        </w:rPr>
        <w:t>Попри</w:t>
      </w:r>
      <w:r>
        <w:t></w:t>
      </w:r>
      <w:r>
        <w:rPr>
          <w:rFonts w:hint="eastAsia"/>
        </w:rPr>
        <w:t>згущену</w:t>
      </w:r>
      <w:r>
        <w:t></w:t>
      </w:r>
      <w:r>
        <w:rPr>
          <w:rFonts w:hint="eastAsia"/>
        </w:rPr>
        <w:t>заідеалізованість</w:t>
      </w:r>
      <w:r>
        <w:t></w:t>
      </w:r>
      <w:r>
        <w:t></w:t>
      </w:r>
      <w:r>
        <w:rPr>
          <w:rFonts w:hint="eastAsia"/>
        </w:rPr>
        <w:t>філософія</w:t>
      </w:r>
      <w:r>
        <w:t></w:t>
      </w:r>
      <w:r>
        <w:rPr>
          <w:rFonts w:hint="eastAsia"/>
        </w:rPr>
        <w:t>об’єктивізму</w:t>
      </w:r>
      <w:r>
        <w:t></w:t>
      </w:r>
      <w:r>
        <w:t></w:t>
      </w:r>
      <w:r>
        <w:rPr>
          <w:rFonts w:hint="eastAsia"/>
        </w:rPr>
        <w:t>Айн</w:t>
      </w:r>
      <w:r>
        <w:t></w:t>
      </w:r>
      <w:r>
        <w:rPr>
          <w:rFonts w:hint="eastAsia"/>
        </w:rPr>
        <w:t>Ренд</w:t>
      </w:r>
      <w:r>
        <w:t></w:t>
      </w:r>
      <w:r>
        <w:rPr>
          <w:rFonts w:hint="eastAsia"/>
        </w:rPr>
        <w:t>все</w:t>
      </w:r>
      <w:r>
        <w:t></w:t>
      </w:r>
      <w:r>
        <w:rPr>
          <w:rFonts w:hint="eastAsia"/>
        </w:rPr>
        <w:t>ж</w:t>
      </w:r>
    </w:p>
    <w:p w:rsidR="005520D2" w:rsidRDefault="005520D2" w:rsidP="005520D2">
      <w:r>
        <w:rPr>
          <w:rFonts w:hint="eastAsia"/>
        </w:rPr>
        <w:t>таки</w:t>
      </w:r>
      <w:r>
        <w:t></w:t>
      </w:r>
      <w:r>
        <w:rPr>
          <w:rFonts w:hint="eastAsia"/>
        </w:rPr>
        <w:t>виявляє</w:t>
      </w:r>
      <w:r>
        <w:t></w:t>
      </w:r>
      <w:r>
        <w:rPr>
          <w:rFonts w:hint="eastAsia"/>
        </w:rPr>
        <w:t>продуктивний</w:t>
      </w:r>
      <w:r>
        <w:t></w:t>
      </w:r>
      <w:r>
        <w:rPr>
          <w:rFonts w:hint="eastAsia"/>
        </w:rPr>
        <w:t>потенціал</w:t>
      </w:r>
      <w:r>
        <w:t></w:t>
      </w:r>
      <w:r>
        <w:rPr>
          <w:rFonts w:hint="eastAsia"/>
        </w:rPr>
        <w:t>сьогодні</w:t>
      </w:r>
      <w:r>
        <w:t></w:t>
      </w:r>
      <w:r>
        <w:rPr>
          <w:rFonts w:hint="eastAsia"/>
        </w:rPr>
        <w:t>щодо</w:t>
      </w:r>
      <w:r>
        <w:t></w:t>
      </w:r>
      <w:r>
        <w:rPr>
          <w:rFonts w:hint="eastAsia"/>
        </w:rPr>
        <w:t>подолання</w:t>
      </w:r>
      <w:r>
        <w:t></w:t>
      </w:r>
      <w:r>
        <w:rPr>
          <w:rFonts w:hint="eastAsia"/>
        </w:rPr>
        <w:t>стану</w:t>
      </w:r>
    </w:p>
    <w:p w:rsidR="005520D2" w:rsidRDefault="005520D2" w:rsidP="005520D2">
      <w:r>
        <w:t></w:t>
      </w:r>
      <w:r>
        <w:t></w:t>
      </w:r>
      <w:r>
        <w:t></w:t>
      </w:r>
    </w:p>
    <w:p w:rsidR="005520D2" w:rsidRDefault="005520D2" w:rsidP="005520D2">
      <w:r>
        <w:rPr>
          <w:rFonts w:hint="eastAsia"/>
        </w:rPr>
        <w:t>розгубленості</w:t>
      </w:r>
      <w:r>
        <w:t></w:t>
      </w:r>
      <w:r>
        <w:rPr>
          <w:rFonts w:hint="eastAsia"/>
        </w:rPr>
        <w:t>людей</w:t>
      </w:r>
      <w:r>
        <w:t></w:t>
      </w:r>
      <w:r>
        <w:rPr>
          <w:rFonts w:hint="eastAsia"/>
        </w:rPr>
        <w:t>перед</w:t>
      </w:r>
      <w:r>
        <w:t></w:t>
      </w:r>
      <w:r>
        <w:rPr>
          <w:rFonts w:hint="eastAsia"/>
        </w:rPr>
        <w:t>безліччю</w:t>
      </w:r>
      <w:r>
        <w:t></w:t>
      </w:r>
      <w:r>
        <w:rPr>
          <w:rFonts w:hint="eastAsia"/>
        </w:rPr>
        <w:t>соціальних</w:t>
      </w:r>
      <w:r>
        <w:t></w:t>
      </w:r>
      <w:r>
        <w:rPr>
          <w:rFonts w:hint="eastAsia"/>
        </w:rPr>
        <w:t>проблем</w:t>
      </w:r>
      <w:r>
        <w:t></w:t>
      </w:r>
      <w:r>
        <w:t></w:t>
      </w:r>
      <w:r>
        <w:rPr>
          <w:rFonts w:hint="eastAsia"/>
        </w:rPr>
        <w:t>сепаратистські</w:t>
      </w:r>
      <w:r>
        <w:t></w:t>
      </w:r>
      <w:r>
        <w:rPr>
          <w:rFonts w:hint="eastAsia"/>
        </w:rPr>
        <w:t>рухи</w:t>
      </w:r>
      <w:r>
        <w:t></w:t>
      </w:r>
    </w:p>
    <w:p w:rsidR="005520D2" w:rsidRDefault="005520D2" w:rsidP="005520D2">
      <w:r>
        <w:rPr>
          <w:rFonts w:hint="eastAsia"/>
        </w:rPr>
        <w:t>глобальна</w:t>
      </w:r>
      <w:r>
        <w:t></w:t>
      </w:r>
      <w:r>
        <w:rPr>
          <w:rFonts w:hint="eastAsia"/>
        </w:rPr>
        <w:t>екологічна</w:t>
      </w:r>
      <w:r>
        <w:t></w:t>
      </w:r>
      <w:r>
        <w:rPr>
          <w:rFonts w:hint="eastAsia"/>
        </w:rPr>
        <w:t>криза</w:t>
      </w:r>
      <w:r>
        <w:t></w:t>
      </w:r>
      <w:r>
        <w:t></w:t>
      </w:r>
      <w:r>
        <w:rPr>
          <w:rFonts w:hint="eastAsia"/>
        </w:rPr>
        <w:t>недостатність</w:t>
      </w:r>
      <w:r>
        <w:t></w:t>
      </w:r>
      <w:r>
        <w:rPr>
          <w:rFonts w:hint="eastAsia"/>
        </w:rPr>
        <w:t>ресурсів</w:t>
      </w:r>
      <w:r>
        <w:t></w:t>
      </w:r>
      <w:r>
        <w:rPr>
          <w:rFonts w:hint="eastAsia"/>
        </w:rPr>
        <w:t>та</w:t>
      </w:r>
      <w:r>
        <w:t></w:t>
      </w:r>
      <w:r>
        <w:rPr>
          <w:rFonts w:hint="eastAsia"/>
        </w:rPr>
        <w:t>робочих</w:t>
      </w:r>
      <w:r>
        <w:t></w:t>
      </w:r>
      <w:r>
        <w:rPr>
          <w:rFonts w:hint="eastAsia"/>
        </w:rPr>
        <w:t>місць</w:t>
      </w:r>
      <w:r>
        <w:t></w:t>
      </w:r>
      <w:r>
        <w:rPr>
          <w:rFonts w:hint="eastAsia"/>
        </w:rPr>
        <w:t>тощо</w:t>
      </w:r>
      <w:r>
        <w:t></w:t>
      </w:r>
      <w:r>
        <w:t></w:t>
      </w:r>
      <w:r>
        <w:t></w:t>
      </w:r>
      <w:r>
        <w:rPr>
          <w:rFonts w:hint="eastAsia"/>
        </w:rPr>
        <w:t>Тоді</w:t>
      </w:r>
    </w:p>
    <w:p w:rsidR="005520D2" w:rsidRDefault="005520D2" w:rsidP="005520D2">
      <w:r>
        <w:rPr>
          <w:rFonts w:hint="eastAsia"/>
        </w:rPr>
        <w:t>як</w:t>
      </w:r>
      <w:r>
        <w:t></w:t>
      </w:r>
      <w:r>
        <w:rPr>
          <w:rFonts w:hint="eastAsia"/>
        </w:rPr>
        <w:t>більшість</w:t>
      </w:r>
      <w:r>
        <w:t></w:t>
      </w:r>
      <w:r>
        <w:rPr>
          <w:rFonts w:hint="eastAsia"/>
        </w:rPr>
        <w:t>сучасних</w:t>
      </w:r>
      <w:r>
        <w:t></w:t>
      </w:r>
      <w:r>
        <w:rPr>
          <w:rFonts w:hint="eastAsia"/>
        </w:rPr>
        <w:t>етичних</w:t>
      </w:r>
      <w:r>
        <w:t></w:t>
      </w:r>
      <w:r>
        <w:rPr>
          <w:rFonts w:hint="eastAsia"/>
        </w:rPr>
        <w:t>теорій</w:t>
      </w:r>
      <w:r>
        <w:t></w:t>
      </w:r>
      <w:r>
        <w:t></w:t>
      </w:r>
      <w:r>
        <w:rPr>
          <w:rFonts w:hint="eastAsia"/>
        </w:rPr>
        <w:t>замикаючись</w:t>
      </w:r>
      <w:r>
        <w:t></w:t>
      </w:r>
      <w:r>
        <w:rPr>
          <w:rFonts w:hint="eastAsia"/>
        </w:rPr>
        <w:t>у</w:t>
      </w:r>
      <w:r>
        <w:t></w:t>
      </w:r>
      <w:r>
        <w:rPr>
          <w:rFonts w:hint="eastAsia"/>
        </w:rPr>
        <w:t>колі</w:t>
      </w:r>
      <w:r>
        <w:t></w:t>
      </w:r>
      <w:r>
        <w:rPr>
          <w:rFonts w:hint="eastAsia"/>
        </w:rPr>
        <w:t>академізму</w:t>
      </w:r>
      <w:r>
        <w:t></w:t>
      </w:r>
      <w:r>
        <w:t></w:t>
      </w:r>
      <w:r>
        <w:rPr>
          <w:rFonts w:hint="eastAsia"/>
        </w:rPr>
        <w:t>не</w:t>
      </w:r>
    </w:p>
    <w:p w:rsidR="005520D2" w:rsidRDefault="005520D2" w:rsidP="005520D2">
      <w:r>
        <w:rPr>
          <w:rFonts w:hint="eastAsia"/>
        </w:rPr>
        <w:t>сприяють</w:t>
      </w:r>
      <w:r>
        <w:t></w:t>
      </w:r>
      <w:r>
        <w:rPr>
          <w:rFonts w:hint="eastAsia"/>
        </w:rPr>
        <w:t>дієвому</w:t>
      </w:r>
      <w:r>
        <w:t></w:t>
      </w:r>
      <w:r>
        <w:rPr>
          <w:rFonts w:hint="eastAsia"/>
        </w:rPr>
        <w:t>подоланню</w:t>
      </w:r>
      <w:r>
        <w:t></w:t>
      </w:r>
      <w:r>
        <w:rPr>
          <w:rFonts w:hint="eastAsia"/>
        </w:rPr>
        <w:t>доконечної</w:t>
      </w:r>
      <w:r>
        <w:t></w:t>
      </w:r>
      <w:r>
        <w:rPr>
          <w:rFonts w:hint="eastAsia"/>
        </w:rPr>
        <w:t>залежності</w:t>
      </w:r>
      <w:r>
        <w:t></w:t>
      </w:r>
      <w:r>
        <w:rPr>
          <w:rFonts w:hint="eastAsia"/>
        </w:rPr>
        <w:t>людини</w:t>
      </w:r>
      <w:r>
        <w:t></w:t>
      </w:r>
      <w:r>
        <w:rPr>
          <w:rFonts w:hint="eastAsia"/>
        </w:rPr>
        <w:t>від</w:t>
      </w:r>
      <w:r>
        <w:t></w:t>
      </w:r>
      <w:r>
        <w:rPr>
          <w:rFonts w:hint="eastAsia"/>
        </w:rPr>
        <w:t>будь</w:t>
      </w:r>
      <w:r>
        <w:t></w:t>
      </w:r>
      <w:r>
        <w:rPr>
          <w:rFonts w:hint="eastAsia"/>
        </w:rPr>
        <w:t>яких</w:t>
      </w:r>
    </w:p>
    <w:p w:rsidR="005520D2" w:rsidRDefault="005520D2" w:rsidP="005520D2">
      <w:r>
        <w:rPr>
          <w:rFonts w:hint="eastAsia"/>
        </w:rPr>
        <w:t>підпорядкувань</w:t>
      </w:r>
      <w:r>
        <w:t></w:t>
      </w:r>
      <w:r>
        <w:t></w:t>
      </w:r>
      <w:r>
        <w:rPr>
          <w:rFonts w:hint="eastAsia"/>
        </w:rPr>
        <w:t>Айн</w:t>
      </w:r>
      <w:r>
        <w:t></w:t>
      </w:r>
      <w:r>
        <w:rPr>
          <w:rFonts w:hint="eastAsia"/>
        </w:rPr>
        <w:t>Ренд</w:t>
      </w:r>
      <w:r>
        <w:t></w:t>
      </w:r>
      <w:r>
        <w:t></w:t>
      </w:r>
      <w:r>
        <w:rPr>
          <w:rFonts w:hint="eastAsia"/>
        </w:rPr>
        <w:t>стверджуючи</w:t>
      </w:r>
      <w:r>
        <w:t></w:t>
      </w:r>
      <w:r>
        <w:rPr>
          <w:rFonts w:hint="eastAsia"/>
        </w:rPr>
        <w:t>людину</w:t>
      </w:r>
      <w:r>
        <w:t></w:t>
      </w:r>
      <w:r>
        <w:rPr>
          <w:rFonts w:hint="eastAsia"/>
        </w:rPr>
        <w:t>як</w:t>
      </w:r>
      <w:r>
        <w:t></w:t>
      </w:r>
      <w:r>
        <w:rPr>
          <w:rFonts w:hint="eastAsia"/>
        </w:rPr>
        <w:t>єдиного</w:t>
      </w:r>
      <w:r>
        <w:t></w:t>
      </w:r>
      <w:r>
        <w:rPr>
          <w:rFonts w:hint="eastAsia"/>
        </w:rPr>
        <w:t>творця</w:t>
      </w:r>
      <w:r>
        <w:t></w:t>
      </w:r>
      <w:r>
        <w:rPr>
          <w:rFonts w:hint="eastAsia"/>
        </w:rPr>
        <w:t>свого</w:t>
      </w:r>
    </w:p>
    <w:p w:rsidR="005520D2" w:rsidRDefault="005520D2" w:rsidP="005520D2">
      <w:r>
        <w:rPr>
          <w:rFonts w:hint="eastAsia"/>
        </w:rPr>
        <w:t>власного</w:t>
      </w:r>
      <w:r>
        <w:t></w:t>
      </w:r>
      <w:r>
        <w:rPr>
          <w:rFonts w:hint="eastAsia"/>
        </w:rPr>
        <w:t>життя</w:t>
      </w:r>
      <w:r>
        <w:t></w:t>
      </w:r>
      <w:r>
        <w:t></w:t>
      </w:r>
      <w:r>
        <w:rPr>
          <w:rFonts w:hint="eastAsia"/>
        </w:rPr>
        <w:t>надихає</w:t>
      </w:r>
      <w:r>
        <w:t></w:t>
      </w:r>
      <w:r>
        <w:rPr>
          <w:rFonts w:hint="eastAsia"/>
        </w:rPr>
        <w:t>на</w:t>
      </w:r>
      <w:r>
        <w:t></w:t>
      </w:r>
      <w:r>
        <w:rPr>
          <w:rFonts w:hint="eastAsia"/>
        </w:rPr>
        <w:t>оптимізм</w:t>
      </w:r>
      <w:r>
        <w:t></w:t>
      </w:r>
      <w:r>
        <w:rPr>
          <w:rFonts w:hint="eastAsia"/>
        </w:rPr>
        <w:t>у</w:t>
      </w:r>
      <w:r>
        <w:t></w:t>
      </w:r>
      <w:r>
        <w:rPr>
          <w:rFonts w:hint="eastAsia"/>
        </w:rPr>
        <w:t>віднайдені</w:t>
      </w:r>
      <w:r>
        <w:t></w:t>
      </w:r>
      <w:r>
        <w:rPr>
          <w:rFonts w:hint="eastAsia"/>
        </w:rPr>
        <w:t>своєї</w:t>
      </w:r>
      <w:r>
        <w:t></w:t>
      </w:r>
      <w:r>
        <w:rPr>
          <w:rFonts w:hint="eastAsia"/>
        </w:rPr>
        <w:t>ідентичності</w:t>
      </w:r>
      <w:r>
        <w:t></w:t>
      </w:r>
      <w:r>
        <w:t></w:t>
      </w:r>
      <w:r>
        <w:rPr>
          <w:rFonts w:hint="eastAsia"/>
        </w:rPr>
        <w:t>цінностей</w:t>
      </w:r>
      <w:r>
        <w:t></w:t>
      </w:r>
    </w:p>
    <w:p w:rsidR="005520D2" w:rsidRDefault="005520D2" w:rsidP="005520D2">
      <w:r>
        <w:rPr>
          <w:rFonts w:hint="eastAsia"/>
        </w:rPr>
        <w:t>місця</w:t>
      </w:r>
      <w:r>
        <w:t></w:t>
      </w:r>
      <w:r>
        <w:rPr>
          <w:rFonts w:hint="eastAsia"/>
        </w:rPr>
        <w:t>у</w:t>
      </w:r>
      <w:r>
        <w:t></w:t>
      </w:r>
      <w:r>
        <w:rPr>
          <w:rFonts w:hint="eastAsia"/>
        </w:rPr>
        <w:t>цьому</w:t>
      </w:r>
      <w:r>
        <w:t></w:t>
      </w:r>
      <w:r>
        <w:rPr>
          <w:rFonts w:hint="eastAsia"/>
        </w:rPr>
        <w:t>світі</w:t>
      </w:r>
      <w:r>
        <w:t></w:t>
      </w:r>
      <w:r>
        <w:t></w:t>
      </w:r>
      <w:r>
        <w:rPr>
          <w:rFonts w:hint="eastAsia"/>
        </w:rPr>
        <w:t>Сьогодні</w:t>
      </w:r>
      <w:r>
        <w:t></w:t>
      </w:r>
      <w:r>
        <w:rPr>
          <w:rFonts w:hint="eastAsia"/>
        </w:rPr>
        <w:t>є</w:t>
      </w:r>
      <w:r>
        <w:t></w:t>
      </w:r>
      <w:r>
        <w:rPr>
          <w:rFonts w:hint="eastAsia"/>
        </w:rPr>
        <w:t>зрозумілим</w:t>
      </w:r>
      <w:r>
        <w:t></w:t>
      </w:r>
      <w:r>
        <w:t></w:t>
      </w:r>
      <w:r>
        <w:rPr>
          <w:rFonts w:hint="eastAsia"/>
        </w:rPr>
        <w:t>що</w:t>
      </w:r>
      <w:r>
        <w:t></w:t>
      </w:r>
      <w:r>
        <w:rPr>
          <w:rFonts w:hint="eastAsia"/>
        </w:rPr>
        <w:t>задля</w:t>
      </w:r>
      <w:r>
        <w:t></w:t>
      </w:r>
      <w:r>
        <w:rPr>
          <w:rFonts w:hint="eastAsia"/>
        </w:rPr>
        <w:t>подальшого</w:t>
      </w:r>
      <w:r>
        <w:t></w:t>
      </w:r>
      <w:r>
        <w:rPr>
          <w:rFonts w:hint="eastAsia"/>
        </w:rPr>
        <w:t>життя</w:t>
      </w:r>
      <w:r>
        <w:t></w:t>
      </w:r>
      <w:r>
        <w:rPr>
          <w:rFonts w:hint="eastAsia"/>
        </w:rPr>
        <w:t>у</w:t>
      </w:r>
    </w:p>
    <w:p w:rsidR="005520D2" w:rsidRDefault="005520D2" w:rsidP="005520D2">
      <w:r>
        <w:rPr>
          <w:rFonts w:hint="eastAsia"/>
        </w:rPr>
        <w:t>демократичній</w:t>
      </w:r>
      <w:r>
        <w:t></w:t>
      </w:r>
      <w:r>
        <w:rPr>
          <w:rFonts w:hint="eastAsia"/>
        </w:rPr>
        <w:t>Україні</w:t>
      </w:r>
      <w:r>
        <w:t></w:t>
      </w:r>
      <w:r>
        <w:rPr>
          <w:rFonts w:hint="eastAsia"/>
        </w:rPr>
        <w:t>має</w:t>
      </w:r>
      <w:r>
        <w:t></w:t>
      </w:r>
      <w:r>
        <w:rPr>
          <w:rFonts w:hint="eastAsia"/>
        </w:rPr>
        <w:t>відбутися</w:t>
      </w:r>
      <w:r>
        <w:t></w:t>
      </w:r>
      <w:r>
        <w:rPr>
          <w:rFonts w:hint="eastAsia"/>
        </w:rPr>
        <w:t>трансформація</w:t>
      </w:r>
      <w:r>
        <w:t></w:t>
      </w:r>
      <w:r>
        <w:rPr>
          <w:rFonts w:hint="eastAsia"/>
        </w:rPr>
        <w:t>суспільної</w:t>
      </w:r>
      <w:r>
        <w:t></w:t>
      </w:r>
      <w:r>
        <w:rPr>
          <w:rFonts w:hint="eastAsia"/>
        </w:rPr>
        <w:t>свідомості</w:t>
      </w:r>
      <w:r>
        <w:t></w:t>
      </w:r>
      <w:r>
        <w:t></w:t>
      </w:r>
      <w:r>
        <w:rPr>
          <w:rFonts w:hint="eastAsia"/>
        </w:rPr>
        <w:t>яка</w:t>
      </w:r>
      <w:r>
        <w:t></w:t>
      </w:r>
      <w:r>
        <w:rPr>
          <w:rFonts w:hint="eastAsia"/>
        </w:rPr>
        <w:t>б</w:t>
      </w:r>
    </w:p>
    <w:p w:rsidR="005520D2" w:rsidRDefault="005520D2" w:rsidP="005520D2">
      <w:r>
        <w:rPr>
          <w:rFonts w:hint="eastAsia"/>
        </w:rPr>
        <w:t>утвердила</w:t>
      </w:r>
      <w:r>
        <w:t></w:t>
      </w:r>
      <w:r>
        <w:rPr>
          <w:rFonts w:hint="eastAsia"/>
        </w:rPr>
        <w:t>значущість</w:t>
      </w:r>
      <w:r>
        <w:t></w:t>
      </w:r>
      <w:r>
        <w:rPr>
          <w:rFonts w:hint="eastAsia"/>
        </w:rPr>
        <w:t>кожного</w:t>
      </w:r>
      <w:r>
        <w:t></w:t>
      </w:r>
      <w:r>
        <w:rPr>
          <w:rFonts w:hint="eastAsia"/>
        </w:rPr>
        <w:t>окремого</w:t>
      </w:r>
      <w:r>
        <w:t></w:t>
      </w:r>
      <w:r>
        <w:rPr>
          <w:rFonts w:hint="eastAsia"/>
        </w:rPr>
        <w:t>українця</w:t>
      </w:r>
      <w:r>
        <w:t></w:t>
      </w:r>
      <w:r>
        <w:rPr>
          <w:rFonts w:hint="eastAsia"/>
        </w:rPr>
        <w:t>як</w:t>
      </w:r>
      <w:r>
        <w:t></w:t>
      </w:r>
      <w:r>
        <w:rPr>
          <w:rFonts w:hint="eastAsia"/>
        </w:rPr>
        <w:t>творця</w:t>
      </w:r>
      <w:r>
        <w:t></w:t>
      </w:r>
      <w:r>
        <w:rPr>
          <w:rFonts w:hint="eastAsia"/>
        </w:rPr>
        <w:t>свого</w:t>
      </w:r>
      <w:r>
        <w:t></w:t>
      </w:r>
      <w:r>
        <w:rPr>
          <w:rFonts w:hint="eastAsia"/>
        </w:rPr>
        <w:t>життя</w:t>
      </w:r>
      <w:r>
        <w:t></w:t>
      </w:r>
    </w:p>
    <w:p w:rsidR="005520D2" w:rsidRDefault="005520D2" w:rsidP="005520D2">
      <w:r>
        <w:rPr>
          <w:rFonts w:hint="eastAsia"/>
        </w:rPr>
        <w:t>Зокрема</w:t>
      </w:r>
      <w:r>
        <w:t></w:t>
      </w:r>
      <w:r>
        <w:t></w:t>
      </w:r>
      <w:r>
        <w:rPr>
          <w:rFonts w:hint="eastAsia"/>
        </w:rPr>
        <w:t>громадянські</w:t>
      </w:r>
      <w:r>
        <w:t></w:t>
      </w:r>
      <w:r>
        <w:rPr>
          <w:rFonts w:hint="eastAsia"/>
        </w:rPr>
        <w:t>рухи</w:t>
      </w:r>
      <w:r>
        <w:t></w:t>
      </w:r>
      <w:r>
        <w:rPr>
          <w:rFonts w:hint="eastAsia"/>
        </w:rPr>
        <w:t>українських</w:t>
      </w:r>
      <w:r>
        <w:t></w:t>
      </w:r>
      <w:r>
        <w:rPr>
          <w:rFonts w:hint="eastAsia"/>
        </w:rPr>
        <w:t>інтелектуалів</w:t>
      </w:r>
      <w:r>
        <w:t></w:t>
      </w:r>
      <w:r>
        <w:t></w:t>
      </w:r>
      <w:r>
        <w:rPr>
          <w:rFonts w:hint="eastAsia"/>
        </w:rPr>
        <w:t>які</w:t>
      </w:r>
      <w:r>
        <w:t></w:t>
      </w:r>
      <w:r>
        <w:rPr>
          <w:rFonts w:hint="eastAsia"/>
        </w:rPr>
        <w:t>є</w:t>
      </w:r>
      <w:r>
        <w:t></w:t>
      </w:r>
      <w:r>
        <w:rPr>
          <w:rFonts w:hint="eastAsia"/>
        </w:rPr>
        <w:t>практичним</w:t>
      </w:r>
      <w:r>
        <w:t></w:t>
      </w:r>
      <w:r>
        <w:rPr>
          <w:rFonts w:hint="eastAsia"/>
        </w:rPr>
        <w:t>виявом</w:t>
      </w:r>
    </w:p>
    <w:p w:rsidR="005520D2" w:rsidRDefault="005520D2" w:rsidP="005520D2">
      <w:r>
        <w:rPr>
          <w:rFonts w:hint="eastAsia"/>
        </w:rPr>
        <w:t>даної</w:t>
      </w:r>
      <w:r>
        <w:t></w:t>
      </w:r>
      <w:r>
        <w:rPr>
          <w:rFonts w:hint="eastAsia"/>
        </w:rPr>
        <w:t>тенденції</w:t>
      </w:r>
      <w:r>
        <w:t></w:t>
      </w:r>
      <w:r>
        <w:rPr>
          <w:rFonts w:hint="eastAsia"/>
        </w:rPr>
        <w:t>у</w:t>
      </w:r>
      <w:r>
        <w:t></w:t>
      </w:r>
      <w:r>
        <w:rPr>
          <w:rFonts w:hint="eastAsia"/>
        </w:rPr>
        <w:t>зв’язку</w:t>
      </w:r>
      <w:r>
        <w:t></w:t>
      </w:r>
      <w:r>
        <w:rPr>
          <w:rFonts w:hint="eastAsia"/>
        </w:rPr>
        <w:t>із</w:t>
      </w:r>
      <w:r>
        <w:t></w:t>
      </w:r>
      <w:r>
        <w:rPr>
          <w:rFonts w:hint="eastAsia"/>
        </w:rPr>
        <w:t>соціальним</w:t>
      </w:r>
      <w:r>
        <w:t></w:t>
      </w:r>
      <w:r>
        <w:rPr>
          <w:rFonts w:hint="eastAsia"/>
        </w:rPr>
        <w:t>запитом</w:t>
      </w:r>
      <w:r>
        <w:t></w:t>
      </w:r>
      <w:r>
        <w:rPr>
          <w:rFonts w:hint="eastAsia"/>
        </w:rPr>
        <w:t>щодо</w:t>
      </w:r>
      <w:r>
        <w:t></w:t>
      </w:r>
      <w:r>
        <w:rPr>
          <w:rFonts w:hint="eastAsia"/>
        </w:rPr>
        <w:t>сталого</w:t>
      </w:r>
      <w:r>
        <w:t></w:t>
      </w:r>
      <w:r>
        <w:rPr>
          <w:rFonts w:hint="eastAsia"/>
        </w:rPr>
        <w:t>розвитку</w:t>
      </w:r>
      <w:r>
        <w:t></w:t>
      </w:r>
      <w:r>
        <w:rPr>
          <w:rFonts w:hint="eastAsia"/>
        </w:rPr>
        <w:t>сучасної</w:t>
      </w:r>
    </w:p>
    <w:p w:rsidR="005520D2" w:rsidRDefault="005520D2" w:rsidP="005520D2">
      <w:r>
        <w:rPr>
          <w:rFonts w:hint="eastAsia"/>
        </w:rPr>
        <w:t>України</w:t>
      </w:r>
      <w:r>
        <w:t></w:t>
      </w:r>
      <w:r>
        <w:t></w:t>
      </w:r>
      <w:r>
        <w:rPr>
          <w:rFonts w:hint="eastAsia"/>
        </w:rPr>
        <w:t>актуалізують</w:t>
      </w:r>
      <w:r>
        <w:t></w:t>
      </w:r>
      <w:r>
        <w:rPr>
          <w:rFonts w:hint="eastAsia"/>
        </w:rPr>
        <w:t>необхідність</w:t>
      </w:r>
      <w:r>
        <w:t></w:t>
      </w:r>
      <w:r>
        <w:rPr>
          <w:rFonts w:hint="eastAsia"/>
        </w:rPr>
        <w:t>зміни</w:t>
      </w:r>
      <w:r>
        <w:t></w:t>
      </w:r>
      <w:r>
        <w:rPr>
          <w:rFonts w:hint="eastAsia"/>
        </w:rPr>
        <w:t>ціннісної</w:t>
      </w:r>
      <w:r>
        <w:t></w:t>
      </w:r>
      <w:r>
        <w:rPr>
          <w:rFonts w:hint="eastAsia"/>
        </w:rPr>
        <w:t>парадигми</w:t>
      </w:r>
      <w:r>
        <w:t></w:t>
      </w:r>
      <w:r>
        <w:rPr>
          <w:rFonts w:hint="eastAsia"/>
        </w:rPr>
        <w:t>від</w:t>
      </w:r>
      <w:r>
        <w:t></w:t>
      </w:r>
      <w:r>
        <w:rPr>
          <w:rFonts w:hint="eastAsia"/>
        </w:rPr>
        <w:t>цінностей</w:t>
      </w:r>
    </w:p>
    <w:p w:rsidR="005520D2" w:rsidRDefault="005520D2" w:rsidP="005520D2">
      <w:r>
        <w:rPr>
          <w:rFonts w:hint="eastAsia"/>
        </w:rPr>
        <w:t>виживання</w:t>
      </w:r>
      <w:r>
        <w:t></w:t>
      </w:r>
      <w:r>
        <w:rPr>
          <w:rFonts w:hint="eastAsia"/>
        </w:rPr>
        <w:t>до</w:t>
      </w:r>
      <w:r>
        <w:t></w:t>
      </w:r>
      <w:r>
        <w:rPr>
          <w:rFonts w:hint="eastAsia"/>
        </w:rPr>
        <w:t>цінностей</w:t>
      </w:r>
      <w:r>
        <w:t></w:t>
      </w:r>
      <w:r>
        <w:rPr>
          <w:rFonts w:hint="eastAsia"/>
        </w:rPr>
        <w:t>самовираження</w:t>
      </w:r>
      <w:r>
        <w:t></w:t>
      </w:r>
      <w:r>
        <w:t></w:t>
      </w:r>
      <w:r>
        <w:rPr>
          <w:rFonts w:hint="eastAsia"/>
        </w:rPr>
        <w:t>людської</w:t>
      </w:r>
      <w:r>
        <w:t></w:t>
      </w:r>
      <w:r>
        <w:rPr>
          <w:rFonts w:hint="eastAsia"/>
        </w:rPr>
        <w:t>гідності</w:t>
      </w:r>
      <w:r>
        <w:t></w:t>
      </w:r>
      <w:r>
        <w:t></w:t>
      </w:r>
      <w:r>
        <w:rPr>
          <w:rFonts w:hint="eastAsia"/>
        </w:rPr>
        <w:t>свободи</w:t>
      </w:r>
      <w:r>
        <w:t></w:t>
      </w:r>
    </w:p>
    <w:p w:rsidR="005520D2" w:rsidRDefault="005520D2" w:rsidP="005520D2">
      <w:r>
        <w:rPr>
          <w:rFonts w:hint="eastAsia"/>
        </w:rPr>
        <w:t>відповідальності</w:t>
      </w:r>
      <w:r>
        <w:t></w:t>
      </w:r>
    </w:p>
    <w:p w:rsidR="005520D2" w:rsidRDefault="005520D2" w:rsidP="005520D2">
      <w:r>
        <w:rPr>
          <w:rFonts w:hint="eastAsia"/>
        </w:rPr>
        <w:t>Етичний</w:t>
      </w:r>
      <w:r>
        <w:t></w:t>
      </w:r>
      <w:r>
        <w:rPr>
          <w:rFonts w:hint="eastAsia"/>
        </w:rPr>
        <w:t>проект</w:t>
      </w:r>
      <w:r>
        <w:t></w:t>
      </w:r>
      <w:r>
        <w:t></w:t>
      </w:r>
      <w:r>
        <w:rPr>
          <w:rFonts w:hint="eastAsia"/>
        </w:rPr>
        <w:t>філософії</w:t>
      </w:r>
      <w:r>
        <w:t></w:t>
      </w:r>
      <w:r>
        <w:rPr>
          <w:rFonts w:hint="eastAsia"/>
        </w:rPr>
        <w:t>об’єктивізму</w:t>
      </w:r>
      <w:r>
        <w:t></w:t>
      </w:r>
      <w:r>
        <w:t></w:t>
      </w:r>
      <w:r>
        <w:rPr>
          <w:rFonts w:hint="eastAsia"/>
        </w:rPr>
        <w:t>Айн</w:t>
      </w:r>
      <w:r>
        <w:t></w:t>
      </w:r>
      <w:r>
        <w:rPr>
          <w:rFonts w:hint="eastAsia"/>
        </w:rPr>
        <w:t>Ренд</w:t>
      </w:r>
      <w:r>
        <w:t></w:t>
      </w:r>
      <w:r>
        <w:t></w:t>
      </w:r>
      <w:r>
        <w:rPr>
          <w:rFonts w:hint="eastAsia"/>
        </w:rPr>
        <w:t>на</w:t>
      </w:r>
      <w:r>
        <w:t></w:t>
      </w:r>
      <w:r>
        <w:rPr>
          <w:rFonts w:hint="eastAsia"/>
        </w:rPr>
        <w:t>відміну</w:t>
      </w:r>
      <w:r>
        <w:t></w:t>
      </w:r>
      <w:r>
        <w:rPr>
          <w:rFonts w:hint="eastAsia"/>
        </w:rPr>
        <w:t>від</w:t>
      </w:r>
      <w:r>
        <w:t></w:t>
      </w:r>
      <w:r>
        <w:rPr>
          <w:rFonts w:hint="eastAsia"/>
        </w:rPr>
        <w:t>сухої</w:t>
      </w:r>
    </w:p>
    <w:p w:rsidR="005520D2" w:rsidRDefault="005520D2" w:rsidP="005520D2">
      <w:r>
        <w:rPr>
          <w:rFonts w:hint="eastAsia"/>
        </w:rPr>
        <w:t>теорії</w:t>
      </w:r>
      <w:r>
        <w:t></w:t>
      </w:r>
      <w:r>
        <w:t></w:t>
      </w:r>
      <w:r>
        <w:rPr>
          <w:rFonts w:hint="eastAsia"/>
        </w:rPr>
        <w:t>є</w:t>
      </w:r>
      <w:r>
        <w:t></w:t>
      </w:r>
      <w:r>
        <w:rPr>
          <w:rFonts w:hint="eastAsia"/>
        </w:rPr>
        <w:t>практично</w:t>
      </w:r>
      <w:r>
        <w:t></w:t>
      </w:r>
      <w:r>
        <w:rPr>
          <w:rFonts w:hint="eastAsia"/>
        </w:rPr>
        <w:t>налаштованою</w:t>
      </w:r>
      <w:r>
        <w:t></w:t>
      </w:r>
      <w:r>
        <w:rPr>
          <w:rFonts w:hint="eastAsia"/>
        </w:rPr>
        <w:t>художньо</w:t>
      </w:r>
      <w:r>
        <w:t></w:t>
      </w:r>
      <w:r>
        <w:rPr>
          <w:rFonts w:hint="eastAsia"/>
        </w:rPr>
        <w:t>вираженою</w:t>
      </w:r>
      <w:r>
        <w:t></w:t>
      </w:r>
      <w:r>
        <w:rPr>
          <w:rFonts w:hint="eastAsia"/>
        </w:rPr>
        <w:t>доктриною</w:t>
      </w:r>
      <w:r>
        <w:t></w:t>
      </w:r>
      <w:r>
        <w:rPr>
          <w:rFonts w:hint="eastAsia"/>
        </w:rPr>
        <w:t>вільної</w:t>
      </w:r>
    </w:p>
    <w:p w:rsidR="005520D2" w:rsidRDefault="005520D2" w:rsidP="005520D2">
      <w:r>
        <w:rPr>
          <w:rFonts w:hint="eastAsia"/>
        </w:rPr>
        <w:t>людини</w:t>
      </w:r>
      <w:r>
        <w:t></w:t>
      </w:r>
      <w:r>
        <w:t></w:t>
      </w:r>
      <w:r>
        <w:rPr>
          <w:rFonts w:hint="eastAsia"/>
        </w:rPr>
        <w:t>хоча</w:t>
      </w:r>
      <w:r>
        <w:t></w:t>
      </w:r>
      <w:r>
        <w:rPr>
          <w:rFonts w:hint="eastAsia"/>
        </w:rPr>
        <w:t>і</w:t>
      </w:r>
      <w:r>
        <w:t></w:t>
      </w:r>
      <w:r>
        <w:rPr>
          <w:rFonts w:hint="eastAsia"/>
        </w:rPr>
        <w:t>не</w:t>
      </w:r>
      <w:r>
        <w:t></w:t>
      </w:r>
      <w:r>
        <w:rPr>
          <w:rFonts w:hint="eastAsia"/>
        </w:rPr>
        <w:t>має</w:t>
      </w:r>
      <w:r>
        <w:t></w:t>
      </w:r>
      <w:r>
        <w:rPr>
          <w:rFonts w:hint="eastAsia"/>
        </w:rPr>
        <w:t>достатньо</w:t>
      </w:r>
      <w:r>
        <w:t></w:t>
      </w:r>
      <w:r>
        <w:rPr>
          <w:rFonts w:hint="eastAsia"/>
        </w:rPr>
        <w:t>розвиненої</w:t>
      </w:r>
      <w:r>
        <w:t></w:t>
      </w:r>
      <w:r>
        <w:rPr>
          <w:rFonts w:hint="eastAsia"/>
        </w:rPr>
        <w:t>та</w:t>
      </w:r>
      <w:r>
        <w:t></w:t>
      </w:r>
      <w:r>
        <w:rPr>
          <w:rFonts w:hint="eastAsia"/>
        </w:rPr>
        <w:t>розгалуженої</w:t>
      </w:r>
      <w:r>
        <w:t></w:t>
      </w:r>
      <w:r>
        <w:rPr>
          <w:rFonts w:hint="eastAsia"/>
        </w:rPr>
        <w:t>теоретичної</w:t>
      </w:r>
      <w:r>
        <w:t></w:t>
      </w:r>
      <w:r>
        <w:rPr>
          <w:rFonts w:hint="eastAsia"/>
        </w:rPr>
        <w:t>системи</w:t>
      </w:r>
      <w:r>
        <w:t></w:t>
      </w:r>
    </w:p>
    <w:p w:rsidR="005520D2" w:rsidRDefault="005520D2" w:rsidP="005520D2">
      <w:r>
        <w:rPr>
          <w:rFonts w:hint="eastAsia"/>
        </w:rPr>
        <w:t>торкається</w:t>
      </w:r>
      <w:r>
        <w:t></w:t>
      </w:r>
      <w:r>
        <w:rPr>
          <w:rFonts w:hint="eastAsia"/>
        </w:rPr>
        <w:t>великого</w:t>
      </w:r>
      <w:r>
        <w:t></w:t>
      </w:r>
      <w:r>
        <w:rPr>
          <w:rFonts w:hint="eastAsia"/>
        </w:rPr>
        <w:t>кола</w:t>
      </w:r>
      <w:r>
        <w:t></w:t>
      </w:r>
      <w:r>
        <w:rPr>
          <w:rFonts w:hint="eastAsia"/>
        </w:rPr>
        <w:t>філософських</w:t>
      </w:r>
      <w:r>
        <w:t></w:t>
      </w:r>
      <w:r>
        <w:rPr>
          <w:rFonts w:hint="eastAsia"/>
        </w:rPr>
        <w:t>питань</w:t>
      </w:r>
      <w:r>
        <w:t></w:t>
      </w:r>
      <w:r>
        <w:t></w:t>
      </w:r>
      <w:r>
        <w:rPr>
          <w:rFonts w:hint="eastAsia"/>
        </w:rPr>
        <w:t>Недостатня</w:t>
      </w:r>
      <w:r>
        <w:t></w:t>
      </w:r>
      <w:r>
        <w:rPr>
          <w:rFonts w:hint="eastAsia"/>
        </w:rPr>
        <w:t>науковість</w:t>
      </w:r>
      <w:r>
        <w:t></w:t>
      </w:r>
      <w:r>
        <w:rPr>
          <w:rFonts w:hint="eastAsia"/>
        </w:rPr>
        <w:t>робіт</w:t>
      </w:r>
      <w:r>
        <w:t></w:t>
      </w:r>
      <w:r>
        <w:rPr>
          <w:rFonts w:hint="eastAsia"/>
        </w:rPr>
        <w:t>Айн</w:t>
      </w:r>
    </w:p>
    <w:p w:rsidR="005520D2" w:rsidRDefault="005520D2" w:rsidP="005520D2">
      <w:r>
        <w:rPr>
          <w:rFonts w:hint="eastAsia"/>
        </w:rPr>
        <w:t>Ренд</w:t>
      </w:r>
      <w:r>
        <w:t></w:t>
      </w:r>
      <w:r>
        <w:rPr>
          <w:rFonts w:hint="eastAsia"/>
        </w:rPr>
        <w:t>не</w:t>
      </w:r>
      <w:r>
        <w:t></w:t>
      </w:r>
      <w:r>
        <w:rPr>
          <w:rFonts w:hint="eastAsia"/>
        </w:rPr>
        <w:t>дає</w:t>
      </w:r>
      <w:r>
        <w:t></w:t>
      </w:r>
      <w:r>
        <w:rPr>
          <w:rFonts w:hint="eastAsia"/>
        </w:rPr>
        <w:t>можливості</w:t>
      </w:r>
      <w:r>
        <w:t></w:t>
      </w:r>
      <w:r>
        <w:rPr>
          <w:rFonts w:hint="eastAsia"/>
        </w:rPr>
        <w:t>трактувати</w:t>
      </w:r>
      <w:r>
        <w:t></w:t>
      </w:r>
      <w:r>
        <w:rPr>
          <w:rFonts w:hint="eastAsia"/>
        </w:rPr>
        <w:t>її</w:t>
      </w:r>
      <w:r>
        <w:t></w:t>
      </w:r>
      <w:r>
        <w:rPr>
          <w:rFonts w:hint="eastAsia"/>
        </w:rPr>
        <w:t>філософські</w:t>
      </w:r>
      <w:r>
        <w:t></w:t>
      </w:r>
      <w:r>
        <w:rPr>
          <w:rFonts w:hint="eastAsia"/>
        </w:rPr>
        <w:t>погляди</w:t>
      </w:r>
      <w:r>
        <w:t></w:t>
      </w:r>
      <w:r>
        <w:rPr>
          <w:rFonts w:hint="eastAsia"/>
        </w:rPr>
        <w:t>як</w:t>
      </w:r>
      <w:r>
        <w:t></w:t>
      </w:r>
      <w:r>
        <w:rPr>
          <w:rFonts w:hint="eastAsia"/>
        </w:rPr>
        <w:t>закінчену</w:t>
      </w:r>
    </w:p>
    <w:p w:rsidR="005520D2" w:rsidRDefault="005520D2" w:rsidP="005520D2">
      <w:r>
        <w:rPr>
          <w:rFonts w:hint="eastAsia"/>
        </w:rPr>
        <w:t>філософську</w:t>
      </w:r>
      <w:r>
        <w:t></w:t>
      </w:r>
      <w:r>
        <w:rPr>
          <w:rFonts w:hint="eastAsia"/>
        </w:rPr>
        <w:t>систему</w:t>
      </w:r>
      <w:r>
        <w:t></w:t>
      </w:r>
      <w:r>
        <w:t></w:t>
      </w:r>
      <w:r>
        <w:rPr>
          <w:rFonts w:hint="eastAsia"/>
        </w:rPr>
        <w:t>на</w:t>
      </w:r>
      <w:r>
        <w:t></w:t>
      </w:r>
      <w:r>
        <w:rPr>
          <w:rFonts w:hint="eastAsia"/>
        </w:rPr>
        <w:t>що</w:t>
      </w:r>
      <w:r>
        <w:t></w:t>
      </w:r>
      <w:r>
        <w:rPr>
          <w:rFonts w:hint="eastAsia"/>
        </w:rPr>
        <w:t>вона</w:t>
      </w:r>
      <w:r>
        <w:t></w:t>
      </w:r>
      <w:r>
        <w:rPr>
          <w:rFonts w:hint="eastAsia"/>
        </w:rPr>
        <w:t>намагалася</w:t>
      </w:r>
      <w:r>
        <w:t></w:t>
      </w:r>
      <w:r>
        <w:rPr>
          <w:rFonts w:hint="eastAsia"/>
        </w:rPr>
        <w:t>претендувати</w:t>
      </w:r>
      <w:r>
        <w:t></w:t>
      </w:r>
      <w:r>
        <w:t></w:t>
      </w:r>
      <w:r>
        <w:t></w:t>
      </w:r>
      <w:r>
        <w:rPr>
          <w:rFonts w:hint="eastAsia"/>
        </w:rPr>
        <w:t>адже</w:t>
      </w:r>
      <w:r>
        <w:t></w:t>
      </w:r>
      <w:r>
        <w:rPr>
          <w:rFonts w:hint="eastAsia"/>
        </w:rPr>
        <w:t>категоріальний</w:t>
      </w:r>
    </w:p>
    <w:p w:rsidR="005520D2" w:rsidRDefault="005520D2" w:rsidP="005520D2">
      <w:r>
        <w:rPr>
          <w:rFonts w:hint="eastAsia"/>
        </w:rPr>
        <w:t>апарат</w:t>
      </w:r>
      <w:r>
        <w:t></w:t>
      </w:r>
      <w:r>
        <w:rPr>
          <w:rFonts w:hint="eastAsia"/>
        </w:rPr>
        <w:t>та</w:t>
      </w:r>
      <w:r>
        <w:t></w:t>
      </w:r>
      <w:r>
        <w:rPr>
          <w:rFonts w:hint="eastAsia"/>
        </w:rPr>
        <w:t>методологічна</w:t>
      </w:r>
      <w:r>
        <w:t></w:t>
      </w:r>
      <w:r>
        <w:rPr>
          <w:rFonts w:hint="eastAsia"/>
        </w:rPr>
        <w:t>база</w:t>
      </w:r>
      <w:r>
        <w:t></w:t>
      </w:r>
      <w:r>
        <w:rPr>
          <w:rFonts w:hint="eastAsia"/>
        </w:rPr>
        <w:t>цієї</w:t>
      </w:r>
      <w:r>
        <w:t></w:t>
      </w:r>
      <w:r>
        <w:rPr>
          <w:rFonts w:hint="eastAsia"/>
        </w:rPr>
        <w:t>концепції</w:t>
      </w:r>
      <w:r>
        <w:t></w:t>
      </w:r>
      <w:r>
        <w:rPr>
          <w:rFonts w:hint="eastAsia"/>
        </w:rPr>
        <w:t>є</w:t>
      </w:r>
      <w:r>
        <w:t></w:t>
      </w:r>
      <w:r>
        <w:rPr>
          <w:rFonts w:hint="eastAsia"/>
        </w:rPr>
        <w:t>недостатньо</w:t>
      </w:r>
      <w:r>
        <w:t></w:t>
      </w:r>
      <w:r>
        <w:rPr>
          <w:rFonts w:hint="eastAsia"/>
        </w:rPr>
        <w:t>розробленими</w:t>
      </w:r>
      <w:r>
        <w:t></w:t>
      </w:r>
      <w:r>
        <w:t></w:t>
      </w:r>
      <w:r>
        <w:rPr>
          <w:rFonts w:hint="eastAsia"/>
        </w:rPr>
        <w:t>Але</w:t>
      </w:r>
    </w:p>
    <w:p w:rsidR="005520D2" w:rsidRDefault="005520D2" w:rsidP="005520D2">
      <w:r>
        <w:rPr>
          <w:rFonts w:hint="eastAsia"/>
        </w:rPr>
        <w:t>будучи</w:t>
      </w:r>
      <w:r>
        <w:t></w:t>
      </w:r>
      <w:r>
        <w:rPr>
          <w:rFonts w:hint="eastAsia"/>
        </w:rPr>
        <w:t>художньо</w:t>
      </w:r>
      <w:r>
        <w:t></w:t>
      </w:r>
      <w:r>
        <w:rPr>
          <w:rFonts w:hint="eastAsia"/>
        </w:rPr>
        <w:t>філософською</w:t>
      </w:r>
      <w:r>
        <w:t></w:t>
      </w:r>
      <w:r>
        <w:rPr>
          <w:rFonts w:hint="eastAsia"/>
        </w:rPr>
        <w:t>актуалізацією</w:t>
      </w:r>
      <w:r>
        <w:t></w:t>
      </w:r>
      <w:r>
        <w:rPr>
          <w:rFonts w:hint="eastAsia"/>
        </w:rPr>
        <w:t>важливості</w:t>
      </w:r>
      <w:r>
        <w:t></w:t>
      </w:r>
      <w:r>
        <w:rPr>
          <w:rFonts w:hint="eastAsia"/>
        </w:rPr>
        <w:t>індивідуального</w:t>
      </w:r>
    </w:p>
    <w:p w:rsidR="005520D2" w:rsidRDefault="005520D2" w:rsidP="005520D2">
      <w:r>
        <w:rPr>
          <w:rFonts w:hint="eastAsia"/>
        </w:rPr>
        <w:t>фокусу</w:t>
      </w:r>
      <w:r>
        <w:t></w:t>
      </w:r>
      <w:r>
        <w:rPr>
          <w:rFonts w:hint="eastAsia"/>
        </w:rPr>
        <w:t>морально</w:t>
      </w:r>
      <w:r>
        <w:t></w:t>
      </w:r>
      <w:r>
        <w:rPr>
          <w:rFonts w:hint="eastAsia"/>
        </w:rPr>
        <w:t>ціннісної</w:t>
      </w:r>
      <w:r>
        <w:t></w:t>
      </w:r>
      <w:r>
        <w:rPr>
          <w:rFonts w:hint="eastAsia"/>
        </w:rPr>
        <w:t>зорієнтованості</w:t>
      </w:r>
      <w:r>
        <w:t></w:t>
      </w:r>
      <w:r>
        <w:rPr>
          <w:rFonts w:hint="eastAsia"/>
        </w:rPr>
        <w:t>людини</w:t>
      </w:r>
      <w:r>
        <w:t></w:t>
      </w:r>
      <w:r>
        <w:rPr>
          <w:rFonts w:hint="eastAsia"/>
        </w:rPr>
        <w:t>в</w:t>
      </w:r>
      <w:r>
        <w:t></w:t>
      </w:r>
      <w:r>
        <w:rPr>
          <w:rFonts w:hint="eastAsia"/>
        </w:rPr>
        <w:t>її</w:t>
      </w:r>
      <w:r>
        <w:t></w:t>
      </w:r>
      <w:r>
        <w:rPr>
          <w:rFonts w:hint="eastAsia"/>
        </w:rPr>
        <w:t>життєдіяльності</w:t>
      </w:r>
      <w:r>
        <w:t></w:t>
      </w:r>
    </w:p>
    <w:p w:rsidR="005520D2" w:rsidRDefault="005520D2" w:rsidP="005520D2">
      <w:r>
        <w:t></w:t>
      </w:r>
      <w:r>
        <w:rPr>
          <w:rFonts w:hint="eastAsia"/>
        </w:rPr>
        <w:t>філософія</w:t>
      </w:r>
      <w:r>
        <w:t></w:t>
      </w:r>
      <w:r>
        <w:rPr>
          <w:rFonts w:hint="eastAsia"/>
        </w:rPr>
        <w:t>об’єктивізму</w:t>
      </w:r>
      <w:r>
        <w:t></w:t>
      </w:r>
      <w:r>
        <w:t></w:t>
      </w:r>
      <w:r>
        <w:rPr>
          <w:rFonts w:hint="eastAsia"/>
        </w:rPr>
        <w:t>бачиться</w:t>
      </w:r>
      <w:r>
        <w:t></w:t>
      </w:r>
      <w:r>
        <w:rPr>
          <w:rFonts w:hint="eastAsia"/>
        </w:rPr>
        <w:t>продуктивним</w:t>
      </w:r>
      <w:r>
        <w:t></w:t>
      </w:r>
      <w:r>
        <w:rPr>
          <w:rFonts w:hint="eastAsia"/>
        </w:rPr>
        <w:t>матеріалом</w:t>
      </w:r>
      <w:r>
        <w:t></w:t>
      </w:r>
      <w:r>
        <w:t></w:t>
      </w:r>
      <w:r>
        <w:rPr>
          <w:rFonts w:hint="eastAsia"/>
        </w:rPr>
        <w:t>зокрема</w:t>
      </w:r>
      <w:r>
        <w:t></w:t>
      </w:r>
      <w:r>
        <w:t></w:t>
      </w:r>
      <w:r>
        <w:rPr>
          <w:rFonts w:hint="eastAsia"/>
        </w:rPr>
        <w:t>для</w:t>
      </w:r>
    </w:p>
    <w:p w:rsidR="005520D2" w:rsidRDefault="005520D2" w:rsidP="005520D2">
      <w:r>
        <w:rPr>
          <w:rFonts w:hint="eastAsia"/>
        </w:rPr>
        <w:t>вітчизняної</w:t>
      </w:r>
      <w:r>
        <w:t></w:t>
      </w:r>
      <w:r>
        <w:rPr>
          <w:rFonts w:hint="eastAsia"/>
        </w:rPr>
        <w:t>етичної</w:t>
      </w:r>
      <w:r>
        <w:t></w:t>
      </w:r>
      <w:r>
        <w:rPr>
          <w:rFonts w:hint="eastAsia"/>
        </w:rPr>
        <w:t>теорії</w:t>
      </w:r>
      <w:r>
        <w:t></w:t>
      </w:r>
      <w:r>
        <w:rPr>
          <w:rFonts w:hint="eastAsia"/>
        </w:rPr>
        <w:t>в</w:t>
      </w:r>
      <w:r>
        <w:t></w:t>
      </w:r>
      <w:r>
        <w:rPr>
          <w:rFonts w:hint="eastAsia"/>
        </w:rPr>
        <w:t>перегляді</w:t>
      </w:r>
      <w:r>
        <w:t></w:t>
      </w:r>
      <w:r>
        <w:rPr>
          <w:rFonts w:hint="eastAsia"/>
        </w:rPr>
        <w:t>традиційних</w:t>
      </w:r>
      <w:r>
        <w:t></w:t>
      </w:r>
      <w:r>
        <w:rPr>
          <w:rFonts w:hint="eastAsia"/>
        </w:rPr>
        <w:t>концепцій</w:t>
      </w:r>
      <w:r>
        <w:t></w:t>
      </w:r>
      <w:r>
        <w:rPr>
          <w:rFonts w:hint="eastAsia"/>
        </w:rPr>
        <w:t>та</w:t>
      </w:r>
      <w:r>
        <w:t></w:t>
      </w:r>
      <w:r>
        <w:rPr>
          <w:rFonts w:hint="eastAsia"/>
        </w:rPr>
        <w:t>базових</w:t>
      </w:r>
      <w:r>
        <w:t></w:t>
      </w:r>
      <w:r>
        <w:rPr>
          <w:rFonts w:hint="eastAsia"/>
        </w:rPr>
        <w:t>етичних</w:t>
      </w:r>
    </w:p>
    <w:p w:rsidR="005520D2" w:rsidRDefault="005520D2" w:rsidP="005520D2">
      <w:r>
        <w:rPr>
          <w:rFonts w:hint="eastAsia"/>
        </w:rPr>
        <w:t>орієнтацій</w:t>
      </w:r>
      <w:r>
        <w:t></w:t>
      </w:r>
      <w:r>
        <w:rPr>
          <w:rFonts w:hint="eastAsia"/>
        </w:rPr>
        <w:t>на</w:t>
      </w:r>
      <w:r>
        <w:t></w:t>
      </w:r>
      <w:r>
        <w:rPr>
          <w:rFonts w:hint="eastAsia"/>
        </w:rPr>
        <w:t>шляхах</w:t>
      </w:r>
      <w:r>
        <w:t></w:t>
      </w:r>
      <w:r>
        <w:rPr>
          <w:rFonts w:hint="eastAsia"/>
        </w:rPr>
        <w:t>розв’язання</w:t>
      </w:r>
      <w:r>
        <w:t></w:t>
      </w:r>
      <w:r>
        <w:rPr>
          <w:rFonts w:hint="eastAsia"/>
        </w:rPr>
        <w:t>як</w:t>
      </w:r>
      <w:r>
        <w:t></w:t>
      </w:r>
      <w:r>
        <w:rPr>
          <w:rFonts w:hint="eastAsia"/>
        </w:rPr>
        <w:t>актуальних</w:t>
      </w:r>
      <w:r>
        <w:t></w:t>
      </w:r>
      <w:r>
        <w:rPr>
          <w:rFonts w:hint="eastAsia"/>
        </w:rPr>
        <w:t>моральних</w:t>
      </w:r>
      <w:r>
        <w:t></w:t>
      </w:r>
      <w:r>
        <w:rPr>
          <w:rFonts w:hint="eastAsia"/>
        </w:rPr>
        <w:t>проблем</w:t>
      </w:r>
      <w:r>
        <w:t></w:t>
      </w:r>
      <w:r>
        <w:t></w:t>
      </w:r>
      <w:r>
        <w:rPr>
          <w:rFonts w:hint="eastAsia"/>
        </w:rPr>
        <w:t>так</w:t>
      </w:r>
      <w:r>
        <w:t></w:t>
      </w:r>
      <w:r>
        <w:rPr>
          <w:rFonts w:hint="eastAsia"/>
        </w:rPr>
        <w:t>і</w:t>
      </w:r>
      <w:r>
        <w:t></w:t>
      </w:r>
      <w:r>
        <w:rPr>
          <w:rFonts w:hint="eastAsia"/>
        </w:rPr>
        <w:t>у</w:t>
      </w:r>
    </w:p>
    <w:p w:rsidR="005520D2" w:rsidRPr="005520D2" w:rsidRDefault="005520D2" w:rsidP="005520D2">
      <w:r>
        <w:rPr>
          <w:rFonts w:hint="eastAsia"/>
        </w:rPr>
        <w:t>баченні</w:t>
      </w:r>
      <w:r>
        <w:t></w:t>
      </w:r>
      <w:r>
        <w:rPr>
          <w:rFonts w:hint="eastAsia"/>
        </w:rPr>
        <w:t>перспектив</w:t>
      </w:r>
      <w:r>
        <w:t></w:t>
      </w:r>
      <w:r>
        <w:rPr>
          <w:rFonts w:hint="eastAsia"/>
        </w:rPr>
        <w:t>морального</w:t>
      </w:r>
      <w:r>
        <w:t></w:t>
      </w:r>
      <w:r>
        <w:rPr>
          <w:rFonts w:hint="eastAsia"/>
        </w:rPr>
        <w:t>розвитку</w:t>
      </w:r>
      <w:r>
        <w:t></w:t>
      </w:r>
      <w:r>
        <w:rPr>
          <w:rFonts w:hint="eastAsia"/>
        </w:rPr>
        <w:t>людини</w:t>
      </w:r>
      <w:r>
        <w:t></w:t>
      </w:r>
    </w:p>
    <w:sectPr w:rsidR="005520D2" w:rsidRPr="005520D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256" w:rsidRDefault="00EB7256">
      <w:pPr>
        <w:spacing w:after="0" w:line="240" w:lineRule="auto"/>
      </w:pPr>
      <w:r>
        <w:separator/>
      </w:r>
    </w:p>
  </w:endnote>
  <w:endnote w:type="continuationSeparator" w:id="0">
    <w:p w:rsidR="00EB7256" w:rsidRDefault="00EB7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56" w:rsidRDefault="00EB7256">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B7256" w:rsidRDefault="00EB7256">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56" w:rsidRDefault="00EB7256">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B7256" w:rsidRDefault="00EB7256">
                <w:pPr>
                  <w:spacing w:line="240" w:lineRule="auto"/>
                </w:pPr>
                <w:fldSimple w:instr=" PAGE \* MERGEFORMAT ">
                  <w:r w:rsidR="005520D2" w:rsidRPr="005520D2">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256" w:rsidRDefault="00EB7256"/>
    <w:p w:rsidR="00EB7256" w:rsidRDefault="00EB7256"/>
    <w:p w:rsidR="00EB7256" w:rsidRDefault="00EB7256"/>
    <w:p w:rsidR="00EB7256" w:rsidRDefault="00EB7256"/>
    <w:p w:rsidR="00EB7256" w:rsidRDefault="00EB7256"/>
    <w:p w:rsidR="00EB7256" w:rsidRDefault="00EB7256"/>
    <w:p w:rsidR="00EB7256" w:rsidRDefault="00EB7256">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B7256" w:rsidRDefault="00EB7256">
                  <w:pPr>
                    <w:spacing w:line="240" w:lineRule="auto"/>
                  </w:pPr>
                  <w:fldSimple w:instr=" PAGE \* MERGEFORMAT ">
                    <w:r w:rsidRPr="00D56C03">
                      <w:rPr>
                        <w:rStyle w:val="afffff9"/>
                        <w:b w:val="0"/>
                        <w:bCs w:val="0"/>
                        <w:noProof/>
                      </w:rPr>
                      <w:t>6</w:t>
                    </w:r>
                  </w:fldSimple>
                </w:p>
              </w:txbxContent>
            </v:textbox>
            <w10:wrap anchorx="page" anchory="page"/>
          </v:shape>
        </w:pict>
      </w:r>
    </w:p>
    <w:p w:rsidR="00EB7256" w:rsidRDefault="00EB7256"/>
    <w:p w:rsidR="00EB7256" w:rsidRDefault="00EB7256"/>
    <w:p w:rsidR="00EB7256" w:rsidRDefault="00EB7256">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B7256" w:rsidRDefault="00EB7256"/>
                <w:p w:rsidR="00EB7256" w:rsidRDefault="00EB7256">
                  <w:pPr>
                    <w:pStyle w:val="1ffffff7"/>
                    <w:spacing w:line="240" w:lineRule="auto"/>
                  </w:pPr>
                  <w:fldSimple w:instr=" PAGE \* MERGEFORMAT ">
                    <w:r w:rsidRPr="00D56C03">
                      <w:rPr>
                        <w:rStyle w:val="3b"/>
                        <w:noProof/>
                      </w:rPr>
                      <w:t>6</w:t>
                    </w:r>
                  </w:fldSimple>
                </w:p>
              </w:txbxContent>
            </v:textbox>
            <w10:wrap anchorx="page" anchory="page"/>
          </v:shape>
        </w:pict>
      </w:r>
    </w:p>
    <w:p w:rsidR="00EB7256" w:rsidRDefault="00EB7256"/>
    <w:p w:rsidR="00EB7256" w:rsidRDefault="00EB7256">
      <w:pPr>
        <w:rPr>
          <w:sz w:val="2"/>
          <w:szCs w:val="2"/>
        </w:rPr>
      </w:pPr>
    </w:p>
    <w:p w:rsidR="00EB7256" w:rsidRDefault="00EB7256"/>
    <w:p w:rsidR="00EB7256" w:rsidRDefault="00EB7256">
      <w:pPr>
        <w:spacing w:after="0" w:line="240" w:lineRule="auto"/>
      </w:pPr>
    </w:p>
  </w:footnote>
  <w:footnote w:type="continuationSeparator" w:id="0">
    <w:p w:rsidR="00EB7256" w:rsidRDefault="00EB7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56" w:rsidRPr="005856C0" w:rsidRDefault="00EB72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9FC1C-6572-4BE1-8409-6EB33475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20</Pages>
  <Words>3668</Words>
  <Characters>20910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2022-04-17T14:57:00Z</dcterms:created>
  <dcterms:modified xsi:type="dcterms:W3CDTF">2022-04-17T17:47:00Z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