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07BD3" w:rsidRDefault="00F07BD3" w:rsidP="00F07BD3">
      <w:r w:rsidRPr="008E6E89">
        <w:rPr>
          <w:rFonts w:ascii="Times New Roman" w:eastAsia="Times New Roman" w:hAnsi="Times New Roman" w:cs="Times New Roman"/>
          <w:b/>
          <w:sz w:val="24"/>
          <w:szCs w:val="24"/>
          <w:lang w:eastAsia="ru-RU"/>
        </w:rPr>
        <w:t>Шкурпела Олександр Олександрович</w:t>
      </w:r>
      <w:r w:rsidRPr="008E6E89">
        <w:rPr>
          <w:rFonts w:ascii="Times New Roman" w:eastAsia="Times New Roman" w:hAnsi="Times New Roman" w:cs="Times New Roman"/>
          <w:sz w:val="24"/>
          <w:szCs w:val="24"/>
          <w:lang w:eastAsia="ru-RU"/>
        </w:rPr>
        <w:t>, старший лаборант кафедри альтернативної електроенергетики та електротехніки Харківського національного університету міського господарства ім. О.М. Бекетова. Назва дисертації: «Підвищення ефективності тягового асинхронного електропривода з автономним джерелом живлення». Шифр та назва спеціальності</w:t>
      </w:r>
      <w:r w:rsidRPr="008E6E89">
        <w:rPr>
          <w:rFonts w:ascii="Times New Roman" w:eastAsia="Times New Roman" w:hAnsi="Times New Roman" w:cs="Times New Roman"/>
          <w:i/>
          <w:sz w:val="24"/>
          <w:szCs w:val="24"/>
          <w:lang w:eastAsia="ru-RU"/>
        </w:rPr>
        <w:t xml:space="preserve"> – </w:t>
      </w:r>
      <w:r w:rsidRPr="008E6E89">
        <w:rPr>
          <w:rFonts w:ascii="Times New Roman" w:eastAsia="Times New Roman" w:hAnsi="Times New Roman" w:cs="Times New Roman"/>
          <w:sz w:val="24"/>
          <w:szCs w:val="24"/>
          <w:lang w:eastAsia="ru-RU"/>
        </w:rPr>
        <w:t>05.09.03 – електротехнічні комплекси та системи. Спецрада Д 64.050.04 Національного технічного університету «Харківський політехнічний інститут»</w:t>
      </w:r>
    </w:p>
    <w:sectPr w:rsidR="00D00CC9" w:rsidRPr="00F07BD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07BD3" w:rsidRPr="00F07BD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DD5F6-24ED-4A0C-86A2-151EB2A1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2020-11-04T21:52:00Z</dcterms:created>
  <dcterms:modified xsi:type="dcterms:W3CDTF">2020-11-06T10:41:00Z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