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E85E" w14:textId="30662776" w:rsidR="00465645" w:rsidRDefault="008A49F6" w:rsidP="008A49F6">
      <w:pPr>
        <w:rPr>
          <w:rFonts w:ascii="Times New Roman" w:eastAsia="Arial Unicode MS" w:hAnsi="Times New Roman" w:cs="Times New Roman"/>
          <w:b/>
          <w:bCs/>
          <w:color w:val="000000"/>
          <w:kern w:val="0"/>
          <w:sz w:val="28"/>
          <w:szCs w:val="28"/>
          <w:lang w:eastAsia="ru-RU" w:bidi="uk-UA"/>
        </w:rPr>
      </w:pPr>
      <w:r w:rsidRPr="008A49F6">
        <w:rPr>
          <w:rFonts w:ascii="Times New Roman" w:eastAsia="Arial Unicode MS" w:hAnsi="Times New Roman" w:cs="Times New Roman" w:hint="eastAsia"/>
          <w:b/>
          <w:bCs/>
          <w:color w:val="000000"/>
          <w:kern w:val="0"/>
          <w:sz w:val="28"/>
          <w:szCs w:val="28"/>
          <w:lang w:eastAsia="ru-RU" w:bidi="uk-UA"/>
        </w:rPr>
        <w:t>Невмержицкий</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Ян</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Метод</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линий</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тока</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для</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моделирования</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фильтрации</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вязкопластичных</w:t>
      </w:r>
      <w:r w:rsidRPr="008A49F6">
        <w:rPr>
          <w:rFonts w:ascii="Times New Roman" w:eastAsia="Arial Unicode MS" w:hAnsi="Times New Roman" w:cs="Times New Roman"/>
          <w:b/>
          <w:bCs/>
          <w:color w:val="000000"/>
          <w:kern w:val="0"/>
          <w:sz w:val="28"/>
          <w:szCs w:val="28"/>
          <w:lang w:eastAsia="ru-RU" w:bidi="uk-UA"/>
        </w:rPr>
        <w:t xml:space="preserve"> </w:t>
      </w:r>
      <w:r w:rsidRPr="008A49F6">
        <w:rPr>
          <w:rFonts w:ascii="Times New Roman" w:eastAsia="Arial Unicode MS" w:hAnsi="Times New Roman" w:cs="Times New Roman" w:hint="eastAsia"/>
          <w:b/>
          <w:bCs/>
          <w:color w:val="000000"/>
          <w:kern w:val="0"/>
          <w:sz w:val="28"/>
          <w:szCs w:val="28"/>
          <w:lang w:eastAsia="ru-RU" w:bidi="uk-UA"/>
        </w:rPr>
        <w:t>нефтей</w:t>
      </w:r>
    </w:p>
    <w:p w14:paraId="38481A2F" w14:textId="77777777" w:rsidR="008A49F6" w:rsidRDefault="008A49F6" w:rsidP="008A49F6">
      <w:r>
        <w:rPr>
          <w:rFonts w:hint="eastAsia"/>
        </w:rPr>
        <w:t>ОГЛАВЛЕНИЕ</w:t>
      </w:r>
      <w:r>
        <w:t xml:space="preserve"> </w:t>
      </w:r>
      <w:r>
        <w:rPr>
          <w:rFonts w:hint="eastAsia"/>
        </w:rPr>
        <w:t>ДИССЕРТАЦИИ</w:t>
      </w:r>
    </w:p>
    <w:p w14:paraId="41213FB0" w14:textId="77777777" w:rsidR="008A49F6" w:rsidRDefault="008A49F6" w:rsidP="008A49F6">
      <w:r>
        <w:rPr>
          <w:rFonts w:hint="eastAsia"/>
        </w:rPr>
        <w:t>кандидат</w:t>
      </w:r>
      <w:r>
        <w:t xml:space="preserve"> </w:t>
      </w:r>
      <w:r>
        <w:rPr>
          <w:rFonts w:hint="eastAsia"/>
        </w:rPr>
        <w:t>наук</w:t>
      </w:r>
      <w:r>
        <w:t xml:space="preserve"> </w:t>
      </w:r>
      <w:r>
        <w:rPr>
          <w:rFonts w:hint="eastAsia"/>
        </w:rPr>
        <w:t>Невмержицкий</w:t>
      </w:r>
      <w:r>
        <w:t xml:space="preserve"> </w:t>
      </w:r>
      <w:r>
        <w:rPr>
          <w:rFonts w:hint="eastAsia"/>
        </w:rPr>
        <w:t>Ян</w:t>
      </w:r>
      <w:r>
        <w:t xml:space="preserve"> </w:t>
      </w:r>
      <w:r>
        <w:rPr>
          <w:rFonts w:hint="eastAsia"/>
        </w:rPr>
        <w:t>Васильевич</w:t>
      </w:r>
    </w:p>
    <w:p w14:paraId="339508C6" w14:textId="77777777" w:rsidR="008A49F6" w:rsidRDefault="008A49F6" w:rsidP="008A49F6">
      <w:r>
        <w:rPr>
          <w:rFonts w:hint="eastAsia"/>
        </w:rPr>
        <w:t>ВВЕДЕНИЕ</w:t>
      </w:r>
    </w:p>
    <w:p w14:paraId="777E527E" w14:textId="77777777" w:rsidR="008A49F6" w:rsidRDefault="008A49F6" w:rsidP="008A49F6"/>
    <w:p w14:paraId="442F9F50" w14:textId="77777777" w:rsidR="008A49F6" w:rsidRDefault="008A49F6" w:rsidP="008A49F6">
      <w:r>
        <w:rPr>
          <w:rFonts w:hint="eastAsia"/>
        </w:rPr>
        <w:t>ГЛАВА</w:t>
      </w:r>
      <w:r>
        <w:t xml:space="preserve"> 1. </w:t>
      </w:r>
      <w:r>
        <w:rPr>
          <w:rFonts w:hint="eastAsia"/>
        </w:rPr>
        <w:t>МАТЕМАТИЧЕСКИЕ</w:t>
      </w:r>
      <w:r>
        <w:t xml:space="preserve"> </w:t>
      </w:r>
      <w:r>
        <w:rPr>
          <w:rFonts w:hint="eastAsia"/>
        </w:rPr>
        <w:t>МОДЕЛИ</w:t>
      </w:r>
    </w:p>
    <w:p w14:paraId="71FF9D7F" w14:textId="77777777" w:rsidR="008A49F6" w:rsidRDefault="008A49F6" w:rsidP="008A49F6"/>
    <w:p w14:paraId="7649FE61" w14:textId="77777777" w:rsidR="008A49F6" w:rsidRDefault="008A49F6" w:rsidP="008A49F6">
      <w:r>
        <w:t xml:space="preserve">1.1. </w:t>
      </w:r>
      <w:r>
        <w:rPr>
          <w:rFonts w:hint="eastAsia"/>
        </w:rPr>
        <w:t>Введение</w:t>
      </w:r>
    </w:p>
    <w:p w14:paraId="0FB0C926" w14:textId="77777777" w:rsidR="008A49F6" w:rsidRDefault="008A49F6" w:rsidP="008A49F6"/>
    <w:p w14:paraId="0C217EAA" w14:textId="77777777" w:rsidR="008A49F6" w:rsidRDefault="008A49F6" w:rsidP="008A49F6">
      <w:r>
        <w:t xml:space="preserve">1.2. </w:t>
      </w:r>
      <w:r>
        <w:rPr>
          <w:rFonts w:hint="eastAsia"/>
        </w:rPr>
        <w:t>Описание</w:t>
      </w:r>
      <w:r>
        <w:t xml:space="preserve"> </w:t>
      </w:r>
      <w:r>
        <w:rPr>
          <w:rFonts w:hint="eastAsia"/>
        </w:rPr>
        <w:t>фазового</w:t>
      </w:r>
      <w:r>
        <w:t xml:space="preserve"> </w:t>
      </w:r>
      <w:r>
        <w:rPr>
          <w:rFonts w:hint="eastAsia"/>
        </w:rPr>
        <w:t>и</w:t>
      </w:r>
      <w:r>
        <w:t xml:space="preserve"> </w:t>
      </w:r>
      <w:r>
        <w:rPr>
          <w:rFonts w:hint="eastAsia"/>
        </w:rPr>
        <w:t>компонентного</w:t>
      </w:r>
      <w:r>
        <w:t xml:space="preserve"> </w:t>
      </w:r>
      <w:r>
        <w:rPr>
          <w:rFonts w:hint="eastAsia"/>
        </w:rPr>
        <w:t>состава</w:t>
      </w:r>
    </w:p>
    <w:p w14:paraId="7C04FAA6" w14:textId="77777777" w:rsidR="008A49F6" w:rsidRDefault="008A49F6" w:rsidP="008A49F6"/>
    <w:p w14:paraId="6610A9AA" w14:textId="77777777" w:rsidR="008A49F6" w:rsidRDefault="008A49F6" w:rsidP="008A49F6">
      <w:r>
        <w:t xml:space="preserve">1.3. </w:t>
      </w:r>
      <w:r>
        <w:rPr>
          <w:rFonts w:hint="eastAsia"/>
        </w:rPr>
        <w:t>Уравнения</w:t>
      </w:r>
      <w:r>
        <w:t xml:space="preserve"> </w:t>
      </w:r>
      <w:r>
        <w:rPr>
          <w:rFonts w:hint="eastAsia"/>
        </w:rPr>
        <w:t>баланса</w:t>
      </w:r>
    </w:p>
    <w:p w14:paraId="2849C63C" w14:textId="77777777" w:rsidR="008A49F6" w:rsidRDefault="008A49F6" w:rsidP="008A49F6"/>
    <w:p w14:paraId="3146BFB8" w14:textId="77777777" w:rsidR="008A49F6" w:rsidRDefault="008A49F6" w:rsidP="008A49F6">
      <w:r>
        <w:t xml:space="preserve">1.4. </w:t>
      </w:r>
      <w:r>
        <w:rPr>
          <w:rFonts w:hint="eastAsia"/>
        </w:rPr>
        <w:t>Замыкающие</w:t>
      </w:r>
      <w:r>
        <w:t xml:space="preserve"> </w:t>
      </w:r>
      <w:r>
        <w:rPr>
          <w:rFonts w:hint="eastAsia"/>
        </w:rPr>
        <w:t>соотношения</w:t>
      </w:r>
    </w:p>
    <w:p w14:paraId="0235BA1C" w14:textId="77777777" w:rsidR="008A49F6" w:rsidRDefault="008A49F6" w:rsidP="008A49F6"/>
    <w:p w14:paraId="6231637D" w14:textId="77777777" w:rsidR="008A49F6" w:rsidRDefault="008A49F6" w:rsidP="008A49F6">
      <w:r>
        <w:t xml:space="preserve">1.4.1. </w:t>
      </w:r>
      <w:r>
        <w:rPr>
          <w:rFonts w:hint="eastAsia"/>
        </w:rPr>
        <w:t>Фазовое</w:t>
      </w:r>
      <w:r>
        <w:t xml:space="preserve"> </w:t>
      </w:r>
      <w:r>
        <w:rPr>
          <w:rFonts w:hint="eastAsia"/>
        </w:rPr>
        <w:t>равновесие</w:t>
      </w:r>
    </w:p>
    <w:p w14:paraId="1BC2AFC5" w14:textId="77777777" w:rsidR="008A49F6" w:rsidRDefault="008A49F6" w:rsidP="008A49F6"/>
    <w:p w14:paraId="16DDDEA1" w14:textId="77777777" w:rsidR="008A49F6" w:rsidRDefault="008A49F6" w:rsidP="008A49F6">
      <w:r>
        <w:t xml:space="preserve">1.4.2. </w:t>
      </w:r>
      <w:r>
        <w:rPr>
          <w:rFonts w:hint="eastAsia"/>
        </w:rPr>
        <w:t>Свойства</w:t>
      </w:r>
      <w:r>
        <w:t xml:space="preserve"> </w:t>
      </w:r>
      <w:r>
        <w:rPr>
          <w:rFonts w:hint="eastAsia"/>
        </w:rPr>
        <w:t>фаз</w:t>
      </w:r>
    </w:p>
    <w:p w14:paraId="58B27398" w14:textId="77777777" w:rsidR="008A49F6" w:rsidRDefault="008A49F6" w:rsidP="008A49F6"/>
    <w:p w14:paraId="51097565" w14:textId="77777777" w:rsidR="008A49F6" w:rsidRDefault="008A49F6" w:rsidP="008A49F6">
      <w:r>
        <w:t xml:space="preserve">1.4.3. </w:t>
      </w:r>
      <w:r>
        <w:rPr>
          <w:rFonts w:hint="eastAsia"/>
        </w:rPr>
        <w:t>Теплопотери</w:t>
      </w:r>
      <w:r>
        <w:t xml:space="preserve"> </w:t>
      </w:r>
      <w:r>
        <w:rPr>
          <w:rFonts w:hint="eastAsia"/>
        </w:rPr>
        <w:t>через</w:t>
      </w:r>
      <w:r>
        <w:t xml:space="preserve"> </w:t>
      </w:r>
      <w:r>
        <w:rPr>
          <w:rFonts w:hint="eastAsia"/>
        </w:rPr>
        <w:t>кровлю</w:t>
      </w:r>
      <w:r>
        <w:t xml:space="preserve"> </w:t>
      </w:r>
      <w:r>
        <w:rPr>
          <w:rFonts w:hint="eastAsia"/>
        </w:rPr>
        <w:t>и</w:t>
      </w:r>
      <w:r>
        <w:t xml:space="preserve"> </w:t>
      </w:r>
      <w:r>
        <w:rPr>
          <w:rFonts w:hint="eastAsia"/>
        </w:rPr>
        <w:t>подошву</w:t>
      </w:r>
      <w:r>
        <w:t xml:space="preserve"> </w:t>
      </w:r>
      <w:r>
        <w:rPr>
          <w:rFonts w:hint="eastAsia"/>
        </w:rPr>
        <w:t>пласта</w:t>
      </w:r>
    </w:p>
    <w:p w14:paraId="72E98219" w14:textId="77777777" w:rsidR="008A49F6" w:rsidRDefault="008A49F6" w:rsidP="008A49F6"/>
    <w:p w14:paraId="0330F431" w14:textId="77777777" w:rsidR="008A49F6" w:rsidRDefault="008A49F6" w:rsidP="008A49F6">
      <w:r>
        <w:t xml:space="preserve">1.4.4. </w:t>
      </w:r>
      <w:r>
        <w:rPr>
          <w:rFonts w:hint="eastAsia"/>
        </w:rPr>
        <w:t>Скважины</w:t>
      </w:r>
    </w:p>
    <w:p w14:paraId="0814C010" w14:textId="77777777" w:rsidR="008A49F6" w:rsidRDefault="008A49F6" w:rsidP="008A49F6"/>
    <w:p w14:paraId="1F18EB80" w14:textId="77777777" w:rsidR="008A49F6" w:rsidRDefault="008A49F6" w:rsidP="008A49F6">
      <w:r>
        <w:t xml:space="preserve">1.4.5. </w:t>
      </w:r>
      <w:r>
        <w:rPr>
          <w:rFonts w:hint="eastAsia"/>
        </w:rPr>
        <w:t>Начальные</w:t>
      </w:r>
      <w:r>
        <w:t xml:space="preserve"> </w:t>
      </w:r>
      <w:r>
        <w:rPr>
          <w:rFonts w:hint="eastAsia"/>
        </w:rPr>
        <w:t>и</w:t>
      </w:r>
      <w:r>
        <w:t xml:space="preserve"> </w:t>
      </w:r>
      <w:r>
        <w:rPr>
          <w:rFonts w:hint="eastAsia"/>
        </w:rPr>
        <w:t>граничные</w:t>
      </w:r>
      <w:r>
        <w:t xml:space="preserve"> </w:t>
      </w:r>
      <w:r>
        <w:rPr>
          <w:rFonts w:hint="eastAsia"/>
        </w:rPr>
        <w:t>условия</w:t>
      </w:r>
    </w:p>
    <w:p w14:paraId="1A0F5520" w14:textId="77777777" w:rsidR="008A49F6" w:rsidRDefault="008A49F6" w:rsidP="008A49F6"/>
    <w:p w14:paraId="594169BA" w14:textId="77777777" w:rsidR="008A49F6" w:rsidRDefault="008A49F6" w:rsidP="008A49F6">
      <w:r>
        <w:t xml:space="preserve">1.5. </w:t>
      </w:r>
      <w:r>
        <w:rPr>
          <w:rFonts w:hint="eastAsia"/>
        </w:rPr>
        <w:t>Выводы</w:t>
      </w:r>
      <w:r>
        <w:t xml:space="preserve"> </w:t>
      </w:r>
      <w:r>
        <w:rPr>
          <w:rFonts w:hint="eastAsia"/>
        </w:rPr>
        <w:t>к</w:t>
      </w:r>
      <w:r>
        <w:t xml:space="preserve"> </w:t>
      </w:r>
      <w:r>
        <w:rPr>
          <w:rFonts w:hint="eastAsia"/>
        </w:rPr>
        <w:t>главе</w:t>
      </w:r>
    </w:p>
    <w:p w14:paraId="3D81F680" w14:textId="77777777" w:rsidR="008A49F6" w:rsidRDefault="008A49F6" w:rsidP="008A49F6"/>
    <w:p w14:paraId="3DDA5A47" w14:textId="77777777" w:rsidR="008A49F6" w:rsidRDefault="008A49F6" w:rsidP="008A49F6">
      <w:r>
        <w:rPr>
          <w:rFonts w:hint="eastAsia"/>
        </w:rPr>
        <w:t>ГЛАВА</w:t>
      </w:r>
      <w:r>
        <w:t xml:space="preserve"> 2. </w:t>
      </w:r>
      <w:r>
        <w:rPr>
          <w:rFonts w:hint="eastAsia"/>
        </w:rPr>
        <w:t>ЧИСЛЕННЫЙ</w:t>
      </w:r>
      <w:r>
        <w:t xml:space="preserve"> </w:t>
      </w:r>
      <w:r>
        <w:rPr>
          <w:rFonts w:hint="eastAsia"/>
        </w:rPr>
        <w:t>МЕТОД</w:t>
      </w:r>
    </w:p>
    <w:p w14:paraId="7CC61E18" w14:textId="77777777" w:rsidR="008A49F6" w:rsidRDefault="008A49F6" w:rsidP="008A49F6"/>
    <w:p w14:paraId="577D89C9" w14:textId="77777777" w:rsidR="008A49F6" w:rsidRDefault="008A49F6" w:rsidP="008A49F6">
      <w:r>
        <w:lastRenderedPageBreak/>
        <w:t xml:space="preserve">2.1. </w:t>
      </w:r>
      <w:r>
        <w:rPr>
          <w:rFonts w:hint="eastAsia"/>
        </w:rPr>
        <w:t>Расчетная</w:t>
      </w:r>
      <w:r>
        <w:t xml:space="preserve"> </w:t>
      </w:r>
      <w:r>
        <w:rPr>
          <w:rFonts w:hint="eastAsia"/>
        </w:rPr>
        <w:t>сетка</w:t>
      </w:r>
    </w:p>
    <w:p w14:paraId="061BC2A8" w14:textId="77777777" w:rsidR="008A49F6" w:rsidRDefault="008A49F6" w:rsidP="008A49F6"/>
    <w:p w14:paraId="72076A50" w14:textId="77777777" w:rsidR="008A49F6" w:rsidRDefault="008A49F6" w:rsidP="008A49F6">
      <w:r>
        <w:t xml:space="preserve">2.2 </w:t>
      </w:r>
      <w:r>
        <w:rPr>
          <w:rFonts w:hint="eastAsia"/>
        </w:rPr>
        <w:t>Метод</w:t>
      </w:r>
      <w:r>
        <w:t xml:space="preserve"> 1</w:t>
      </w:r>
      <w:r>
        <w:rPr>
          <w:rFonts w:hint="eastAsia"/>
        </w:rPr>
        <w:t>МРЕС</w:t>
      </w:r>
      <w:r>
        <w:t xml:space="preserve"> </w:t>
      </w:r>
      <w:r>
        <w:rPr>
          <w:rFonts w:hint="eastAsia"/>
        </w:rPr>
        <w:t>для</w:t>
      </w:r>
      <w:r>
        <w:t xml:space="preserve"> </w:t>
      </w:r>
      <w:r>
        <w:rPr>
          <w:rFonts w:hint="eastAsia"/>
        </w:rPr>
        <w:t>решения</w:t>
      </w:r>
      <w:r>
        <w:t xml:space="preserve"> </w:t>
      </w:r>
      <w:r>
        <w:rPr>
          <w:rFonts w:hint="eastAsia"/>
        </w:rPr>
        <w:t>уравнений</w:t>
      </w:r>
      <w:r>
        <w:t xml:space="preserve"> </w:t>
      </w:r>
      <w:r>
        <w:rPr>
          <w:rFonts w:hint="eastAsia"/>
        </w:rPr>
        <w:t>фильтрации</w:t>
      </w:r>
    </w:p>
    <w:p w14:paraId="2186839D" w14:textId="77777777" w:rsidR="008A49F6" w:rsidRDefault="008A49F6" w:rsidP="008A49F6"/>
    <w:p w14:paraId="4073DDF3" w14:textId="77777777" w:rsidR="008A49F6" w:rsidRDefault="008A49F6" w:rsidP="008A49F6">
      <w:r>
        <w:t xml:space="preserve">2.2.1. </w:t>
      </w:r>
      <w:r>
        <w:rPr>
          <w:rFonts w:hint="eastAsia"/>
        </w:rPr>
        <w:t>Уравнение</w:t>
      </w:r>
      <w:r>
        <w:t xml:space="preserve"> </w:t>
      </w:r>
      <w:r>
        <w:rPr>
          <w:rFonts w:hint="eastAsia"/>
        </w:rPr>
        <w:t>для</w:t>
      </w:r>
      <w:r>
        <w:t xml:space="preserve"> </w:t>
      </w:r>
      <w:r>
        <w:rPr>
          <w:rFonts w:hint="eastAsia"/>
        </w:rPr>
        <w:t>давления</w:t>
      </w:r>
    </w:p>
    <w:p w14:paraId="38168ACB" w14:textId="77777777" w:rsidR="008A49F6" w:rsidRDefault="008A49F6" w:rsidP="008A49F6"/>
    <w:p w14:paraId="53D76D94" w14:textId="77777777" w:rsidR="008A49F6" w:rsidRDefault="008A49F6" w:rsidP="008A49F6">
      <w:r>
        <w:t xml:space="preserve">2.2.2. </w:t>
      </w:r>
      <w:r>
        <w:rPr>
          <w:rFonts w:hint="eastAsia"/>
        </w:rPr>
        <w:t>Учет</w:t>
      </w:r>
      <w:r>
        <w:t xml:space="preserve"> </w:t>
      </w:r>
      <w:r>
        <w:rPr>
          <w:rFonts w:hint="eastAsia"/>
        </w:rPr>
        <w:t>сложной</w:t>
      </w:r>
      <w:r>
        <w:t xml:space="preserve"> </w:t>
      </w:r>
      <w:r>
        <w:rPr>
          <w:rFonts w:hint="eastAsia"/>
        </w:rPr>
        <w:t>реологии</w:t>
      </w:r>
    </w:p>
    <w:p w14:paraId="0A93ACD2" w14:textId="77777777" w:rsidR="008A49F6" w:rsidRDefault="008A49F6" w:rsidP="008A49F6"/>
    <w:p w14:paraId="5E59B6E6" w14:textId="77777777" w:rsidR="008A49F6" w:rsidRDefault="008A49F6" w:rsidP="008A49F6">
      <w:r>
        <w:t xml:space="preserve">2.2.3. </w:t>
      </w:r>
      <w:r>
        <w:rPr>
          <w:rFonts w:hint="eastAsia"/>
        </w:rPr>
        <w:t>Уравнение</w:t>
      </w:r>
      <w:r>
        <w:t xml:space="preserve"> </w:t>
      </w:r>
      <w:r>
        <w:rPr>
          <w:rFonts w:hint="eastAsia"/>
        </w:rPr>
        <w:t>баланса</w:t>
      </w:r>
      <w:r>
        <w:t xml:space="preserve"> </w:t>
      </w:r>
      <w:r>
        <w:rPr>
          <w:rFonts w:hint="eastAsia"/>
        </w:rPr>
        <w:t>энергии</w:t>
      </w:r>
      <w:r>
        <w:t xml:space="preserve"> </w:t>
      </w:r>
      <w:r>
        <w:rPr>
          <w:rFonts w:hint="eastAsia"/>
        </w:rPr>
        <w:t>и</w:t>
      </w:r>
      <w:r>
        <w:t xml:space="preserve"> </w:t>
      </w:r>
      <w:r>
        <w:rPr>
          <w:rFonts w:hint="eastAsia"/>
        </w:rPr>
        <w:t>массы</w:t>
      </w:r>
      <w:r>
        <w:t xml:space="preserve"> </w:t>
      </w:r>
      <w:r>
        <w:rPr>
          <w:rFonts w:hint="eastAsia"/>
        </w:rPr>
        <w:t>компонентов</w:t>
      </w:r>
    </w:p>
    <w:p w14:paraId="32CA81C1" w14:textId="77777777" w:rsidR="008A49F6" w:rsidRDefault="008A49F6" w:rsidP="008A49F6"/>
    <w:p w14:paraId="1DE087AE" w14:textId="77777777" w:rsidR="008A49F6" w:rsidRDefault="008A49F6" w:rsidP="008A49F6">
      <w:r>
        <w:t xml:space="preserve">2.2.4. </w:t>
      </w:r>
      <w:r>
        <w:rPr>
          <w:rFonts w:hint="eastAsia"/>
        </w:rPr>
        <w:t>Расчет</w:t>
      </w:r>
      <w:r>
        <w:t xml:space="preserve"> </w:t>
      </w:r>
      <w:r>
        <w:rPr>
          <w:rFonts w:hint="eastAsia"/>
        </w:rPr>
        <w:t>фазового</w:t>
      </w:r>
      <w:r>
        <w:t xml:space="preserve"> </w:t>
      </w:r>
      <w:r>
        <w:rPr>
          <w:rFonts w:hint="eastAsia"/>
        </w:rPr>
        <w:t>равновесия</w:t>
      </w:r>
    </w:p>
    <w:p w14:paraId="49C1EB63" w14:textId="77777777" w:rsidR="008A49F6" w:rsidRDefault="008A49F6" w:rsidP="008A49F6"/>
    <w:p w14:paraId="2F701240" w14:textId="77777777" w:rsidR="008A49F6" w:rsidRDefault="008A49F6" w:rsidP="008A49F6">
      <w:r>
        <w:t xml:space="preserve">2.2.5. </w:t>
      </w:r>
      <w:r>
        <w:rPr>
          <w:rFonts w:hint="eastAsia"/>
        </w:rPr>
        <w:t>Учет</w:t>
      </w:r>
      <w:r>
        <w:t xml:space="preserve"> </w:t>
      </w:r>
      <w:r>
        <w:rPr>
          <w:rFonts w:hint="eastAsia"/>
        </w:rPr>
        <w:t>теплопроводности</w:t>
      </w:r>
    </w:p>
    <w:p w14:paraId="7979008E" w14:textId="77777777" w:rsidR="008A49F6" w:rsidRDefault="008A49F6" w:rsidP="008A49F6"/>
    <w:p w14:paraId="32174996" w14:textId="77777777" w:rsidR="008A49F6" w:rsidRDefault="008A49F6" w:rsidP="008A49F6">
      <w:r>
        <w:t xml:space="preserve">2.2.6. </w:t>
      </w:r>
      <w:r>
        <w:rPr>
          <w:rFonts w:hint="eastAsia"/>
        </w:rPr>
        <w:t>Учет</w:t>
      </w:r>
      <w:r>
        <w:t xml:space="preserve"> </w:t>
      </w:r>
      <w:r>
        <w:rPr>
          <w:rFonts w:hint="eastAsia"/>
        </w:rPr>
        <w:t>скважин</w:t>
      </w:r>
    </w:p>
    <w:p w14:paraId="426EDF07" w14:textId="77777777" w:rsidR="008A49F6" w:rsidRDefault="008A49F6" w:rsidP="008A49F6"/>
    <w:p w14:paraId="326ED9B9" w14:textId="77777777" w:rsidR="008A49F6" w:rsidRDefault="008A49F6" w:rsidP="008A49F6">
      <w:r>
        <w:t xml:space="preserve">2.2.7. </w:t>
      </w:r>
      <w:r>
        <w:rPr>
          <w:rFonts w:hint="eastAsia"/>
        </w:rPr>
        <w:t>Схема</w:t>
      </w:r>
      <w:r>
        <w:t xml:space="preserve"> </w:t>
      </w:r>
      <w:r>
        <w:rPr>
          <w:rFonts w:hint="eastAsia"/>
        </w:rPr>
        <w:t>моделирования</w:t>
      </w:r>
      <w:r>
        <w:t xml:space="preserve"> </w:t>
      </w:r>
      <w:r>
        <w:rPr>
          <w:rFonts w:hint="eastAsia"/>
        </w:rPr>
        <w:t>методом</w:t>
      </w:r>
      <w:r>
        <w:t xml:space="preserve"> IMPEC</w:t>
      </w:r>
    </w:p>
    <w:p w14:paraId="61A3614D" w14:textId="77777777" w:rsidR="008A49F6" w:rsidRDefault="008A49F6" w:rsidP="008A49F6"/>
    <w:p w14:paraId="53D8B1AB" w14:textId="77777777" w:rsidR="008A49F6" w:rsidRDefault="008A49F6" w:rsidP="008A49F6">
      <w:r>
        <w:t xml:space="preserve">2.3. </w:t>
      </w:r>
      <w:r>
        <w:rPr>
          <w:rFonts w:hint="eastAsia"/>
        </w:rPr>
        <w:t>Метод</w:t>
      </w:r>
      <w:r>
        <w:t xml:space="preserve"> </w:t>
      </w:r>
      <w:r>
        <w:rPr>
          <w:rFonts w:hint="eastAsia"/>
        </w:rPr>
        <w:t>линий</w:t>
      </w:r>
      <w:r>
        <w:t xml:space="preserve"> </w:t>
      </w:r>
      <w:r>
        <w:rPr>
          <w:rFonts w:hint="eastAsia"/>
        </w:rPr>
        <w:t>тока</w:t>
      </w:r>
    </w:p>
    <w:p w14:paraId="3B24E023" w14:textId="77777777" w:rsidR="008A49F6" w:rsidRDefault="008A49F6" w:rsidP="008A49F6"/>
    <w:p w14:paraId="10B77197" w14:textId="77777777" w:rsidR="008A49F6" w:rsidRDefault="008A49F6" w:rsidP="008A49F6">
      <w:r>
        <w:t xml:space="preserve">2.3.1. </w:t>
      </w:r>
      <w:r>
        <w:rPr>
          <w:rFonts w:hint="eastAsia"/>
        </w:rPr>
        <w:t>Построение</w:t>
      </w:r>
      <w:r>
        <w:t xml:space="preserve"> </w:t>
      </w:r>
      <w:r>
        <w:rPr>
          <w:rFonts w:hint="eastAsia"/>
        </w:rPr>
        <w:t>линий</w:t>
      </w:r>
      <w:r>
        <w:t xml:space="preserve"> </w:t>
      </w:r>
      <w:r>
        <w:rPr>
          <w:rFonts w:hint="eastAsia"/>
        </w:rPr>
        <w:t>тока</w:t>
      </w:r>
    </w:p>
    <w:p w14:paraId="688D5D48" w14:textId="77777777" w:rsidR="008A49F6" w:rsidRDefault="008A49F6" w:rsidP="008A49F6"/>
    <w:p w14:paraId="1240928A" w14:textId="77777777" w:rsidR="008A49F6" w:rsidRDefault="008A49F6" w:rsidP="008A49F6">
      <w:r>
        <w:t xml:space="preserve">2.3.2. </w:t>
      </w:r>
      <w:r>
        <w:rPr>
          <w:rFonts w:hint="eastAsia"/>
        </w:rPr>
        <w:t>Интерполяция</w:t>
      </w:r>
      <w:r>
        <w:t xml:space="preserve"> </w:t>
      </w:r>
      <w:r>
        <w:rPr>
          <w:rFonts w:hint="eastAsia"/>
        </w:rPr>
        <w:t>решения</w:t>
      </w:r>
      <w:r>
        <w:t xml:space="preserve"> </w:t>
      </w:r>
      <w:r>
        <w:rPr>
          <w:rFonts w:hint="eastAsia"/>
        </w:rPr>
        <w:t>на</w:t>
      </w:r>
      <w:r>
        <w:t xml:space="preserve"> </w:t>
      </w:r>
      <w:r>
        <w:rPr>
          <w:rFonts w:hint="eastAsia"/>
        </w:rPr>
        <w:t>сетку</w:t>
      </w:r>
      <w:r>
        <w:t xml:space="preserve"> </w:t>
      </w:r>
      <w:r>
        <w:rPr>
          <w:rFonts w:hint="eastAsia"/>
        </w:rPr>
        <w:t>из</w:t>
      </w:r>
      <w:r>
        <w:t xml:space="preserve"> </w:t>
      </w:r>
      <w:r>
        <w:rPr>
          <w:rFonts w:hint="eastAsia"/>
        </w:rPr>
        <w:t>линий</w:t>
      </w:r>
      <w:r>
        <w:t xml:space="preserve"> </w:t>
      </w:r>
      <w:r>
        <w:rPr>
          <w:rFonts w:hint="eastAsia"/>
        </w:rPr>
        <w:t>тока</w:t>
      </w:r>
    </w:p>
    <w:p w14:paraId="52426384" w14:textId="77777777" w:rsidR="008A49F6" w:rsidRDefault="008A49F6" w:rsidP="008A49F6"/>
    <w:p w14:paraId="57F09F4F" w14:textId="77777777" w:rsidR="008A49F6" w:rsidRDefault="008A49F6" w:rsidP="008A49F6">
      <w:r>
        <w:t xml:space="preserve">2.3.3. </w:t>
      </w:r>
      <w:r>
        <w:rPr>
          <w:rFonts w:hint="eastAsia"/>
        </w:rPr>
        <w:t>Решение</w:t>
      </w:r>
      <w:r>
        <w:t xml:space="preserve"> </w:t>
      </w:r>
      <w:r>
        <w:rPr>
          <w:rFonts w:hint="eastAsia"/>
        </w:rPr>
        <w:t>уравнений</w:t>
      </w:r>
      <w:r>
        <w:t xml:space="preserve"> </w:t>
      </w:r>
      <w:r>
        <w:rPr>
          <w:rFonts w:hint="eastAsia"/>
        </w:rPr>
        <w:t>вдоль</w:t>
      </w:r>
      <w:r>
        <w:t xml:space="preserve"> </w:t>
      </w:r>
      <w:r>
        <w:rPr>
          <w:rFonts w:hint="eastAsia"/>
        </w:rPr>
        <w:t>трубок</w:t>
      </w:r>
      <w:r>
        <w:t xml:space="preserve"> </w:t>
      </w:r>
      <w:r>
        <w:rPr>
          <w:rFonts w:hint="eastAsia"/>
        </w:rPr>
        <w:t>тока</w:t>
      </w:r>
    </w:p>
    <w:p w14:paraId="451C8A2B" w14:textId="77777777" w:rsidR="008A49F6" w:rsidRDefault="008A49F6" w:rsidP="008A49F6"/>
    <w:p w14:paraId="72ED5FBF" w14:textId="77777777" w:rsidR="008A49F6" w:rsidRDefault="008A49F6" w:rsidP="008A49F6">
      <w:r>
        <w:t xml:space="preserve">2.3.4. </w:t>
      </w:r>
      <w:r>
        <w:rPr>
          <w:rFonts w:hint="eastAsia"/>
        </w:rPr>
        <w:t>Интерполяция</w:t>
      </w:r>
      <w:r>
        <w:t xml:space="preserve"> </w:t>
      </w:r>
      <w:r>
        <w:rPr>
          <w:rFonts w:hint="eastAsia"/>
        </w:rPr>
        <w:t>решения</w:t>
      </w:r>
      <w:r>
        <w:t xml:space="preserve"> </w:t>
      </w:r>
      <w:r>
        <w:rPr>
          <w:rFonts w:hint="eastAsia"/>
        </w:rPr>
        <w:t>на</w:t>
      </w:r>
      <w:r>
        <w:t xml:space="preserve"> </w:t>
      </w:r>
      <w:r>
        <w:rPr>
          <w:rFonts w:hint="eastAsia"/>
        </w:rPr>
        <w:t>глобальную</w:t>
      </w:r>
      <w:r>
        <w:t xml:space="preserve"> </w:t>
      </w:r>
      <w:r>
        <w:rPr>
          <w:rFonts w:hint="eastAsia"/>
        </w:rPr>
        <w:t>сетку</w:t>
      </w:r>
    </w:p>
    <w:p w14:paraId="177F1135" w14:textId="77777777" w:rsidR="008A49F6" w:rsidRDefault="008A49F6" w:rsidP="008A49F6"/>
    <w:p w14:paraId="00C3EA9C" w14:textId="77777777" w:rsidR="008A49F6" w:rsidRDefault="008A49F6" w:rsidP="008A49F6">
      <w:r>
        <w:t xml:space="preserve">2.4. </w:t>
      </w:r>
      <w:r>
        <w:rPr>
          <w:rFonts w:hint="eastAsia"/>
        </w:rPr>
        <w:t>Вывод</w:t>
      </w:r>
      <w:r>
        <w:t xml:space="preserve"> </w:t>
      </w:r>
      <w:r>
        <w:rPr>
          <w:rFonts w:hint="eastAsia"/>
        </w:rPr>
        <w:t>к</w:t>
      </w:r>
      <w:r>
        <w:t xml:space="preserve"> </w:t>
      </w:r>
      <w:r>
        <w:rPr>
          <w:rFonts w:hint="eastAsia"/>
        </w:rPr>
        <w:t>главе</w:t>
      </w:r>
    </w:p>
    <w:p w14:paraId="770C19AB" w14:textId="77777777" w:rsidR="008A49F6" w:rsidRDefault="008A49F6" w:rsidP="008A49F6"/>
    <w:p w14:paraId="26419B67" w14:textId="77777777" w:rsidR="008A49F6" w:rsidRDefault="008A49F6" w:rsidP="008A49F6">
      <w:r>
        <w:rPr>
          <w:rFonts w:hint="eastAsia"/>
        </w:rPr>
        <w:lastRenderedPageBreak/>
        <w:t>ГЛАВА</w:t>
      </w:r>
      <w:r>
        <w:t xml:space="preserve"> 3. </w:t>
      </w:r>
      <w:r>
        <w:rPr>
          <w:rFonts w:hint="eastAsia"/>
        </w:rPr>
        <w:t>РЕЗУЛЬТАТЫ</w:t>
      </w:r>
      <w:r>
        <w:t xml:space="preserve"> </w:t>
      </w:r>
      <w:r>
        <w:rPr>
          <w:rFonts w:hint="eastAsia"/>
        </w:rPr>
        <w:t>МОДЕЛИРОВАНИЯ</w:t>
      </w:r>
    </w:p>
    <w:p w14:paraId="3DF37B2F" w14:textId="77777777" w:rsidR="008A49F6" w:rsidRDefault="008A49F6" w:rsidP="008A49F6"/>
    <w:p w14:paraId="40C99FD4" w14:textId="77777777" w:rsidR="008A49F6" w:rsidRDefault="008A49F6" w:rsidP="008A49F6">
      <w:r>
        <w:t xml:space="preserve">3.1. </w:t>
      </w:r>
      <w:r>
        <w:rPr>
          <w:rFonts w:hint="eastAsia"/>
        </w:rPr>
        <w:t>Верификация</w:t>
      </w:r>
      <w:r>
        <w:t xml:space="preserve"> </w:t>
      </w:r>
      <w:r>
        <w:rPr>
          <w:rFonts w:hint="eastAsia"/>
        </w:rPr>
        <w:t>алгоритма</w:t>
      </w:r>
      <w:r>
        <w:t xml:space="preserve"> </w:t>
      </w:r>
      <w:r>
        <w:rPr>
          <w:rFonts w:hint="eastAsia"/>
        </w:rPr>
        <w:t>решения</w:t>
      </w:r>
      <w:r>
        <w:t xml:space="preserve"> </w:t>
      </w:r>
      <w:r>
        <w:rPr>
          <w:rFonts w:hint="eastAsia"/>
        </w:rPr>
        <w:t>на</w:t>
      </w:r>
      <w:r>
        <w:t xml:space="preserve"> </w:t>
      </w:r>
      <w:r>
        <w:rPr>
          <w:rFonts w:hint="eastAsia"/>
        </w:rPr>
        <w:t>глобальной</w:t>
      </w:r>
      <w:r>
        <w:t xml:space="preserve"> </w:t>
      </w:r>
      <w:r>
        <w:rPr>
          <w:rFonts w:hint="eastAsia"/>
        </w:rPr>
        <w:t>сетке</w:t>
      </w:r>
    </w:p>
    <w:p w14:paraId="1205551F" w14:textId="77777777" w:rsidR="008A49F6" w:rsidRDefault="008A49F6" w:rsidP="008A49F6"/>
    <w:p w14:paraId="719F3637" w14:textId="77777777" w:rsidR="008A49F6" w:rsidRDefault="008A49F6" w:rsidP="008A49F6">
      <w:r>
        <w:t xml:space="preserve">3.1.1. </w:t>
      </w:r>
      <w:r>
        <w:rPr>
          <w:rFonts w:hint="eastAsia"/>
        </w:rPr>
        <w:t>Задача</w:t>
      </w:r>
      <w:r>
        <w:t xml:space="preserve"> </w:t>
      </w:r>
      <w:r>
        <w:rPr>
          <w:rFonts w:hint="eastAsia"/>
        </w:rPr>
        <w:t>Баклея</w:t>
      </w:r>
      <w:r>
        <w:t>-</w:t>
      </w:r>
      <w:r>
        <w:rPr>
          <w:rFonts w:hint="eastAsia"/>
        </w:rPr>
        <w:t>Леверетта</w:t>
      </w:r>
    </w:p>
    <w:p w14:paraId="03EFBF6A" w14:textId="77777777" w:rsidR="008A49F6" w:rsidRDefault="008A49F6" w:rsidP="008A49F6"/>
    <w:p w14:paraId="1F8EFA7C" w14:textId="77777777" w:rsidR="008A49F6" w:rsidRDefault="008A49F6" w:rsidP="008A49F6">
      <w:r>
        <w:t xml:space="preserve">3.1.2. </w:t>
      </w:r>
      <w:r>
        <w:rPr>
          <w:rFonts w:hint="eastAsia"/>
        </w:rPr>
        <w:t>Двумерная</w:t>
      </w:r>
      <w:r>
        <w:t xml:space="preserve"> </w:t>
      </w:r>
      <w:r>
        <w:rPr>
          <w:rFonts w:hint="eastAsia"/>
        </w:rPr>
        <w:t>задача</w:t>
      </w:r>
      <w:r>
        <w:t xml:space="preserve"> </w:t>
      </w:r>
      <w:r>
        <w:rPr>
          <w:rFonts w:hint="eastAsia"/>
        </w:rPr>
        <w:t>вытеснения</w:t>
      </w:r>
    </w:p>
    <w:p w14:paraId="4B2C2AA2" w14:textId="77777777" w:rsidR="008A49F6" w:rsidRDefault="008A49F6" w:rsidP="008A49F6"/>
    <w:p w14:paraId="786C5C8B" w14:textId="77777777" w:rsidR="008A49F6" w:rsidRDefault="008A49F6" w:rsidP="008A49F6">
      <w:r>
        <w:t xml:space="preserve">3.2. </w:t>
      </w:r>
      <w:r>
        <w:rPr>
          <w:rFonts w:hint="eastAsia"/>
        </w:rPr>
        <w:t>Верификация</w:t>
      </w:r>
      <w:r>
        <w:t xml:space="preserve"> </w:t>
      </w:r>
      <w:r>
        <w:rPr>
          <w:rFonts w:hint="eastAsia"/>
        </w:rPr>
        <w:t>алгоритма</w:t>
      </w:r>
      <w:r>
        <w:t xml:space="preserve"> </w:t>
      </w:r>
      <w:r>
        <w:rPr>
          <w:rFonts w:hint="eastAsia"/>
        </w:rPr>
        <w:t>учета</w:t>
      </w:r>
      <w:r>
        <w:t xml:space="preserve"> </w:t>
      </w:r>
      <w:r>
        <w:rPr>
          <w:rFonts w:hint="eastAsia"/>
        </w:rPr>
        <w:t>нелинейной</w:t>
      </w:r>
      <w:r>
        <w:t xml:space="preserve"> </w:t>
      </w:r>
      <w:r>
        <w:rPr>
          <w:rFonts w:hint="eastAsia"/>
        </w:rPr>
        <w:t>фильтрации</w:t>
      </w:r>
    </w:p>
    <w:p w14:paraId="70273C93" w14:textId="77777777" w:rsidR="008A49F6" w:rsidRDefault="008A49F6" w:rsidP="008A49F6"/>
    <w:p w14:paraId="2C4BCBD0" w14:textId="77777777" w:rsidR="008A49F6" w:rsidRDefault="008A49F6" w:rsidP="008A49F6">
      <w:r>
        <w:t xml:space="preserve">3.3. </w:t>
      </w:r>
      <w:r>
        <w:rPr>
          <w:rFonts w:hint="eastAsia"/>
        </w:rPr>
        <w:t>Верификация</w:t>
      </w:r>
      <w:r>
        <w:t xml:space="preserve"> </w:t>
      </w:r>
      <w:r>
        <w:rPr>
          <w:rFonts w:hint="eastAsia"/>
        </w:rPr>
        <w:t>метода</w:t>
      </w:r>
      <w:r>
        <w:t xml:space="preserve"> </w:t>
      </w:r>
      <w:r>
        <w:rPr>
          <w:rFonts w:hint="eastAsia"/>
        </w:rPr>
        <w:t>линий</w:t>
      </w:r>
      <w:r>
        <w:t xml:space="preserve"> </w:t>
      </w:r>
      <w:r>
        <w:rPr>
          <w:rFonts w:hint="eastAsia"/>
        </w:rPr>
        <w:t>тока</w:t>
      </w:r>
    </w:p>
    <w:p w14:paraId="72D6C081" w14:textId="77777777" w:rsidR="008A49F6" w:rsidRDefault="008A49F6" w:rsidP="008A49F6"/>
    <w:p w14:paraId="33A3FBD1" w14:textId="77777777" w:rsidR="008A49F6" w:rsidRDefault="008A49F6" w:rsidP="008A49F6">
      <w:r>
        <w:t xml:space="preserve">3.4. </w:t>
      </w:r>
      <w:r>
        <w:rPr>
          <w:rFonts w:hint="eastAsia"/>
        </w:rPr>
        <w:t>Расчеты</w:t>
      </w:r>
      <w:r>
        <w:t xml:space="preserve"> </w:t>
      </w:r>
      <w:r>
        <w:rPr>
          <w:rFonts w:hint="eastAsia"/>
        </w:rPr>
        <w:t>эффективности</w:t>
      </w:r>
      <w:r>
        <w:t xml:space="preserve"> </w:t>
      </w:r>
      <w:r>
        <w:rPr>
          <w:rFonts w:hint="eastAsia"/>
        </w:rPr>
        <w:t>разработки</w:t>
      </w:r>
      <w:r>
        <w:t xml:space="preserve"> </w:t>
      </w:r>
      <w:r>
        <w:rPr>
          <w:rFonts w:hint="eastAsia"/>
        </w:rPr>
        <w:t>при</w:t>
      </w:r>
      <w:r>
        <w:t xml:space="preserve"> </w:t>
      </w:r>
      <w:r>
        <w:rPr>
          <w:rFonts w:hint="eastAsia"/>
        </w:rPr>
        <w:t>нелинейной</w:t>
      </w:r>
      <w:r>
        <w:t xml:space="preserve"> </w:t>
      </w:r>
      <w:r>
        <w:rPr>
          <w:rFonts w:hint="eastAsia"/>
        </w:rPr>
        <w:t>фильтрации</w:t>
      </w:r>
    </w:p>
    <w:p w14:paraId="35004A95" w14:textId="77777777" w:rsidR="008A49F6" w:rsidRDefault="008A49F6" w:rsidP="008A49F6"/>
    <w:p w14:paraId="6739FECF" w14:textId="77777777" w:rsidR="008A49F6" w:rsidRDefault="008A49F6" w:rsidP="008A49F6">
      <w:r>
        <w:t xml:space="preserve">3.5. </w:t>
      </w:r>
      <w:r>
        <w:rPr>
          <w:rFonts w:hint="eastAsia"/>
        </w:rPr>
        <w:t>Обоснование</w:t>
      </w:r>
      <w:r>
        <w:t xml:space="preserve"> </w:t>
      </w:r>
      <w:r>
        <w:rPr>
          <w:rFonts w:hint="eastAsia"/>
        </w:rPr>
        <w:t>подходов</w:t>
      </w:r>
      <w:r>
        <w:t xml:space="preserve"> </w:t>
      </w:r>
      <w:r>
        <w:rPr>
          <w:rFonts w:hint="eastAsia"/>
        </w:rPr>
        <w:t>к</w:t>
      </w:r>
      <w:r>
        <w:t xml:space="preserve"> </w:t>
      </w:r>
      <w:r>
        <w:rPr>
          <w:rFonts w:hint="eastAsia"/>
        </w:rPr>
        <w:t>интерпретации</w:t>
      </w:r>
      <w:r>
        <w:t xml:space="preserve"> </w:t>
      </w:r>
      <w:r>
        <w:rPr>
          <w:rFonts w:hint="eastAsia"/>
        </w:rPr>
        <w:t>ГДИС</w:t>
      </w:r>
    </w:p>
    <w:p w14:paraId="36F12C62" w14:textId="77777777" w:rsidR="008A49F6" w:rsidRDefault="008A49F6" w:rsidP="008A49F6"/>
    <w:p w14:paraId="5D4075A1" w14:textId="77777777" w:rsidR="008A49F6" w:rsidRDefault="008A49F6" w:rsidP="008A49F6">
      <w:r>
        <w:t xml:space="preserve">3.6. </w:t>
      </w:r>
      <w:r>
        <w:rPr>
          <w:rFonts w:hint="eastAsia"/>
        </w:rPr>
        <w:t>Выводы</w:t>
      </w:r>
      <w:r>
        <w:t xml:space="preserve"> </w:t>
      </w:r>
      <w:r>
        <w:rPr>
          <w:rFonts w:hint="eastAsia"/>
        </w:rPr>
        <w:t>к</w:t>
      </w:r>
      <w:r>
        <w:t xml:space="preserve"> </w:t>
      </w:r>
      <w:r>
        <w:rPr>
          <w:rFonts w:hint="eastAsia"/>
        </w:rPr>
        <w:t>главе</w:t>
      </w:r>
    </w:p>
    <w:p w14:paraId="0CED8D04" w14:textId="77777777" w:rsidR="008A49F6" w:rsidRDefault="008A49F6" w:rsidP="008A49F6"/>
    <w:p w14:paraId="104778AB" w14:textId="77777777" w:rsidR="008A49F6" w:rsidRDefault="008A49F6" w:rsidP="008A49F6">
      <w:r>
        <w:rPr>
          <w:rFonts w:hint="eastAsia"/>
        </w:rPr>
        <w:t>ЗАКЛЮЧЕНИЕ</w:t>
      </w:r>
    </w:p>
    <w:p w14:paraId="20ED0407" w14:textId="77777777" w:rsidR="008A49F6" w:rsidRDefault="008A49F6" w:rsidP="008A49F6"/>
    <w:p w14:paraId="3FC03418" w14:textId="77777777" w:rsidR="008A49F6" w:rsidRDefault="008A49F6" w:rsidP="008A49F6">
      <w:r>
        <w:rPr>
          <w:rFonts w:hint="eastAsia"/>
        </w:rPr>
        <w:t>СПИСОК</w:t>
      </w:r>
      <w:r>
        <w:t xml:space="preserve"> </w:t>
      </w:r>
      <w:r>
        <w:rPr>
          <w:rFonts w:hint="eastAsia"/>
        </w:rPr>
        <w:t>ЛИТЕРАТУРЫ</w:t>
      </w:r>
    </w:p>
    <w:p w14:paraId="4B9B555C" w14:textId="77777777" w:rsidR="008A49F6" w:rsidRDefault="008A49F6" w:rsidP="008A49F6"/>
    <w:p w14:paraId="21267FB1" w14:textId="77777777" w:rsidR="008A49F6" w:rsidRDefault="008A49F6" w:rsidP="008A49F6">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ПРИНЯТЫХ</w:t>
      </w:r>
      <w:r>
        <w:t xml:space="preserve"> </w:t>
      </w:r>
      <w:r>
        <w:rPr>
          <w:rFonts w:hint="eastAsia"/>
        </w:rPr>
        <w:t>ОБОЗНАЧЕНИЙ</w:t>
      </w:r>
    </w:p>
    <w:p w14:paraId="5CFD77E6" w14:textId="77777777" w:rsidR="008A49F6" w:rsidRDefault="008A49F6" w:rsidP="008A49F6"/>
    <w:p w14:paraId="02EDA127" w14:textId="77777777" w:rsidR="008A49F6" w:rsidRDefault="008A49F6" w:rsidP="008A49F6">
      <w:r>
        <w:rPr>
          <w:rFonts w:hint="eastAsia"/>
        </w:rPr>
        <w:t>ПРИЛОЖЕНИЕ</w:t>
      </w:r>
      <w:r>
        <w:t xml:space="preserve"> </w:t>
      </w:r>
      <w:r>
        <w:rPr>
          <w:rFonts w:hint="eastAsia"/>
        </w:rPr>
        <w:t>Б</w:t>
      </w:r>
      <w:r>
        <w:t xml:space="preserve"> </w:t>
      </w:r>
      <w:r>
        <w:rPr>
          <w:rFonts w:hint="eastAsia"/>
        </w:rPr>
        <w:t>СПИСОК</w:t>
      </w:r>
      <w:r>
        <w:t xml:space="preserve"> </w:t>
      </w:r>
      <w:r>
        <w:rPr>
          <w:rFonts w:hint="eastAsia"/>
        </w:rPr>
        <w:t>ИСПОЛЬЗУЕМЫХ</w:t>
      </w:r>
      <w:r>
        <w:t xml:space="preserve"> </w:t>
      </w:r>
      <w:r>
        <w:rPr>
          <w:rFonts w:hint="eastAsia"/>
        </w:rPr>
        <w:t>КОРРЕЛЯЦИЙ</w:t>
      </w:r>
      <w:r>
        <w:t xml:space="preserve"> </w:t>
      </w:r>
      <w:r>
        <w:rPr>
          <w:rFonts w:hint="eastAsia"/>
        </w:rPr>
        <w:t>ПРИ</w:t>
      </w:r>
      <w:r>
        <w:t xml:space="preserve"> </w:t>
      </w:r>
      <w:r>
        <w:rPr>
          <w:rFonts w:hint="eastAsia"/>
        </w:rPr>
        <w:t>ВЫЧИСЛЕНИИ</w:t>
      </w:r>
      <w:r>
        <w:t xml:space="preserve"> </w:t>
      </w:r>
      <w:r>
        <w:rPr>
          <w:rFonts w:hint="eastAsia"/>
        </w:rPr>
        <w:t>СВОЙСТВ</w:t>
      </w:r>
      <w:r>
        <w:t xml:space="preserve"> </w:t>
      </w:r>
      <w:r>
        <w:rPr>
          <w:rFonts w:hint="eastAsia"/>
        </w:rPr>
        <w:t>КОМПОНЕНТОВ</w:t>
      </w:r>
    </w:p>
    <w:p w14:paraId="714C0C8A" w14:textId="77777777" w:rsidR="008A49F6" w:rsidRDefault="008A49F6" w:rsidP="008A49F6"/>
    <w:p w14:paraId="0D89ECE5" w14:textId="77777777" w:rsidR="008A49F6" w:rsidRDefault="008A49F6" w:rsidP="008A49F6">
      <w:r>
        <w:rPr>
          <w:rFonts w:hint="eastAsia"/>
        </w:rPr>
        <w:t>ПРИЛОЖЕНИЕ</w:t>
      </w:r>
      <w:r>
        <w:t xml:space="preserve"> </w:t>
      </w:r>
      <w:r>
        <w:rPr>
          <w:rFonts w:hint="eastAsia"/>
        </w:rPr>
        <w:t>В</w:t>
      </w:r>
      <w:r>
        <w:t xml:space="preserve"> </w:t>
      </w:r>
      <w:r>
        <w:rPr>
          <w:rFonts w:hint="eastAsia"/>
        </w:rPr>
        <w:t>АППРОКСИМАЦИЯ</w:t>
      </w:r>
      <w:r>
        <w:t xml:space="preserve"> </w:t>
      </w:r>
      <w:r>
        <w:rPr>
          <w:rFonts w:hint="eastAsia"/>
        </w:rPr>
        <w:t>УРАВНЕНИЯ</w:t>
      </w:r>
      <w:r>
        <w:t xml:space="preserve"> </w:t>
      </w:r>
      <w:r>
        <w:rPr>
          <w:rFonts w:hint="eastAsia"/>
        </w:rPr>
        <w:t>ДЛЯ</w:t>
      </w:r>
      <w:r>
        <w:t xml:space="preserve"> </w:t>
      </w:r>
      <w:r>
        <w:rPr>
          <w:rFonts w:hint="eastAsia"/>
        </w:rPr>
        <w:t>ДАВЛЕНИЯ</w:t>
      </w:r>
    </w:p>
    <w:p w14:paraId="7F51C0D0" w14:textId="77777777" w:rsidR="008A49F6" w:rsidRDefault="008A49F6" w:rsidP="008A49F6"/>
    <w:p w14:paraId="7E5EF188" w14:textId="77777777" w:rsidR="008A49F6" w:rsidRDefault="008A49F6" w:rsidP="008A49F6">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w:t>
      </w:r>
      <w:r>
        <w:t xml:space="preserve"> </w:t>
      </w:r>
      <w:r>
        <w:rPr>
          <w:rFonts w:hint="eastAsia"/>
        </w:rPr>
        <w:t>РЕАЛИЗАЦИИ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АО</w:t>
      </w:r>
      <w:r>
        <w:t xml:space="preserve"> </w:t>
      </w:r>
      <w:r>
        <w:rPr>
          <w:rFonts w:hint="eastAsia"/>
        </w:rPr>
        <w:t>«</w:t>
      </w:r>
      <w:r>
        <w:rPr>
          <w:rFonts w:hint="eastAsia"/>
        </w:rPr>
        <w:t>ЗАРУБЕЖНЕФТЬ</w:t>
      </w:r>
      <w:r>
        <w:rPr>
          <w:rFonts w:hint="eastAsia"/>
        </w:rPr>
        <w:t>»</w:t>
      </w:r>
    </w:p>
    <w:p w14:paraId="1B64E5EB" w14:textId="77777777" w:rsidR="008A49F6" w:rsidRDefault="008A49F6" w:rsidP="008A49F6"/>
    <w:p w14:paraId="7D55C7A0" w14:textId="08D5376D" w:rsidR="008A49F6" w:rsidRPr="008A49F6" w:rsidRDefault="008A49F6" w:rsidP="008A49F6">
      <w:r>
        <w:rPr>
          <w:rFonts w:hint="eastAsia"/>
        </w:rPr>
        <w:t>ВВЕДЕНИЕ</w:t>
      </w:r>
    </w:p>
    <w:sectPr w:rsidR="008A49F6" w:rsidRPr="008A49F6" w:rsidSect="009410B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5EEC" w14:textId="77777777" w:rsidR="009410B6" w:rsidRDefault="009410B6">
      <w:pPr>
        <w:spacing w:after="0" w:line="240" w:lineRule="auto"/>
      </w:pPr>
      <w:r>
        <w:separator/>
      </w:r>
    </w:p>
  </w:endnote>
  <w:endnote w:type="continuationSeparator" w:id="0">
    <w:p w14:paraId="61E509C9" w14:textId="77777777" w:rsidR="009410B6" w:rsidRDefault="0094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4339" w14:textId="77777777" w:rsidR="009410B6" w:rsidRDefault="009410B6"/>
    <w:p w14:paraId="07BCC2D1" w14:textId="77777777" w:rsidR="009410B6" w:rsidRDefault="009410B6"/>
    <w:p w14:paraId="6F8A8EFC" w14:textId="77777777" w:rsidR="009410B6" w:rsidRDefault="009410B6"/>
    <w:p w14:paraId="319C4931" w14:textId="77777777" w:rsidR="009410B6" w:rsidRDefault="009410B6"/>
    <w:p w14:paraId="53B0A927" w14:textId="77777777" w:rsidR="009410B6" w:rsidRDefault="009410B6"/>
    <w:p w14:paraId="3B561A87" w14:textId="77777777" w:rsidR="009410B6" w:rsidRDefault="009410B6"/>
    <w:p w14:paraId="71449351" w14:textId="77777777" w:rsidR="009410B6" w:rsidRDefault="009410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097812" wp14:editId="2E5021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658D" w14:textId="77777777" w:rsidR="009410B6" w:rsidRDefault="009410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9781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55658D" w14:textId="77777777" w:rsidR="009410B6" w:rsidRDefault="009410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D4884E" w14:textId="77777777" w:rsidR="009410B6" w:rsidRDefault="009410B6"/>
    <w:p w14:paraId="6A7DF82B" w14:textId="77777777" w:rsidR="009410B6" w:rsidRDefault="009410B6"/>
    <w:p w14:paraId="7DA66FBF" w14:textId="77777777" w:rsidR="009410B6" w:rsidRDefault="009410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1F49A" wp14:editId="72E186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0562" w14:textId="77777777" w:rsidR="009410B6" w:rsidRDefault="009410B6"/>
                          <w:p w14:paraId="795B8B85" w14:textId="77777777" w:rsidR="009410B6" w:rsidRDefault="009410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1F4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800562" w14:textId="77777777" w:rsidR="009410B6" w:rsidRDefault="009410B6"/>
                    <w:p w14:paraId="795B8B85" w14:textId="77777777" w:rsidR="009410B6" w:rsidRDefault="009410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19E254" w14:textId="77777777" w:rsidR="009410B6" w:rsidRDefault="009410B6"/>
    <w:p w14:paraId="7D0C98BD" w14:textId="77777777" w:rsidR="009410B6" w:rsidRDefault="009410B6">
      <w:pPr>
        <w:rPr>
          <w:sz w:val="2"/>
          <w:szCs w:val="2"/>
        </w:rPr>
      </w:pPr>
    </w:p>
    <w:p w14:paraId="674C7DF9" w14:textId="77777777" w:rsidR="009410B6" w:rsidRDefault="009410B6"/>
    <w:p w14:paraId="7C89A846" w14:textId="77777777" w:rsidR="009410B6" w:rsidRDefault="009410B6">
      <w:pPr>
        <w:spacing w:after="0" w:line="240" w:lineRule="auto"/>
      </w:pPr>
    </w:p>
  </w:footnote>
  <w:footnote w:type="continuationSeparator" w:id="0">
    <w:p w14:paraId="5F6004A7" w14:textId="77777777" w:rsidR="009410B6" w:rsidRDefault="0094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0B6"/>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11986</TotalTime>
  <Pages>4</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1162</cp:revision>
  <cp:lastPrinted>2009-02-06T05:36:00Z</cp:lastPrinted>
  <dcterms:created xsi:type="dcterms:W3CDTF">2024-01-07T13:43:00Z</dcterms:created>
  <dcterms:modified xsi:type="dcterms:W3CDTF">2024-01-25T17:39:00Z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