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681958" w:rsidRDefault="00681958" w:rsidP="00681958">
      <w:pPr>
        <w:rPr>
          <w:lang w:val="uk-UA"/>
        </w:rPr>
      </w:pPr>
      <w:r w:rsidRPr="00AF684C">
        <w:rPr>
          <w:rFonts w:ascii="Times New Roman" w:hAnsi="Times New Roman" w:cs="Times New Roman"/>
          <w:sz w:val="24"/>
          <w:lang w:val="uk-UA"/>
        </w:rPr>
        <w:t>Кузьменко Вікторія Олександрівна</w:t>
      </w:r>
      <w:r w:rsidRPr="00AF684C">
        <w:rPr>
          <w:rFonts w:ascii="Times New Roman" w:hAnsi="Times New Roman" w:cs="Times New Roman"/>
          <w:sz w:val="24"/>
          <w:lang w:val="uk-UA"/>
        </w:rPr>
        <w:t>, лікар-</w:t>
      </w:r>
      <w:r w:rsidRPr="00AF684C">
        <w:rPr>
          <w:rFonts w:ascii="Times New Roman" w:hAnsi="Times New Roman" w:cs="Times New Roman"/>
          <w:color w:val="000000"/>
          <w:sz w:val="24"/>
          <w:lang w:val="uk-UA"/>
        </w:rPr>
        <w:t>хірург відділення хірургії поєднаної патології та захворювань заочеревинного простору</w:t>
      </w:r>
      <w:r w:rsidRPr="00AF684C">
        <w:rPr>
          <w:rFonts w:ascii="Times New Roman" w:hAnsi="Times New Roman" w:cs="Times New Roman"/>
          <w:sz w:val="24"/>
          <w:lang w:val="uk-UA"/>
        </w:rPr>
        <w:t xml:space="preserve">, </w:t>
      </w:r>
      <w:r w:rsidRPr="00AF684C">
        <w:rPr>
          <w:rFonts w:ascii="Times New Roman" w:hAnsi="Times New Roman" w:cs="Times New Roman"/>
          <w:iCs/>
          <w:sz w:val="24"/>
          <w:lang w:val="uk-UA"/>
        </w:rPr>
        <w:t>Державна установа «Національний інститут хірургії та трансплантології імені О. О. Шалімова» Національної академії медичних наук України</w:t>
      </w:r>
      <w:r w:rsidRPr="00AF684C">
        <w:rPr>
          <w:rFonts w:ascii="Times New Roman" w:hAnsi="Times New Roman" w:cs="Times New Roman"/>
          <w:sz w:val="24"/>
          <w:lang w:val="uk-UA"/>
        </w:rPr>
        <w:t xml:space="preserve">. </w:t>
      </w:r>
      <w:r w:rsidRPr="00AF684C">
        <w:rPr>
          <w:rFonts w:ascii="Times New Roman" w:hAnsi="Times New Roman" w:cs="Times New Roman"/>
          <w:sz w:val="24"/>
          <w:lang w:val="uk-UA"/>
        </w:rPr>
        <w:t xml:space="preserve">Назва дисертації: </w:t>
      </w:r>
      <w:r w:rsidRPr="00AF684C">
        <w:rPr>
          <w:rFonts w:ascii="Times New Roman" w:hAnsi="Times New Roman" w:cs="Times New Roman"/>
          <w:iCs/>
          <w:sz w:val="24"/>
          <w:lang w:val="uk-UA"/>
        </w:rPr>
        <w:t>«Раннє ентеральне харчування в концепції мультимодальної програми прискореного відновлення при панкреатодуоденальній резекції».</w:t>
      </w:r>
      <w:r w:rsidRPr="00AF684C">
        <w:rPr>
          <w:rFonts w:ascii="Times New Roman" w:hAnsi="Times New Roman" w:cs="Times New Roman"/>
          <w:sz w:val="24"/>
          <w:lang w:val="uk-UA"/>
        </w:rPr>
        <w:t xml:space="preserve"> Шифр та назва спеціальності </w:t>
      </w:r>
      <w:r w:rsidRPr="00AF684C">
        <w:rPr>
          <w:rFonts w:ascii="Times New Roman" w:hAnsi="Times New Roman" w:cs="Times New Roman"/>
          <w:sz w:val="24"/>
          <w:lang w:val="uk-UA"/>
        </w:rPr>
        <w:sym w:font="Symbol" w:char="F02D"/>
      </w:r>
      <w:r w:rsidRPr="00AF684C">
        <w:rPr>
          <w:rFonts w:ascii="Times New Roman" w:hAnsi="Times New Roman" w:cs="Times New Roman"/>
          <w:sz w:val="24"/>
          <w:lang w:val="uk-UA"/>
        </w:rPr>
        <w:t xml:space="preserve"> </w:t>
      </w:r>
      <w:r w:rsidRPr="00AF684C">
        <w:rPr>
          <w:rFonts w:ascii="Times New Roman" w:hAnsi="Times New Roman" w:cs="Times New Roman"/>
          <w:iCs/>
          <w:sz w:val="24"/>
          <w:lang w:val="uk-UA"/>
        </w:rPr>
        <w:t>14.01.03 – хірургія.</w:t>
      </w:r>
      <w:r w:rsidRPr="00007DF7">
        <w:rPr>
          <w:rFonts w:ascii="Times New Roman" w:hAnsi="Times New Roman" w:cs="Times New Roman"/>
          <w:iCs/>
          <w:sz w:val="24"/>
          <w:lang w:val="uk-UA"/>
        </w:rPr>
        <w:t xml:space="preserve"> </w:t>
      </w:r>
      <w:r w:rsidRPr="00AF684C">
        <w:rPr>
          <w:rFonts w:ascii="Times New Roman" w:hAnsi="Times New Roman" w:cs="Times New Roman"/>
          <w:iCs/>
          <w:sz w:val="24"/>
          <w:lang w:val="uk-UA"/>
        </w:rPr>
        <w:t>С</w:t>
      </w:r>
      <w:r w:rsidRPr="00AF684C">
        <w:rPr>
          <w:rFonts w:ascii="Times New Roman" w:hAnsi="Times New Roman" w:cs="Times New Roman"/>
          <w:sz w:val="24"/>
          <w:lang w:val="uk-UA"/>
        </w:rPr>
        <w:t xml:space="preserve">пецрада </w:t>
      </w:r>
      <w:r w:rsidRPr="00AF684C">
        <w:rPr>
          <w:rFonts w:ascii="Times New Roman" w:hAnsi="Times New Roman" w:cs="Times New Roman"/>
          <w:iCs/>
          <w:sz w:val="24"/>
          <w:lang w:val="uk-UA"/>
        </w:rPr>
        <w:t>Д 26.561.01 Державної установи «Національний інститут хірургії та трансплантології імені О. О. Шалімова» Національної академії медичних наук України</w:t>
      </w:r>
    </w:p>
    <w:sectPr w:rsidR="00F95DD1" w:rsidRPr="0068195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681958" w:rsidRPr="0068195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D86D50-6365-410D-BF30-1789B5366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1018</TotalTime>
  <Pages>1</Pages>
  <Words>92</Words>
  <Characters>527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87</cp:revision>
  <cp:lastPrinted>2009-02-06T05:36:00Z</cp:lastPrinted>
  <dcterms:created xsi:type="dcterms:W3CDTF">2021-03-09T13:27:00Z</dcterms:created>
  <dcterms:modified xsi:type="dcterms:W3CDTF">2021-03-10T11:44:00Z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